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9361A9" w:rsidRDefault="009361A9" w:rsidP="009361A9">
      <w:r w:rsidRPr="00853E47">
        <w:rPr>
          <w:rFonts w:ascii="Times New Roman" w:eastAsia="Times New Roman" w:hAnsi="Times New Roman" w:cs="Times New Roman"/>
          <w:b/>
          <w:sz w:val="24"/>
          <w:szCs w:val="24"/>
          <w:lang w:eastAsia="ru-RU"/>
        </w:rPr>
        <w:t>Роганов Максим Максимович,</w:t>
      </w:r>
      <w:r w:rsidRPr="00853E47">
        <w:rPr>
          <w:rFonts w:ascii="Times New Roman" w:eastAsia="Times New Roman" w:hAnsi="Times New Roman" w:cs="Times New Roman"/>
          <w:sz w:val="24"/>
          <w:szCs w:val="24"/>
          <w:lang w:eastAsia="ru-RU"/>
        </w:rPr>
        <w:t xml:space="preserve"> асистент кафедри педагогіки Національного університету біоресурсів і природокористування України. Назва дисертації: «Формування технологічної культури майбутніх учителів інформатики в процесі професійної підготовки». Шифр та назва спеціальності – 13.00.04 – теорія і методика професійної освіти. Спецрада Д 70.145.01 Хмельницької гуманітарно-педагогічної академії</w:t>
      </w:r>
    </w:p>
    <w:sectPr w:rsidR="001953D7" w:rsidRPr="009361A9"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9A5F8D">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9A5F8D">
                <w:pPr>
                  <w:spacing w:line="240" w:lineRule="auto"/>
                </w:pPr>
                <w:fldSimple w:instr=" PAGE \* MERGEFORMAT ">
                  <w:r w:rsidR="009361A9" w:rsidRPr="009361A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9A5F8D">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9A5F8D">
      <w:pPr>
        <w:rPr>
          <w:sz w:val="2"/>
          <w:szCs w:val="2"/>
        </w:rPr>
      </w:pPr>
      <w:r w:rsidRPr="009A5F8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5590F-EE75-48E7-BF03-81C0C5D95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58</Words>
  <Characters>333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2020-08-03T19:57:00Z</dcterms:created>
  <dcterms:modified xsi:type="dcterms:W3CDTF">2020-08-07T11:45:00Z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