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D091" w14:textId="5C7D5F38" w:rsidR="006E59EC" w:rsidRDefault="00C1432F" w:rsidP="00C1432F">
      <w:r w:rsidRPr="00C1432F">
        <w:rPr>
          <w:rFonts w:hint="eastAsia"/>
        </w:rPr>
        <w:t>Кулакова</w:t>
      </w:r>
      <w:r w:rsidRPr="00C1432F">
        <w:t xml:space="preserve"> </w:t>
      </w:r>
      <w:r w:rsidRPr="00C1432F">
        <w:rPr>
          <w:rFonts w:hint="eastAsia"/>
        </w:rPr>
        <w:t>Анна</w:t>
      </w:r>
      <w:r w:rsidRPr="00C1432F">
        <w:t xml:space="preserve"> </w:t>
      </w:r>
      <w:r w:rsidRPr="00C1432F">
        <w:rPr>
          <w:rFonts w:hint="eastAsia"/>
        </w:rPr>
        <w:t>Сергеевна</w:t>
      </w:r>
      <w:r>
        <w:rPr>
          <w:rFonts w:hint="cs"/>
        </w:rPr>
        <w:t xml:space="preserve"> </w:t>
      </w:r>
      <w:r w:rsidRPr="00C1432F">
        <w:rPr>
          <w:rFonts w:hint="eastAsia"/>
        </w:rPr>
        <w:t>Новые</w:t>
      </w:r>
      <w:r w:rsidRPr="00C1432F">
        <w:t xml:space="preserve"> </w:t>
      </w:r>
      <w:r w:rsidRPr="00C1432F">
        <w:rPr>
          <w:rFonts w:hint="eastAsia"/>
        </w:rPr>
        <w:t>технологии</w:t>
      </w:r>
      <w:r w:rsidRPr="00C1432F">
        <w:t xml:space="preserve"> </w:t>
      </w:r>
      <w:r w:rsidRPr="00C1432F">
        <w:rPr>
          <w:rFonts w:hint="eastAsia"/>
        </w:rPr>
        <w:t>как</w:t>
      </w:r>
      <w:r w:rsidRPr="00C1432F">
        <w:t xml:space="preserve"> </w:t>
      </w:r>
      <w:r w:rsidRPr="00C1432F">
        <w:rPr>
          <w:rFonts w:hint="eastAsia"/>
        </w:rPr>
        <w:t>фактор</w:t>
      </w:r>
      <w:r w:rsidRPr="00C1432F">
        <w:t xml:space="preserve"> </w:t>
      </w:r>
      <w:r w:rsidRPr="00C1432F">
        <w:rPr>
          <w:rFonts w:hint="eastAsia"/>
        </w:rPr>
        <w:t>формирования</w:t>
      </w:r>
      <w:r w:rsidRPr="00C1432F">
        <w:t xml:space="preserve"> </w:t>
      </w:r>
      <w:r w:rsidRPr="00C1432F">
        <w:rPr>
          <w:rFonts w:hint="eastAsia"/>
        </w:rPr>
        <w:t>профессиональной</w:t>
      </w:r>
      <w:r w:rsidRPr="00C1432F">
        <w:t xml:space="preserve"> </w:t>
      </w:r>
      <w:r w:rsidRPr="00C1432F">
        <w:rPr>
          <w:rFonts w:hint="eastAsia"/>
        </w:rPr>
        <w:t>идентичности</w:t>
      </w:r>
      <w:r w:rsidRPr="00C1432F">
        <w:t xml:space="preserve"> </w:t>
      </w:r>
      <w:r w:rsidRPr="00C1432F">
        <w:rPr>
          <w:rFonts w:hint="eastAsia"/>
        </w:rPr>
        <w:t>современного</w:t>
      </w:r>
      <w:r w:rsidRPr="00C1432F">
        <w:t xml:space="preserve"> </w:t>
      </w:r>
      <w:r w:rsidRPr="00C1432F">
        <w:rPr>
          <w:rFonts w:hint="eastAsia"/>
        </w:rPr>
        <w:t>журналиста</w:t>
      </w:r>
    </w:p>
    <w:p w14:paraId="21FD09CA" w14:textId="77777777" w:rsidR="00C1432F" w:rsidRDefault="00C1432F" w:rsidP="00C1432F">
      <w:r>
        <w:rPr>
          <w:rFonts w:hint="eastAsia"/>
        </w:rPr>
        <w:t>ОГЛАВЛЕНИЕ</w:t>
      </w:r>
      <w:r>
        <w:t xml:space="preserve"> </w:t>
      </w:r>
      <w:r>
        <w:rPr>
          <w:rFonts w:hint="eastAsia"/>
        </w:rPr>
        <w:t>ДИССЕРТАЦИИ</w:t>
      </w:r>
    </w:p>
    <w:p w14:paraId="036D3CAA" w14:textId="77777777" w:rsidR="00C1432F" w:rsidRDefault="00C1432F" w:rsidP="00C1432F">
      <w:r>
        <w:rPr>
          <w:rFonts w:hint="eastAsia"/>
        </w:rPr>
        <w:t>кандидат</w:t>
      </w:r>
      <w:r>
        <w:t xml:space="preserve"> </w:t>
      </w:r>
      <w:r>
        <w:rPr>
          <w:rFonts w:hint="eastAsia"/>
        </w:rPr>
        <w:t>наук</w:t>
      </w:r>
      <w:r>
        <w:t xml:space="preserve"> </w:t>
      </w:r>
      <w:r>
        <w:rPr>
          <w:rFonts w:hint="eastAsia"/>
        </w:rPr>
        <w:t>Кулакова</w:t>
      </w:r>
      <w:r>
        <w:t xml:space="preserve"> </w:t>
      </w:r>
      <w:r>
        <w:rPr>
          <w:rFonts w:hint="eastAsia"/>
        </w:rPr>
        <w:t>Анна</w:t>
      </w:r>
      <w:r>
        <w:t xml:space="preserve"> </w:t>
      </w:r>
      <w:r>
        <w:rPr>
          <w:rFonts w:hint="eastAsia"/>
        </w:rPr>
        <w:t>Сергеевна</w:t>
      </w:r>
    </w:p>
    <w:p w14:paraId="10BCF4AB" w14:textId="77777777" w:rsidR="00C1432F" w:rsidRDefault="00C1432F" w:rsidP="00C1432F">
      <w:r>
        <w:rPr>
          <w:rFonts w:hint="eastAsia"/>
        </w:rPr>
        <w:t>Введение</w:t>
      </w:r>
    </w:p>
    <w:p w14:paraId="3C02EC5C" w14:textId="77777777" w:rsidR="00C1432F" w:rsidRDefault="00C1432F" w:rsidP="00C1432F"/>
    <w:p w14:paraId="57324DA7" w14:textId="77777777" w:rsidR="00C1432F" w:rsidRDefault="00C1432F" w:rsidP="00C1432F">
      <w:r>
        <w:rPr>
          <w:rFonts w:hint="eastAsia"/>
        </w:rPr>
        <w:t>Глава</w:t>
      </w:r>
      <w:r>
        <w:t xml:space="preserve"> 1. </w:t>
      </w:r>
      <w:r>
        <w:rPr>
          <w:rFonts w:hint="eastAsia"/>
        </w:rPr>
        <w:t>Профессиональная</w:t>
      </w:r>
      <w:r>
        <w:t xml:space="preserve"> </w:t>
      </w:r>
      <w:r>
        <w:rPr>
          <w:rFonts w:hint="eastAsia"/>
        </w:rPr>
        <w:t>идентичность</w:t>
      </w:r>
      <w:r>
        <w:t xml:space="preserve"> </w:t>
      </w:r>
      <w:r>
        <w:rPr>
          <w:rFonts w:hint="eastAsia"/>
        </w:rPr>
        <w:t>журналиста</w:t>
      </w:r>
      <w:r>
        <w:t xml:space="preserve"> </w:t>
      </w:r>
      <w:r>
        <w:rPr>
          <w:rFonts w:hint="eastAsia"/>
        </w:rPr>
        <w:t>в</w:t>
      </w:r>
      <w:r>
        <w:t xml:space="preserve"> </w:t>
      </w:r>
      <w:r>
        <w:rPr>
          <w:rFonts w:hint="eastAsia"/>
        </w:rPr>
        <w:t>меняющемся</w:t>
      </w:r>
    </w:p>
    <w:p w14:paraId="3FD9DD67" w14:textId="77777777" w:rsidR="00C1432F" w:rsidRDefault="00C1432F" w:rsidP="00C1432F"/>
    <w:p w14:paraId="240F9B2D" w14:textId="77777777" w:rsidR="00C1432F" w:rsidRDefault="00C1432F" w:rsidP="00C1432F">
      <w:r>
        <w:rPr>
          <w:rFonts w:hint="eastAsia"/>
        </w:rPr>
        <w:t>мире</w:t>
      </w:r>
    </w:p>
    <w:p w14:paraId="05C0D043" w14:textId="77777777" w:rsidR="00C1432F" w:rsidRDefault="00C1432F" w:rsidP="00C1432F"/>
    <w:p w14:paraId="510255AF" w14:textId="77777777" w:rsidR="00C1432F" w:rsidRDefault="00C1432F" w:rsidP="00C1432F">
      <w:r>
        <w:t xml:space="preserve">1.1. </w:t>
      </w:r>
      <w:r>
        <w:rPr>
          <w:rFonts w:hint="eastAsia"/>
        </w:rPr>
        <w:t>Журналистика</w:t>
      </w:r>
      <w:r>
        <w:t xml:space="preserve"> </w:t>
      </w:r>
      <w:r>
        <w:rPr>
          <w:rFonts w:hint="eastAsia"/>
        </w:rPr>
        <w:t>в</w:t>
      </w:r>
      <w:r>
        <w:t xml:space="preserve"> </w:t>
      </w:r>
      <w:r>
        <w:rPr>
          <w:rFonts w:hint="eastAsia"/>
        </w:rPr>
        <w:t>эпоху</w:t>
      </w:r>
      <w:r>
        <w:t xml:space="preserve"> </w:t>
      </w:r>
      <w:r>
        <w:rPr>
          <w:rFonts w:hint="eastAsia"/>
        </w:rPr>
        <w:t>информационного</w:t>
      </w:r>
      <w:r>
        <w:t xml:space="preserve"> </w:t>
      </w:r>
      <w:r>
        <w:rPr>
          <w:rFonts w:hint="eastAsia"/>
        </w:rPr>
        <w:t>общества</w:t>
      </w:r>
    </w:p>
    <w:p w14:paraId="619DEF04" w14:textId="77777777" w:rsidR="00C1432F" w:rsidRDefault="00C1432F" w:rsidP="00C1432F"/>
    <w:p w14:paraId="02E7617F" w14:textId="77777777" w:rsidR="00C1432F" w:rsidRDefault="00C1432F" w:rsidP="00C1432F">
      <w:r>
        <w:t xml:space="preserve">1.2. </w:t>
      </w:r>
      <w:r>
        <w:rPr>
          <w:rFonts w:hint="eastAsia"/>
        </w:rPr>
        <w:t>Гражданская</w:t>
      </w:r>
      <w:r>
        <w:t xml:space="preserve"> </w:t>
      </w:r>
      <w:r>
        <w:rPr>
          <w:rFonts w:hint="eastAsia"/>
        </w:rPr>
        <w:t>журналистика</w:t>
      </w:r>
      <w:r>
        <w:t xml:space="preserve"> </w:t>
      </w:r>
      <w:r>
        <w:rPr>
          <w:rFonts w:hint="eastAsia"/>
        </w:rPr>
        <w:t>как</w:t>
      </w:r>
      <w:r>
        <w:t xml:space="preserve"> </w:t>
      </w:r>
      <w:r>
        <w:rPr>
          <w:rFonts w:hint="eastAsia"/>
        </w:rPr>
        <w:t>фактор</w:t>
      </w:r>
      <w:r>
        <w:t xml:space="preserve"> </w:t>
      </w:r>
      <w:r>
        <w:rPr>
          <w:rFonts w:hint="eastAsia"/>
        </w:rPr>
        <w:t>развития</w:t>
      </w:r>
    </w:p>
    <w:p w14:paraId="0193EDFA" w14:textId="77777777" w:rsidR="00C1432F" w:rsidRDefault="00C1432F" w:rsidP="00C1432F"/>
    <w:p w14:paraId="231D4313" w14:textId="77777777" w:rsidR="00C1432F" w:rsidRDefault="00C1432F" w:rsidP="00C1432F">
      <w:r>
        <w:rPr>
          <w:rFonts w:hint="eastAsia"/>
        </w:rPr>
        <w:t>СМИ</w:t>
      </w:r>
    </w:p>
    <w:p w14:paraId="34A303AB" w14:textId="77777777" w:rsidR="00C1432F" w:rsidRDefault="00C1432F" w:rsidP="00C1432F"/>
    <w:p w14:paraId="6CD080A9" w14:textId="77777777" w:rsidR="00C1432F" w:rsidRDefault="00C1432F" w:rsidP="00C1432F">
      <w:r>
        <w:t xml:space="preserve">1.3. </w:t>
      </w:r>
      <w:r>
        <w:rPr>
          <w:rFonts w:hint="eastAsia"/>
        </w:rPr>
        <w:t>Профессиональная</w:t>
      </w:r>
      <w:r>
        <w:t xml:space="preserve"> </w:t>
      </w:r>
      <w:r>
        <w:rPr>
          <w:rFonts w:hint="eastAsia"/>
        </w:rPr>
        <w:t>идентичность</w:t>
      </w:r>
      <w:r>
        <w:t xml:space="preserve"> </w:t>
      </w:r>
      <w:r>
        <w:rPr>
          <w:rFonts w:hint="eastAsia"/>
        </w:rPr>
        <w:t>и</w:t>
      </w:r>
      <w:r>
        <w:t xml:space="preserve"> </w:t>
      </w:r>
      <w:r>
        <w:rPr>
          <w:rFonts w:hint="eastAsia"/>
        </w:rPr>
        <w:t>«</w:t>
      </w:r>
      <w:r>
        <w:rPr>
          <w:rFonts w:hint="eastAsia"/>
        </w:rPr>
        <w:t>социальный</w:t>
      </w:r>
      <w:r>
        <w:t xml:space="preserve"> </w:t>
      </w:r>
      <w:r>
        <w:rPr>
          <w:rFonts w:hint="eastAsia"/>
        </w:rPr>
        <w:t>контракт</w:t>
      </w:r>
      <w:r>
        <w:rPr>
          <w:rFonts w:hint="eastAsia"/>
        </w:rPr>
        <w:t>»</w:t>
      </w:r>
      <w:r>
        <w:t xml:space="preserve"> </w:t>
      </w:r>
      <w:r>
        <w:rPr>
          <w:rFonts w:hint="eastAsia"/>
        </w:rPr>
        <w:t>журналистики</w:t>
      </w:r>
    </w:p>
    <w:p w14:paraId="15E4CB2C" w14:textId="77777777" w:rsidR="00C1432F" w:rsidRDefault="00C1432F" w:rsidP="00C1432F"/>
    <w:p w14:paraId="055304EB" w14:textId="77777777" w:rsidR="00C1432F" w:rsidRDefault="00C1432F" w:rsidP="00C1432F">
      <w:r>
        <w:t xml:space="preserve">1.4. </w:t>
      </w:r>
      <w:r>
        <w:rPr>
          <w:rFonts w:hint="eastAsia"/>
        </w:rPr>
        <w:t>Исследования</w:t>
      </w:r>
      <w:r>
        <w:t xml:space="preserve"> </w:t>
      </w:r>
      <w:r>
        <w:rPr>
          <w:rFonts w:hint="eastAsia"/>
        </w:rPr>
        <w:t>профессиональной</w:t>
      </w:r>
      <w:r>
        <w:t xml:space="preserve"> </w:t>
      </w:r>
      <w:r>
        <w:rPr>
          <w:rFonts w:hint="eastAsia"/>
        </w:rPr>
        <w:t>идентичности</w:t>
      </w:r>
      <w:r>
        <w:t xml:space="preserve"> </w:t>
      </w:r>
      <w:r>
        <w:rPr>
          <w:rFonts w:hint="eastAsia"/>
        </w:rPr>
        <w:t>журналиста</w:t>
      </w:r>
      <w:r>
        <w:t xml:space="preserve"> </w:t>
      </w:r>
      <w:r>
        <w:rPr>
          <w:rFonts w:hint="eastAsia"/>
        </w:rPr>
        <w:t>в</w:t>
      </w:r>
    </w:p>
    <w:p w14:paraId="5CF06C1C" w14:textId="77777777" w:rsidR="00C1432F" w:rsidRDefault="00C1432F" w:rsidP="00C1432F"/>
    <w:p w14:paraId="0E70459E" w14:textId="77777777" w:rsidR="00C1432F" w:rsidRDefault="00C1432F" w:rsidP="00C1432F">
      <w:r>
        <w:rPr>
          <w:rFonts w:hint="eastAsia"/>
        </w:rPr>
        <w:t>России</w:t>
      </w:r>
    </w:p>
    <w:p w14:paraId="042B70E7" w14:textId="77777777" w:rsidR="00C1432F" w:rsidRDefault="00C1432F" w:rsidP="00C1432F"/>
    <w:p w14:paraId="119711BB" w14:textId="77777777" w:rsidR="00C1432F" w:rsidRDefault="00C1432F" w:rsidP="00C1432F">
      <w:r>
        <w:t xml:space="preserve">1.5.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6B8FF52B" w14:textId="77777777" w:rsidR="00C1432F" w:rsidRDefault="00C1432F" w:rsidP="00C1432F"/>
    <w:p w14:paraId="0CBD6258" w14:textId="77777777" w:rsidR="00C1432F" w:rsidRDefault="00C1432F" w:rsidP="00C1432F">
      <w:r>
        <w:rPr>
          <w:rFonts w:hint="eastAsia"/>
        </w:rPr>
        <w:t>Глава</w:t>
      </w:r>
      <w:r>
        <w:t xml:space="preserve"> 2. </w:t>
      </w:r>
      <w:r>
        <w:rPr>
          <w:rFonts w:hint="eastAsia"/>
        </w:rPr>
        <w:t>Влияние</w:t>
      </w:r>
      <w:r>
        <w:t xml:space="preserve"> </w:t>
      </w:r>
      <w:r>
        <w:rPr>
          <w:rFonts w:hint="eastAsia"/>
        </w:rPr>
        <w:t>новых</w:t>
      </w:r>
      <w:r>
        <w:t xml:space="preserve"> </w:t>
      </w:r>
      <w:r>
        <w:rPr>
          <w:rFonts w:hint="eastAsia"/>
        </w:rPr>
        <w:t>информационных</w:t>
      </w:r>
      <w:r>
        <w:t xml:space="preserve"> </w:t>
      </w:r>
      <w:r>
        <w:rPr>
          <w:rFonts w:hint="eastAsia"/>
        </w:rPr>
        <w:t>технологий</w:t>
      </w:r>
      <w:r>
        <w:t xml:space="preserve"> </w:t>
      </w:r>
      <w:r>
        <w:rPr>
          <w:rFonts w:hint="eastAsia"/>
        </w:rPr>
        <w:t>на</w:t>
      </w:r>
      <w:r>
        <w:t xml:space="preserve"> </w:t>
      </w:r>
      <w:r>
        <w:rPr>
          <w:rFonts w:hint="eastAsia"/>
        </w:rPr>
        <w:t>профессиональные</w:t>
      </w:r>
      <w:r>
        <w:t xml:space="preserve"> </w:t>
      </w:r>
      <w:r>
        <w:rPr>
          <w:rFonts w:hint="eastAsia"/>
        </w:rPr>
        <w:t>установки</w:t>
      </w:r>
      <w:r>
        <w:t xml:space="preserve"> </w:t>
      </w:r>
      <w:r>
        <w:rPr>
          <w:rFonts w:hint="eastAsia"/>
        </w:rPr>
        <w:t>и</w:t>
      </w:r>
      <w:r>
        <w:t xml:space="preserve"> </w:t>
      </w:r>
      <w:r>
        <w:rPr>
          <w:rFonts w:hint="eastAsia"/>
        </w:rPr>
        <w:t>ценности</w:t>
      </w:r>
      <w:r>
        <w:t xml:space="preserve"> </w:t>
      </w:r>
      <w:r>
        <w:rPr>
          <w:rFonts w:hint="eastAsia"/>
        </w:rPr>
        <w:t>журналистов</w:t>
      </w:r>
    </w:p>
    <w:p w14:paraId="587276DA" w14:textId="77777777" w:rsidR="00C1432F" w:rsidRDefault="00C1432F" w:rsidP="00C1432F"/>
    <w:p w14:paraId="3A465B78" w14:textId="77777777" w:rsidR="00C1432F" w:rsidRDefault="00C1432F" w:rsidP="00C1432F">
      <w:r>
        <w:t xml:space="preserve">2.1.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382FCF01" w14:textId="77777777" w:rsidR="00C1432F" w:rsidRDefault="00C1432F" w:rsidP="00C1432F"/>
    <w:p w14:paraId="1D252CFC" w14:textId="77777777" w:rsidR="00C1432F" w:rsidRDefault="00C1432F" w:rsidP="00C1432F">
      <w:r>
        <w:t xml:space="preserve">2.2. </w:t>
      </w:r>
      <w:r>
        <w:rPr>
          <w:rFonts w:hint="eastAsia"/>
        </w:rPr>
        <w:t>Информация</w:t>
      </w:r>
      <w:r>
        <w:t xml:space="preserve"> </w:t>
      </w:r>
      <w:r>
        <w:rPr>
          <w:rFonts w:hint="eastAsia"/>
        </w:rPr>
        <w:t>«</w:t>
      </w:r>
      <w:r>
        <w:rPr>
          <w:rFonts w:hint="eastAsia"/>
        </w:rPr>
        <w:t>без</w:t>
      </w:r>
      <w:r>
        <w:t xml:space="preserve"> </w:t>
      </w:r>
      <w:r>
        <w:rPr>
          <w:rFonts w:hint="eastAsia"/>
        </w:rPr>
        <w:t>купюр</w:t>
      </w:r>
      <w:r>
        <w:rPr>
          <w:rFonts w:hint="eastAsia"/>
        </w:rPr>
        <w:t>»</w:t>
      </w:r>
      <w:r>
        <w:t xml:space="preserve">: </w:t>
      </w:r>
      <w:r>
        <w:rPr>
          <w:rFonts w:hint="eastAsia"/>
        </w:rPr>
        <w:t>отношение</w:t>
      </w:r>
      <w:r>
        <w:t xml:space="preserve"> </w:t>
      </w:r>
      <w:r>
        <w:rPr>
          <w:rFonts w:hint="eastAsia"/>
        </w:rPr>
        <w:t>журналистов</w:t>
      </w:r>
      <w:r>
        <w:t xml:space="preserve"> </w:t>
      </w:r>
      <w:r>
        <w:rPr>
          <w:rFonts w:hint="eastAsia"/>
        </w:rPr>
        <w:t>к</w:t>
      </w:r>
      <w:r>
        <w:t xml:space="preserve"> </w:t>
      </w:r>
      <w:r>
        <w:rPr>
          <w:rFonts w:hint="eastAsia"/>
        </w:rPr>
        <w:t>агрессии</w:t>
      </w:r>
      <w:r>
        <w:t xml:space="preserve"> </w:t>
      </w:r>
      <w:r>
        <w:rPr>
          <w:rFonts w:hint="eastAsia"/>
        </w:rPr>
        <w:t>в</w:t>
      </w:r>
      <w:r>
        <w:t xml:space="preserve"> </w:t>
      </w:r>
      <w:r>
        <w:rPr>
          <w:rFonts w:hint="eastAsia"/>
        </w:rPr>
        <w:t>СМИ</w:t>
      </w:r>
      <w:r>
        <w:t xml:space="preserve"> </w:t>
      </w:r>
      <w:r>
        <w:rPr>
          <w:rFonts w:hint="eastAsia"/>
        </w:rPr>
        <w:t>и</w:t>
      </w:r>
      <w:r>
        <w:t xml:space="preserve"> </w:t>
      </w:r>
      <w:r>
        <w:rPr>
          <w:rFonts w:hint="eastAsia"/>
        </w:rPr>
        <w:t>в</w:t>
      </w:r>
      <w:r>
        <w:t xml:space="preserve"> </w:t>
      </w:r>
      <w:r>
        <w:rPr>
          <w:rFonts w:hint="eastAsia"/>
        </w:rPr>
        <w:t>реальной</w:t>
      </w:r>
      <w:r>
        <w:t xml:space="preserve"> </w:t>
      </w:r>
      <w:r>
        <w:rPr>
          <w:rFonts w:hint="eastAsia"/>
        </w:rPr>
        <w:t>жизни</w:t>
      </w:r>
    </w:p>
    <w:p w14:paraId="363B8E4C" w14:textId="77777777" w:rsidR="00C1432F" w:rsidRDefault="00C1432F" w:rsidP="00C1432F"/>
    <w:p w14:paraId="25CECFC7" w14:textId="77777777" w:rsidR="00C1432F" w:rsidRDefault="00C1432F" w:rsidP="00C1432F">
      <w:r>
        <w:t xml:space="preserve">2.3. </w:t>
      </w:r>
      <w:r>
        <w:rPr>
          <w:rFonts w:hint="eastAsia"/>
        </w:rPr>
        <w:t>Профессионально</w:t>
      </w:r>
      <w:r>
        <w:t>-</w:t>
      </w:r>
      <w:r>
        <w:rPr>
          <w:rFonts w:hint="eastAsia"/>
        </w:rPr>
        <w:t>этические</w:t>
      </w:r>
      <w:r>
        <w:t xml:space="preserve"> </w:t>
      </w:r>
      <w:r>
        <w:rPr>
          <w:rFonts w:hint="eastAsia"/>
        </w:rPr>
        <w:t>нормы</w:t>
      </w:r>
      <w:r>
        <w:t xml:space="preserve"> </w:t>
      </w:r>
      <w:r>
        <w:rPr>
          <w:rFonts w:hint="eastAsia"/>
        </w:rPr>
        <w:t>и</w:t>
      </w:r>
      <w:r>
        <w:t xml:space="preserve"> </w:t>
      </w:r>
      <w:r>
        <w:rPr>
          <w:rFonts w:hint="eastAsia"/>
        </w:rPr>
        <w:t>ценности</w:t>
      </w:r>
      <w:r>
        <w:t xml:space="preserve"> </w:t>
      </w:r>
      <w:r>
        <w:rPr>
          <w:rFonts w:hint="eastAsia"/>
        </w:rPr>
        <w:t>в</w:t>
      </w:r>
      <w:r>
        <w:t xml:space="preserve"> </w:t>
      </w:r>
      <w:r>
        <w:rPr>
          <w:rFonts w:hint="eastAsia"/>
        </w:rPr>
        <w:t>восприятии</w:t>
      </w:r>
      <w:r>
        <w:t xml:space="preserve"> </w:t>
      </w:r>
      <w:r>
        <w:rPr>
          <w:rFonts w:hint="eastAsia"/>
        </w:rPr>
        <w:t>журналистов</w:t>
      </w:r>
      <w:r>
        <w:t xml:space="preserve"> </w:t>
      </w:r>
      <w:r>
        <w:rPr>
          <w:rFonts w:hint="eastAsia"/>
        </w:rPr>
        <w:t>различных</w:t>
      </w:r>
      <w:r>
        <w:t xml:space="preserve"> </w:t>
      </w:r>
      <w:r>
        <w:rPr>
          <w:rFonts w:hint="eastAsia"/>
        </w:rPr>
        <w:t>СМИ</w:t>
      </w:r>
    </w:p>
    <w:p w14:paraId="0A05DACA" w14:textId="77777777" w:rsidR="00C1432F" w:rsidRDefault="00C1432F" w:rsidP="00C1432F"/>
    <w:p w14:paraId="1DA73487" w14:textId="77777777" w:rsidR="00C1432F" w:rsidRDefault="00C1432F" w:rsidP="00C1432F">
      <w:r>
        <w:t xml:space="preserve">2.4. </w:t>
      </w:r>
      <w:r>
        <w:rPr>
          <w:rFonts w:hint="eastAsia"/>
        </w:rPr>
        <w:t>Стремление</w:t>
      </w:r>
      <w:r>
        <w:t xml:space="preserve"> </w:t>
      </w:r>
      <w:r>
        <w:rPr>
          <w:rFonts w:hint="eastAsia"/>
        </w:rPr>
        <w:t>к</w:t>
      </w:r>
      <w:r>
        <w:t xml:space="preserve"> </w:t>
      </w:r>
      <w:r>
        <w:rPr>
          <w:rFonts w:hint="eastAsia"/>
        </w:rPr>
        <w:t>самодетерминации</w:t>
      </w:r>
      <w:r>
        <w:t xml:space="preserve"> </w:t>
      </w:r>
      <w:r>
        <w:rPr>
          <w:rFonts w:hint="eastAsia"/>
        </w:rPr>
        <w:t>в</w:t>
      </w:r>
      <w:r>
        <w:t xml:space="preserve"> </w:t>
      </w:r>
      <w:r>
        <w:rPr>
          <w:rFonts w:hint="eastAsia"/>
        </w:rPr>
        <w:t>структуре</w:t>
      </w:r>
      <w:r>
        <w:t xml:space="preserve"> </w:t>
      </w:r>
      <w:r>
        <w:rPr>
          <w:rFonts w:hint="eastAsia"/>
        </w:rPr>
        <w:t>профессиональной</w:t>
      </w:r>
      <w:r>
        <w:t xml:space="preserve"> </w:t>
      </w:r>
      <w:r>
        <w:rPr>
          <w:rFonts w:hint="eastAsia"/>
        </w:rPr>
        <w:t>идентичности</w:t>
      </w:r>
      <w:r>
        <w:t xml:space="preserve"> </w:t>
      </w:r>
      <w:r>
        <w:rPr>
          <w:rFonts w:hint="eastAsia"/>
        </w:rPr>
        <w:t>журналиста</w:t>
      </w:r>
    </w:p>
    <w:p w14:paraId="3296DAE9" w14:textId="77777777" w:rsidR="00C1432F" w:rsidRDefault="00C1432F" w:rsidP="00C1432F"/>
    <w:p w14:paraId="6058FB81" w14:textId="77777777" w:rsidR="00C1432F" w:rsidRDefault="00C1432F" w:rsidP="00C1432F">
      <w:r>
        <w:t xml:space="preserve">2.5. </w:t>
      </w:r>
      <w:r>
        <w:rPr>
          <w:rFonts w:hint="eastAsia"/>
        </w:rPr>
        <w:t>Семантическое</w:t>
      </w:r>
      <w:r>
        <w:t xml:space="preserve"> </w:t>
      </w:r>
      <w:r>
        <w:rPr>
          <w:rFonts w:hint="eastAsia"/>
        </w:rPr>
        <w:t>пространство</w:t>
      </w:r>
      <w:r>
        <w:t xml:space="preserve"> </w:t>
      </w:r>
      <w:r>
        <w:rPr>
          <w:rFonts w:hint="eastAsia"/>
        </w:rPr>
        <w:t>проективной</w:t>
      </w:r>
      <w:r>
        <w:t xml:space="preserve"> </w:t>
      </w:r>
      <w:r>
        <w:rPr>
          <w:rFonts w:hint="eastAsia"/>
        </w:rPr>
        <w:t>самоидентификации</w:t>
      </w:r>
      <w:r>
        <w:t xml:space="preserve"> </w:t>
      </w:r>
      <w:r>
        <w:rPr>
          <w:rFonts w:hint="eastAsia"/>
        </w:rPr>
        <w:t>журналистов</w:t>
      </w:r>
    </w:p>
    <w:p w14:paraId="50B55C0E" w14:textId="77777777" w:rsidR="00C1432F" w:rsidRDefault="00C1432F" w:rsidP="00C1432F"/>
    <w:p w14:paraId="589956E8" w14:textId="77777777" w:rsidR="00C1432F" w:rsidRDefault="00C1432F" w:rsidP="00C1432F">
      <w:r>
        <w:t xml:space="preserve">2.6. </w:t>
      </w:r>
      <w:r>
        <w:rPr>
          <w:rFonts w:hint="eastAsia"/>
        </w:rPr>
        <w:t>Факторы</w:t>
      </w:r>
      <w:r>
        <w:t xml:space="preserve"> </w:t>
      </w:r>
      <w:r>
        <w:rPr>
          <w:rFonts w:hint="eastAsia"/>
        </w:rPr>
        <w:t>эмоционального</w:t>
      </w:r>
      <w:r>
        <w:t xml:space="preserve"> </w:t>
      </w:r>
      <w:r>
        <w:rPr>
          <w:rFonts w:hint="eastAsia"/>
        </w:rPr>
        <w:t>выгорания</w:t>
      </w:r>
      <w:r>
        <w:t xml:space="preserve"> </w:t>
      </w:r>
      <w:r>
        <w:rPr>
          <w:rFonts w:hint="eastAsia"/>
        </w:rPr>
        <w:t>журналистов</w:t>
      </w:r>
    </w:p>
    <w:p w14:paraId="0DA7E99C" w14:textId="77777777" w:rsidR="00C1432F" w:rsidRDefault="00C1432F" w:rsidP="00C1432F"/>
    <w:p w14:paraId="7DB9CBA7" w14:textId="77777777" w:rsidR="00C1432F" w:rsidRDefault="00C1432F" w:rsidP="00C1432F">
      <w:r>
        <w:t xml:space="preserve">2.7. </w:t>
      </w:r>
      <w:r>
        <w:rPr>
          <w:rFonts w:hint="eastAsia"/>
        </w:rPr>
        <w:t>Эталонный</w:t>
      </w:r>
      <w:r>
        <w:t xml:space="preserve"> </w:t>
      </w:r>
      <w:r>
        <w:rPr>
          <w:rFonts w:hint="eastAsia"/>
        </w:rPr>
        <w:t>образ</w:t>
      </w:r>
      <w:r>
        <w:t xml:space="preserve"> </w:t>
      </w:r>
      <w:r>
        <w:rPr>
          <w:rFonts w:hint="eastAsia"/>
        </w:rPr>
        <w:t>коммуникатора</w:t>
      </w:r>
      <w:r>
        <w:t xml:space="preserve"> </w:t>
      </w:r>
      <w:r>
        <w:rPr>
          <w:rFonts w:hint="eastAsia"/>
        </w:rPr>
        <w:t>в</w:t>
      </w:r>
      <w:r>
        <w:t xml:space="preserve"> </w:t>
      </w:r>
      <w:r>
        <w:rPr>
          <w:rFonts w:hint="eastAsia"/>
        </w:rPr>
        <w:t>восприятии</w:t>
      </w:r>
      <w:r>
        <w:t xml:space="preserve"> </w:t>
      </w:r>
      <w:r>
        <w:rPr>
          <w:rFonts w:hint="eastAsia"/>
        </w:rPr>
        <w:t>журналистов</w:t>
      </w:r>
    </w:p>
    <w:p w14:paraId="5BC6B888" w14:textId="77777777" w:rsidR="00C1432F" w:rsidRDefault="00C1432F" w:rsidP="00C1432F"/>
    <w:p w14:paraId="71A224C7" w14:textId="77777777" w:rsidR="00C1432F" w:rsidRDefault="00C1432F" w:rsidP="00C1432F">
      <w:r>
        <w:t xml:space="preserve">2.8. </w:t>
      </w:r>
      <w:r>
        <w:rPr>
          <w:rFonts w:hint="eastAsia"/>
        </w:rPr>
        <w:t>Журналисты</w:t>
      </w:r>
      <w:r>
        <w:t xml:space="preserve"> </w:t>
      </w:r>
      <w:r>
        <w:rPr>
          <w:rFonts w:hint="eastAsia"/>
        </w:rPr>
        <w:t>как</w:t>
      </w:r>
      <w:r>
        <w:t xml:space="preserve"> </w:t>
      </w:r>
      <w:r>
        <w:rPr>
          <w:rFonts w:hint="eastAsia"/>
        </w:rPr>
        <w:t>потребители</w:t>
      </w:r>
      <w:r>
        <w:t xml:space="preserve"> </w:t>
      </w:r>
      <w:r>
        <w:rPr>
          <w:rFonts w:hint="eastAsia"/>
        </w:rPr>
        <w:t>информации</w:t>
      </w:r>
    </w:p>
    <w:p w14:paraId="7469CB4B" w14:textId="77777777" w:rsidR="00C1432F" w:rsidRDefault="00C1432F" w:rsidP="00C1432F"/>
    <w:p w14:paraId="19A8F6C2" w14:textId="77777777" w:rsidR="00C1432F" w:rsidRDefault="00C1432F" w:rsidP="00C1432F">
      <w:r>
        <w:t xml:space="preserve">2.9. </w:t>
      </w:r>
      <w:r>
        <w:rPr>
          <w:rFonts w:hint="eastAsia"/>
        </w:rPr>
        <w:t>Интегральная</w:t>
      </w:r>
      <w:r>
        <w:t xml:space="preserve"> </w:t>
      </w:r>
      <w:r>
        <w:rPr>
          <w:rFonts w:hint="eastAsia"/>
        </w:rPr>
        <w:t>структура</w:t>
      </w:r>
      <w:r>
        <w:t xml:space="preserve"> </w:t>
      </w:r>
      <w:r>
        <w:rPr>
          <w:rFonts w:hint="eastAsia"/>
        </w:rPr>
        <w:t>идентичности</w:t>
      </w:r>
      <w:r>
        <w:t xml:space="preserve"> </w:t>
      </w:r>
      <w:r>
        <w:rPr>
          <w:rFonts w:hint="eastAsia"/>
        </w:rPr>
        <w:t>журналиста</w:t>
      </w:r>
    </w:p>
    <w:p w14:paraId="020F235B" w14:textId="77777777" w:rsidR="00C1432F" w:rsidRDefault="00C1432F" w:rsidP="00C1432F"/>
    <w:p w14:paraId="19CC1A5A" w14:textId="77777777" w:rsidR="00C1432F" w:rsidRDefault="00C1432F" w:rsidP="00C1432F">
      <w:r>
        <w:t xml:space="preserve">2.10.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461B9C54" w14:textId="77777777" w:rsidR="00C1432F" w:rsidRDefault="00C1432F" w:rsidP="00C1432F"/>
    <w:p w14:paraId="2C4924C0" w14:textId="77777777" w:rsidR="00C1432F" w:rsidRDefault="00C1432F" w:rsidP="00C1432F">
      <w:r>
        <w:rPr>
          <w:rFonts w:hint="eastAsia"/>
        </w:rPr>
        <w:t>Заключение</w:t>
      </w:r>
    </w:p>
    <w:p w14:paraId="0D139240" w14:textId="77777777" w:rsidR="00C1432F" w:rsidRDefault="00C1432F" w:rsidP="00C1432F"/>
    <w:p w14:paraId="42DE5314" w14:textId="77777777" w:rsidR="00C1432F" w:rsidRDefault="00C1432F" w:rsidP="00C1432F">
      <w:r>
        <w:rPr>
          <w:rFonts w:hint="eastAsia"/>
        </w:rPr>
        <w:t>Библиография</w:t>
      </w:r>
      <w:r>
        <w:t>.................................................................................1S2</w:t>
      </w:r>
    </w:p>
    <w:p w14:paraId="6625F816" w14:textId="77777777" w:rsidR="00C1432F" w:rsidRDefault="00C1432F" w:rsidP="00C1432F"/>
    <w:p w14:paraId="59AB4B51" w14:textId="77777777" w:rsidR="00C1432F" w:rsidRDefault="00C1432F" w:rsidP="00C1432F">
      <w:r>
        <w:rPr>
          <w:rFonts w:hint="eastAsia"/>
        </w:rPr>
        <w:t>Приложение</w:t>
      </w:r>
      <w:r>
        <w:t xml:space="preserve"> I. </w:t>
      </w:r>
      <w:r>
        <w:rPr>
          <w:rFonts w:hint="eastAsia"/>
        </w:rPr>
        <w:t>Анкета</w:t>
      </w:r>
    </w:p>
    <w:p w14:paraId="1B754EC6" w14:textId="77777777" w:rsidR="00C1432F" w:rsidRDefault="00C1432F" w:rsidP="00C1432F"/>
    <w:p w14:paraId="281913AB" w14:textId="7E5BCE6E" w:rsidR="00C1432F" w:rsidRPr="00C1432F" w:rsidRDefault="00C1432F" w:rsidP="00C1432F">
      <w:r>
        <w:rPr>
          <w:rFonts w:hint="eastAsia"/>
        </w:rPr>
        <w:t>з</w:t>
      </w:r>
    </w:p>
    <w:sectPr w:rsidR="00C1432F" w:rsidRPr="00C1432F" w:rsidSect="008F0A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261D" w14:textId="77777777" w:rsidR="008F0AD1" w:rsidRDefault="008F0AD1">
      <w:pPr>
        <w:spacing w:after="0" w:line="240" w:lineRule="auto"/>
      </w:pPr>
      <w:r>
        <w:separator/>
      </w:r>
    </w:p>
  </w:endnote>
  <w:endnote w:type="continuationSeparator" w:id="0">
    <w:p w14:paraId="0EFDE9D5" w14:textId="77777777" w:rsidR="008F0AD1" w:rsidRDefault="008F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97E7" w14:textId="77777777" w:rsidR="008F0AD1" w:rsidRDefault="008F0AD1"/>
    <w:p w14:paraId="364A30E4" w14:textId="77777777" w:rsidR="008F0AD1" w:rsidRDefault="008F0AD1"/>
    <w:p w14:paraId="5742689A" w14:textId="77777777" w:rsidR="008F0AD1" w:rsidRDefault="008F0AD1"/>
    <w:p w14:paraId="29B3CA9E" w14:textId="77777777" w:rsidR="008F0AD1" w:rsidRDefault="008F0AD1"/>
    <w:p w14:paraId="7170CDBC" w14:textId="77777777" w:rsidR="008F0AD1" w:rsidRDefault="008F0AD1"/>
    <w:p w14:paraId="0F91AA4C" w14:textId="77777777" w:rsidR="008F0AD1" w:rsidRDefault="008F0AD1"/>
    <w:p w14:paraId="623EE8F8" w14:textId="77777777" w:rsidR="008F0AD1" w:rsidRDefault="008F0A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502867" wp14:editId="342AB9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11CA" w14:textId="77777777" w:rsidR="008F0AD1" w:rsidRDefault="008F0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028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F11CA" w14:textId="77777777" w:rsidR="008F0AD1" w:rsidRDefault="008F0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C5740" w14:textId="77777777" w:rsidR="008F0AD1" w:rsidRDefault="008F0AD1"/>
    <w:p w14:paraId="172BEDF8" w14:textId="77777777" w:rsidR="008F0AD1" w:rsidRDefault="008F0AD1"/>
    <w:p w14:paraId="0B551405" w14:textId="77777777" w:rsidR="008F0AD1" w:rsidRDefault="008F0A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0FEC29" wp14:editId="0BE3CC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F430" w14:textId="77777777" w:rsidR="008F0AD1" w:rsidRDefault="008F0AD1"/>
                          <w:p w14:paraId="4AE48C23" w14:textId="77777777" w:rsidR="008F0AD1" w:rsidRDefault="008F0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FEC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0F430" w14:textId="77777777" w:rsidR="008F0AD1" w:rsidRDefault="008F0AD1"/>
                    <w:p w14:paraId="4AE48C23" w14:textId="77777777" w:rsidR="008F0AD1" w:rsidRDefault="008F0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EDBDE2" w14:textId="77777777" w:rsidR="008F0AD1" w:rsidRDefault="008F0AD1"/>
    <w:p w14:paraId="109A7E8A" w14:textId="77777777" w:rsidR="008F0AD1" w:rsidRDefault="008F0AD1">
      <w:pPr>
        <w:rPr>
          <w:sz w:val="2"/>
          <w:szCs w:val="2"/>
        </w:rPr>
      </w:pPr>
    </w:p>
    <w:p w14:paraId="11F53C24" w14:textId="77777777" w:rsidR="008F0AD1" w:rsidRDefault="008F0AD1"/>
    <w:p w14:paraId="0810F9EA" w14:textId="77777777" w:rsidR="008F0AD1" w:rsidRDefault="008F0AD1">
      <w:pPr>
        <w:spacing w:after="0" w:line="240" w:lineRule="auto"/>
      </w:pPr>
    </w:p>
  </w:footnote>
  <w:footnote w:type="continuationSeparator" w:id="0">
    <w:p w14:paraId="1B0CA623" w14:textId="77777777" w:rsidR="008F0AD1" w:rsidRDefault="008F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1"/>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39283</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5165</cp:revision>
  <cp:lastPrinted>2009-02-06T05:36:00Z</cp:lastPrinted>
  <dcterms:created xsi:type="dcterms:W3CDTF">2024-01-07T13:43:00Z</dcterms:created>
  <dcterms:modified xsi:type="dcterms:W3CDTF">2024-03-09T12:39:00Z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