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D040" w14:textId="77777777" w:rsidR="00EE6469" w:rsidRPr="00EE6469" w:rsidRDefault="00EE6469" w:rsidP="00EE6469">
      <w:pPr>
        <w:rPr>
          <w:rFonts w:ascii="Helvetica" w:eastAsia="Symbol" w:hAnsi="Helvetica" w:cs="Helvetica"/>
          <w:b/>
          <w:bCs/>
          <w:color w:val="222222"/>
          <w:kern w:val="0"/>
          <w:sz w:val="21"/>
          <w:szCs w:val="21"/>
          <w:lang w:eastAsia="ru-RU"/>
        </w:rPr>
      </w:pPr>
      <w:proofErr w:type="spellStart"/>
      <w:r w:rsidRPr="00EE6469">
        <w:rPr>
          <w:rFonts w:ascii="Helvetica" w:eastAsia="Symbol" w:hAnsi="Helvetica" w:cs="Helvetica"/>
          <w:b/>
          <w:bCs/>
          <w:color w:val="222222"/>
          <w:kern w:val="0"/>
          <w:sz w:val="21"/>
          <w:szCs w:val="21"/>
          <w:lang w:eastAsia="ru-RU"/>
        </w:rPr>
        <w:t>Кыдыров</w:t>
      </w:r>
      <w:proofErr w:type="spellEnd"/>
      <w:r w:rsidRPr="00EE6469">
        <w:rPr>
          <w:rFonts w:ascii="Helvetica" w:eastAsia="Symbol" w:hAnsi="Helvetica" w:cs="Helvetica"/>
          <w:b/>
          <w:bCs/>
          <w:color w:val="222222"/>
          <w:kern w:val="0"/>
          <w:sz w:val="21"/>
          <w:szCs w:val="21"/>
          <w:lang w:eastAsia="ru-RU"/>
        </w:rPr>
        <w:t xml:space="preserve">, </w:t>
      </w:r>
      <w:proofErr w:type="spellStart"/>
      <w:r w:rsidRPr="00EE6469">
        <w:rPr>
          <w:rFonts w:ascii="Helvetica" w:eastAsia="Symbol" w:hAnsi="Helvetica" w:cs="Helvetica"/>
          <w:b/>
          <w:bCs/>
          <w:color w:val="222222"/>
          <w:kern w:val="0"/>
          <w:sz w:val="21"/>
          <w:szCs w:val="21"/>
          <w:lang w:eastAsia="ru-RU"/>
        </w:rPr>
        <w:t>Талайбек</w:t>
      </w:r>
      <w:proofErr w:type="spellEnd"/>
      <w:r w:rsidRPr="00EE6469">
        <w:rPr>
          <w:rFonts w:ascii="Helvetica" w:eastAsia="Symbol" w:hAnsi="Helvetica" w:cs="Helvetica"/>
          <w:b/>
          <w:bCs/>
          <w:color w:val="222222"/>
          <w:kern w:val="0"/>
          <w:sz w:val="21"/>
          <w:szCs w:val="21"/>
          <w:lang w:eastAsia="ru-RU"/>
        </w:rPr>
        <w:t xml:space="preserve"> </w:t>
      </w:r>
      <w:proofErr w:type="spellStart"/>
      <w:r w:rsidRPr="00EE6469">
        <w:rPr>
          <w:rFonts w:ascii="Helvetica" w:eastAsia="Symbol" w:hAnsi="Helvetica" w:cs="Helvetica"/>
          <w:b/>
          <w:bCs/>
          <w:color w:val="222222"/>
          <w:kern w:val="0"/>
          <w:sz w:val="21"/>
          <w:szCs w:val="21"/>
          <w:lang w:eastAsia="ru-RU"/>
        </w:rPr>
        <w:t>Тургумбаевич</w:t>
      </w:r>
      <w:proofErr w:type="spellEnd"/>
      <w:r w:rsidRPr="00EE6469">
        <w:rPr>
          <w:rFonts w:ascii="Helvetica" w:eastAsia="Symbol" w:hAnsi="Helvetica" w:cs="Helvetica"/>
          <w:b/>
          <w:bCs/>
          <w:color w:val="222222"/>
          <w:kern w:val="0"/>
          <w:sz w:val="21"/>
          <w:szCs w:val="21"/>
          <w:lang w:eastAsia="ru-RU"/>
        </w:rPr>
        <w:t>.</w:t>
      </w:r>
    </w:p>
    <w:p w14:paraId="60BA1A30"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 xml:space="preserve">Проблемы международного сотрудничества европейских стран в рамках Шенгенской </w:t>
      </w:r>
      <w:proofErr w:type="gramStart"/>
      <w:r w:rsidRPr="00EE6469">
        <w:rPr>
          <w:rFonts w:ascii="Helvetica" w:eastAsia="Symbol" w:hAnsi="Helvetica" w:cs="Helvetica"/>
          <w:b/>
          <w:bCs/>
          <w:color w:val="222222"/>
          <w:kern w:val="0"/>
          <w:sz w:val="21"/>
          <w:szCs w:val="21"/>
          <w:lang w:eastAsia="ru-RU"/>
        </w:rPr>
        <w:t>системы :</w:t>
      </w:r>
      <w:proofErr w:type="gramEnd"/>
      <w:r w:rsidRPr="00EE6469">
        <w:rPr>
          <w:rFonts w:ascii="Helvetica" w:eastAsia="Symbol" w:hAnsi="Helvetica" w:cs="Helvetica"/>
          <w:b/>
          <w:bCs/>
          <w:color w:val="222222"/>
          <w:kern w:val="0"/>
          <w:sz w:val="21"/>
          <w:szCs w:val="21"/>
          <w:lang w:eastAsia="ru-RU"/>
        </w:rPr>
        <w:t xml:space="preserve"> диссертация ... кандидата политических наук : 23.00.04. - Бишкек, 2002. - 142 с.</w:t>
      </w:r>
    </w:p>
    <w:p w14:paraId="5E8B95B4"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 xml:space="preserve">Оглавление </w:t>
      </w:r>
      <w:proofErr w:type="spellStart"/>
      <w:r w:rsidRPr="00EE6469">
        <w:rPr>
          <w:rFonts w:ascii="Helvetica" w:eastAsia="Symbol" w:hAnsi="Helvetica" w:cs="Helvetica"/>
          <w:b/>
          <w:bCs/>
          <w:color w:val="222222"/>
          <w:kern w:val="0"/>
          <w:sz w:val="21"/>
          <w:szCs w:val="21"/>
          <w:lang w:eastAsia="ru-RU"/>
        </w:rPr>
        <w:t>диссертациикандидат</w:t>
      </w:r>
      <w:proofErr w:type="spellEnd"/>
      <w:r w:rsidRPr="00EE6469">
        <w:rPr>
          <w:rFonts w:ascii="Helvetica" w:eastAsia="Symbol" w:hAnsi="Helvetica" w:cs="Helvetica"/>
          <w:b/>
          <w:bCs/>
          <w:color w:val="222222"/>
          <w:kern w:val="0"/>
          <w:sz w:val="21"/>
          <w:szCs w:val="21"/>
          <w:lang w:eastAsia="ru-RU"/>
        </w:rPr>
        <w:t xml:space="preserve"> политических наук </w:t>
      </w:r>
      <w:proofErr w:type="spellStart"/>
      <w:r w:rsidRPr="00EE6469">
        <w:rPr>
          <w:rFonts w:ascii="Helvetica" w:eastAsia="Symbol" w:hAnsi="Helvetica" w:cs="Helvetica"/>
          <w:b/>
          <w:bCs/>
          <w:color w:val="222222"/>
          <w:kern w:val="0"/>
          <w:sz w:val="21"/>
          <w:szCs w:val="21"/>
          <w:lang w:eastAsia="ru-RU"/>
        </w:rPr>
        <w:t>Кыдыров</w:t>
      </w:r>
      <w:proofErr w:type="spellEnd"/>
      <w:r w:rsidRPr="00EE6469">
        <w:rPr>
          <w:rFonts w:ascii="Helvetica" w:eastAsia="Symbol" w:hAnsi="Helvetica" w:cs="Helvetica"/>
          <w:b/>
          <w:bCs/>
          <w:color w:val="222222"/>
          <w:kern w:val="0"/>
          <w:sz w:val="21"/>
          <w:szCs w:val="21"/>
          <w:lang w:eastAsia="ru-RU"/>
        </w:rPr>
        <w:t xml:space="preserve">, </w:t>
      </w:r>
      <w:proofErr w:type="spellStart"/>
      <w:r w:rsidRPr="00EE6469">
        <w:rPr>
          <w:rFonts w:ascii="Helvetica" w:eastAsia="Symbol" w:hAnsi="Helvetica" w:cs="Helvetica"/>
          <w:b/>
          <w:bCs/>
          <w:color w:val="222222"/>
          <w:kern w:val="0"/>
          <w:sz w:val="21"/>
          <w:szCs w:val="21"/>
          <w:lang w:eastAsia="ru-RU"/>
        </w:rPr>
        <w:t>Талайбек</w:t>
      </w:r>
      <w:proofErr w:type="spellEnd"/>
      <w:r w:rsidRPr="00EE6469">
        <w:rPr>
          <w:rFonts w:ascii="Helvetica" w:eastAsia="Symbol" w:hAnsi="Helvetica" w:cs="Helvetica"/>
          <w:b/>
          <w:bCs/>
          <w:color w:val="222222"/>
          <w:kern w:val="0"/>
          <w:sz w:val="21"/>
          <w:szCs w:val="21"/>
          <w:lang w:eastAsia="ru-RU"/>
        </w:rPr>
        <w:t xml:space="preserve"> </w:t>
      </w:r>
      <w:proofErr w:type="spellStart"/>
      <w:r w:rsidRPr="00EE6469">
        <w:rPr>
          <w:rFonts w:ascii="Helvetica" w:eastAsia="Symbol" w:hAnsi="Helvetica" w:cs="Helvetica"/>
          <w:b/>
          <w:bCs/>
          <w:color w:val="222222"/>
          <w:kern w:val="0"/>
          <w:sz w:val="21"/>
          <w:szCs w:val="21"/>
          <w:lang w:eastAsia="ru-RU"/>
        </w:rPr>
        <w:t>Тургумбаевич</w:t>
      </w:r>
      <w:proofErr w:type="spellEnd"/>
    </w:p>
    <w:p w14:paraId="2BFAF44E"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ВВЕДЕНИЕ.</w:t>
      </w:r>
    </w:p>
    <w:p w14:paraId="557B2CFA"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ГЛАВА I. СТАНОВЛЕНИЕ ШЕНГЕНСКОЙ СИСТЕМЫ.</w:t>
      </w:r>
    </w:p>
    <w:p w14:paraId="71794816"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1.1. Проблемы свободы передвижения, пограничного, иммиграционного контроля и трансграничного сотрудничества - важнейшие предпосылки формирования шенгенской системы.</w:t>
      </w:r>
    </w:p>
    <w:p w14:paraId="54CF68F4"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1.2. Политико-правовые основы Шенгенской системы.</w:t>
      </w:r>
    </w:p>
    <w:p w14:paraId="33FA4750"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ГЛАВА II. ШЕНГЕНСКАЯ СИСТЕМА И ЕВРОПЕЙСКИЙ СОЮЗ.</w:t>
      </w:r>
    </w:p>
    <w:p w14:paraId="238E8668"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2.1. Образование Европейского союза - новый этап в развитии шенгенской системы.</w:t>
      </w:r>
    </w:p>
    <w:p w14:paraId="2DC6FC0E"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2.2. Инкорпорация Шенгенской системы в политические, институциональные структуры и право Европейского союза.</w:t>
      </w:r>
    </w:p>
    <w:p w14:paraId="45C0685F"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ГЛАВА III. ШЕНГЕНСКАЯ ПРАКТИКА И ПОЛИТИКА РАСШИРЕНИЯ ЕВРОПЕЙСКОГО СОЮЗА.</w:t>
      </w:r>
    </w:p>
    <w:p w14:paraId="0170E2B3"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3.1. Сотрудничество европейских стран в сфере свободы передвижения, пограничного, иммиграционного контроля, убежища и трансграничного взаимодействия.</w:t>
      </w:r>
    </w:p>
    <w:p w14:paraId="62B5ACDD" w14:textId="77777777" w:rsidR="00EE6469" w:rsidRPr="00EE6469" w:rsidRDefault="00EE6469" w:rsidP="00EE6469">
      <w:pPr>
        <w:rPr>
          <w:rFonts w:ascii="Helvetica" w:eastAsia="Symbol" w:hAnsi="Helvetica" w:cs="Helvetica"/>
          <w:b/>
          <w:bCs/>
          <w:color w:val="222222"/>
          <w:kern w:val="0"/>
          <w:sz w:val="21"/>
          <w:szCs w:val="21"/>
          <w:lang w:eastAsia="ru-RU"/>
        </w:rPr>
      </w:pPr>
      <w:r w:rsidRPr="00EE6469">
        <w:rPr>
          <w:rFonts w:ascii="Helvetica" w:eastAsia="Symbol" w:hAnsi="Helvetica" w:cs="Helvetica"/>
          <w:b/>
          <w:bCs/>
          <w:color w:val="222222"/>
          <w:kern w:val="0"/>
          <w:sz w:val="21"/>
          <w:szCs w:val="21"/>
          <w:lang w:eastAsia="ru-RU"/>
        </w:rPr>
        <w:t>3.2. шенгенская система в свете расширения европейского союза.</w:t>
      </w:r>
    </w:p>
    <w:p w14:paraId="4FDAD129" w14:textId="052E72CE" w:rsidR="00BD642D" w:rsidRPr="00EE6469" w:rsidRDefault="00BD642D" w:rsidP="00EE6469"/>
    <w:sectPr w:rsidR="00BD642D" w:rsidRPr="00EE64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727B" w14:textId="77777777" w:rsidR="00FF4FA0" w:rsidRDefault="00FF4FA0">
      <w:pPr>
        <w:spacing w:after="0" w:line="240" w:lineRule="auto"/>
      </w:pPr>
      <w:r>
        <w:separator/>
      </w:r>
    </w:p>
  </w:endnote>
  <w:endnote w:type="continuationSeparator" w:id="0">
    <w:p w14:paraId="2CB8A403" w14:textId="77777777" w:rsidR="00FF4FA0" w:rsidRDefault="00FF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A4F0" w14:textId="77777777" w:rsidR="00FF4FA0" w:rsidRDefault="00FF4FA0"/>
    <w:p w14:paraId="6F0E58D0" w14:textId="77777777" w:rsidR="00FF4FA0" w:rsidRDefault="00FF4FA0"/>
    <w:p w14:paraId="14721B4D" w14:textId="77777777" w:rsidR="00FF4FA0" w:rsidRDefault="00FF4FA0"/>
    <w:p w14:paraId="788E16A3" w14:textId="77777777" w:rsidR="00FF4FA0" w:rsidRDefault="00FF4FA0"/>
    <w:p w14:paraId="7E0757DB" w14:textId="77777777" w:rsidR="00FF4FA0" w:rsidRDefault="00FF4FA0"/>
    <w:p w14:paraId="7AC27B72" w14:textId="77777777" w:rsidR="00FF4FA0" w:rsidRDefault="00FF4FA0"/>
    <w:p w14:paraId="1206AD3E" w14:textId="77777777" w:rsidR="00FF4FA0" w:rsidRDefault="00FF4F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F757CC" wp14:editId="7BEFD7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1B5D7" w14:textId="77777777" w:rsidR="00FF4FA0" w:rsidRDefault="00FF4F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F757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D1B5D7" w14:textId="77777777" w:rsidR="00FF4FA0" w:rsidRDefault="00FF4F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30DB7F" w14:textId="77777777" w:rsidR="00FF4FA0" w:rsidRDefault="00FF4FA0"/>
    <w:p w14:paraId="5E6164E9" w14:textId="77777777" w:rsidR="00FF4FA0" w:rsidRDefault="00FF4FA0"/>
    <w:p w14:paraId="59692D50" w14:textId="77777777" w:rsidR="00FF4FA0" w:rsidRDefault="00FF4F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233C33" wp14:editId="51C956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67FB" w14:textId="77777777" w:rsidR="00FF4FA0" w:rsidRDefault="00FF4FA0"/>
                          <w:p w14:paraId="55CBB3DE" w14:textId="77777777" w:rsidR="00FF4FA0" w:rsidRDefault="00FF4F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233C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3267FB" w14:textId="77777777" w:rsidR="00FF4FA0" w:rsidRDefault="00FF4FA0"/>
                    <w:p w14:paraId="55CBB3DE" w14:textId="77777777" w:rsidR="00FF4FA0" w:rsidRDefault="00FF4F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FC3AC4" w14:textId="77777777" w:rsidR="00FF4FA0" w:rsidRDefault="00FF4FA0"/>
    <w:p w14:paraId="11674FD7" w14:textId="77777777" w:rsidR="00FF4FA0" w:rsidRDefault="00FF4FA0">
      <w:pPr>
        <w:rPr>
          <w:sz w:val="2"/>
          <w:szCs w:val="2"/>
        </w:rPr>
      </w:pPr>
    </w:p>
    <w:p w14:paraId="436EAE64" w14:textId="77777777" w:rsidR="00FF4FA0" w:rsidRDefault="00FF4FA0"/>
    <w:p w14:paraId="08251084" w14:textId="77777777" w:rsidR="00FF4FA0" w:rsidRDefault="00FF4FA0">
      <w:pPr>
        <w:spacing w:after="0" w:line="240" w:lineRule="auto"/>
      </w:pPr>
    </w:p>
  </w:footnote>
  <w:footnote w:type="continuationSeparator" w:id="0">
    <w:p w14:paraId="66EB852F" w14:textId="77777777" w:rsidR="00FF4FA0" w:rsidRDefault="00FF4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A0"/>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91878</TotalTime>
  <Pages>1</Pages>
  <Words>159</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3621</cp:revision>
  <cp:lastPrinted>2009-02-06T05:36:00Z</cp:lastPrinted>
  <dcterms:created xsi:type="dcterms:W3CDTF">2024-01-07T13:43:00Z</dcterms:created>
  <dcterms:modified xsi:type="dcterms:W3CDTF">2025-05-08T18:14:00Z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