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010B" w14:textId="58DF3934" w:rsidR="00C004B7" w:rsidRDefault="00BE672F" w:rsidP="00BE672F">
      <w:r w:rsidRPr="00BE672F">
        <w:rPr>
          <w:rFonts w:hint="eastAsia"/>
        </w:rPr>
        <w:t>Полонский</w:t>
      </w:r>
      <w:r w:rsidRPr="00BE672F">
        <w:t xml:space="preserve"> </w:t>
      </w:r>
      <w:r w:rsidRPr="00BE672F">
        <w:rPr>
          <w:rFonts w:hint="eastAsia"/>
        </w:rPr>
        <w:t>Дмитрий</w:t>
      </w:r>
      <w:r w:rsidRPr="00BE672F">
        <w:t xml:space="preserve"> </w:t>
      </w:r>
      <w:r w:rsidRPr="00BE672F">
        <w:rPr>
          <w:rFonts w:hint="eastAsia"/>
        </w:rPr>
        <w:t>Георгиевич</w:t>
      </w:r>
      <w:r>
        <w:t xml:space="preserve"> </w:t>
      </w:r>
      <w:r w:rsidRPr="00BE672F">
        <w:rPr>
          <w:rFonts w:hint="eastAsia"/>
        </w:rPr>
        <w:t>Почитание</w:t>
      </w:r>
      <w:r w:rsidRPr="00BE672F">
        <w:t xml:space="preserve"> </w:t>
      </w:r>
      <w:r w:rsidRPr="00BE672F">
        <w:rPr>
          <w:rFonts w:hint="eastAsia"/>
        </w:rPr>
        <w:t>римского</w:t>
      </w:r>
      <w:r w:rsidRPr="00BE672F">
        <w:t xml:space="preserve"> </w:t>
      </w:r>
      <w:r w:rsidRPr="00BE672F">
        <w:rPr>
          <w:rFonts w:hint="eastAsia"/>
        </w:rPr>
        <w:t>папы</w:t>
      </w:r>
      <w:r w:rsidRPr="00BE672F">
        <w:t xml:space="preserve"> </w:t>
      </w:r>
      <w:r w:rsidRPr="00BE672F">
        <w:rPr>
          <w:rFonts w:hint="eastAsia"/>
        </w:rPr>
        <w:t>Льва</w:t>
      </w:r>
      <w:r w:rsidRPr="00BE672F">
        <w:t xml:space="preserve"> I </w:t>
      </w:r>
      <w:r w:rsidRPr="00BE672F">
        <w:rPr>
          <w:rFonts w:hint="eastAsia"/>
        </w:rPr>
        <w:t>Великого</w:t>
      </w:r>
      <w:r w:rsidRPr="00BE672F">
        <w:t xml:space="preserve"> </w:t>
      </w:r>
      <w:r w:rsidRPr="00BE672F">
        <w:rPr>
          <w:rFonts w:hint="eastAsia"/>
        </w:rPr>
        <w:t>в</w:t>
      </w:r>
      <w:r w:rsidRPr="00BE672F">
        <w:t xml:space="preserve"> </w:t>
      </w:r>
      <w:r w:rsidRPr="00BE672F">
        <w:rPr>
          <w:rFonts w:hint="eastAsia"/>
        </w:rPr>
        <w:t>южно</w:t>
      </w:r>
      <w:r w:rsidRPr="00BE672F">
        <w:t xml:space="preserve">- </w:t>
      </w:r>
      <w:r w:rsidRPr="00BE672F">
        <w:rPr>
          <w:rFonts w:hint="eastAsia"/>
        </w:rPr>
        <w:t>и</w:t>
      </w:r>
      <w:r w:rsidRPr="00BE672F">
        <w:t xml:space="preserve"> </w:t>
      </w:r>
      <w:r w:rsidRPr="00BE672F">
        <w:rPr>
          <w:rFonts w:hint="eastAsia"/>
        </w:rPr>
        <w:t>восточнославянской</w:t>
      </w:r>
      <w:r w:rsidRPr="00BE672F">
        <w:t xml:space="preserve"> </w:t>
      </w:r>
      <w:r w:rsidRPr="00BE672F">
        <w:rPr>
          <w:rFonts w:hint="eastAsia"/>
        </w:rPr>
        <w:t>традиции</w:t>
      </w:r>
      <w:r w:rsidRPr="00BE672F">
        <w:t xml:space="preserve"> XII-XVII </w:t>
      </w:r>
      <w:r w:rsidRPr="00BE672F">
        <w:rPr>
          <w:rFonts w:hint="eastAsia"/>
        </w:rPr>
        <w:t>вв</w:t>
      </w:r>
      <w:r w:rsidRPr="00BE672F">
        <w:t>.</w:t>
      </w:r>
    </w:p>
    <w:p w14:paraId="4FAB1F0F" w14:textId="77777777" w:rsidR="00BE672F" w:rsidRDefault="00BE672F" w:rsidP="00BE672F">
      <w:r>
        <w:rPr>
          <w:rFonts w:hint="eastAsia"/>
        </w:rPr>
        <w:t>ОГЛАВЛЕНИЕ</w:t>
      </w:r>
      <w:r>
        <w:t xml:space="preserve"> </w:t>
      </w:r>
      <w:r>
        <w:rPr>
          <w:rFonts w:hint="eastAsia"/>
        </w:rPr>
        <w:t>ДИССЕРТАЦИИ</w:t>
      </w:r>
    </w:p>
    <w:p w14:paraId="72D36906" w14:textId="77777777" w:rsidR="00BE672F" w:rsidRDefault="00BE672F" w:rsidP="00BE672F">
      <w:r>
        <w:rPr>
          <w:rFonts w:hint="eastAsia"/>
        </w:rPr>
        <w:t>кандидат</w:t>
      </w:r>
      <w:r>
        <w:t xml:space="preserve"> </w:t>
      </w:r>
      <w:r>
        <w:rPr>
          <w:rFonts w:hint="eastAsia"/>
        </w:rPr>
        <w:t>наук</w:t>
      </w:r>
      <w:r>
        <w:t xml:space="preserve"> </w:t>
      </w:r>
      <w:r>
        <w:rPr>
          <w:rFonts w:hint="eastAsia"/>
        </w:rPr>
        <w:t>Полонский</w:t>
      </w:r>
      <w:r>
        <w:t xml:space="preserve"> </w:t>
      </w:r>
      <w:r>
        <w:rPr>
          <w:rFonts w:hint="eastAsia"/>
        </w:rPr>
        <w:t>Дмитрий</w:t>
      </w:r>
      <w:r>
        <w:t xml:space="preserve"> </w:t>
      </w:r>
      <w:r>
        <w:rPr>
          <w:rFonts w:hint="eastAsia"/>
        </w:rPr>
        <w:t>Георгиевич</w:t>
      </w:r>
    </w:p>
    <w:p w14:paraId="3370FE92" w14:textId="77777777" w:rsidR="00BE672F" w:rsidRDefault="00BE672F" w:rsidP="00BE672F">
      <w:r>
        <w:rPr>
          <w:rFonts w:hint="eastAsia"/>
        </w:rPr>
        <w:t>Введение</w:t>
      </w:r>
    </w:p>
    <w:p w14:paraId="10E2F664" w14:textId="77777777" w:rsidR="00BE672F" w:rsidRDefault="00BE672F" w:rsidP="00BE672F"/>
    <w:p w14:paraId="6E131B83" w14:textId="77777777" w:rsidR="00BE672F" w:rsidRDefault="00BE672F" w:rsidP="00BE672F">
      <w:r>
        <w:rPr>
          <w:rFonts w:hint="eastAsia"/>
        </w:rPr>
        <w:t>Глава</w:t>
      </w:r>
      <w:r>
        <w:t xml:space="preserve"> I. </w:t>
      </w:r>
      <w:r>
        <w:rPr>
          <w:rFonts w:hint="eastAsia"/>
        </w:rPr>
        <w:t>Римский</w:t>
      </w:r>
      <w:r>
        <w:t xml:space="preserve"> </w:t>
      </w:r>
      <w:r>
        <w:rPr>
          <w:rFonts w:hint="eastAsia"/>
        </w:rPr>
        <w:t>папа</w:t>
      </w:r>
      <w:r>
        <w:t xml:space="preserve"> </w:t>
      </w:r>
      <w:r>
        <w:rPr>
          <w:rFonts w:hint="eastAsia"/>
        </w:rPr>
        <w:t>Лев</w:t>
      </w:r>
      <w:r>
        <w:t xml:space="preserve"> I </w:t>
      </w:r>
      <w:r>
        <w:rPr>
          <w:rFonts w:hint="eastAsia"/>
        </w:rPr>
        <w:t>Великий</w:t>
      </w:r>
      <w:r>
        <w:t xml:space="preserve"> </w:t>
      </w:r>
      <w:r>
        <w:rPr>
          <w:rFonts w:hint="eastAsia"/>
        </w:rPr>
        <w:t>в</w:t>
      </w:r>
      <w:r>
        <w:t xml:space="preserve"> </w:t>
      </w:r>
      <w:r>
        <w:rPr>
          <w:rFonts w:hint="eastAsia"/>
        </w:rPr>
        <w:t>истории</w:t>
      </w:r>
      <w:r>
        <w:t xml:space="preserve"> </w:t>
      </w:r>
      <w:r>
        <w:rPr>
          <w:rFonts w:hint="eastAsia"/>
        </w:rPr>
        <w:t>христианских</w:t>
      </w:r>
      <w:r>
        <w:t xml:space="preserve"> </w:t>
      </w:r>
      <w:r>
        <w:rPr>
          <w:rFonts w:hint="eastAsia"/>
        </w:rPr>
        <w:t>конфессиональных</w:t>
      </w:r>
      <w:r>
        <w:t xml:space="preserve"> </w:t>
      </w:r>
      <w:r>
        <w:rPr>
          <w:rFonts w:hint="eastAsia"/>
        </w:rPr>
        <w:t>движений</w:t>
      </w:r>
    </w:p>
    <w:p w14:paraId="6E1371D7" w14:textId="77777777" w:rsidR="00BE672F" w:rsidRDefault="00BE672F" w:rsidP="00BE672F"/>
    <w:p w14:paraId="7B032BAE" w14:textId="77777777" w:rsidR="00BE672F" w:rsidRDefault="00BE672F" w:rsidP="00BE672F">
      <w:r>
        <w:rPr>
          <w:rFonts w:hint="eastAsia"/>
        </w:rPr>
        <w:t>§</w:t>
      </w:r>
      <w:r>
        <w:t xml:space="preserve"> 1.1. </w:t>
      </w:r>
      <w:r>
        <w:rPr>
          <w:rFonts w:hint="eastAsia"/>
        </w:rPr>
        <w:t>Римский</w:t>
      </w:r>
      <w:r>
        <w:t xml:space="preserve"> </w:t>
      </w:r>
      <w:r>
        <w:rPr>
          <w:rFonts w:hint="eastAsia"/>
        </w:rPr>
        <w:t>папа</w:t>
      </w:r>
      <w:r>
        <w:t xml:space="preserve"> </w:t>
      </w:r>
      <w:r>
        <w:rPr>
          <w:rFonts w:hint="eastAsia"/>
        </w:rPr>
        <w:t>Лев</w:t>
      </w:r>
      <w:r>
        <w:t xml:space="preserve"> I </w:t>
      </w:r>
      <w:r>
        <w:rPr>
          <w:rFonts w:hint="eastAsia"/>
        </w:rPr>
        <w:t>Великий</w:t>
      </w:r>
      <w:r>
        <w:t xml:space="preserve"> </w:t>
      </w:r>
      <w:r>
        <w:rPr>
          <w:rFonts w:hint="eastAsia"/>
        </w:rPr>
        <w:t>и</w:t>
      </w:r>
      <w:r>
        <w:t xml:space="preserve"> </w:t>
      </w:r>
      <w:r>
        <w:rPr>
          <w:rFonts w:hint="eastAsia"/>
        </w:rPr>
        <w:t>его</w:t>
      </w:r>
      <w:r>
        <w:t xml:space="preserve"> </w:t>
      </w:r>
      <w:r>
        <w:rPr>
          <w:rFonts w:hint="eastAsia"/>
        </w:rPr>
        <w:t>христологическая</w:t>
      </w:r>
    </w:p>
    <w:p w14:paraId="43AFA5AD" w14:textId="77777777" w:rsidR="00BE672F" w:rsidRDefault="00BE672F" w:rsidP="00BE672F"/>
    <w:p w14:paraId="4473B43D" w14:textId="77777777" w:rsidR="00BE672F" w:rsidRDefault="00BE672F" w:rsidP="00BE672F">
      <w:r>
        <w:rPr>
          <w:rFonts w:hint="eastAsia"/>
        </w:rPr>
        <w:t>доктрина</w:t>
      </w:r>
      <w:r>
        <w:t xml:space="preserve">. </w:t>
      </w:r>
      <w:r>
        <w:rPr>
          <w:rFonts w:hint="eastAsia"/>
        </w:rPr>
        <w:t>«</w:t>
      </w:r>
      <w:r>
        <w:t>Leonis Magni Tomus ad Flavianum</w:t>
      </w:r>
      <w:r>
        <w:rPr>
          <w:rFonts w:hint="eastAsia"/>
        </w:rPr>
        <w:t>»</w:t>
      </w:r>
    </w:p>
    <w:p w14:paraId="25D6728F" w14:textId="77777777" w:rsidR="00BE672F" w:rsidRDefault="00BE672F" w:rsidP="00BE672F"/>
    <w:p w14:paraId="2EF5AF18" w14:textId="77777777" w:rsidR="00BE672F" w:rsidRDefault="00BE672F" w:rsidP="00BE672F">
      <w:r>
        <w:rPr>
          <w:rFonts w:hint="eastAsia"/>
        </w:rPr>
        <w:t>§</w:t>
      </w:r>
      <w:r>
        <w:t xml:space="preserve"> I.2. </w:t>
      </w:r>
      <w:r>
        <w:rPr>
          <w:rFonts w:hint="eastAsia"/>
        </w:rPr>
        <w:t>Почитание</w:t>
      </w:r>
      <w:r>
        <w:t xml:space="preserve"> </w:t>
      </w:r>
      <w:r>
        <w:rPr>
          <w:rFonts w:hint="eastAsia"/>
        </w:rPr>
        <w:t>папы</w:t>
      </w:r>
      <w:r>
        <w:t xml:space="preserve"> </w:t>
      </w:r>
      <w:r>
        <w:rPr>
          <w:rFonts w:hint="eastAsia"/>
        </w:rPr>
        <w:t>Льва</w:t>
      </w:r>
      <w:r>
        <w:t xml:space="preserve"> I </w:t>
      </w:r>
      <w:r>
        <w:rPr>
          <w:rFonts w:hint="eastAsia"/>
        </w:rPr>
        <w:t>в</w:t>
      </w:r>
      <w:r>
        <w:t xml:space="preserve"> </w:t>
      </w:r>
      <w:r>
        <w:rPr>
          <w:rFonts w:hint="eastAsia"/>
        </w:rPr>
        <w:t>Византии</w:t>
      </w:r>
      <w:r>
        <w:t xml:space="preserve">: </w:t>
      </w:r>
      <w:r>
        <w:rPr>
          <w:rFonts w:hint="eastAsia"/>
        </w:rPr>
        <w:t>исторический</w:t>
      </w:r>
      <w:r>
        <w:t xml:space="preserve"> </w:t>
      </w:r>
      <w:r>
        <w:rPr>
          <w:rFonts w:hint="eastAsia"/>
        </w:rPr>
        <w:t>контекст</w:t>
      </w:r>
    </w:p>
    <w:p w14:paraId="224AE8B6" w14:textId="77777777" w:rsidR="00BE672F" w:rsidRDefault="00BE672F" w:rsidP="00BE672F"/>
    <w:p w14:paraId="2ECE626A" w14:textId="77777777" w:rsidR="00BE672F" w:rsidRDefault="00BE672F" w:rsidP="00BE672F">
      <w:r>
        <w:rPr>
          <w:rFonts w:hint="eastAsia"/>
        </w:rPr>
        <w:t>и</w:t>
      </w:r>
      <w:r>
        <w:t xml:space="preserve"> </w:t>
      </w:r>
      <w:r>
        <w:rPr>
          <w:rFonts w:hint="eastAsia"/>
        </w:rPr>
        <w:t>литургические</w:t>
      </w:r>
      <w:r>
        <w:t xml:space="preserve"> </w:t>
      </w:r>
      <w:r>
        <w:rPr>
          <w:rFonts w:hint="eastAsia"/>
        </w:rPr>
        <w:t>практики</w:t>
      </w:r>
    </w:p>
    <w:p w14:paraId="3EA23D3F" w14:textId="77777777" w:rsidR="00BE672F" w:rsidRDefault="00BE672F" w:rsidP="00BE672F"/>
    <w:p w14:paraId="71147153" w14:textId="77777777" w:rsidR="00BE672F" w:rsidRDefault="00BE672F" w:rsidP="00BE672F">
      <w:r>
        <w:rPr>
          <w:rFonts w:hint="eastAsia"/>
        </w:rPr>
        <w:t>§</w:t>
      </w:r>
      <w:r>
        <w:t xml:space="preserve"> I.3. </w:t>
      </w:r>
      <w:r>
        <w:rPr>
          <w:rFonts w:hint="eastAsia"/>
        </w:rPr>
        <w:t>Выводы</w:t>
      </w:r>
      <w:r>
        <w:t xml:space="preserve"> </w:t>
      </w:r>
      <w:r>
        <w:rPr>
          <w:rFonts w:hint="eastAsia"/>
        </w:rPr>
        <w:t>к</w:t>
      </w:r>
      <w:r>
        <w:t xml:space="preserve"> </w:t>
      </w:r>
      <w:r>
        <w:rPr>
          <w:rFonts w:hint="eastAsia"/>
        </w:rPr>
        <w:t>Главе</w:t>
      </w:r>
    </w:p>
    <w:p w14:paraId="384C7C62" w14:textId="77777777" w:rsidR="00BE672F" w:rsidRDefault="00BE672F" w:rsidP="00BE672F"/>
    <w:p w14:paraId="694C7F8F" w14:textId="77777777" w:rsidR="00BE672F" w:rsidRDefault="00BE672F" w:rsidP="00BE672F">
      <w:r>
        <w:rPr>
          <w:rFonts w:hint="eastAsia"/>
        </w:rPr>
        <w:t>Глава</w:t>
      </w:r>
      <w:r>
        <w:t xml:space="preserve"> II. </w:t>
      </w:r>
      <w:r>
        <w:rPr>
          <w:rFonts w:hint="eastAsia"/>
        </w:rPr>
        <w:t>Исторические</w:t>
      </w:r>
      <w:r>
        <w:t xml:space="preserve"> </w:t>
      </w:r>
      <w:r>
        <w:rPr>
          <w:rFonts w:hint="eastAsia"/>
        </w:rPr>
        <w:t>особенности</w:t>
      </w:r>
      <w:r>
        <w:t xml:space="preserve"> </w:t>
      </w:r>
      <w:r>
        <w:rPr>
          <w:rFonts w:hint="eastAsia"/>
        </w:rPr>
        <w:t>практик</w:t>
      </w:r>
      <w:r>
        <w:t xml:space="preserve"> </w:t>
      </w:r>
      <w:r>
        <w:rPr>
          <w:rFonts w:hint="eastAsia"/>
        </w:rPr>
        <w:t>почитания</w:t>
      </w:r>
      <w:r>
        <w:t xml:space="preserve"> </w:t>
      </w:r>
      <w:r>
        <w:rPr>
          <w:rFonts w:hint="eastAsia"/>
        </w:rPr>
        <w:t>папы</w:t>
      </w:r>
    </w:p>
    <w:p w14:paraId="36C6877D" w14:textId="77777777" w:rsidR="00BE672F" w:rsidRDefault="00BE672F" w:rsidP="00BE672F"/>
    <w:p w14:paraId="79488785" w14:textId="77777777" w:rsidR="00BE672F" w:rsidRDefault="00BE672F" w:rsidP="00BE672F">
      <w:r>
        <w:rPr>
          <w:rFonts w:hint="eastAsia"/>
        </w:rPr>
        <w:t>Льва</w:t>
      </w:r>
      <w:r>
        <w:t xml:space="preserve"> </w:t>
      </w:r>
      <w:r>
        <w:rPr>
          <w:rFonts w:hint="eastAsia"/>
        </w:rPr>
        <w:t>Великого</w:t>
      </w:r>
      <w:r>
        <w:t xml:space="preserve"> </w:t>
      </w:r>
      <w:r>
        <w:rPr>
          <w:rFonts w:hint="eastAsia"/>
        </w:rPr>
        <w:t>у</w:t>
      </w:r>
      <w:r>
        <w:t xml:space="preserve"> </w:t>
      </w:r>
      <w:r>
        <w:rPr>
          <w:rFonts w:hint="eastAsia"/>
        </w:rPr>
        <w:t>южных</w:t>
      </w:r>
      <w:r>
        <w:t xml:space="preserve"> </w:t>
      </w:r>
      <w:r>
        <w:rPr>
          <w:rFonts w:hint="eastAsia"/>
        </w:rPr>
        <w:t>и</w:t>
      </w:r>
      <w:r>
        <w:t xml:space="preserve"> </w:t>
      </w:r>
      <w:r>
        <w:rPr>
          <w:rFonts w:hint="eastAsia"/>
        </w:rPr>
        <w:t>восточных</w:t>
      </w:r>
      <w:r>
        <w:t xml:space="preserve"> </w:t>
      </w:r>
      <w:r>
        <w:rPr>
          <w:rFonts w:hint="eastAsia"/>
        </w:rPr>
        <w:t>славян</w:t>
      </w:r>
    </w:p>
    <w:p w14:paraId="6E83F399" w14:textId="77777777" w:rsidR="00BE672F" w:rsidRDefault="00BE672F" w:rsidP="00BE672F"/>
    <w:p w14:paraId="57251F34" w14:textId="77777777" w:rsidR="00BE672F" w:rsidRDefault="00BE672F" w:rsidP="00BE672F">
      <w:r>
        <w:rPr>
          <w:rFonts w:hint="eastAsia"/>
        </w:rPr>
        <w:t>§</w:t>
      </w:r>
      <w:r>
        <w:t xml:space="preserve"> II.1. </w:t>
      </w:r>
      <w:r>
        <w:rPr>
          <w:rFonts w:hint="eastAsia"/>
        </w:rPr>
        <w:t>Память</w:t>
      </w:r>
      <w:r>
        <w:t xml:space="preserve"> </w:t>
      </w:r>
      <w:r>
        <w:rPr>
          <w:rFonts w:hint="eastAsia"/>
        </w:rPr>
        <w:t>папы</w:t>
      </w:r>
      <w:r>
        <w:t xml:space="preserve"> </w:t>
      </w:r>
      <w:r>
        <w:rPr>
          <w:rFonts w:hint="eastAsia"/>
        </w:rPr>
        <w:t>Льва</w:t>
      </w:r>
      <w:r>
        <w:t xml:space="preserve"> </w:t>
      </w:r>
      <w:r>
        <w:rPr>
          <w:rFonts w:hint="eastAsia"/>
        </w:rPr>
        <w:t>в</w:t>
      </w:r>
      <w:r>
        <w:t xml:space="preserve"> </w:t>
      </w:r>
      <w:r>
        <w:rPr>
          <w:rFonts w:hint="eastAsia"/>
        </w:rPr>
        <w:t>Энинском</w:t>
      </w:r>
      <w:r>
        <w:t xml:space="preserve"> </w:t>
      </w:r>
      <w:r>
        <w:rPr>
          <w:rFonts w:hint="eastAsia"/>
        </w:rPr>
        <w:t>апостоле</w:t>
      </w:r>
      <w:r>
        <w:t xml:space="preserve">. </w:t>
      </w:r>
      <w:r>
        <w:rPr>
          <w:rFonts w:hint="eastAsia"/>
        </w:rPr>
        <w:t>Место</w:t>
      </w:r>
      <w:r>
        <w:t xml:space="preserve"> </w:t>
      </w:r>
      <w:r>
        <w:rPr>
          <w:rFonts w:hint="eastAsia"/>
        </w:rPr>
        <w:t>источника</w:t>
      </w:r>
    </w:p>
    <w:p w14:paraId="462AFA03" w14:textId="77777777" w:rsidR="00BE672F" w:rsidRDefault="00BE672F" w:rsidP="00BE672F"/>
    <w:p w14:paraId="79C6230C" w14:textId="77777777" w:rsidR="00BE672F" w:rsidRDefault="00BE672F" w:rsidP="00BE672F">
      <w:r>
        <w:rPr>
          <w:rFonts w:hint="eastAsia"/>
        </w:rPr>
        <w:t>в</w:t>
      </w:r>
      <w:r>
        <w:t xml:space="preserve"> </w:t>
      </w:r>
      <w:r>
        <w:rPr>
          <w:rFonts w:hint="eastAsia"/>
        </w:rPr>
        <w:t>истории</w:t>
      </w:r>
      <w:r>
        <w:t xml:space="preserve"> </w:t>
      </w:r>
      <w:r>
        <w:rPr>
          <w:rFonts w:hint="eastAsia"/>
        </w:rPr>
        <w:t>болгарской</w:t>
      </w:r>
      <w:r>
        <w:t xml:space="preserve"> </w:t>
      </w:r>
      <w:r>
        <w:rPr>
          <w:rFonts w:hint="eastAsia"/>
        </w:rPr>
        <w:t>Церкви</w:t>
      </w:r>
      <w:r>
        <w:t xml:space="preserve"> X-XII </w:t>
      </w:r>
      <w:r>
        <w:rPr>
          <w:rFonts w:hint="eastAsia"/>
        </w:rPr>
        <w:t>вв</w:t>
      </w:r>
    </w:p>
    <w:p w14:paraId="413B7B05" w14:textId="77777777" w:rsidR="00BE672F" w:rsidRDefault="00BE672F" w:rsidP="00BE672F"/>
    <w:p w14:paraId="21EB4BCE" w14:textId="77777777" w:rsidR="00BE672F" w:rsidRDefault="00BE672F" w:rsidP="00BE672F">
      <w:r>
        <w:rPr>
          <w:rFonts w:hint="eastAsia"/>
        </w:rPr>
        <w:t>§</w:t>
      </w:r>
      <w:r>
        <w:t xml:space="preserve"> II.2. </w:t>
      </w:r>
      <w:r>
        <w:rPr>
          <w:rFonts w:hint="eastAsia"/>
        </w:rPr>
        <w:t>Культ</w:t>
      </w:r>
      <w:r>
        <w:t xml:space="preserve"> </w:t>
      </w:r>
      <w:r>
        <w:rPr>
          <w:rFonts w:hint="eastAsia"/>
        </w:rPr>
        <w:t>папы</w:t>
      </w:r>
      <w:r>
        <w:t xml:space="preserve"> </w:t>
      </w:r>
      <w:r>
        <w:rPr>
          <w:rFonts w:hint="eastAsia"/>
        </w:rPr>
        <w:t>Льва</w:t>
      </w:r>
      <w:r>
        <w:t xml:space="preserve"> I </w:t>
      </w:r>
      <w:r>
        <w:rPr>
          <w:rFonts w:hint="eastAsia"/>
        </w:rPr>
        <w:t>по</w:t>
      </w:r>
      <w:r>
        <w:t xml:space="preserve"> </w:t>
      </w:r>
      <w:r>
        <w:rPr>
          <w:rFonts w:hint="eastAsia"/>
        </w:rPr>
        <w:t>данным</w:t>
      </w:r>
      <w:r>
        <w:t xml:space="preserve"> </w:t>
      </w:r>
      <w:r>
        <w:rPr>
          <w:rFonts w:hint="eastAsia"/>
        </w:rPr>
        <w:t>болгарских</w:t>
      </w:r>
      <w:r>
        <w:t xml:space="preserve"> </w:t>
      </w:r>
      <w:r>
        <w:rPr>
          <w:rFonts w:hint="eastAsia"/>
        </w:rPr>
        <w:t>и</w:t>
      </w:r>
      <w:r>
        <w:t xml:space="preserve"> </w:t>
      </w:r>
      <w:r>
        <w:rPr>
          <w:rFonts w:hint="eastAsia"/>
        </w:rPr>
        <w:t>сербских</w:t>
      </w:r>
    </w:p>
    <w:p w14:paraId="5AC7E145" w14:textId="77777777" w:rsidR="00BE672F" w:rsidRDefault="00BE672F" w:rsidP="00BE672F"/>
    <w:p w14:paraId="411A0030" w14:textId="77777777" w:rsidR="00BE672F" w:rsidRDefault="00BE672F" w:rsidP="00BE672F">
      <w:r>
        <w:rPr>
          <w:rFonts w:hint="eastAsia"/>
        </w:rPr>
        <w:t>синаксарей</w:t>
      </w:r>
      <w:r>
        <w:t xml:space="preserve"> </w:t>
      </w:r>
      <w:r>
        <w:rPr>
          <w:rFonts w:hint="eastAsia"/>
        </w:rPr>
        <w:t>и</w:t>
      </w:r>
      <w:r>
        <w:t xml:space="preserve"> </w:t>
      </w:r>
      <w:r>
        <w:rPr>
          <w:rFonts w:hint="eastAsia"/>
        </w:rPr>
        <w:t>месяцесловов</w:t>
      </w:r>
      <w:r>
        <w:t xml:space="preserve"> XIII-XIV </w:t>
      </w:r>
      <w:r>
        <w:rPr>
          <w:rFonts w:hint="eastAsia"/>
        </w:rPr>
        <w:t>вв</w:t>
      </w:r>
    </w:p>
    <w:p w14:paraId="1D860F66" w14:textId="77777777" w:rsidR="00BE672F" w:rsidRDefault="00BE672F" w:rsidP="00BE672F"/>
    <w:p w14:paraId="3B098D5A" w14:textId="77777777" w:rsidR="00BE672F" w:rsidRDefault="00BE672F" w:rsidP="00BE672F">
      <w:r>
        <w:rPr>
          <w:rFonts w:hint="eastAsia"/>
        </w:rPr>
        <w:t>§</w:t>
      </w:r>
      <w:r>
        <w:t xml:space="preserve"> II.3. </w:t>
      </w:r>
      <w:r>
        <w:rPr>
          <w:rFonts w:hint="eastAsia"/>
        </w:rPr>
        <w:t>Памятники</w:t>
      </w:r>
      <w:r>
        <w:t xml:space="preserve"> </w:t>
      </w:r>
      <w:r>
        <w:rPr>
          <w:rFonts w:hint="eastAsia"/>
        </w:rPr>
        <w:t>гимнографии</w:t>
      </w:r>
      <w:r>
        <w:t xml:space="preserve"> </w:t>
      </w:r>
      <w:r>
        <w:rPr>
          <w:rFonts w:hint="eastAsia"/>
        </w:rPr>
        <w:t>и</w:t>
      </w:r>
      <w:r>
        <w:t xml:space="preserve"> </w:t>
      </w:r>
      <w:r>
        <w:rPr>
          <w:rFonts w:hint="eastAsia"/>
        </w:rPr>
        <w:t>практики</w:t>
      </w:r>
      <w:r>
        <w:t xml:space="preserve"> </w:t>
      </w:r>
      <w:r>
        <w:rPr>
          <w:rFonts w:hint="eastAsia"/>
        </w:rPr>
        <w:t>почитания</w:t>
      </w:r>
      <w:r>
        <w:t xml:space="preserve"> </w:t>
      </w:r>
      <w:r>
        <w:rPr>
          <w:rFonts w:hint="eastAsia"/>
        </w:rPr>
        <w:t>папы</w:t>
      </w:r>
      <w:r>
        <w:t xml:space="preserve"> </w:t>
      </w:r>
      <w:r>
        <w:rPr>
          <w:rFonts w:hint="eastAsia"/>
        </w:rPr>
        <w:t>Льва</w:t>
      </w:r>
      <w:r>
        <w:t xml:space="preserve"> I </w:t>
      </w:r>
      <w:r>
        <w:rPr>
          <w:rFonts w:hint="eastAsia"/>
        </w:rPr>
        <w:t>у</w:t>
      </w:r>
      <w:r>
        <w:t xml:space="preserve"> </w:t>
      </w:r>
      <w:r>
        <w:rPr>
          <w:rFonts w:hint="eastAsia"/>
        </w:rPr>
        <w:t>южных</w:t>
      </w:r>
      <w:r>
        <w:t xml:space="preserve"> </w:t>
      </w:r>
      <w:r>
        <w:rPr>
          <w:rFonts w:hint="eastAsia"/>
        </w:rPr>
        <w:t>и</w:t>
      </w:r>
      <w:r>
        <w:t xml:space="preserve"> </w:t>
      </w:r>
      <w:r>
        <w:rPr>
          <w:rFonts w:hint="eastAsia"/>
        </w:rPr>
        <w:t>восточных</w:t>
      </w:r>
      <w:r>
        <w:t xml:space="preserve"> </w:t>
      </w:r>
      <w:r>
        <w:rPr>
          <w:rFonts w:hint="eastAsia"/>
        </w:rPr>
        <w:t>славян</w:t>
      </w:r>
      <w:r>
        <w:t xml:space="preserve"> </w:t>
      </w:r>
      <w:r>
        <w:rPr>
          <w:rFonts w:hint="eastAsia"/>
        </w:rPr>
        <w:t>в</w:t>
      </w:r>
      <w:r>
        <w:t xml:space="preserve"> XII-XVII </w:t>
      </w:r>
      <w:r>
        <w:rPr>
          <w:rFonts w:hint="eastAsia"/>
        </w:rPr>
        <w:t>вв</w:t>
      </w:r>
      <w:r>
        <w:t xml:space="preserve">. </w:t>
      </w:r>
      <w:r>
        <w:rPr>
          <w:rFonts w:hint="eastAsia"/>
        </w:rPr>
        <w:t>в</w:t>
      </w:r>
      <w:r>
        <w:t xml:space="preserve"> </w:t>
      </w:r>
      <w:r>
        <w:rPr>
          <w:rFonts w:hint="eastAsia"/>
        </w:rPr>
        <w:t>связи</w:t>
      </w:r>
      <w:r>
        <w:t xml:space="preserve"> </w:t>
      </w:r>
      <w:r>
        <w:rPr>
          <w:rFonts w:hint="eastAsia"/>
        </w:rPr>
        <w:t>с</w:t>
      </w:r>
    </w:p>
    <w:p w14:paraId="7880929A" w14:textId="77777777" w:rsidR="00BE672F" w:rsidRDefault="00BE672F" w:rsidP="00BE672F"/>
    <w:p w14:paraId="77852723" w14:textId="77777777" w:rsidR="00BE672F" w:rsidRDefault="00BE672F" w:rsidP="00BE672F">
      <w:r>
        <w:rPr>
          <w:rFonts w:hint="eastAsia"/>
        </w:rPr>
        <w:t>византийской</w:t>
      </w:r>
      <w:r>
        <w:t xml:space="preserve"> </w:t>
      </w:r>
      <w:r>
        <w:rPr>
          <w:rFonts w:hint="eastAsia"/>
        </w:rPr>
        <w:t>традицией</w:t>
      </w:r>
    </w:p>
    <w:p w14:paraId="4A3B5A08" w14:textId="77777777" w:rsidR="00BE672F" w:rsidRDefault="00BE672F" w:rsidP="00BE672F"/>
    <w:p w14:paraId="61F9C988" w14:textId="77777777" w:rsidR="00BE672F" w:rsidRDefault="00BE672F" w:rsidP="00BE672F">
      <w:r>
        <w:rPr>
          <w:rFonts w:hint="eastAsia"/>
        </w:rPr>
        <w:t>§</w:t>
      </w:r>
      <w:r>
        <w:t xml:space="preserve"> II.4. </w:t>
      </w:r>
      <w:r>
        <w:rPr>
          <w:rFonts w:hint="eastAsia"/>
        </w:rPr>
        <w:t>Выводы</w:t>
      </w:r>
      <w:r>
        <w:t xml:space="preserve"> </w:t>
      </w:r>
      <w:r>
        <w:rPr>
          <w:rFonts w:hint="eastAsia"/>
        </w:rPr>
        <w:t>к</w:t>
      </w:r>
      <w:r>
        <w:t xml:space="preserve"> </w:t>
      </w:r>
      <w:r>
        <w:rPr>
          <w:rFonts w:hint="eastAsia"/>
        </w:rPr>
        <w:t>Главе</w:t>
      </w:r>
      <w:r>
        <w:t xml:space="preserve"> II</w:t>
      </w:r>
    </w:p>
    <w:p w14:paraId="46B56470" w14:textId="77777777" w:rsidR="00BE672F" w:rsidRDefault="00BE672F" w:rsidP="00BE672F"/>
    <w:p w14:paraId="37DAE418" w14:textId="77777777" w:rsidR="00BE672F" w:rsidRDefault="00BE672F" w:rsidP="00BE672F">
      <w:r>
        <w:rPr>
          <w:rFonts w:hint="eastAsia"/>
        </w:rPr>
        <w:t>Глава</w:t>
      </w:r>
      <w:r>
        <w:t xml:space="preserve"> III. </w:t>
      </w:r>
      <w:r>
        <w:rPr>
          <w:rFonts w:hint="eastAsia"/>
        </w:rPr>
        <w:t>Память</w:t>
      </w:r>
      <w:r>
        <w:t xml:space="preserve"> </w:t>
      </w:r>
      <w:r>
        <w:rPr>
          <w:rFonts w:hint="eastAsia"/>
        </w:rPr>
        <w:t>о</w:t>
      </w:r>
      <w:r>
        <w:t xml:space="preserve"> </w:t>
      </w:r>
      <w:r>
        <w:rPr>
          <w:rFonts w:hint="eastAsia"/>
        </w:rPr>
        <w:t>папе</w:t>
      </w:r>
      <w:r>
        <w:t xml:space="preserve"> </w:t>
      </w:r>
      <w:r>
        <w:rPr>
          <w:rFonts w:hint="eastAsia"/>
        </w:rPr>
        <w:t>Льве</w:t>
      </w:r>
      <w:r>
        <w:t xml:space="preserve"> </w:t>
      </w:r>
      <w:r>
        <w:rPr>
          <w:rFonts w:hint="eastAsia"/>
        </w:rPr>
        <w:t>в</w:t>
      </w:r>
      <w:r>
        <w:t xml:space="preserve"> </w:t>
      </w:r>
      <w:r>
        <w:rPr>
          <w:rFonts w:hint="eastAsia"/>
        </w:rPr>
        <w:t>славянском</w:t>
      </w:r>
      <w:r>
        <w:t xml:space="preserve"> </w:t>
      </w:r>
      <w:r>
        <w:rPr>
          <w:rFonts w:hint="eastAsia"/>
        </w:rPr>
        <w:t>историческом</w:t>
      </w:r>
    </w:p>
    <w:p w14:paraId="636D4A87" w14:textId="77777777" w:rsidR="00BE672F" w:rsidRDefault="00BE672F" w:rsidP="00BE672F"/>
    <w:p w14:paraId="72D106C4" w14:textId="77777777" w:rsidR="00BE672F" w:rsidRDefault="00BE672F" w:rsidP="00BE672F">
      <w:r>
        <w:rPr>
          <w:rFonts w:hint="eastAsia"/>
        </w:rPr>
        <w:t>нарративе</w:t>
      </w:r>
    </w:p>
    <w:p w14:paraId="57FD725B" w14:textId="77777777" w:rsidR="00BE672F" w:rsidRDefault="00BE672F" w:rsidP="00BE672F"/>
    <w:p w14:paraId="3118EF4A" w14:textId="77777777" w:rsidR="00BE672F" w:rsidRDefault="00BE672F" w:rsidP="00BE672F">
      <w:r>
        <w:rPr>
          <w:rFonts w:hint="eastAsia"/>
        </w:rPr>
        <w:t>§</w:t>
      </w:r>
      <w:r>
        <w:t xml:space="preserve"> III.1. </w:t>
      </w:r>
      <w:r>
        <w:rPr>
          <w:rFonts w:hint="eastAsia"/>
        </w:rPr>
        <w:t>Папа</w:t>
      </w:r>
      <w:r>
        <w:t xml:space="preserve"> </w:t>
      </w:r>
      <w:r>
        <w:rPr>
          <w:rFonts w:hint="eastAsia"/>
        </w:rPr>
        <w:t>Лев</w:t>
      </w:r>
      <w:r>
        <w:t xml:space="preserve"> </w:t>
      </w:r>
      <w:r>
        <w:rPr>
          <w:rFonts w:hint="eastAsia"/>
        </w:rPr>
        <w:t>как</w:t>
      </w:r>
      <w:r>
        <w:t xml:space="preserve"> </w:t>
      </w:r>
      <w:r>
        <w:rPr>
          <w:rFonts w:hint="eastAsia"/>
        </w:rPr>
        <w:t>легендарный</w:t>
      </w:r>
      <w:r>
        <w:t xml:space="preserve"> </w:t>
      </w:r>
      <w:r>
        <w:rPr>
          <w:rFonts w:hint="eastAsia"/>
        </w:rPr>
        <w:t>и</w:t>
      </w:r>
      <w:r>
        <w:t xml:space="preserve"> </w:t>
      </w:r>
      <w:r>
        <w:rPr>
          <w:rFonts w:hint="eastAsia"/>
        </w:rPr>
        <w:t>исторический</w:t>
      </w:r>
      <w:r>
        <w:t xml:space="preserve"> </w:t>
      </w:r>
      <w:r>
        <w:rPr>
          <w:rFonts w:hint="eastAsia"/>
        </w:rPr>
        <w:t>персонаж</w:t>
      </w:r>
      <w:r>
        <w:t xml:space="preserve"> </w:t>
      </w:r>
      <w:r>
        <w:rPr>
          <w:rFonts w:hint="eastAsia"/>
        </w:rPr>
        <w:t>в</w:t>
      </w:r>
    </w:p>
    <w:p w14:paraId="24A0C8BE" w14:textId="77777777" w:rsidR="00BE672F" w:rsidRDefault="00BE672F" w:rsidP="00BE672F"/>
    <w:p w14:paraId="4741F937" w14:textId="77777777" w:rsidR="00BE672F" w:rsidRDefault="00BE672F" w:rsidP="00BE672F">
      <w:r>
        <w:rPr>
          <w:rFonts w:hint="eastAsia"/>
        </w:rPr>
        <w:t>проложных</w:t>
      </w:r>
      <w:r>
        <w:t xml:space="preserve"> </w:t>
      </w:r>
      <w:r>
        <w:rPr>
          <w:rFonts w:hint="eastAsia"/>
        </w:rPr>
        <w:t>и</w:t>
      </w:r>
      <w:r>
        <w:t xml:space="preserve"> </w:t>
      </w:r>
      <w:r>
        <w:rPr>
          <w:rFonts w:hint="eastAsia"/>
        </w:rPr>
        <w:t>патериковых</w:t>
      </w:r>
      <w:r>
        <w:t xml:space="preserve"> </w:t>
      </w:r>
      <w:r>
        <w:rPr>
          <w:rFonts w:hint="eastAsia"/>
        </w:rPr>
        <w:t>сказаниях</w:t>
      </w:r>
    </w:p>
    <w:p w14:paraId="490284CD" w14:textId="77777777" w:rsidR="00BE672F" w:rsidRDefault="00BE672F" w:rsidP="00BE672F"/>
    <w:p w14:paraId="00AD93CE" w14:textId="77777777" w:rsidR="00BE672F" w:rsidRDefault="00BE672F" w:rsidP="00BE672F">
      <w:r>
        <w:rPr>
          <w:rFonts w:hint="eastAsia"/>
        </w:rPr>
        <w:t>§</w:t>
      </w:r>
      <w:r>
        <w:t xml:space="preserve"> III.2. </w:t>
      </w:r>
      <w:r>
        <w:rPr>
          <w:rFonts w:hint="eastAsia"/>
        </w:rPr>
        <w:t>Отражение</w:t>
      </w:r>
      <w:r>
        <w:t xml:space="preserve"> </w:t>
      </w:r>
      <w:r>
        <w:rPr>
          <w:rFonts w:hint="eastAsia"/>
        </w:rPr>
        <w:t>культа</w:t>
      </w:r>
      <w:r>
        <w:t xml:space="preserve"> </w:t>
      </w:r>
      <w:r>
        <w:rPr>
          <w:rFonts w:hint="eastAsia"/>
        </w:rPr>
        <w:t>папы</w:t>
      </w:r>
      <w:r>
        <w:t xml:space="preserve"> </w:t>
      </w:r>
      <w:r>
        <w:rPr>
          <w:rFonts w:hint="eastAsia"/>
        </w:rPr>
        <w:t>Льва</w:t>
      </w:r>
      <w:r>
        <w:t xml:space="preserve"> </w:t>
      </w:r>
      <w:r>
        <w:rPr>
          <w:rFonts w:hint="eastAsia"/>
        </w:rPr>
        <w:t>в</w:t>
      </w:r>
      <w:r>
        <w:t xml:space="preserve"> </w:t>
      </w:r>
      <w:r>
        <w:rPr>
          <w:rFonts w:hint="eastAsia"/>
        </w:rPr>
        <w:t>славянской</w:t>
      </w:r>
      <w:r>
        <w:t xml:space="preserve"> </w:t>
      </w:r>
      <w:r>
        <w:rPr>
          <w:rFonts w:hint="eastAsia"/>
        </w:rPr>
        <w:t>агиографии</w:t>
      </w:r>
    </w:p>
    <w:p w14:paraId="1E0BE575" w14:textId="77777777" w:rsidR="00BE672F" w:rsidRDefault="00BE672F" w:rsidP="00BE672F"/>
    <w:p w14:paraId="496E8602" w14:textId="77777777" w:rsidR="00BE672F" w:rsidRDefault="00BE672F" w:rsidP="00BE672F">
      <w:r>
        <w:t xml:space="preserve">XVII </w:t>
      </w:r>
      <w:r>
        <w:rPr>
          <w:rFonts w:hint="eastAsia"/>
        </w:rPr>
        <w:t>в</w:t>
      </w:r>
    </w:p>
    <w:p w14:paraId="3017CB2A" w14:textId="77777777" w:rsidR="00BE672F" w:rsidRDefault="00BE672F" w:rsidP="00BE672F"/>
    <w:p w14:paraId="1BD9D08B" w14:textId="77777777" w:rsidR="00BE672F" w:rsidRDefault="00BE672F" w:rsidP="00BE672F">
      <w:r>
        <w:rPr>
          <w:rFonts w:hint="eastAsia"/>
        </w:rPr>
        <w:t>§</w:t>
      </w:r>
      <w:r>
        <w:t xml:space="preserve"> III.3. </w:t>
      </w:r>
      <w:r>
        <w:rPr>
          <w:rFonts w:hint="eastAsia"/>
        </w:rPr>
        <w:t>Папа</w:t>
      </w:r>
      <w:r>
        <w:t xml:space="preserve"> </w:t>
      </w:r>
      <w:r>
        <w:rPr>
          <w:rFonts w:hint="eastAsia"/>
        </w:rPr>
        <w:t>Лев</w:t>
      </w:r>
      <w:r>
        <w:t xml:space="preserve"> </w:t>
      </w:r>
      <w:r>
        <w:rPr>
          <w:rFonts w:hint="eastAsia"/>
        </w:rPr>
        <w:t>в</w:t>
      </w:r>
      <w:r>
        <w:t xml:space="preserve"> </w:t>
      </w:r>
      <w:r>
        <w:rPr>
          <w:rFonts w:hint="eastAsia"/>
        </w:rPr>
        <w:t>представлении</w:t>
      </w:r>
      <w:r>
        <w:t xml:space="preserve"> </w:t>
      </w:r>
      <w:r>
        <w:rPr>
          <w:rFonts w:hint="eastAsia"/>
        </w:rPr>
        <w:t>славянских</w:t>
      </w:r>
      <w:r>
        <w:t xml:space="preserve"> </w:t>
      </w:r>
      <w:r>
        <w:rPr>
          <w:rFonts w:hint="eastAsia"/>
        </w:rPr>
        <w:t>летописцев</w:t>
      </w:r>
    </w:p>
    <w:p w14:paraId="0E222683" w14:textId="77777777" w:rsidR="00BE672F" w:rsidRDefault="00BE672F" w:rsidP="00BE672F"/>
    <w:p w14:paraId="4F2C240A" w14:textId="77777777" w:rsidR="00BE672F" w:rsidRDefault="00BE672F" w:rsidP="00BE672F">
      <w:r>
        <w:rPr>
          <w:rFonts w:hint="eastAsia"/>
        </w:rPr>
        <w:t>§</w:t>
      </w:r>
      <w:r>
        <w:t xml:space="preserve"> III.4. </w:t>
      </w:r>
      <w:r>
        <w:rPr>
          <w:rFonts w:hint="eastAsia"/>
        </w:rPr>
        <w:t>Выводы</w:t>
      </w:r>
      <w:r>
        <w:t xml:space="preserve"> </w:t>
      </w:r>
      <w:r>
        <w:rPr>
          <w:rFonts w:hint="eastAsia"/>
        </w:rPr>
        <w:t>к</w:t>
      </w:r>
      <w:r>
        <w:t xml:space="preserve"> </w:t>
      </w:r>
      <w:r>
        <w:rPr>
          <w:rFonts w:hint="eastAsia"/>
        </w:rPr>
        <w:t>Главе</w:t>
      </w:r>
      <w:r>
        <w:t xml:space="preserve"> III</w:t>
      </w:r>
    </w:p>
    <w:p w14:paraId="6B6F732A" w14:textId="77777777" w:rsidR="00BE672F" w:rsidRDefault="00BE672F" w:rsidP="00BE672F"/>
    <w:p w14:paraId="2DA202CD" w14:textId="77777777" w:rsidR="00BE672F" w:rsidRDefault="00BE672F" w:rsidP="00BE672F">
      <w:r>
        <w:rPr>
          <w:rFonts w:hint="eastAsia"/>
        </w:rPr>
        <w:t>Глава</w:t>
      </w:r>
      <w:r>
        <w:t xml:space="preserve"> IV. </w:t>
      </w:r>
      <w:r>
        <w:rPr>
          <w:rFonts w:hint="eastAsia"/>
        </w:rPr>
        <w:t>Религиозные</w:t>
      </w:r>
      <w:r>
        <w:t xml:space="preserve"> </w:t>
      </w:r>
      <w:r>
        <w:rPr>
          <w:rFonts w:hint="eastAsia"/>
        </w:rPr>
        <w:t>отношения</w:t>
      </w:r>
      <w:r>
        <w:t xml:space="preserve"> </w:t>
      </w:r>
      <w:r>
        <w:rPr>
          <w:rFonts w:hint="eastAsia"/>
        </w:rPr>
        <w:t>в</w:t>
      </w:r>
      <w:r>
        <w:t xml:space="preserve"> </w:t>
      </w:r>
      <w:r>
        <w:rPr>
          <w:rFonts w:hint="eastAsia"/>
        </w:rPr>
        <w:t>Киевской</w:t>
      </w:r>
      <w:r>
        <w:t xml:space="preserve"> </w:t>
      </w:r>
      <w:r>
        <w:rPr>
          <w:rFonts w:hint="eastAsia"/>
        </w:rPr>
        <w:t>Руси</w:t>
      </w:r>
      <w:r>
        <w:t xml:space="preserve"> </w:t>
      </w:r>
      <w:r>
        <w:rPr>
          <w:rFonts w:hint="eastAsia"/>
        </w:rPr>
        <w:t>и</w:t>
      </w:r>
      <w:r>
        <w:t xml:space="preserve"> </w:t>
      </w:r>
      <w:r>
        <w:rPr>
          <w:rFonts w:hint="eastAsia"/>
        </w:rPr>
        <w:t>создание</w:t>
      </w:r>
      <w:r>
        <w:t xml:space="preserve"> </w:t>
      </w:r>
      <w:r>
        <w:rPr>
          <w:rFonts w:hint="eastAsia"/>
        </w:rPr>
        <w:t>славянского</w:t>
      </w:r>
      <w:r>
        <w:t xml:space="preserve"> </w:t>
      </w:r>
      <w:r>
        <w:rPr>
          <w:rFonts w:hint="eastAsia"/>
        </w:rPr>
        <w:t>перевода</w:t>
      </w:r>
      <w:r>
        <w:t xml:space="preserve"> </w:t>
      </w:r>
      <w:r>
        <w:rPr>
          <w:rFonts w:hint="eastAsia"/>
        </w:rPr>
        <w:t>Томоса</w:t>
      </w:r>
      <w:r>
        <w:t xml:space="preserve"> </w:t>
      </w:r>
      <w:r>
        <w:rPr>
          <w:rFonts w:hint="eastAsia"/>
        </w:rPr>
        <w:t>папы</w:t>
      </w:r>
      <w:r>
        <w:t xml:space="preserve"> </w:t>
      </w:r>
      <w:r>
        <w:rPr>
          <w:rFonts w:hint="eastAsia"/>
        </w:rPr>
        <w:t>Льва</w:t>
      </w:r>
      <w:r>
        <w:t xml:space="preserve"> </w:t>
      </w:r>
      <w:r>
        <w:rPr>
          <w:rFonts w:hint="eastAsia"/>
        </w:rPr>
        <w:t>Великого</w:t>
      </w:r>
      <w:r>
        <w:t xml:space="preserve">: </w:t>
      </w:r>
      <w:r>
        <w:rPr>
          <w:rFonts w:hint="eastAsia"/>
        </w:rPr>
        <w:t>анализ</w:t>
      </w:r>
    </w:p>
    <w:p w14:paraId="3B5245B8" w14:textId="77777777" w:rsidR="00BE672F" w:rsidRDefault="00BE672F" w:rsidP="00BE672F"/>
    <w:p w14:paraId="5E49761D" w14:textId="77777777" w:rsidR="00BE672F" w:rsidRDefault="00BE672F" w:rsidP="00BE672F">
      <w:r>
        <w:rPr>
          <w:rFonts w:hint="eastAsia"/>
        </w:rPr>
        <w:t>гипотез</w:t>
      </w:r>
    </w:p>
    <w:p w14:paraId="4345214F" w14:textId="77777777" w:rsidR="00BE672F" w:rsidRDefault="00BE672F" w:rsidP="00BE672F"/>
    <w:p w14:paraId="4E1BA752" w14:textId="77777777" w:rsidR="00BE672F" w:rsidRDefault="00BE672F" w:rsidP="00BE672F">
      <w:r>
        <w:rPr>
          <w:rFonts w:hint="eastAsia"/>
        </w:rPr>
        <w:t>§</w:t>
      </w:r>
      <w:r>
        <w:t xml:space="preserve"> IV.1. </w:t>
      </w:r>
      <w:r>
        <w:rPr>
          <w:rFonts w:hint="eastAsia"/>
        </w:rPr>
        <w:t>Князь</w:t>
      </w:r>
      <w:r>
        <w:t>-</w:t>
      </w:r>
      <w:r>
        <w:rPr>
          <w:rFonts w:hint="eastAsia"/>
        </w:rPr>
        <w:t>инок</w:t>
      </w:r>
      <w:r>
        <w:t xml:space="preserve"> </w:t>
      </w:r>
      <w:r>
        <w:rPr>
          <w:rFonts w:hint="eastAsia"/>
        </w:rPr>
        <w:t>Никола</w:t>
      </w:r>
      <w:r>
        <w:t xml:space="preserve"> </w:t>
      </w:r>
      <w:r>
        <w:rPr>
          <w:rFonts w:hint="eastAsia"/>
        </w:rPr>
        <w:t>Святоша</w:t>
      </w:r>
      <w:r>
        <w:t xml:space="preserve"> </w:t>
      </w:r>
      <w:r>
        <w:rPr>
          <w:rFonts w:hint="eastAsia"/>
        </w:rPr>
        <w:t>как</w:t>
      </w:r>
      <w:r>
        <w:t xml:space="preserve"> </w:t>
      </w:r>
      <w:r>
        <w:rPr>
          <w:rFonts w:hint="eastAsia"/>
        </w:rPr>
        <w:t>инициатор</w:t>
      </w:r>
      <w:r>
        <w:t xml:space="preserve"> </w:t>
      </w:r>
      <w:r>
        <w:rPr>
          <w:rFonts w:hint="eastAsia"/>
        </w:rPr>
        <w:t>перевода</w:t>
      </w:r>
    </w:p>
    <w:p w14:paraId="15EEC38B" w14:textId="77777777" w:rsidR="00BE672F" w:rsidRDefault="00BE672F" w:rsidP="00BE672F"/>
    <w:p w14:paraId="03D05B4E" w14:textId="77777777" w:rsidR="00BE672F" w:rsidRDefault="00BE672F" w:rsidP="00BE672F">
      <w:r>
        <w:rPr>
          <w:rFonts w:hint="eastAsia"/>
        </w:rPr>
        <w:t>Томоса</w:t>
      </w:r>
      <w:r>
        <w:t xml:space="preserve"> (</w:t>
      </w:r>
      <w:r>
        <w:rPr>
          <w:rFonts w:hint="eastAsia"/>
        </w:rPr>
        <w:t>«</w:t>
      </w:r>
      <w:r>
        <w:rPr>
          <w:rFonts w:hint="eastAsia"/>
        </w:rPr>
        <w:t>Епистолии</w:t>
      </w:r>
      <w:r>
        <w:rPr>
          <w:rFonts w:hint="eastAsia"/>
        </w:rPr>
        <w:t>»</w:t>
      </w:r>
      <w:r>
        <w:t xml:space="preserve">) </w:t>
      </w:r>
      <w:r>
        <w:rPr>
          <w:rFonts w:hint="eastAsia"/>
        </w:rPr>
        <w:t>папы</w:t>
      </w:r>
      <w:r>
        <w:t xml:space="preserve"> </w:t>
      </w:r>
      <w:r>
        <w:rPr>
          <w:rFonts w:hint="eastAsia"/>
        </w:rPr>
        <w:t>Льва</w:t>
      </w:r>
    </w:p>
    <w:p w14:paraId="6B4B6E77" w14:textId="77777777" w:rsidR="00BE672F" w:rsidRDefault="00BE672F" w:rsidP="00BE672F"/>
    <w:p w14:paraId="47D9AEBC" w14:textId="77777777" w:rsidR="00BE672F" w:rsidRDefault="00BE672F" w:rsidP="00BE672F">
      <w:r>
        <w:rPr>
          <w:rFonts w:hint="eastAsia"/>
        </w:rPr>
        <w:t>§</w:t>
      </w:r>
      <w:r>
        <w:t xml:space="preserve"> IV.2. </w:t>
      </w:r>
      <w:r>
        <w:rPr>
          <w:rFonts w:hint="eastAsia"/>
        </w:rPr>
        <w:t>Деятельность</w:t>
      </w:r>
      <w:r>
        <w:t xml:space="preserve"> </w:t>
      </w:r>
      <w:r>
        <w:rPr>
          <w:rFonts w:hint="eastAsia"/>
        </w:rPr>
        <w:t>адептов</w:t>
      </w:r>
      <w:r>
        <w:t xml:space="preserve"> </w:t>
      </w:r>
      <w:r>
        <w:rPr>
          <w:rFonts w:hint="eastAsia"/>
        </w:rPr>
        <w:t>Римской</w:t>
      </w:r>
      <w:r>
        <w:t xml:space="preserve"> </w:t>
      </w:r>
      <w:r>
        <w:rPr>
          <w:rFonts w:hint="eastAsia"/>
        </w:rPr>
        <w:t>церкви</w:t>
      </w:r>
      <w:r>
        <w:t xml:space="preserve"> </w:t>
      </w:r>
      <w:r>
        <w:rPr>
          <w:rFonts w:hint="eastAsia"/>
        </w:rPr>
        <w:t>на</w:t>
      </w:r>
      <w:r>
        <w:t xml:space="preserve"> </w:t>
      </w:r>
      <w:r>
        <w:rPr>
          <w:rFonts w:hint="eastAsia"/>
        </w:rPr>
        <w:t>Руси</w:t>
      </w:r>
      <w:r>
        <w:t xml:space="preserve">. </w:t>
      </w:r>
      <w:r>
        <w:rPr>
          <w:rFonts w:hint="eastAsia"/>
        </w:rPr>
        <w:t>Примат</w:t>
      </w:r>
    </w:p>
    <w:p w14:paraId="05114488" w14:textId="77777777" w:rsidR="00BE672F" w:rsidRDefault="00BE672F" w:rsidP="00BE672F"/>
    <w:p w14:paraId="027ECDE8" w14:textId="77777777" w:rsidR="00BE672F" w:rsidRDefault="00BE672F" w:rsidP="00BE672F">
      <w:r>
        <w:rPr>
          <w:rFonts w:hint="eastAsia"/>
        </w:rPr>
        <w:t>Рима</w:t>
      </w:r>
      <w:r>
        <w:t xml:space="preserve"> </w:t>
      </w:r>
      <w:r>
        <w:rPr>
          <w:rFonts w:hint="eastAsia"/>
        </w:rPr>
        <w:t>над</w:t>
      </w:r>
      <w:r>
        <w:t xml:space="preserve"> </w:t>
      </w:r>
      <w:r>
        <w:rPr>
          <w:rFonts w:hint="eastAsia"/>
        </w:rPr>
        <w:t>Константинополем</w:t>
      </w:r>
      <w:r>
        <w:t xml:space="preserve"> </w:t>
      </w:r>
      <w:r>
        <w:rPr>
          <w:rFonts w:hint="eastAsia"/>
        </w:rPr>
        <w:t>в</w:t>
      </w:r>
      <w:r>
        <w:t xml:space="preserve"> </w:t>
      </w:r>
      <w:r>
        <w:rPr>
          <w:rFonts w:hint="eastAsia"/>
        </w:rPr>
        <w:t>Древнеславянской</w:t>
      </w:r>
      <w:r>
        <w:t xml:space="preserve"> </w:t>
      </w:r>
      <w:r>
        <w:rPr>
          <w:rFonts w:hint="eastAsia"/>
        </w:rPr>
        <w:t>Кормчей</w:t>
      </w:r>
    </w:p>
    <w:p w14:paraId="55ADEF1C" w14:textId="77777777" w:rsidR="00BE672F" w:rsidRDefault="00BE672F" w:rsidP="00BE672F"/>
    <w:p w14:paraId="0CBAD700" w14:textId="77777777" w:rsidR="00BE672F" w:rsidRDefault="00BE672F" w:rsidP="00BE672F">
      <w:r>
        <w:rPr>
          <w:rFonts w:hint="eastAsia"/>
        </w:rPr>
        <w:t>§</w:t>
      </w:r>
      <w:r>
        <w:t xml:space="preserve"> 1</w:t>
      </w:r>
      <w:r>
        <w:rPr>
          <w:rFonts w:hint="eastAsia"/>
        </w:rPr>
        <w:t>У</w:t>
      </w:r>
      <w:r>
        <w:t xml:space="preserve">.3. </w:t>
      </w:r>
      <w:r>
        <w:rPr>
          <w:rFonts w:hint="eastAsia"/>
        </w:rPr>
        <w:t>Антилатинская</w:t>
      </w:r>
      <w:r>
        <w:t xml:space="preserve"> </w:t>
      </w:r>
      <w:r>
        <w:rPr>
          <w:rFonts w:hint="eastAsia"/>
        </w:rPr>
        <w:t>полемика</w:t>
      </w:r>
      <w:r>
        <w:t xml:space="preserve"> </w:t>
      </w:r>
      <w:r>
        <w:rPr>
          <w:rFonts w:hint="eastAsia"/>
        </w:rPr>
        <w:t>в</w:t>
      </w:r>
      <w:r>
        <w:t xml:space="preserve"> </w:t>
      </w:r>
      <w:r>
        <w:rPr>
          <w:rFonts w:hint="eastAsia"/>
        </w:rPr>
        <w:t>Киеве</w:t>
      </w:r>
      <w:r>
        <w:t xml:space="preserve"> </w:t>
      </w:r>
      <w:r>
        <w:rPr>
          <w:rFonts w:hint="eastAsia"/>
        </w:rPr>
        <w:t>Х</w:t>
      </w:r>
      <w:r>
        <w:t>1-</w:t>
      </w:r>
      <w:r>
        <w:rPr>
          <w:rFonts w:hint="eastAsia"/>
        </w:rPr>
        <w:t>Х</w:t>
      </w:r>
      <w:r>
        <w:t xml:space="preserve">11 </w:t>
      </w:r>
      <w:r>
        <w:rPr>
          <w:rFonts w:hint="eastAsia"/>
        </w:rPr>
        <w:t>вв</w:t>
      </w:r>
    </w:p>
    <w:p w14:paraId="76D6CC99" w14:textId="77777777" w:rsidR="00BE672F" w:rsidRDefault="00BE672F" w:rsidP="00BE672F"/>
    <w:p w14:paraId="2974133A" w14:textId="77777777" w:rsidR="00BE672F" w:rsidRDefault="00BE672F" w:rsidP="00BE672F">
      <w:r>
        <w:rPr>
          <w:rFonts w:hint="eastAsia"/>
        </w:rPr>
        <w:t>§</w:t>
      </w:r>
      <w:r>
        <w:t xml:space="preserve"> 1</w:t>
      </w:r>
      <w:r>
        <w:rPr>
          <w:rFonts w:hint="eastAsia"/>
        </w:rPr>
        <w:t>У</w:t>
      </w:r>
      <w:r>
        <w:t xml:space="preserve">.4. </w:t>
      </w:r>
      <w:r>
        <w:rPr>
          <w:rFonts w:hint="eastAsia"/>
        </w:rPr>
        <w:t>«</w:t>
      </w:r>
      <w:r>
        <w:rPr>
          <w:rFonts w:hint="eastAsia"/>
        </w:rPr>
        <w:t>Сирийские</w:t>
      </w:r>
      <w:r>
        <w:t xml:space="preserve"> </w:t>
      </w:r>
      <w:r>
        <w:rPr>
          <w:rFonts w:hint="eastAsia"/>
        </w:rPr>
        <w:t>контакты</w:t>
      </w:r>
      <w:r>
        <w:rPr>
          <w:rFonts w:hint="eastAsia"/>
        </w:rPr>
        <w:t>»</w:t>
      </w:r>
      <w:r>
        <w:t xml:space="preserve"> </w:t>
      </w:r>
      <w:r>
        <w:rPr>
          <w:rFonts w:hint="eastAsia"/>
        </w:rPr>
        <w:t>Древней</w:t>
      </w:r>
      <w:r>
        <w:t xml:space="preserve"> </w:t>
      </w:r>
      <w:r>
        <w:rPr>
          <w:rFonts w:hint="eastAsia"/>
        </w:rPr>
        <w:t>Руси</w:t>
      </w:r>
    </w:p>
    <w:p w14:paraId="65126578" w14:textId="77777777" w:rsidR="00BE672F" w:rsidRDefault="00BE672F" w:rsidP="00BE672F"/>
    <w:p w14:paraId="0DCB9ECA" w14:textId="77777777" w:rsidR="00BE672F" w:rsidRDefault="00BE672F" w:rsidP="00BE672F">
      <w:r>
        <w:rPr>
          <w:rFonts w:hint="eastAsia"/>
        </w:rPr>
        <w:t>§</w:t>
      </w:r>
      <w:r>
        <w:t xml:space="preserve"> 1</w:t>
      </w:r>
      <w:r>
        <w:rPr>
          <w:rFonts w:hint="eastAsia"/>
        </w:rPr>
        <w:t>У</w:t>
      </w:r>
      <w:r>
        <w:t xml:space="preserve">.5. </w:t>
      </w:r>
      <w:r>
        <w:rPr>
          <w:rFonts w:hint="eastAsia"/>
        </w:rPr>
        <w:t>Постриг</w:t>
      </w:r>
      <w:r>
        <w:t xml:space="preserve"> </w:t>
      </w:r>
      <w:r>
        <w:rPr>
          <w:rFonts w:hint="eastAsia"/>
        </w:rPr>
        <w:t>Николы</w:t>
      </w:r>
      <w:r>
        <w:t xml:space="preserve"> </w:t>
      </w:r>
      <w:r>
        <w:rPr>
          <w:rFonts w:hint="eastAsia"/>
        </w:rPr>
        <w:t>Святоши</w:t>
      </w:r>
      <w:r>
        <w:t xml:space="preserve"> </w:t>
      </w:r>
      <w:r>
        <w:rPr>
          <w:rFonts w:hint="eastAsia"/>
        </w:rPr>
        <w:t>и</w:t>
      </w:r>
      <w:r>
        <w:t xml:space="preserve"> </w:t>
      </w:r>
      <w:r>
        <w:rPr>
          <w:rFonts w:hint="eastAsia"/>
        </w:rPr>
        <w:t>служба</w:t>
      </w:r>
      <w:r>
        <w:t xml:space="preserve"> </w:t>
      </w:r>
      <w:r>
        <w:rPr>
          <w:rFonts w:hint="eastAsia"/>
        </w:rPr>
        <w:t>папе</w:t>
      </w:r>
      <w:r>
        <w:t xml:space="preserve"> </w:t>
      </w:r>
      <w:r>
        <w:rPr>
          <w:rFonts w:hint="eastAsia"/>
        </w:rPr>
        <w:t>Льву</w:t>
      </w:r>
      <w:r>
        <w:t xml:space="preserve"> </w:t>
      </w:r>
      <w:r>
        <w:rPr>
          <w:rFonts w:hint="eastAsia"/>
        </w:rPr>
        <w:t>Великому</w:t>
      </w:r>
      <w:r>
        <w:t>.</w:t>
      </w:r>
    </w:p>
    <w:p w14:paraId="579757F7" w14:textId="77777777" w:rsidR="00BE672F" w:rsidRDefault="00BE672F" w:rsidP="00BE672F"/>
    <w:p w14:paraId="64167B7D" w14:textId="77777777" w:rsidR="00BE672F" w:rsidRDefault="00BE672F" w:rsidP="00BE672F">
      <w:r>
        <w:rPr>
          <w:rFonts w:hint="eastAsia"/>
        </w:rPr>
        <w:t>Датировка</w:t>
      </w:r>
      <w:r>
        <w:t xml:space="preserve"> </w:t>
      </w:r>
      <w:r>
        <w:rPr>
          <w:rFonts w:hint="eastAsia"/>
        </w:rPr>
        <w:t>славянского</w:t>
      </w:r>
      <w:r>
        <w:t xml:space="preserve"> </w:t>
      </w:r>
      <w:r>
        <w:rPr>
          <w:rFonts w:hint="eastAsia"/>
        </w:rPr>
        <w:t>перевода</w:t>
      </w:r>
      <w:r>
        <w:t xml:space="preserve"> </w:t>
      </w:r>
      <w:r>
        <w:rPr>
          <w:rFonts w:hint="eastAsia"/>
        </w:rPr>
        <w:t>Томоса</w:t>
      </w:r>
    </w:p>
    <w:p w14:paraId="4D8C65AB" w14:textId="77777777" w:rsidR="00BE672F" w:rsidRDefault="00BE672F" w:rsidP="00BE672F"/>
    <w:p w14:paraId="1E25233F" w14:textId="77777777" w:rsidR="00BE672F" w:rsidRDefault="00BE672F" w:rsidP="00BE672F">
      <w:r>
        <w:rPr>
          <w:rFonts w:hint="eastAsia"/>
        </w:rPr>
        <w:t>§</w:t>
      </w:r>
      <w:r>
        <w:t xml:space="preserve"> 1</w:t>
      </w:r>
      <w:r>
        <w:rPr>
          <w:rFonts w:hint="eastAsia"/>
        </w:rPr>
        <w:t>У</w:t>
      </w:r>
      <w:r>
        <w:t xml:space="preserve">.6. </w:t>
      </w:r>
      <w:r>
        <w:rPr>
          <w:rFonts w:hint="eastAsia"/>
        </w:rPr>
        <w:t>Выводы</w:t>
      </w:r>
      <w:r>
        <w:t xml:space="preserve"> </w:t>
      </w:r>
      <w:r>
        <w:rPr>
          <w:rFonts w:hint="eastAsia"/>
        </w:rPr>
        <w:t>к</w:t>
      </w:r>
      <w:r>
        <w:t xml:space="preserve"> </w:t>
      </w:r>
      <w:r>
        <w:rPr>
          <w:rFonts w:hint="eastAsia"/>
        </w:rPr>
        <w:t>Главе</w:t>
      </w:r>
      <w:r>
        <w:t xml:space="preserve"> IV</w:t>
      </w:r>
    </w:p>
    <w:p w14:paraId="11C5DE5D" w14:textId="77777777" w:rsidR="00BE672F" w:rsidRDefault="00BE672F" w:rsidP="00BE672F"/>
    <w:p w14:paraId="6EF04B48" w14:textId="77777777" w:rsidR="00BE672F" w:rsidRDefault="00BE672F" w:rsidP="00BE672F">
      <w:r>
        <w:rPr>
          <w:rFonts w:hint="eastAsia"/>
        </w:rPr>
        <w:t>Глава</w:t>
      </w:r>
      <w:r>
        <w:t xml:space="preserve"> V. </w:t>
      </w:r>
      <w:r>
        <w:rPr>
          <w:rFonts w:hint="eastAsia"/>
        </w:rPr>
        <w:t>Переводчик</w:t>
      </w:r>
      <w:r>
        <w:t>-</w:t>
      </w:r>
      <w:r>
        <w:rPr>
          <w:rFonts w:hint="eastAsia"/>
        </w:rPr>
        <w:t>комментатор</w:t>
      </w:r>
      <w:r>
        <w:t xml:space="preserve"> </w:t>
      </w:r>
      <w:r>
        <w:rPr>
          <w:rFonts w:hint="eastAsia"/>
        </w:rPr>
        <w:t>Феодосий</w:t>
      </w:r>
      <w:r>
        <w:t xml:space="preserve"> </w:t>
      </w:r>
      <w:r>
        <w:rPr>
          <w:rFonts w:hint="eastAsia"/>
        </w:rPr>
        <w:t>«</w:t>
      </w:r>
      <w:r>
        <w:rPr>
          <w:rFonts w:hint="eastAsia"/>
        </w:rPr>
        <w:t>Грек</w:t>
      </w:r>
      <w:r>
        <w:rPr>
          <w:rFonts w:hint="eastAsia"/>
        </w:rPr>
        <w:t>»</w:t>
      </w:r>
      <w:r>
        <w:t xml:space="preserve"> </w:t>
      </w:r>
      <w:r>
        <w:rPr>
          <w:rFonts w:hint="eastAsia"/>
        </w:rPr>
        <w:t>—</w:t>
      </w:r>
      <w:r>
        <w:t xml:space="preserve"> </w:t>
      </w:r>
      <w:r>
        <w:rPr>
          <w:rFonts w:hint="eastAsia"/>
        </w:rPr>
        <w:t>создатель</w:t>
      </w:r>
    </w:p>
    <w:p w14:paraId="1384FD86" w14:textId="77777777" w:rsidR="00BE672F" w:rsidRDefault="00BE672F" w:rsidP="00BE672F"/>
    <w:p w14:paraId="6FFEB499" w14:textId="77777777" w:rsidR="00BE672F" w:rsidRDefault="00BE672F" w:rsidP="00BE672F">
      <w:r>
        <w:rPr>
          <w:rFonts w:hint="eastAsia"/>
        </w:rPr>
        <w:t>славянской</w:t>
      </w:r>
      <w:r>
        <w:t xml:space="preserve"> </w:t>
      </w:r>
      <w:r>
        <w:rPr>
          <w:rFonts w:hint="eastAsia"/>
        </w:rPr>
        <w:t>версии</w:t>
      </w:r>
      <w:r>
        <w:t xml:space="preserve"> </w:t>
      </w:r>
      <w:r>
        <w:rPr>
          <w:rFonts w:hint="eastAsia"/>
        </w:rPr>
        <w:t>Томоса</w:t>
      </w:r>
      <w:r>
        <w:t xml:space="preserve"> </w:t>
      </w:r>
      <w:r>
        <w:rPr>
          <w:rFonts w:hint="eastAsia"/>
        </w:rPr>
        <w:t>Льва</w:t>
      </w:r>
      <w:r>
        <w:t xml:space="preserve"> </w:t>
      </w:r>
      <w:r>
        <w:rPr>
          <w:rFonts w:hint="eastAsia"/>
        </w:rPr>
        <w:t>Великого</w:t>
      </w:r>
    </w:p>
    <w:p w14:paraId="19635742" w14:textId="77777777" w:rsidR="00BE672F" w:rsidRDefault="00BE672F" w:rsidP="00BE672F"/>
    <w:p w14:paraId="13173441" w14:textId="77777777" w:rsidR="00BE672F" w:rsidRDefault="00BE672F" w:rsidP="00BE672F">
      <w:r>
        <w:rPr>
          <w:rFonts w:hint="eastAsia"/>
        </w:rPr>
        <w:t>§</w:t>
      </w:r>
      <w:r>
        <w:t xml:space="preserve"> </w:t>
      </w:r>
      <w:r>
        <w:rPr>
          <w:rFonts w:hint="eastAsia"/>
        </w:rPr>
        <w:t>У</w:t>
      </w:r>
      <w:r>
        <w:t xml:space="preserve">.1. </w:t>
      </w:r>
      <w:r>
        <w:rPr>
          <w:rFonts w:hint="eastAsia"/>
        </w:rPr>
        <w:t>Деятельность</w:t>
      </w:r>
      <w:r>
        <w:t xml:space="preserve"> </w:t>
      </w:r>
      <w:r>
        <w:rPr>
          <w:rFonts w:hint="eastAsia"/>
        </w:rPr>
        <w:t>Феодосия</w:t>
      </w:r>
      <w:r>
        <w:t xml:space="preserve"> </w:t>
      </w:r>
      <w:r>
        <w:rPr>
          <w:rFonts w:hint="eastAsia"/>
        </w:rPr>
        <w:t>«</w:t>
      </w:r>
      <w:r>
        <w:rPr>
          <w:rFonts w:hint="eastAsia"/>
        </w:rPr>
        <w:t>Грека</w:t>
      </w:r>
      <w:r>
        <w:rPr>
          <w:rFonts w:hint="eastAsia"/>
        </w:rPr>
        <w:t>»</w:t>
      </w:r>
      <w:r>
        <w:t xml:space="preserve"> </w:t>
      </w:r>
      <w:r>
        <w:rPr>
          <w:rFonts w:hint="eastAsia"/>
        </w:rPr>
        <w:t>и</w:t>
      </w:r>
      <w:r>
        <w:t xml:space="preserve"> </w:t>
      </w:r>
      <w:r>
        <w:rPr>
          <w:rFonts w:hint="eastAsia"/>
        </w:rPr>
        <w:t>управление</w:t>
      </w:r>
      <w:r>
        <w:t xml:space="preserve"> </w:t>
      </w:r>
      <w:r>
        <w:rPr>
          <w:rFonts w:hint="eastAsia"/>
        </w:rPr>
        <w:t>Киево</w:t>
      </w:r>
      <w:r>
        <w:t>-</w:t>
      </w:r>
    </w:p>
    <w:p w14:paraId="7C3C5AB5" w14:textId="77777777" w:rsidR="00BE672F" w:rsidRDefault="00BE672F" w:rsidP="00BE672F"/>
    <w:p w14:paraId="3270BB54" w14:textId="77777777" w:rsidR="00BE672F" w:rsidRDefault="00BE672F" w:rsidP="00BE672F">
      <w:r>
        <w:rPr>
          <w:rFonts w:hint="eastAsia"/>
        </w:rPr>
        <w:lastRenderedPageBreak/>
        <w:t>Печерским</w:t>
      </w:r>
      <w:r>
        <w:t xml:space="preserve"> </w:t>
      </w:r>
      <w:r>
        <w:rPr>
          <w:rFonts w:hint="eastAsia"/>
        </w:rPr>
        <w:t>монастырем</w:t>
      </w:r>
      <w:r>
        <w:t xml:space="preserve"> </w:t>
      </w:r>
      <w:r>
        <w:rPr>
          <w:rFonts w:hint="eastAsia"/>
        </w:rPr>
        <w:t>в</w:t>
      </w:r>
      <w:r>
        <w:t xml:space="preserve"> XII </w:t>
      </w:r>
      <w:r>
        <w:rPr>
          <w:rFonts w:hint="eastAsia"/>
        </w:rPr>
        <w:t>в</w:t>
      </w:r>
    </w:p>
    <w:p w14:paraId="29CF5CCF" w14:textId="77777777" w:rsidR="00BE672F" w:rsidRDefault="00BE672F" w:rsidP="00BE672F"/>
    <w:p w14:paraId="13283C21" w14:textId="77777777" w:rsidR="00BE672F" w:rsidRDefault="00BE672F" w:rsidP="00BE672F">
      <w:r>
        <w:rPr>
          <w:rFonts w:hint="eastAsia"/>
        </w:rPr>
        <w:t>§</w:t>
      </w:r>
      <w:r>
        <w:t xml:space="preserve"> </w:t>
      </w:r>
      <w:r>
        <w:rPr>
          <w:rFonts w:hint="eastAsia"/>
        </w:rPr>
        <w:t>У</w:t>
      </w:r>
      <w:r>
        <w:t xml:space="preserve">.2. </w:t>
      </w:r>
      <w:r>
        <w:rPr>
          <w:rFonts w:hint="eastAsia"/>
        </w:rPr>
        <w:t>Феодосий</w:t>
      </w:r>
      <w:r>
        <w:t xml:space="preserve"> </w:t>
      </w:r>
      <w:r>
        <w:rPr>
          <w:rFonts w:hint="eastAsia"/>
        </w:rPr>
        <w:t>«</w:t>
      </w:r>
      <w:r>
        <w:rPr>
          <w:rFonts w:hint="eastAsia"/>
        </w:rPr>
        <w:t>Грек</w:t>
      </w:r>
      <w:r>
        <w:rPr>
          <w:rFonts w:hint="eastAsia"/>
        </w:rPr>
        <w:t>»</w:t>
      </w:r>
      <w:r>
        <w:t xml:space="preserve"> </w:t>
      </w:r>
      <w:r>
        <w:rPr>
          <w:rFonts w:hint="eastAsia"/>
        </w:rPr>
        <w:t>и</w:t>
      </w:r>
      <w:r>
        <w:t xml:space="preserve"> </w:t>
      </w:r>
      <w:r>
        <w:rPr>
          <w:rFonts w:hint="eastAsia"/>
        </w:rPr>
        <w:t>печерский</w:t>
      </w:r>
      <w:r>
        <w:t xml:space="preserve"> </w:t>
      </w:r>
      <w:r>
        <w:rPr>
          <w:rFonts w:hint="eastAsia"/>
        </w:rPr>
        <w:t>игумен</w:t>
      </w:r>
      <w:r>
        <w:t xml:space="preserve"> </w:t>
      </w:r>
      <w:r>
        <w:rPr>
          <w:rFonts w:hint="eastAsia"/>
        </w:rPr>
        <w:t>Феодосий</w:t>
      </w:r>
      <w:r>
        <w:t xml:space="preserve"> II</w:t>
      </w:r>
    </w:p>
    <w:p w14:paraId="09978A0B" w14:textId="77777777" w:rsidR="00BE672F" w:rsidRDefault="00BE672F" w:rsidP="00BE672F"/>
    <w:p w14:paraId="1597897D" w14:textId="77777777" w:rsidR="00BE672F" w:rsidRDefault="00BE672F" w:rsidP="00BE672F">
      <w:r>
        <w:rPr>
          <w:rFonts w:hint="eastAsia"/>
        </w:rPr>
        <w:t>§</w:t>
      </w:r>
      <w:r>
        <w:t xml:space="preserve"> </w:t>
      </w:r>
      <w:r>
        <w:rPr>
          <w:rFonts w:hint="eastAsia"/>
        </w:rPr>
        <w:t>У</w:t>
      </w:r>
      <w:r>
        <w:t xml:space="preserve">.3. </w:t>
      </w:r>
      <w:r>
        <w:rPr>
          <w:rFonts w:hint="eastAsia"/>
        </w:rPr>
        <w:t>Образование</w:t>
      </w:r>
      <w:r>
        <w:t xml:space="preserve"> </w:t>
      </w:r>
      <w:r>
        <w:rPr>
          <w:rFonts w:hint="eastAsia"/>
        </w:rPr>
        <w:t>и</w:t>
      </w:r>
      <w:r>
        <w:t xml:space="preserve"> </w:t>
      </w:r>
      <w:r>
        <w:rPr>
          <w:rFonts w:hint="eastAsia"/>
        </w:rPr>
        <w:t>статус</w:t>
      </w:r>
      <w:r>
        <w:t xml:space="preserve"> </w:t>
      </w:r>
      <w:r>
        <w:rPr>
          <w:rFonts w:hint="eastAsia"/>
        </w:rPr>
        <w:t>Феодосия</w:t>
      </w:r>
      <w:r>
        <w:t xml:space="preserve"> </w:t>
      </w:r>
      <w:r>
        <w:rPr>
          <w:rFonts w:hint="eastAsia"/>
        </w:rPr>
        <w:t>«</w:t>
      </w:r>
      <w:r>
        <w:rPr>
          <w:rFonts w:hint="eastAsia"/>
        </w:rPr>
        <w:t>Грека</w:t>
      </w:r>
      <w:r>
        <w:rPr>
          <w:rFonts w:hint="eastAsia"/>
        </w:rPr>
        <w:t>»</w:t>
      </w:r>
      <w:r>
        <w:t xml:space="preserve">. </w:t>
      </w:r>
      <w:r>
        <w:rPr>
          <w:rFonts w:hint="eastAsia"/>
        </w:rPr>
        <w:t>Феодосий</w:t>
      </w:r>
      <w:r>
        <w:t xml:space="preserve"> </w:t>
      </w:r>
      <w:r>
        <w:rPr>
          <w:rFonts w:hint="eastAsia"/>
        </w:rPr>
        <w:t>и</w:t>
      </w:r>
      <w:r>
        <w:t xml:space="preserve"> </w:t>
      </w:r>
      <w:r>
        <w:rPr>
          <w:rFonts w:hint="eastAsia"/>
        </w:rPr>
        <w:t>Клим</w:t>
      </w:r>
    </w:p>
    <w:p w14:paraId="71822A71" w14:textId="77777777" w:rsidR="00BE672F" w:rsidRDefault="00BE672F" w:rsidP="00BE672F"/>
    <w:p w14:paraId="29A32D6F" w14:textId="77777777" w:rsidR="00BE672F" w:rsidRDefault="00BE672F" w:rsidP="00BE672F">
      <w:r>
        <w:rPr>
          <w:rFonts w:hint="eastAsia"/>
        </w:rPr>
        <w:t>Смолятич</w:t>
      </w:r>
    </w:p>
    <w:p w14:paraId="7412C2E1" w14:textId="77777777" w:rsidR="00BE672F" w:rsidRDefault="00BE672F" w:rsidP="00BE672F"/>
    <w:p w14:paraId="0ECB1D7D" w14:textId="77777777" w:rsidR="00BE672F" w:rsidRDefault="00BE672F" w:rsidP="00BE672F">
      <w:r>
        <w:rPr>
          <w:rFonts w:hint="eastAsia"/>
        </w:rPr>
        <w:t>§</w:t>
      </w:r>
      <w:r>
        <w:t xml:space="preserve"> </w:t>
      </w:r>
      <w:r>
        <w:rPr>
          <w:rFonts w:hint="eastAsia"/>
        </w:rPr>
        <w:t>У</w:t>
      </w:r>
      <w:r>
        <w:t xml:space="preserve">.4. </w:t>
      </w:r>
      <w:r>
        <w:rPr>
          <w:rFonts w:hint="eastAsia"/>
        </w:rPr>
        <w:t>Выводы</w:t>
      </w:r>
      <w:r>
        <w:t xml:space="preserve"> </w:t>
      </w:r>
      <w:r>
        <w:rPr>
          <w:rFonts w:hint="eastAsia"/>
        </w:rPr>
        <w:t>к</w:t>
      </w:r>
      <w:r>
        <w:t xml:space="preserve"> </w:t>
      </w:r>
      <w:r>
        <w:rPr>
          <w:rFonts w:hint="eastAsia"/>
        </w:rPr>
        <w:t>Главе</w:t>
      </w:r>
      <w:r>
        <w:t xml:space="preserve"> </w:t>
      </w:r>
      <w:r>
        <w:rPr>
          <w:rFonts w:hint="eastAsia"/>
        </w:rPr>
        <w:t>У</w:t>
      </w:r>
    </w:p>
    <w:p w14:paraId="2136FFAE" w14:textId="77777777" w:rsidR="00BE672F" w:rsidRDefault="00BE672F" w:rsidP="00BE672F"/>
    <w:p w14:paraId="55FB83B0" w14:textId="77777777" w:rsidR="00BE672F" w:rsidRDefault="00BE672F" w:rsidP="00BE672F">
      <w:r>
        <w:rPr>
          <w:rFonts w:hint="eastAsia"/>
        </w:rPr>
        <w:t>Глава</w:t>
      </w:r>
      <w:r>
        <w:t xml:space="preserve"> VI. </w:t>
      </w:r>
      <w:r>
        <w:rPr>
          <w:rFonts w:hint="eastAsia"/>
        </w:rPr>
        <w:t>Комментированный</w:t>
      </w:r>
      <w:r>
        <w:t xml:space="preserve"> </w:t>
      </w:r>
      <w:r>
        <w:rPr>
          <w:rFonts w:hint="eastAsia"/>
        </w:rPr>
        <w:t>перевод</w:t>
      </w:r>
      <w:r>
        <w:t xml:space="preserve"> </w:t>
      </w:r>
      <w:r>
        <w:rPr>
          <w:rFonts w:hint="eastAsia"/>
        </w:rPr>
        <w:t>Томоса</w:t>
      </w:r>
      <w:r>
        <w:t xml:space="preserve"> </w:t>
      </w:r>
      <w:r>
        <w:rPr>
          <w:rFonts w:hint="eastAsia"/>
        </w:rPr>
        <w:t>Льва</w:t>
      </w:r>
      <w:r>
        <w:t xml:space="preserve"> </w:t>
      </w:r>
      <w:r>
        <w:rPr>
          <w:rFonts w:hint="eastAsia"/>
        </w:rPr>
        <w:t>Великого</w:t>
      </w:r>
      <w:r>
        <w:t xml:space="preserve"> </w:t>
      </w:r>
      <w:r>
        <w:rPr>
          <w:rFonts w:hint="eastAsia"/>
        </w:rPr>
        <w:t>и</w:t>
      </w:r>
    </w:p>
    <w:p w14:paraId="2CF7C9BC" w14:textId="77777777" w:rsidR="00BE672F" w:rsidRDefault="00BE672F" w:rsidP="00BE672F"/>
    <w:p w14:paraId="3903001F" w14:textId="77777777" w:rsidR="00BE672F" w:rsidRDefault="00BE672F" w:rsidP="00BE672F">
      <w:r>
        <w:rPr>
          <w:rFonts w:hint="eastAsia"/>
        </w:rPr>
        <w:t>его</w:t>
      </w:r>
      <w:r>
        <w:t xml:space="preserve"> </w:t>
      </w:r>
      <w:r>
        <w:rPr>
          <w:rFonts w:hint="eastAsia"/>
        </w:rPr>
        <w:t>место</w:t>
      </w:r>
      <w:r>
        <w:t xml:space="preserve"> </w:t>
      </w:r>
      <w:r>
        <w:rPr>
          <w:rFonts w:hint="eastAsia"/>
        </w:rPr>
        <w:t>в</w:t>
      </w:r>
      <w:r>
        <w:t xml:space="preserve"> </w:t>
      </w:r>
      <w:r>
        <w:rPr>
          <w:rFonts w:hint="eastAsia"/>
        </w:rPr>
        <w:t>истории</w:t>
      </w:r>
      <w:r>
        <w:t xml:space="preserve"> </w:t>
      </w:r>
      <w:r>
        <w:rPr>
          <w:rFonts w:hint="eastAsia"/>
        </w:rPr>
        <w:t>славянской</w:t>
      </w:r>
      <w:r>
        <w:t xml:space="preserve"> </w:t>
      </w:r>
      <w:r>
        <w:rPr>
          <w:rFonts w:hint="eastAsia"/>
        </w:rPr>
        <w:t>книжности</w:t>
      </w:r>
    </w:p>
    <w:p w14:paraId="43288266" w14:textId="77777777" w:rsidR="00BE672F" w:rsidRDefault="00BE672F" w:rsidP="00BE672F"/>
    <w:p w14:paraId="041F546E" w14:textId="77777777" w:rsidR="00BE672F" w:rsidRDefault="00BE672F" w:rsidP="00BE672F">
      <w:r>
        <w:rPr>
          <w:rFonts w:hint="eastAsia"/>
        </w:rPr>
        <w:t>§</w:t>
      </w:r>
      <w:r>
        <w:t xml:space="preserve"> </w:t>
      </w:r>
      <w:r>
        <w:rPr>
          <w:rFonts w:hint="eastAsia"/>
        </w:rPr>
        <w:t>УЫ</w:t>
      </w:r>
      <w:r>
        <w:t xml:space="preserve">. </w:t>
      </w:r>
      <w:r>
        <w:rPr>
          <w:rFonts w:hint="eastAsia"/>
        </w:rPr>
        <w:t>«</w:t>
      </w:r>
      <w:r>
        <w:rPr>
          <w:rFonts w:hint="eastAsia"/>
        </w:rPr>
        <w:t>Епистолия</w:t>
      </w:r>
      <w:r>
        <w:rPr>
          <w:rFonts w:hint="eastAsia"/>
        </w:rPr>
        <w:t>»</w:t>
      </w:r>
      <w:r>
        <w:t xml:space="preserve"> </w:t>
      </w:r>
      <w:r>
        <w:rPr>
          <w:rFonts w:hint="eastAsia"/>
        </w:rPr>
        <w:t>Льва</w:t>
      </w:r>
      <w:r>
        <w:t xml:space="preserve"> </w:t>
      </w:r>
      <w:r>
        <w:rPr>
          <w:rFonts w:hint="eastAsia"/>
        </w:rPr>
        <w:t>Великого</w:t>
      </w:r>
      <w:r>
        <w:t xml:space="preserve"> </w:t>
      </w:r>
      <w:r>
        <w:rPr>
          <w:rFonts w:hint="eastAsia"/>
        </w:rPr>
        <w:t>в</w:t>
      </w:r>
      <w:r>
        <w:t xml:space="preserve"> </w:t>
      </w:r>
      <w:r>
        <w:rPr>
          <w:rFonts w:hint="eastAsia"/>
        </w:rPr>
        <w:t>славянской</w:t>
      </w:r>
      <w:r>
        <w:t xml:space="preserve"> </w:t>
      </w:r>
      <w:r>
        <w:rPr>
          <w:rFonts w:hint="eastAsia"/>
        </w:rPr>
        <w:t>традиции</w:t>
      </w:r>
      <w:r>
        <w:t xml:space="preserve"> </w:t>
      </w:r>
      <w:r>
        <w:rPr>
          <w:rFonts w:hint="eastAsia"/>
        </w:rPr>
        <w:t>ХУ</w:t>
      </w:r>
      <w:r>
        <w:t>-</w:t>
      </w:r>
    </w:p>
    <w:p w14:paraId="40F6BD7A" w14:textId="77777777" w:rsidR="00BE672F" w:rsidRDefault="00BE672F" w:rsidP="00BE672F"/>
    <w:p w14:paraId="54CFD007" w14:textId="77777777" w:rsidR="00BE672F" w:rsidRDefault="00BE672F" w:rsidP="00BE672F">
      <w:r>
        <w:rPr>
          <w:rFonts w:hint="eastAsia"/>
        </w:rPr>
        <w:t>ХУП</w:t>
      </w:r>
      <w:r>
        <w:t xml:space="preserve"> </w:t>
      </w:r>
      <w:r>
        <w:rPr>
          <w:rFonts w:hint="eastAsia"/>
        </w:rPr>
        <w:t>вв</w:t>
      </w:r>
    </w:p>
    <w:p w14:paraId="436C8D29" w14:textId="77777777" w:rsidR="00BE672F" w:rsidRDefault="00BE672F" w:rsidP="00BE672F"/>
    <w:p w14:paraId="367037F6" w14:textId="77777777" w:rsidR="00BE672F" w:rsidRDefault="00BE672F" w:rsidP="00BE672F">
      <w:r>
        <w:rPr>
          <w:rFonts w:hint="eastAsia"/>
        </w:rPr>
        <w:t>§</w:t>
      </w:r>
      <w:r>
        <w:t xml:space="preserve"> </w:t>
      </w:r>
      <w:r>
        <w:rPr>
          <w:rFonts w:hint="eastAsia"/>
        </w:rPr>
        <w:t>У</w:t>
      </w:r>
      <w:r>
        <w:t xml:space="preserve">12. </w:t>
      </w:r>
      <w:r>
        <w:rPr>
          <w:rFonts w:hint="eastAsia"/>
        </w:rPr>
        <w:t>Составитель</w:t>
      </w:r>
      <w:r>
        <w:t xml:space="preserve"> </w:t>
      </w:r>
      <w:r>
        <w:rPr>
          <w:rFonts w:hint="eastAsia"/>
        </w:rPr>
        <w:t>«</w:t>
      </w:r>
      <w:r>
        <w:rPr>
          <w:rFonts w:hint="eastAsia"/>
        </w:rPr>
        <w:t>Слова</w:t>
      </w:r>
      <w:r>
        <w:t xml:space="preserve"> </w:t>
      </w:r>
      <w:r>
        <w:rPr>
          <w:rFonts w:hint="eastAsia"/>
        </w:rPr>
        <w:t>о</w:t>
      </w:r>
      <w:r>
        <w:t xml:space="preserve"> </w:t>
      </w:r>
      <w:r>
        <w:rPr>
          <w:rFonts w:hint="eastAsia"/>
        </w:rPr>
        <w:t>Халкидонском</w:t>
      </w:r>
      <w:r>
        <w:t xml:space="preserve"> </w:t>
      </w:r>
      <w:r>
        <w:rPr>
          <w:rFonts w:hint="eastAsia"/>
        </w:rPr>
        <w:t>соборе</w:t>
      </w:r>
      <w:r>
        <w:rPr>
          <w:rFonts w:hint="eastAsia"/>
        </w:rPr>
        <w:t>»</w:t>
      </w:r>
      <w:r>
        <w:t xml:space="preserve"> </w:t>
      </w:r>
      <w:r>
        <w:rPr>
          <w:rFonts w:hint="eastAsia"/>
        </w:rPr>
        <w:t>и</w:t>
      </w:r>
      <w:r>
        <w:t xml:space="preserve"> </w:t>
      </w:r>
      <w:r>
        <w:rPr>
          <w:rFonts w:hint="eastAsia"/>
        </w:rPr>
        <w:t>его</w:t>
      </w:r>
    </w:p>
    <w:p w14:paraId="0A1F9896" w14:textId="77777777" w:rsidR="00BE672F" w:rsidRDefault="00BE672F" w:rsidP="00BE672F"/>
    <w:p w14:paraId="792D5927" w14:textId="77777777" w:rsidR="00BE672F" w:rsidRDefault="00BE672F" w:rsidP="00BE672F">
      <w:r>
        <w:rPr>
          <w:rFonts w:hint="eastAsia"/>
        </w:rPr>
        <w:t>историческая</w:t>
      </w:r>
      <w:r>
        <w:t xml:space="preserve"> </w:t>
      </w:r>
      <w:r>
        <w:rPr>
          <w:rFonts w:hint="eastAsia"/>
        </w:rPr>
        <w:t>эрудиция</w:t>
      </w:r>
    </w:p>
    <w:p w14:paraId="5BC222E1" w14:textId="77777777" w:rsidR="00BE672F" w:rsidRDefault="00BE672F" w:rsidP="00BE672F"/>
    <w:p w14:paraId="41C0F95D" w14:textId="77777777" w:rsidR="00BE672F" w:rsidRDefault="00BE672F" w:rsidP="00BE672F">
      <w:r>
        <w:rPr>
          <w:rFonts w:hint="eastAsia"/>
        </w:rPr>
        <w:t>§</w:t>
      </w:r>
      <w:r>
        <w:t xml:space="preserve"> </w:t>
      </w:r>
      <w:r>
        <w:rPr>
          <w:rFonts w:hint="eastAsia"/>
        </w:rPr>
        <w:t>У</w:t>
      </w:r>
      <w:r>
        <w:t xml:space="preserve">!3. </w:t>
      </w:r>
      <w:r>
        <w:rPr>
          <w:rFonts w:hint="eastAsia"/>
        </w:rPr>
        <w:t>Выводы</w:t>
      </w:r>
      <w:r>
        <w:t xml:space="preserve"> </w:t>
      </w:r>
      <w:r>
        <w:rPr>
          <w:rFonts w:hint="eastAsia"/>
        </w:rPr>
        <w:t>к</w:t>
      </w:r>
      <w:r>
        <w:t xml:space="preserve"> </w:t>
      </w:r>
      <w:r>
        <w:rPr>
          <w:rFonts w:hint="eastAsia"/>
        </w:rPr>
        <w:t>Главе</w:t>
      </w:r>
      <w:r>
        <w:t xml:space="preserve"> </w:t>
      </w:r>
      <w:r>
        <w:rPr>
          <w:rFonts w:hint="eastAsia"/>
        </w:rPr>
        <w:t>У</w:t>
      </w:r>
      <w:r>
        <w:t>!</w:t>
      </w:r>
    </w:p>
    <w:p w14:paraId="232B46A5" w14:textId="77777777" w:rsidR="00BE672F" w:rsidRDefault="00BE672F" w:rsidP="00BE672F"/>
    <w:p w14:paraId="4E41E3F5" w14:textId="77777777" w:rsidR="00BE672F" w:rsidRDefault="00BE672F" w:rsidP="00BE672F">
      <w:r>
        <w:rPr>
          <w:rFonts w:hint="eastAsia"/>
        </w:rPr>
        <w:t>Заключение</w:t>
      </w:r>
    </w:p>
    <w:p w14:paraId="50D31ACD" w14:textId="77777777" w:rsidR="00BE672F" w:rsidRDefault="00BE672F" w:rsidP="00BE672F"/>
    <w:p w14:paraId="4DB7FA6C" w14:textId="77777777" w:rsidR="00BE672F" w:rsidRDefault="00BE672F" w:rsidP="00BE672F">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260ED3CF" w14:textId="77777777" w:rsidR="00BE672F" w:rsidRDefault="00BE672F" w:rsidP="00BE672F"/>
    <w:p w14:paraId="21E0661F" w14:textId="77777777" w:rsidR="00BE672F" w:rsidRDefault="00BE672F" w:rsidP="00BE672F">
      <w:r>
        <w:rPr>
          <w:rFonts w:hint="eastAsia"/>
        </w:rPr>
        <w:t>Список</w:t>
      </w:r>
      <w:r>
        <w:t xml:space="preserve"> </w:t>
      </w:r>
      <w:r>
        <w:rPr>
          <w:rFonts w:hint="eastAsia"/>
        </w:rPr>
        <w:t>сокращений</w:t>
      </w:r>
    </w:p>
    <w:p w14:paraId="38BA7666" w14:textId="77777777" w:rsidR="00BE672F" w:rsidRDefault="00BE672F" w:rsidP="00BE672F"/>
    <w:p w14:paraId="645CF74D" w14:textId="77777777" w:rsidR="00BE672F" w:rsidRDefault="00BE672F" w:rsidP="00BE672F">
      <w:r>
        <w:rPr>
          <w:rFonts w:hint="eastAsia"/>
        </w:rPr>
        <w:t>Приложение</w:t>
      </w:r>
      <w:r>
        <w:t xml:space="preserve"> 1: </w:t>
      </w:r>
      <w:r>
        <w:rPr>
          <w:rFonts w:hint="eastAsia"/>
        </w:rPr>
        <w:t>Перечень</w:t>
      </w:r>
      <w:r>
        <w:t xml:space="preserve"> </w:t>
      </w:r>
      <w:r>
        <w:rPr>
          <w:rFonts w:hint="eastAsia"/>
        </w:rPr>
        <w:t>рукописных</w:t>
      </w:r>
      <w:r>
        <w:t xml:space="preserve"> </w:t>
      </w:r>
      <w:r>
        <w:rPr>
          <w:rFonts w:hint="eastAsia"/>
        </w:rPr>
        <w:t>восточнославянских</w:t>
      </w:r>
      <w:r>
        <w:t xml:space="preserve"> </w:t>
      </w:r>
      <w:r>
        <w:rPr>
          <w:rFonts w:hint="eastAsia"/>
        </w:rPr>
        <w:t>сборников</w:t>
      </w:r>
      <w:r>
        <w:t xml:space="preserve"> </w:t>
      </w:r>
      <w:r>
        <w:rPr>
          <w:rFonts w:hint="eastAsia"/>
        </w:rPr>
        <w:t>ХУ</w:t>
      </w:r>
      <w:r>
        <w:t>-</w:t>
      </w:r>
      <w:r>
        <w:rPr>
          <w:rFonts w:hint="eastAsia"/>
        </w:rPr>
        <w:t>ХУП</w:t>
      </w:r>
      <w:r>
        <w:t xml:space="preserve"> </w:t>
      </w:r>
      <w:r>
        <w:rPr>
          <w:rFonts w:hint="eastAsia"/>
        </w:rPr>
        <w:t>вв</w:t>
      </w:r>
      <w:r>
        <w:t xml:space="preserve">., </w:t>
      </w:r>
      <w:r>
        <w:rPr>
          <w:rFonts w:hint="eastAsia"/>
        </w:rPr>
        <w:t>содержащих</w:t>
      </w:r>
      <w:r>
        <w:t xml:space="preserve"> </w:t>
      </w:r>
      <w:r>
        <w:rPr>
          <w:rFonts w:hint="eastAsia"/>
        </w:rPr>
        <w:t>перевод</w:t>
      </w:r>
      <w:r>
        <w:t xml:space="preserve"> </w:t>
      </w:r>
      <w:r>
        <w:rPr>
          <w:rFonts w:hint="eastAsia"/>
        </w:rPr>
        <w:t>Томоса</w:t>
      </w:r>
      <w:r>
        <w:t xml:space="preserve"> </w:t>
      </w:r>
      <w:r>
        <w:rPr>
          <w:rFonts w:hint="eastAsia"/>
        </w:rPr>
        <w:t>и</w:t>
      </w:r>
      <w:r>
        <w:t xml:space="preserve"> </w:t>
      </w:r>
      <w:r>
        <w:rPr>
          <w:rFonts w:hint="eastAsia"/>
        </w:rPr>
        <w:t>комментарии</w:t>
      </w:r>
      <w:r>
        <w:t xml:space="preserve"> </w:t>
      </w:r>
      <w:r>
        <w:rPr>
          <w:rFonts w:hint="eastAsia"/>
        </w:rPr>
        <w:t>Феодосия</w:t>
      </w:r>
    </w:p>
    <w:p w14:paraId="5D88336A" w14:textId="77777777" w:rsidR="00BE672F" w:rsidRDefault="00BE672F" w:rsidP="00BE672F"/>
    <w:p w14:paraId="4D295FAB" w14:textId="77777777" w:rsidR="00BE672F" w:rsidRDefault="00BE672F" w:rsidP="00BE672F">
      <w:r>
        <w:rPr>
          <w:rFonts w:hint="eastAsia"/>
        </w:rPr>
        <w:t>«</w:t>
      </w:r>
      <w:r>
        <w:rPr>
          <w:rFonts w:hint="eastAsia"/>
        </w:rPr>
        <w:t>Грека</w:t>
      </w:r>
      <w:r>
        <w:rPr>
          <w:rFonts w:hint="eastAsia"/>
        </w:rPr>
        <w:t>»</w:t>
      </w:r>
    </w:p>
    <w:p w14:paraId="47480E1E" w14:textId="77777777" w:rsidR="00BE672F" w:rsidRDefault="00BE672F" w:rsidP="00BE672F"/>
    <w:p w14:paraId="1F86D385" w14:textId="32527D6D" w:rsidR="00BE672F" w:rsidRPr="00BE672F" w:rsidRDefault="00BE672F" w:rsidP="00BE672F">
      <w:r>
        <w:rPr>
          <w:rFonts w:hint="eastAsia"/>
        </w:rPr>
        <w:t>Приложение</w:t>
      </w:r>
      <w:r>
        <w:t xml:space="preserve"> II: </w:t>
      </w:r>
      <w:r>
        <w:rPr>
          <w:rFonts w:hint="eastAsia"/>
        </w:rPr>
        <w:t>Публикация</w:t>
      </w:r>
      <w:r>
        <w:t xml:space="preserve"> </w:t>
      </w:r>
      <w:r>
        <w:rPr>
          <w:rFonts w:hint="eastAsia"/>
        </w:rPr>
        <w:t>источника</w:t>
      </w:r>
      <w:r>
        <w:t xml:space="preserve"> </w:t>
      </w:r>
      <w:r>
        <w:rPr>
          <w:rFonts w:hint="eastAsia"/>
        </w:rPr>
        <w:t>по</w:t>
      </w:r>
      <w:r>
        <w:t xml:space="preserve"> </w:t>
      </w:r>
      <w:r>
        <w:rPr>
          <w:rFonts w:hint="eastAsia"/>
        </w:rPr>
        <w:t>Мазуринскому</w:t>
      </w:r>
      <w:r>
        <w:t xml:space="preserve"> </w:t>
      </w:r>
      <w:r>
        <w:rPr>
          <w:rFonts w:hint="eastAsia"/>
        </w:rPr>
        <w:t>списку</w:t>
      </w:r>
      <w:r>
        <w:t xml:space="preserve"> (</w:t>
      </w:r>
      <w:r>
        <w:rPr>
          <w:rFonts w:hint="eastAsia"/>
        </w:rPr>
        <w:t>«</w:t>
      </w:r>
      <w:r>
        <w:rPr>
          <w:rFonts w:hint="eastAsia"/>
        </w:rPr>
        <w:t>Слово</w:t>
      </w:r>
      <w:r>
        <w:t xml:space="preserve"> </w:t>
      </w:r>
      <w:r>
        <w:rPr>
          <w:rFonts w:hint="eastAsia"/>
        </w:rPr>
        <w:t>о</w:t>
      </w:r>
      <w:r>
        <w:t xml:space="preserve"> </w:t>
      </w:r>
      <w:r>
        <w:rPr>
          <w:rFonts w:hint="eastAsia"/>
        </w:rPr>
        <w:t>Халкидонском</w:t>
      </w:r>
      <w:r>
        <w:t xml:space="preserve"> </w:t>
      </w:r>
      <w:r>
        <w:rPr>
          <w:rFonts w:hint="eastAsia"/>
        </w:rPr>
        <w:t>соборе</w:t>
      </w:r>
      <w:r>
        <w:rPr>
          <w:rFonts w:hint="eastAsia"/>
        </w:rPr>
        <w:t>»</w:t>
      </w:r>
      <w:r>
        <w:t xml:space="preserve">, </w:t>
      </w:r>
      <w:r>
        <w:rPr>
          <w:rFonts w:hint="eastAsia"/>
        </w:rPr>
        <w:t>предисловие</w:t>
      </w:r>
      <w:r>
        <w:t xml:space="preserve"> </w:t>
      </w:r>
      <w:r>
        <w:rPr>
          <w:rFonts w:hint="eastAsia"/>
        </w:rPr>
        <w:t>Феодосия</w:t>
      </w:r>
      <w:r>
        <w:t xml:space="preserve"> </w:t>
      </w:r>
      <w:r>
        <w:rPr>
          <w:rFonts w:hint="eastAsia"/>
        </w:rPr>
        <w:t>«</w:t>
      </w:r>
      <w:r>
        <w:rPr>
          <w:rFonts w:hint="eastAsia"/>
        </w:rPr>
        <w:t>Грека</w:t>
      </w:r>
      <w:r>
        <w:rPr>
          <w:rFonts w:hint="eastAsia"/>
        </w:rPr>
        <w:t>»</w:t>
      </w:r>
      <w:r>
        <w:t xml:space="preserve">, </w:t>
      </w:r>
      <w:r>
        <w:rPr>
          <w:rFonts w:hint="eastAsia"/>
        </w:rPr>
        <w:t>перевод</w:t>
      </w:r>
      <w:r>
        <w:t xml:space="preserve"> </w:t>
      </w:r>
      <w:r>
        <w:rPr>
          <w:rFonts w:hint="eastAsia"/>
        </w:rPr>
        <w:t>Томоса</w:t>
      </w:r>
      <w:r>
        <w:t xml:space="preserve"> </w:t>
      </w:r>
      <w:r>
        <w:rPr>
          <w:rFonts w:hint="eastAsia"/>
        </w:rPr>
        <w:t>папы</w:t>
      </w:r>
      <w:r>
        <w:t xml:space="preserve"> </w:t>
      </w:r>
      <w:r>
        <w:rPr>
          <w:rFonts w:hint="eastAsia"/>
        </w:rPr>
        <w:t>Льва</w:t>
      </w:r>
      <w:r>
        <w:t xml:space="preserve"> </w:t>
      </w:r>
      <w:r>
        <w:rPr>
          <w:rFonts w:hint="eastAsia"/>
        </w:rPr>
        <w:t>Великого</w:t>
      </w:r>
      <w:r>
        <w:t xml:space="preserve"> </w:t>
      </w:r>
      <w:r>
        <w:rPr>
          <w:rFonts w:hint="eastAsia"/>
        </w:rPr>
        <w:t>и</w:t>
      </w:r>
      <w:r>
        <w:t xml:space="preserve"> </w:t>
      </w:r>
      <w:r>
        <w:rPr>
          <w:rFonts w:hint="eastAsia"/>
        </w:rPr>
        <w:t>послесловие</w:t>
      </w:r>
      <w:r>
        <w:t xml:space="preserve"> </w:t>
      </w:r>
      <w:r>
        <w:rPr>
          <w:rFonts w:hint="eastAsia"/>
        </w:rPr>
        <w:t>переводчика</w:t>
      </w:r>
      <w:r>
        <w:t xml:space="preserve"> </w:t>
      </w:r>
      <w:r>
        <w:rPr>
          <w:rFonts w:hint="eastAsia"/>
        </w:rPr>
        <w:t>Феодосия</w:t>
      </w:r>
      <w:r>
        <w:t>)</w:t>
      </w:r>
    </w:p>
    <w:sectPr w:rsidR="00BE672F" w:rsidRPr="00BE672F" w:rsidSect="001940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B50F" w14:textId="77777777" w:rsidR="001940A9" w:rsidRDefault="001940A9">
      <w:pPr>
        <w:spacing w:after="0" w:line="240" w:lineRule="auto"/>
      </w:pPr>
      <w:r>
        <w:separator/>
      </w:r>
    </w:p>
  </w:endnote>
  <w:endnote w:type="continuationSeparator" w:id="0">
    <w:p w14:paraId="0D2073A6" w14:textId="77777777" w:rsidR="001940A9" w:rsidRDefault="0019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AD75" w14:textId="77777777" w:rsidR="001940A9" w:rsidRDefault="001940A9"/>
    <w:p w14:paraId="13D74E61" w14:textId="77777777" w:rsidR="001940A9" w:rsidRDefault="001940A9"/>
    <w:p w14:paraId="45E68FCB" w14:textId="77777777" w:rsidR="001940A9" w:rsidRDefault="001940A9"/>
    <w:p w14:paraId="39272D32" w14:textId="77777777" w:rsidR="001940A9" w:rsidRDefault="001940A9"/>
    <w:p w14:paraId="2EFDB7D3" w14:textId="77777777" w:rsidR="001940A9" w:rsidRDefault="001940A9"/>
    <w:p w14:paraId="5681D944" w14:textId="77777777" w:rsidR="001940A9" w:rsidRDefault="001940A9"/>
    <w:p w14:paraId="4E78E7B5" w14:textId="77777777" w:rsidR="001940A9" w:rsidRDefault="001940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D7ACF" wp14:editId="3EAD13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3900B" w14:textId="77777777" w:rsidR="001940A9" w:rsidRDefault="00194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D7A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E3900B" w14:textId="77777777" w:rsidR="001940A9" w:rsidRDefault="001940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5DFB13" w14:textId="77777777" w:rsidR="001940A9" w:rsidRDefault="001940A9"/>
    <w:p w14:paraId="2375C618" w14:textId="77777777" w:rsidR="001940A9" w:rsidRDefault="001940A9"/>
    <w:p w14:paraId="783D576A" w14:textId="77777777" w:rsidR="001940A9" w:rsidRDefault="001940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CCD185" wp14:editId="1C8EA3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99F44" w14:textId="77777777" w:rsidR="001940A9" w:rsidRDefault="001940A9"/>
                          <w:p w14:paraId="4F6FC453" w14:textId="77777777" w:rsidR="001940A9" w:rsidRDefault="00194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CCD1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C499F44" w14:textId="77777777" w:rsidR="001940A9" w:rsidRDefault="001940A9"/>
                    <w:p w14:paraId="4F6FC453" w14:textId="77777777" w:rsidR="001940A9" w:rsidRDefault="001940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4F6F66" w14:textId="77777777" w:rsidR="001940A9" w:rsidRDefault="001940A9"/>
    <w:p w14:paraId="5671797D" w14:textId="77777777" w:rsidR="001940A9" w:rsidRDefault="001940A9">
      <w:pPr>
        <w:rPr>
          <w:sz w:val="2"/>
          <w:szCs w:val="2"/>
        </w:rPr>
      </w:pPr>
    </w:p>
    <w:p w14:paraId="5A4E9DA8" w14:textId="77777777" w:rsidR="001940A9" w:rsidRDefault="001940A9"/>
    <w:p w14:paraId="1503096E" w14:textId="77777777" w:rsidR="001940A9" w:rsidRDefault="001940A9">
      <w:pPr>
        <w:spacing w:after="0" w:line="240" w:lineRule="auto"/>
      </w:pPr>
    </w:p>
  </w:footnote>
  <w:footnote w:type="continuationSeparator" w:id="0">
    <w:p w14:paraId="4FE737BD" w14:textId="77777777" w:rsidR="001940A9" w:rsidRDefault="0019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A9"/>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55297</TotalTime>
  <Pages>5</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1026</cp:revision>
  <cp:lastPrinted>2009-02-06T05:36:00Z</cp:lastPrinted>
  <dcterms:created xsi:type="dcterms:W3CDTF">2024-01-07T13:43:00Z</dcterms:created>
  <dcterms:modified xsi:type="dcterms:W3CDTF">2024-04-02T11:14:00Z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