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DE01" w14:textId="61987928" w:rsidR="00E63F16" w:rsidRDefault="00B3189E" w:rsidP="00B3189E">
      <w:r w:rsidRPr="00B3189E">
        <w:rPr>
          <w:rFonts w:hint="eastAsia"/>
        </w:rPr>
        <w:t>Буслаева</w:t>
      </w:r>
      <w:r w:rsidRPr="00B3189E">
        <w:t xml:space="preserve"> </w:t>
      </w:r>
      <w:r w:rsidRPr="00B3189E">
        <w:rPr>
          <w:rFonts w:hint="eastAsia"/>
        </w:rPr>
        <w:t>Ольга</w:t>
      </w:r>
      <w:r w:rsidRPr="00B3189E">
        <w:t xml:space="preserve"> </w:t>
      </w:r>
      <w:r w:rsidRPr="00B3189E">
        <w:rPr>
          <w:rFonts w:hint="eastAsia"/>
        </w:rPr>
        <w:t>Сергеевна</w:t>
      </w:r>
      <w:r>
        <w:t xml:space="preserve"> </w:t>
      </w:r>
      <w:r w:rsidRPr="00B3189E">
        <w:rPr>
          <w:rFonts w:hint="eastAsia"/>
        </w:rPr>
        <w:t>Становление</w:t>
      </w:r>
      <w:r w:rsidRPr="00B3189E">
        <w:t xml:space="preserve"> </w:t>
      </w:r>
      <w:r w:rsidRPr="00B3189E">
        <w:rPr>
          <w:rFonts w:hint="eastAsia"/>
        </w:rPr>
        <w:t>и</w:t>
      </w:r>
      <w:r w:rsidRPr="00B3189E">
        <w:t xml:space="preserve"> </w:t>
      </w:r>
      <w:r w:rsidRPr="00B3189E">
        <w:rPr>
          <w:rFonts w:hint="eastAsia"/>
        </w:rPr>
        <w:t>развитие</w:t>
      </w:r>
      <w:r w:rsidRPr="00B3189E">
        <w:t xml:space="preserve"> </w:t>
      </w:r>
      <w:r w:rsidRPr="00B3189E">
        <w:rPr>
          <w:rFonts w:hint="eastAsia"/>
        </w:rPr>
        <w:t>женских</w:t>
      </w:r>
      <w:r w:rsidRPr="00B3189E">
        <w:t xml:space="preserve"> </w:t>
      </w:r>
      <w:r w:rsidRPr="00B3189E">
        <w:rPr>
          <w:rFonts w:hint="eastAsia"/>
        </w:rPr>
        <w:t>гимназий</w:t>
      </w:r>
      <w:r w:rsidRPr="00B3189E">
        <w:t xml:space="preserve"> </w:t>
      </w:r>
      <w:r w:rsidRPr="00B3189E">
        <w:rPr>
          <w:rFonts w:hint="eastAsia"/>
        </w:rPr>
        <w:t>в</w:t>
      </w:r>
      <w:r w:rsidRPr="00B3189E">
        <w:t xml:space="preserve"> </w:t>
      </w:r>
      <w:r w:rsidRPr="00B3189E">
        <w:rPr>
          <w:rFonts w:hint="eastAsia"/>
        </w:rPr>
        <w:t>России</w:t>
      </w:r>
      <w:r w:rsidRPr="00B3189E">
        <w:t xml:space="preserve"> </w:t>
      </w:r>
      <w:r w:rsidRPr="00B3189E">
        <w:rPr>
          <w:rFonts w:hint="eastAsia"/>
        </w:rPr>
        <w:t>в</w:t>
      </w:r>
      <w:r w:rsidRPr="00B3189E">
        <w:t xml:space="preserve"> 1870-</w:t>
      </w:r>
      <w:r w:rsidRPr="00B3189E">
        <w:rPr>
          <w:rFonts w:hint="eastAsia"/>
        </w:rPr>
        <w:t>х</w:t>
      </w:r>
      <w:r w:rsidRPr="00B3189E">
        <w:t xml:space="preserve"> </w:t>
      </w:r>
      <w:r w:rsidRPr="00B3189E">
        <w:rPr>
          <w:rFonts w:hint="eastAsia"/>
        </w:rPr>
        <w:t>гг</w:t>
      </w:r>
      <w:r w:rsidRPr="00B3189E">
        <w:t xml:space="preserve">. - </w:t>
      </w:r>
      <w:r w:rsidRPr="00B3189E">
        <w:rPr>
          <w:rFonts w:hint="eastAsia"/>
        </w:rPr>
        <w:t>феврале</w:t>
      </w:r>
      <w:r w:rsidRPr="00B3189E">
        <w:t xml:space="preserve"> 1917 </w:t>
      </w:r>
      <w:r w:rsidRPr="00B3189E">
        <w:rPr>
          <w:rFonts w:hint="eastAsia"/>
        </w:rPr>
        <w:t>г</w:t>
      </w:r>
      <w:r w:rsidRPr="00B3189E">
        <w:t>. (</w:t>
      </w:r>
      <w:r w:rsidRPr="00B3189E">
        <w:rPr>
          <w:rFonts w:hint="eastAsia"/>
        </w:rPr>
        <w:t>на</w:t>
      </w:r>
      <w:r w:rsidRPr="00B3189E">
        <w:t xml:space="preserve"> </w:t>
      </w:r>
      <w:r w:rsidRPr="00B3189E">
        <w:rPr>
          <w:rFonts w:hint="eastAsia"/>
        </w:rPr>
        <w:t>материалах</w:t>
      </w:r>
      <w:r w:rsidRPr="00B3189E">
        <w:t xml:space="preserve"> </w:t>
      </w:r>
      <w:r w:rsidRPr="00B3189E">
        <w:rPr>
          <w:rFonts w:hint="eastAsia"/>
        </w:rPr>
        <w:t>Владимирской</w:t>
      </w:r>
      <w:r w:rsidRPr="00B3189E">
        <w:t xml:space="preserve"> </w:t>
      </w:r>
      <w:r w:rsidRPr="00B3189E">
        <w:rPr>
          <w:rFonts w:hint="eastAsia"/>
        </w:rPr>
        <w:t>и</w:t>
      </w:r>
      <w:r w:rsidRPr="00B3189E">
        <w:t xml:space="preserve"> </w:t>
      </w:r>
      <w:r w:rsidRPr="00B3189E">
        <w:rPr>
          <w:rFonts w:hint="eastAsia"/>
        </w:rPr>
        <w:t>Костромской</w:t>
      </w:r>
      <w:r w:rsidRPr="00B3189E">
        <w:t xml:space="preserve"> </w:t>
      </w:r>
      <w:r w:rsidRPr="00B3189E">
        <w:rPr>
          <w:rFonts w:hint="eastAsia"/>
        </w:rPr>
        <w:t>губерний</w:t>
      </w:r>
      <w:r w:rsidRPr="00B3189E">
        <w:t>)</w:t>
      </w:r>
    </w:p>
    <w:p w14:paraId="102A7B77" w14:textId="77777777" w:rsidR="00B3189E" w:rsidRDefault="00B3189E" w:rsidP="00B3189E">
      <w:r>
        <w:rPr>
          <w:rFonts w:hint="eastAsia"/>
        </w:rPr>
        <w:t>ОГЛАВЛЕНИЕ</w:t>
      </w:r>
      <w:r>
        <w:t xml:space="preserve"> </w:t>
      </w:r>
      <w:r>
        <w:rPr>
          <w:rFonts w:hint="eastAsia"/>
        </w:rPr>
        <w:t>ДИССЕРТАЦИИ</w:t>
      </w:r>
    </w:p>
    <w:p w14:paraId="48CF41D2" w14:textId="77777777" w:rsidR="00B3189E" w:rsidRDefault="00B3189E" w:rsidP="00B3189E">
      <w:r>
        <w:rPr>
          <w:rFonts w:hint="eastAsia"/>
        </w:rPr>
        <w:t>кандидат</w:t>
      </w:r>
      <w:r>
        <w:t xml:space="preserve"> </w:t>
      </w:r>
      <w:r>
        <w:rPr>
          <w:rFonts w:hint="eastAsia"/>
        </w:rPr>
        <w:t>наук</w:t>
      </w:r>
      <w:r>
        <w:t xml:space="preserve"> </w:t>
      </w:r>
      <w:r>
        <w:rPr>
          <w:rFonts w:hint="eastAsia"/>
        </w:rPr>
        <w:t>Буслаева</w:t>
      </w:r>
      <w:r>
        <w:t xml:space="preserve"> </w:t>
      </w:r>
      <w:r>
        <w:rPr>
          <w:rFonts w:hint="eastAsia"/>
        </w:rPr>
        <w:t>Ольга</w:t>
      </w:r>
      <w:r>
        <w:t xml:space="preserve"> </w:t>
      </w:r>
      <w:r>
        <w:rPr>
          <w:rFonts w:hint="eastAsia"/>
        </w:rPr>
        <w:t>Сергеевна</w:t>
      </w:r>
    </w:p>
    <w:p w14:paraId="521CFAF7" w14:textId="77777777" w:rsidR="00B3189E" w:rsidRDefault="00B3189E" w:rsidP="00B3189E">
      <w:r>
        <w:rPr>
          <w:rFonts w:hint="eastAsia"/>
        </w:rPr>
        <w:t>Введение</w:t>
      </w:r>
    </w:p>
    <w:p w14:paraId="3CD4C23A" w14:textId="77777777" w:rsidR="00B3189E" w:rsidRDefault="00B3189E" w:rsidP="00B3189E"/>
    <w:p w14:paraId="492C0582" w14:textId="77777777" w:rsidR="00B3189E" w:rsidRDefault="00B3189E" w:rsidP="00B3189E">
      <w:r>
        <w:rPr>
          <w:rFonts w:hint="eastAsia"/>
        </w:rPr>
        <w:t>Глава</w:t>
      </w:r>
      <w:r>
        <w:t xml:space="preserve"> 1. </w:t>
      </w:r>
      <w:r>
        <w:rPr>
          <w:rFonts w:hint="eastAsia"/>
        </w:rPr>
        <w:t>Учебный</w:t>
      </w:r>
      <w:r>
        <w:t xml:space="preserve"> </w:t>
      </w:r>
      <w:r>
        <w:rPr>
          <w:rFonts w:hint="eastAsia"/>
        </w:rPr>
        <w:t>процесс</w:t>
      </w:r>
      <w:r>
        <w:t xml:space="preserve"> </w:t>
      </w:r>
      <w:r>
        <w:rPr>
          <w:rFonts w:hint="eastAsia"/>
        </w:rPr>
        <w:t>в</w:t>
      </w:r>
      <w:r>
        <w:t xml:space="preserve"> </w:t>
      </w:r>
      <w:r>
        <w:rPr>
          <w:rFonts w:hint="eastAsia"/>
        </w:rPr>
        <w:t>женских</w:t>
      </w:r>
      <w:r>
        <w:t xml:space="preserve"> </w:t>
      </w:r>
      <w:r>
        <w:rPr>
          <w:rFonts w:hint="eastAsia"/>
        </w:rPr>
        <w:t>гимназиях</w:t>
      </w:r>
      <w:r>
        <w:t xml:space="preserve"> </w:t>
      </w:r>
      <w:r>
        <w:rPr>
          <w:rFonts w:hint="eastAsia"/>
        </w:rPr>
        <w:t>Владимирской</w:t>
      </w:r>
      <w:r>
        <w:t xml:space="preserve"> </w:t>
      </w:r>
      <w:r>
        <w:rPr>
          <w:rFonts w:hint="eastAsia"/>
        </w:rPr>
        <w:t>и</w:t>
      </w:r>
      <w:r>
        <w:t xml:space="preserve"> </w:t>
      </w:r>
      <w:r>
        <w:rPr>
          <w:rFonts w:hint="eastAsia"/>
        </w:rPr>
        <w:t>Костромской</w:t>
      </w:r>
      <w:r>
        <w:t xml:space="preserve"> </w:t>
      </w:r>
      <w:r>
        <w:rPr>
          <w:rFonts w:hint="eastAsia"/>
        </w:rPr>
        <w:t>губерний</w:t>
      </w:r>
      <w:r>
        <w:t xml:space="preserve"> </w:t>
      </w:r>
      <w:r>
        <w:rPr>
          <w:rFonts w:hint="eastAsia"/>
        </w:rPr>
        <w:t>в</w:t>
      </w:r>
      <w:r>
        <w:t xml:space="preserve"> </w:t>
      </w:r>
      <w:r>
        <w:rPr>
          <w:rFonts w:hint="eastAsia"/>
        </w:rPr>
        <w:t>конце</w:t>
      </w:r>
      <w:r>
        <w:t xml:space="preserve"> XIX - </w:t>
      </w:r>
      <w:r>
        <w:rPr>
          <w:rFonts w:hint="eastAsia"/>
        </w:rPr>
        <w:t>начале</w:t>
      </w:r>
      <w:r>
        <w:t xml:space="preserve"> </w:t>
      </w:r>
      <w:r>
        <w:rPr>
          <w:rFonts w:hint="eastAsia"/>
        </w:rPr>
        <w:t>ХХ</w:t>
      </w:r>
      <w:r>
        <w:t xml:space="preserve"> </w:t>
      </w:r>
      <w:r>
        <w:rPr>
          <w:rFonts w:hint="eastAsia"/>
        </w:rPr>
        <w:t>в</w:t>
      </w:r>
      <w:r>
        <w:t>.</w:t>
      </w:r>
    </w:p>
    <w:p w14:paraId="38DC2F48" w14:textId="77777777" w:rsidR="00B3189E" w:rsidRDefault="00B3189E" w:rsidP="00B3189E"/>
    <w:p w14:paraId="720EBBF0" w14:textId="77777777" w:rsidR="00B3189E" w:rsidRDefault="00B3189E" w:rsidP="00B3189E">
      <w:r>
        <w:rPr>
          <w:rFonts w:hint="eastAsia"/>
        </w:rPr>
        <w:t>§</w:t>
      </w:r>
      <w:r>
        <w:t xml:space="preserve"> 1. </w:t>
      </w:r>
      <w:r>
        <w:rPr>
          <w:rFonts w:hint="eastAsia"/>
        </w:rPr>
        <w:t>Развитие</w:t>
      </w:r>
      <w:r>
        <w:t xml:space="preserve"> </w:t>
      </w:r>
      <w:r>
        <w:rPr>
          <w:rFonts w:hint="eastAsia"/>
        </w:rPr>
        <w:t>средних</w:t>
      </w:r>
      <w:r>
        <w:t xml:space="preserve"> </w:t>
      </w:r>
      <w:r>
        <w:rPr>
          <w:rFonts w:hint="eastAsia"/>
        </w:rPr>
        <w:t>общеобразовательных</w:t>
      </w:r>
      <w:r>
        <w:t xml:space="preserve"> </w:t>
      </w:r>
      <w:r>
        <w:rPr>
          <w:rFonts w:hint="eastAsia"/>
        </w:rPr>
        <w:t>учебных</w:t>
      </w:r>
      <w:r>
        <w:t xml:space="preserve"> </w:t>
      </w:r>
      <w:r>
        <w:rPr>
          <w:rFonts w:hint="eastAsia"/>
        </w:rPr>
        <w:t>заведений</w:t>
      </w:r>
      <w:r>
        <w:t xml:space="preserve"> </w:t>
      </w:r>
      <w:r>
        <w:rPr>
          <w:rFonts w:hint="eastAsia"/>
        </w:rPr>
        <w:t>в</w:t>
      </w:r>
      <w:r>
        <w:t xml:space="preserve"> </w:t>
      </w:r>
      <w:r>
        <w:rPr>
          <w:rFonts w:hint="eastAsia"/>
        </w:rPr>
        <w:t>Европе</w:t>
      </w:r>
      <w:r>
        <w:t xml:space="preserve"> </w:t>
      </w:r>
      <w:r>
        <w:rPr>
          <w:rFonts w:hint="eastAsia"/>
        </w:rPr>
        <w:t>и</w:t>
      </w:r>
    </w:p>
    <w:p w14:paraId="3A4CDDC6" w14:textId="77777777" w:rsidR="00B3189E" w:rsidRDefault="00B3189E" w:rsidP="00B3189E"/>
    <w:p w14:paraId="31E4CAE0" w14:textId="77777777" w:rsidR="00B3189E" w:rsidRDefault="00B3189E" w:rsidP="00B3189E">
      <w:r>
        <w:rPr>
          <w:rFonts w:hint="eastAsia"/>
        </w:rPr>
        <w:t>России</w:t>
      </w:r>
      <w:r>
        <w:t xml:space="preserve"> (</w:t>
      </w:r>
      <w:r>
        <w:rPr>
          <w:rFonts w:hint="eastAsia"/>
        </w:rPr>
        <w:t>сравнительная</w:t>
      </w:r>
      <w:r>
        <w:t xml:space="preserve"> </w:t>
      </w:r>
      <w:r>
        <w:rPr>
          <w:rFonts w:hint="eastAsia"/>
        </w:rPr>
        <w:t>характеристика</w:t>
      </w:r>
      <w:r>
        <w:t>)</w:t>
      </w:r>
    </w:p>
    <w:p w14:paraId="3147B3F7" w14:textId="77777777" w:rsidR="00B3189E" w:rsidRDefault="00B3189E" w:rsidP="00B3189E"/>
    <w:p w14:paraId="26CFD43D" w14:textId="77777777" w:rsidR="00B3189E" w:rsidRDefault="00B3189E" w:rsidP="00B3189E">
      <w:r>
        <w:rPr>
          <w:rFonts w:hint="eastAsia"/>
        </w:rPr>
        <w:t>§</w:t>
      </w:r>
      <w:r>
        <w:t xml:space="preserve"> 2. </w:t>
      </w:r>
      <w:r>
        <w:rPr>
          <w:rFonts w:hint="eastAsia"/>
        </w:rPr>
        <w:t>Порядок</w:t>
      </w:r>
      <w:r>
        <w:t xml:space="preserve"> </w:t>
      </w:r>
      <w:r>
        <w:rPr>
          <w:rFonts w:hint="eastAsia"/>
        </w:rPr>
        <w:t>приема</w:t>
      </w:r>
      <w:r>
        <w:t xml:space="preserve"> </w:t>
      </w:r>
      <w:r>
        <w:rPr>
          <w:rFonts w:hint="eastAsia"/>
        </w:rPr>
        <w:t>в</w:t>
      </w:r>
      <w:r>
        <w:t xml:space="preserve"> </w:t>
      </w:r>
      <w:r>
        <w:rPr>
          <w:rFonts w:hint="eastAsia"/>
        </w:rPr>
        <w:t>женские</w:t>
      </w:r>
      <w:r>
        <w:t xml:space="preserve"> </w:t>
      </w:r>
      <w:r>
        <w:rPr>
          <w:rFonts w:hint="eastAsia"/>
        </w:rPr>
        <w:t>гимназии</w:t>
      </w:r>
      <w:r>
        <w:t xml:space="preserve"> </w:t>
      </w:r>
      <w:r>
        <w:rPr>
          <w:rFonts w:hint="eastAsia"/>
        </w:rPr>
        <w:t>и</w:t>
      </w:r>
      <w:r>
        <w:t xml:space="preserve"> </w:t>
      </w:r>
      <w:r>
        <w:rPr>
          <w:rFonts w:hint="eastAsia"/>
        </w:rPr>
        <w:t>сословный</w:t>
      </w:r>
      <w:r>
        <w:t xml:space="preserve"> </w:t>
      </w:r>
      <w:r>
        <w:rPr>
          <w:rFonts w:hint="eastAsia"/>
        </w:rPr>
        <w:t>состав</w:t>
      </w:r>
      <w:r>
        <w:t xml:space="preserve"> </w:t>
      </w:r>
      <w:r>
        <w:rPr>
          <w:rFonts w:hint="eastAsia"/>
        </w:rPr>
        <w:t>учащихся</w:t>
      </w:r>
    </w:p>
    <w:p w14:paraId="0E0DE2E8" w14:textId="77777777" w:rsidR="00B3189E" w:rsidRDefault="00B3189E" w:rsidP="00B3189E"/>
    <w:p w14:paraId="45C6A158" w14:textId="77777777" w:rsidR="00B3189E" w:rsidRDefault="00B3189E" w:rsidP="00B3189E">
      <w:r>
        <w:rPr>
          <w:rFonts w:hint="eastAsia"/>
        </w:rPr>
        <w:t>§</w:t>
      </w:r>
      <w:r>
        <w:t xml:space="preserve"> </w:t>
      </w:r>
      <w:r>
        <w:rPr>
          <w:rFonts w:hint="eastAsia"/>
        </w:rPr>
        <w:t>З</w:t>
      </w:r>
      <w:r>
        <w:t>.</w:t>
      </w:r>
      <w:r>
        <w:rPr>
          <w:rFonts w:hint="eastAsia"/>
        </w:rPr>
        <w:t>Образовательные</w:t>
      </w:r>
      <w:r>
        <w:t xml:space="preserve"> </w:t>
      </w:r>
      <w:r>
        <w:rPr>
          <w:rFonts w:hint="eastAsia"/>
        </w:rPr>
        <w:t>программы</w:t>
      </w:r>
      <w:r>
        <w:t xml:space="preserve"> </w:t>
      </w:r>
      <w:r>
        <w:rPr>
          <w:rFonts w:hint="eastAsia"/>
        </w:rPr>
        <w:t>женских</w:t>
      </w:r>
      <w:r>
        <w:t xml:space="preserve"> </w:t>
      </w:r>
      <w:r>
        <w:rPr>
          <w:rFonts w:hint="eastAsia"/>
        </w:rPr>
        <w:t>гимназий</w:t>
      </w:r>
    </w:p>
    <w:p w14:paraId="7028763F" w14:textId="77777777" w:rsidR="00B3189E" w:rsidRDefault="00B3189E" w:rsidP="00B3189E"/>
    <w:p w14:paraId="5B4D4173" w14:textId="77777777" w:rsidR="00B3189E" w:rsidRDefault="00B3189E" w:rsidP="00B3189E">
      <w:r>
        <w:rPr>
          <w:rFonts w:hint="eastAsia"/>
        </w:rPr>
        <w:t>Глава</w:t>
      </w:r>
      <w:r>
        <w:t xml:space="preserve"> II. </w:t>
      </w:r>
      <w:r>
        <w:rPr>
          <w:rFonts w:hint="eastAsia"/>
        </w:rPr>
        <w:t>Воспитательный</w:t>
      </w:r>
      <w:r>
        <w:t xml:space="preserve"> </w:t>
      </w:r>
      <w:r>
        <w:rPr>
          <w:rFonts w:hint="eastAsia"/>
        </w:rPr>
        <w:t>процесс</w:t>
      </w:r>
      <w:r>
        <w:t xml:space="preserve"> </w:t>
      </w:r>
      <w:r>
        <w:rPr>
          <w:rFonts w:hint="eastAsia"/>
        </w:rPr>
        <w:t>в</w:t>
      </w:r>
      <w:r>
        <w:t xml:space="preserve"> </w:t>
      </w:r>
      <w:r>
        <w:rPr>
          <w:rFonts w:hint="eastAsia"/>
        </w:rPr>
        <w:t>женских</w:t>
      </w:r>
      <w:r>
        <w:t xml:space="preserve"> </w:t>
      </w:r>
      <w:r>
        <w:rPr>
          <w:rFonts w:hint="eastAsia"/>
        </w:rPr>
        <w:t>гимназиях</w:t>
      </w:r>
    </w:p>
    <w:p w14:paraId="3DD4CEA4" w14:textId="77777777" w:rsidR="00B3189E" w:rsidRDefault="00B3189E" w:rsidP="00B3189E"/>
    <w:p w14:paraId="280838B4" w14:textId="77777777" w:rsidR="00B3189E" w:rsidRDefault="00B3189E" w:rsidP="00B3189E">
      <w:r>
        <w:rPr>
          <w:rFonts w:hint="eastAsia"/>
        </w:rPr>
        <w:t>§</w:t>
      </w:r>
      <w:r>
        <w:t xml:space="preserve"> 1. </w:t>
      </w:r>
      <w:r>
        <w:rPr>
          <w:rFonts w:hint="eastAsia"/>
        </w:rPr>
        <w:t>Духовно</w:t>
      </w:r>
      <w:r>
        <w:t>-</w:t>
      </w:r>
      <w:r>
        <w:rPr>
          <w:rFonts w:hint="eastAsia"/>
        </w:rPr>
        <w:t>нравственные</w:t>
      </w:r>
      <w:r>
        <w:t xml:space="preserve"> </w:t>
      </w:r>
      <w:r>
        <w:rPr>
          <w:rFonts w:hint="eastAsia"/>
        </w:rPr>
        <w:t>аспекты</w:t>
      </w:r>
      <w:r>
        <w:t xml:space="preserve"> </w:t>
      </w:r>
      <w:r>
        <w:rPr>
          <w:rFonts w:hint="eastAsia"/>
        </w:rPr>
        <w:t>гимназического</w:t>
      </w:r>
      <w:r>
        <w:t xml:space="preserve"> </w:t>
      </w:r>
      <w:r>
        <w:rPr>
          <w:rFonts w:hint="eastAsia"/>
        </w:rPr>
        <w:t>курса</w:t>
      </w:r>
    </w:p>
    <w:p w14:paraId="5E742409" w14:textId="77777777" w:rsidR="00B3189E" w:rsidRDefault="00B3189E" w:rsidP="00B3189E"/>
    <w:p w14:paraId="28975486" w14:textId="77777777" w:rsidR="00B3189E" w:rsidRDefault="00B3189E" w:rsidP="00B3189E">
      <w:r>
        <w:rPr>
          <w:rFonts w:hint="eastAsia"/>
        </w:rPr>
        <w:t>§</w:t>
      </w:r>
      <w:r>
        <w:t xml:space="preserve">2. </w:t>
      </w:r>
      <w:r>
        <w:rPr>
          <w:rFonts w:hint="eastAsia"/>
        </w:rPr>
        <w:t>Влияние</w:t>
      </w:r>
      <w:r>
        <w:t xml:space="preserve"> </w:t>
      </w:r>
      <w:r>
        <w:rPr>
          <w:rFonts w:hint="eastAsia"/>
        </w:rPr>
        <w:t>личности</w:t>
      </w:r>
      <w:r>
        <w:t xml:space="preserve"> </w:t>
      </w:r>
      <w:r>
        <w:rPr>
          <w:rFonts w:hint="eastAsia"/>
        </w:rPr>
        <w:t>педагогов</w:t>
      </w:r>
      <w:r>
        <w:t xml:space="preserve"> </w:t>
      </w:r>
      <w:r>
        <w:rPr>
          <w:rFonts w:hint="eastAsia"/>
        </w:rPr>
        <w:t>на</w:t>
      </w:r>
      <w:r>
        <w:t xml:space="preserve"> </w:t>
      </w:r>
      <w:r>
        <w:rPr>
          <w:rFonts w:hint="eastAsia"/>
        </w:rPr>
        <w:t>духовный</w:t>
      </w:r>
      <w:r>
        <w:t xml:space="preserve"> </w:t>
      </w:r>
      <w:r>
        <w:rPr>
          <w:rFonts w:hint="eastAsia"/>
        </w:rPr>
        <w:t>мир</w:t>
      </w:r>
      <w:r>
        <w:t xml:space="preserve"> </w:t>
      </w:r>
      <w:r>
        <w:rPr>
          <w:rFonts w:hint="eastAsia"/>
        </w:rPr>
        <w:t>воспитанниц</w:t>
      </w:r>
    </w:p>
    <w:p w14:paraId="509257B2" w14:textId="77777777" w:rsidR="00B3189E" w:rsidRDefault="00B3189E" w:rsidP="00B3189E"/>
    <w:p w14:paraId="193B184A" w14:textId="77777777" w:rsidR="00B3189E" w:rsidRDefault="00B3189E" w:rsidP="00B3189E">
      <w:r>
        <w:rPr>
          <w:rFonts w:hint="eastAsia"/>
        </w:rPr>
        <w:t>§</w:t>
      </w:r>
      <w:r>
        <w:t xml:space="preserve"> 3.</w:t>
      </w:r>
      <w:r>
        <w:rPr>
          <w:rFonts w:hint="eastAsia"/>
        </w:rPr>
        <w:t>Участие</w:t>
      </w:r>
      <w:r>
        <w:t xml:space="preserve"> </w:t>
      </w:r>
      <w:r>
        <w:rPr>
          <w:rFonts w:hint="eastAsia"/>
        </w:rPr>
        <w:t>гимназисток</w:t>
      </w:r>
      <w:r>
        <w:t xml:space="preserve"> </w:t>
      </w:r>
      <w:r>
        <w:rPr>
          <w:rFonts w:hint="eastAsia"/>
        </w:rPr>
        <w:t>в</w:t>
      </w:r>
      <w:r>
        <w:t xml:space="preserve"> </w:t>
      </w:r>
      <w:r>
        <w:rPr>
          <w:rFonts w:hint="eastAsia"/>
        </w:rPr>
        <w:t>общественной</w:t>
      </w:r>
      <w:r>
        <w:t xml:space="preserve"> </w:t>
      </w:r>
      <w:r>
        <w:rPr>
          <w:rFonts w:hint="eastAsia"/>
        </w:rPr>
        <w:t>жизни</w:t>
      </w:r>
    </w:p>
    <w:p w14:paraId="0B1F9372" w14:textId="77777777" w:rsidR="00B3189E" w:rsidRDefault="00B3189E" w:rsidP="00B3189E"/>
    <w:p w14:paraId="5568379B" w14:textId="77777777" w:rsidR="00B3189E" w:rsidRDefault="00B3189E" w:rsidP="00B3189E">
      <w:r>
        <w:rPr>
          <w:rFonts w:hint="eastAsia"/>
        </w:rPr>
        <w:t>Глава</w:t>
      </w:r>
      <w:r>
        <w:t xml:space="preserve"> III. </w:t>
      </w:r>
      <w:r>
        <w:rPr>
          <w:rFonts w:hint="eastAsia"/>
        </w:rPr>
        <w:t>Материальное</w:t>
      </w:r>
      <w:r>
        <w:t xml:space="preserve"> </w:t>
      </w:r>
      <w:r>
        <w:rPr>
          <w:rFonts w:hint="eastAsia"/>
        </w:rPr>
        <w:t>обеспечение</w:t>
      </w:r>
      <w:r>
        <w:t xml:space="preserve"> </w:t>
      </w:r>
      <w:r>
        <w:rPr>
          <w:rFonts w:hint="eastAsia"/>
        </w:rPr>
        <w:t>женского</w:t>
      </w:r>
      <w:r>
        <w:t xml:space="preserve"> </w:t>
      </w:r>
      <w:r>
        <w:rPr>
          <w:rFonts w:hint="eastAsia"/>
        </w:rPr>
        <w:t>среднего</w:t>
      </w:r>
      <w:r>
        <w:t xml:space="preserve"> </w:t>
      </w:r>
      <w:r>
        <w:rPr>
          <w:rFonts w:hint="eastAsia"/>
        </w:rPr>
        <w:t>образования</w:t>
      </w:r>
    </w:p>
    <w:p w14:paraId="1A2A222F" w14:textId="77777777" w:rsidR="00B3189E" w:rsidRDefault="00B3189E" w:rsidP="00B3189E"/>
    <w:p w14:paraId="5D6E15A0" w14:textId="77777777" w:rsidR="00B3189E" w:rsidRDefault="00B3189E" w:rsidP="00B3189E">
      <w:r>
        <w:rPr>
          <w:rFonts w:hint="eastAsia"/>
        </w:rPr>
        <w:t>§</w:t>
      </w:r>
      <w:r>
        <w:t xml:space="preserve"> 1. </w:t>
      </w:r>
      <w:r>
        <w:rPr>
          <w:rFonts w:hint="eastAsia"/>
        </w:rPr>
        <w:t>Деятельность</w:t>
      </w:r>
      <w:r>
        <w:t xml:space="preserve"> </w:t>
      </w:r>
      <w:r>
        <w:rPr>
          <w:rFonts w:hint="eastAsia"/>
        </w:rPr>
        <w:t>попечительных</w:t>
      </w:r>
      <w:r>
        <w:t xml:space="preserve"> </w:t>
      </w:r>
      <w:r>
        <w:rPr>
          <w:rFonts w:hint="eastAsia"/>
        </w:rPr>
        <w:t>советов</w:t>
      </w:r>
      <w:r>
        <w:t xml:space="preserve"> </w:t>
      </w:r>
      <w:r>
        <w:rPr>
          <w:rFonts w:hint="eastAsia"/>
        </w:rPr>
        <w:t>и</w:t>
      </w:r>
      <w:r>
        <w:t xml:space="preserve"> </w:t>
      </w:r>
      <w:r>
        <w:rPr>
          <w:rFonts w:hint="eastAsia"/>
        </w:rPr>
        <w:t>обществ</w:t>
      </w:r>
      <w:r>
        <w:t xml:space="preserve"> </w:t>
      </w:r>
      <w:r>
        <w:rPr>
          <w:rFonts w:hint="eastAsia"/>
        </w:rPr>
        <w:t>помощи</w:t>
      </w:r>
      <w:r>
        <w:t xml:space="preserve"> </w:t>
      </w:r>
      <w:r>
        <w:rPr>
          <w:rFonts w:hint="eastAsia"/>
        </w:rPr>
        <w:t>женским</w:t>
      </w:r>
      <w:r>
        <w:t xml:space="preserve"> </w:t>
      </w:r>
      <w:r>
        <w:rPr>
          <w:rFonts w:hint="eastAsia"/>
        </w:rPr>
        <w:t>гимназическим</w:t>
      </w:r>
      <w:r>
        <w:t xml:space="preserve"> </w:t>
      </w:r>
      <w:r>
        <w:rPr>
          <w:rFonts w:hint="eastAsia"/>
        </w:rPr>
        <w:t>учреждениям</w:t>
      </w:r>
    </w:p>
    <w:p w14:paraId="63408FF0" w14:textId="77777777" w:rsidR="00B3189E" w:rsidRDefault="00B3189E" w:rsidP="00B3189E"/>
    <w:p w14:paraId="3EDECAD8" w14:textId="77777777" w:rsidR="00B3189E" w:rsidRDefault="00B3189E" w:rsidP="00B3189E">
      <w:r>
        <w:rPr>
          <w:rFonts w:hint="eastAsia"/>
        </w:rPr>
        <w:t>§</w:t>
      </w:r>
      <w:r>
        <w:t xml:space="preserve"> 2. </w:t>
      </w:r>
      <w:r>
        <w:rPr>
          <w:rFonts w:hint="eastAsia"/>
        </w:rPr>
        <w:t>Обеспечение</w:t>
      </w:r>
      <w:r>
        <w:t xml:space="preserve"> </w:t>
      </w:r>
      <w:r>
        <w:rPr>
          <w:rFonts w:hint="eastAsia"/>
        </w:rPr>
        <w:t>гимназий</w:t>
      </w:r>
      <w:r>
        <w:t xml:space="preserve"> </w:t>
      </w:r>
      <w:r>
        <w:rPr>
          <w:rFonts w:hint="eastAsia"/>
        </w:rPr>
        <w:t>учебными</w:t>
      </w:r>
      <w:r>
        <w:t xml:space="preserve"> </w:t>
      </w:r>
      <w:r>
        <w:rPr>
          <w:rFonts w:hint="eastAsia"/>
        </w:rPr>
        <w:t>помещениями</w:t>
      </w:r>
      <w:r>
        <w:t xml:space="preserve"> </w:t>
      </w:r>
      <w:r>
        <w:rPr>
          <w:rFonts w:hint="eastAsia"/>
        </w:rPr>
        <w:t>и</w:t>
      </w:r>
      <w:r>
        <w:t xml:space="preserve"> </w:t>
      </w:r>
      <w:r>
        <w:rPr>
          <w:rFonts w:hint="eastAsia"/>
        </w:rPr>
        <w:t>общежитиями</w:t>
      </w:r>
    </w:p>
    <w:p w14:paraId="0418A673" w14:textId="77777777" w:rsidR="00B3189E" w:rsidRDefault="00B3189E" w:rsidP="00B3189E"/>
    <w:p w14:paraId="40B6456C" w14:textId="77777777" w:rsidR="00B3189E" w:rsidRDefault="00B3189E" w:rsidP="00B3189E">
      <w:r>
        <w:rPr>
          <w:rFonts w:hint="eastAsia"/>
        </w:rPr>
        <w:t>§</w:t>
      </w:r>
      <w:r>
        <w:t xml:space="preserve"> 3. </w:t>
      </w:r>
      <w:r>
        <w:rPr>
          <w:rFonts w:hint="eastAsia"/>
        </w:rPr>
        <w:t>Материальные</w:t>
      </w:r>
      <w:r>
        <w:t xml:space="preserve"> </w:t>
      </w:r>
      <w:r>
        <w:rPr>
          <w:rFonts w:hint="eastAsia"/>
        </w:rPr>
        <w:t>формы</w:t>
      </w:r>
      <w:r>
        <w:t xml:space="preserve"> </w:t>
      </w:r>
      <w:r>
        <w:rPr>
          <w:rFonts w:hint="eastAsia"/>
        </w:rPr>
        <w:t>обеспечения</w:t>
      </w:r>
      <w:r>
        <w:t xml:space="preserve"> </w:t>
      </w:r>
      <w:r>
        <w:rPr>
          <w:rFonts w:hint="eastAsia"/>
        </w:rPr>
        <w:t>малоимущих</w:t>
      </w:r>
      <w:r>
        <w:t xml:space="preserve"> </w:t>
      </w:r>
      <w:r>
        <w:rPr>
          <w:rFonts w:hint="eastAsia"/>
        </w:rPr>
        <w:t>учащихся</w:t>
      </w:r>
    </w:p>
    <w:p w14:paraId="2B920A31" w14:textId="77777777" w:rsidR="00B3189E" w:rsidRDefault="00B3189E" w:rsidP="00B3189E"/>
    <w:p w14:paraId="1C9DB7FE" w14:textId="77777777" w:rsidR="00B3189E" w:rsidRDefault="00B3189E" w:rsidP="00B3189E">
      <w:r>
        <w:rPr>
          <w:rFonts w:hint="eastAsia"/>
        </w:rPr>
        <w:t>Заключение</w:t>
      </w:r>
    </w:p>
    <w:p w14:paraId="69A85BF8" w14:textId="77777777" w:rsidR="00B3189E" w:rsidRDefault="00B3189E" w:rsidP="00B3189E"/>
    <w:p w14:paraId="390C24C9" w14:textId="7ADD2AFB" w:rsidR="00B3189E" w:rsidRPr="00B3189E" w:rsidRDefault="00B3189E" w:rsidP="00B3189E">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B3189E" w:rsidRPr="00B3189E" w:rsidSect="005523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7ECB" w14:textId="77777777" w:rsidR="00552378" w:rsidRDefault="00552378">
      <w:pPr>
        <w:spacing w:after="0" w:line="240" w:lineRule="auto"/>
      </w:pPr>
      <w:r>
        <w:separator/>
      </w:r>
    </w:p>
  </w:endnote>
  <w:endnote w:type="continuationSeparator" w:id="0">
    <w:p w14:paraId="4DDC2B17" w14:textId="77777777" w:rsidR="00552378" w:rsidRDefault="0055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7959" w14:textId="77777777" w:rsidR="00552378" w:rsidRDefault="00552378"/>
    <w:p w14:paraId="29B01118" w14:textId="77777777" w:rsidR="00552378" w:rsidRDefault="00552378"/>
    <w:p w14:paraId="628C7D50" w14:textId="77777777" w:rsidR="00552378" w:rsidRDefault="00552378"/>
    <w:p w14:paraId="42B05DB9" w14:textId="77777777" w:rsidR="00552378" w:rsidRDefault="00552378"/>
    <w:p w14:paraId="03085F1F" w14:textId="77777777" w:rsidR="00552378" w:rsidRDefault="00552378"/>
    <w:p w14:paraId="7335E4BA" w14:textId="77777777" w:rsidR="00552378" w:rsidRDefault="00552378"/>
    <w:p w14:paraId="7594A3D0" w14:textId="77777777" w:rsidR="00552378" w:rsidRDefault="005523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BA7D7B" wp14:editId="4B6CB1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64915" w14:textId="77777777" w:rsidR="00552378" w:rsidRDefault="005523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BA7D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964915" w14:textId="77777777" w:rsidR="00552378" w:rsidRDefault="005523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5D5739" w14:textId="77777777" w:rsidR="00552378" w:rsidRDefault="00552378"/>
    <w:p w14:paraId="31E81EDE" w14:textId="77777777" w:rsidR="00552378" w:rsidRDefault="00552378"/>
    <w:p w14:paraId="30F4F979" w14:textId="77777777" w:rsidR="00552378" w:rsidRDefault="005523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EBD2F7" wp14:editId="29091A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6733" w14:textId="77777777" w:rsidR="00552378" w:rsidRDefault="00552378"/>
                          <w:p w14:paraId="34FEE000" w14:textId="77777777" w:rsidR="00552378" w:rsidRDefault="005523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EBD2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B76733" w14:textId="77777777" w:rsidR="00552378" w:rsidRDefault="00552378"/>
                    <w:p w14:paraId="34FEE000" w14:textId="77777777" w:rsidR="00552378" w:rsidRDefault="005523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137418" w14:textId="77777777" w:rsidR="00552378" w:rsidRDefault="00552378"/>
    <w:p w14:paraId="22598E18" w14:textId="77777777" w:rsidR="00552378" w:rsidRDefault="00552378">
      <w:pPr>
        <w:rPr>
          <w:sz w:val="2"/>
          <w:szCs w:val="2"/>
        </w:rPr>
      </w:pPr>
    </w:p>
    <w:p w14:paraId="60ACEC3C" w14:textId="77777777" w:rsidR="00552378" w:rsidRDefault="00552378"/>
    <w:p w14:paraId="64EF9881" w14:textId="77777777" w:rsidR="00552378" w:rsidRDefault="00552378">
      <w:pPr>
        <w:spacing w:after="0" w:line="240" w:lineRule="auto"/>
      </w:pPr>
    </w:p>
  </w:footnote>
  <w:footnote w:type="continuationSeparator" w:id="0">
    <w:p w14:paraId="0720AD35" w14:textId="77777777" w:rsidR="00552378" w:rsidRDefault="0055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78"/>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52263</TotalTime>
  <Pages>2</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803</cp:revision>
  <cp:lastPrinted>2009-02-06T05:36:00Z</cp:lastPrinted>
  <dcterms:created xsi:type="dcterms:W3CDTF">2024-01-07T13:43:00Z</dcterms:created>
  <dcterms:modified xsi:type="dcterms:W3CDTF">2024-03-30T22:04:00Z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