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F246"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Алиев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Шапи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Изиевич</w:t>
      </w:r>
      <w:r w:rsidRPr="00B35880">
        <w:rPr>
          <w:rFonts w:ascii="Helvetica" w:hAnsi="Helvetica" w:cs="Helvetica"/>
          <w:b/>
          <w:bCs/>
          <w:color w:val="222222"/>
          <w:sz w:val="21"/>
          <w:szCs w:val="21"/>
        </w:rPr>
        <w:t>.</w:t>
      </w:r>
    </w:p>
    <w:p w14:paraId="3BB03E6C"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Жизненное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реальности</w:t>
      </w:r>
      <w:r w:rsidRPr="00B35880">
        <w:rPr>
          <w:rFonts w:ascii="Helvetica" w:hAnsi="Helvetica" w:cs="Helvetica"/>
          <w:b/>
          <w:bCs/>
          <w:color w:val="222222"/>
          <w:sz w:val="21"/>
          <w:szCs w:val="21"/>
        </w:rPr>
        <w:t xml:space="preserve"> : </w:t>
      </w:r>
      <w:r w:rsidRPr="00B35880">
        <w:rPr>
          <w:rFonts w:ascii="Helvetica" w:hAnsi="Helvetica" w:cs="Helvetica" w:hint="eastAsia"/>
          <w:b/>
          <w:bCs/>
          <w:color w:val="222222"/>
          <w:sz w:val="21"/>
          <w:szCs w:val="21"/>
        </w:rPr>
        <w:t>диссертация</w:t>
      </w:r>
      <w:r w:rsidRPr="00B35880">
        <w:rPr>
          <w:rFonts w:ascii="Helvetica" w:hAnsi="Helvetica" w:cs="Helvetica"/>
          <w:b/>
          <w:bCs/>
          <w:color w:val="222222"/>
          <w:sz w:val="21"/>
          <w:szCs w:val="21"/>
        </w:rPr>
        <w:t xml:space="preserve"> ... </w:t>
      </w:r>
      <w:r w:rsidRPr="00B35880">
        <w:rPr>
          <w:rFonts w:ascii="Helvetica" w:hAnsi="Helvetica" w:cs="Helvetica" w:hint="eastAsia"/>
          <w:b/>
          <w:bCs/>
          <w:color w:val="222222"/>
          <w:sz w:val="21"/>
          <w:szCs w:val="21"/>
        </w:rPr>
        <w:t>доктора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социологических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наук</w:t>
      </w:r>
      <w:r w:rsidRPr="00B35880">
        <w:rPr>
          <w:rFonts w:ascii="Helvetica" w:hAnsi="Helvetica" w:cs="Helvetica"/>
          <w:b/>
          <w:bCs/>
          <w:color w:val="222222"/>
          <w:sz w:val="21"/>
          <w:szCs w:val="21"/>
        </w:rPr>
        <w:t xml:space="preserve"> : 22.00.04 / </w:t>
      </w:r>
      <w:r w:rsidRPr="00B35880">
        <w:rPr>
          <w:rFonts w:ascii="Helvetica" w:hAnsi="Helvetica" w:cs="Helvetica" w:hint="eastAsia"/>
          <w:b/>
          <w:bCs/>
          <w:color w:val="222222"/>
          <w:sz w:val="21"/>
          <w:szCs w:val="21"/>
        </w:rPr>
        <w:t>Алиев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Шапи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Изиевич</w:t>
      </w:r>
      <w:r w:rsidRPr="00B35880">
        <w:rPr>
          <w:rFonts w:ascii="Helvetica" w:hAnsi="Helvetica" w:cs="Helvetica"/>
          <w:b/>
          <w:bCs/>
          <w:color w:val="222222"/>
          <w:sz w:val="21"/>
          <w:szCs w:val="21"/>
        </w:rPr>
        <w:t>; [</w:t>
      </w:r>
      <w:r w:rsidRPr="00B35880">
        <w:rPr>
          <w:rFonts w:ascii="Helvetica" w:hAnsi="Helvetica" w:cs="Helvetica" w:hint="eastAsia"/>
          <w:b/>
          <w:bCs/>
          <w:color w:val="222222"/>
          <w:sz w:val="21"/>
          <w:szCs w:val="21"/>
        </w:rPr>
        <w:t>Место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защиты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Юж</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федер</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ун</w:t>
      </w:r>
      <w:r w:rsidRPr="00B35880">
        <w:rPr>
          <w:rFonts w:ascii="Helvetica" w:hAnsi="Helvetica" w:cs="Helvetica"/>
          <w:b/>
          <w:bCs/>
          <w:color w:val="222222"/>
          <w:sz w:val="21"/>
          <w:szCs w:val="21"/>
        </w:rPr>
        <w:t>-</w:t>
      </w:r>
      <w:r w:rsidRPr="00B35880">
        <w:rPr>
          <w:rFonts w:ascii="Helvetica" w:hAnsi="Helvetica" w:cs="Helvetica" w:hint="eastAsia"/>
          <w:b/>
          <w:bCs/>
          <w:color w:val="222222"/>
          <w:sz w:val="21"/>
          <w:szCs w:val="21"/>
        </w:rPr>
        <w:t>т</w:t>
      </w:r>
      <w:r w:rsidRPr="00B35880">
        <w:rPr>
          <w:rFonts w:ascii="Helvetica" w:hAnsi="Helvetica" w:cs="Helvetica"/>
          <w:b/>
          <w:bCs/>
          <w:color w:val="222222"/>
          <w:sz w:val="21"/>
          <w:szCs w:val="21"/>
        </w:rPr>
        <w:t xml:space="preserve">]. - </w:t>
      </w:r>
      <w:r w:rsidRPr="00B35880">
        <w:rPr>
          <w:rFonts w:ascii="Helvetica" w:hAnsi="Helvetica" w:cs="Helvetica" w:hint="eastAsia"/>
          <w:b/>
          <w:bCs/>
          <w:color w:val="222222"/>
          <w:sz w:val="21"/>
          <w:szCs w:val="21"/>
        </w:rPr>
        <w:t>Ростов</w:t>
      </w:r>
      <w:r w:rsidRPr="00B35880">
        <w:rPr>
          <w:rFonts w:ascii="Helvetica" w:hAnsi="Helvetica" w:cs="Helvetica"/>
          <w:b/>
          <w:bCs/>
          <w:color w:val="222222"/>
          <w:sz w:val="21"/>
          <w:szCs w:val="21"/>
        </w:rPr>
        <w:t>-</w:t>
      </w:r>
      <w:r w:rsidRPr="00B35880">
        <w:rPr>
          <w:rFonts w:ascii="Helvetica" w:hAnsi="Helvetica" w:cs="Helvetica" w:hint="eastAsia"/>
          <w:b/>
          <w:bCs/>
          <w:color w:val="222222"/>
          <w:sz w:val="21"/>
          <w:szCs w:val="21"/>
        </w:rPr>
        <w:t>на</w:t>
      </w:r>
      <w:r w:rsidRPr="00B35880">
        <w:rPr>
          <w:rFonts w:ascii="Helvetica" w:hAnsi="Helvetica" w:cs="Helvetica"/>
          <w:b/>
          <w:bCs/>
          <w:color w:val="222222"/>
          <w:sz w:val="21"/>
          <w:szCs w:val="21"/>
        </w:rPr>
        <w:t>-</w:t>
      </w:r>
      <w:r w:rsidRPr="00B35880">
        <w:rPr>
          <w:rFonts w:ascii="Helvetica" w:hAnsi="Helvetica" w:cs="Helvetica" w:hint="eastAsia"/>
          <w:b/>
          <w:bCs/>
          <w:color w:val="222222"/>
          <w:sz w:val="21"/>
          <w:szCs w:val="21"/>
        </w:rPr>
        <w:t>Дону</w:t>
      </w:r>
      <w:r w:rsidRPr="00B35880">
        <w:rPr>
          <w:rFonts w:ascii="Helvetica" w:hAnsi="Helvetica" w:cs="Helvetica"/>
          <w:b/>
          <w:bCs/>
          <w:color w:val="222222"/>
          <w:sz w:val="21"/>
          <w:szCs w:val="21"/>
        </w:rPr>
        <w:t xml:space="preserve">, 2019. - 444 </w:t>
      </w:r>
      <w:r w:rsidRPr="00B35880">
        <w:rPr>
          <w:rFonts w:ascii="Helvetica" w:hAnsi="Helvetica" w:cs="Helvetica" w:hint="eastAsia"/>
          <w:b/>
          <w:bCs/>
          <w:color w:val="222222"/>
          <w:sz w:val="21"/>
          <w:szCs w:val="21"/>
        </w:rPr>
        <w:t>с</w:t>
      </w:r>
      <w:r w:rsidRPr="00B35880">
        <w:rPr>
          <w:rFonts w:ascii="Helvetica" w:hAnsi="Helvetica" w:cs="Helvetica"/>
          <w:b/>
          <w:bCs/>
          <w:color w:val="222222"/>
          <w:sz w:val="21"/>
          <w:szCs w:val="21"/>
        </w:rPr>
        <w:t xml:space="preserve">. : </w:t>
      </w:r>
      <w:r w:rsidRPr="00B35880">
        <w:rPr>
          <w:rFonts w:ascii="Helvetica" w:hAnsi="Helvetica" w:cs="Helvetica" w:hint="eastAsia"/>
          <w:b/>
          <w:bCs/>
          <w:color w:val="222222"/>
          <w:sz w:val="21"/>
          <w:szCs w:val="21"/>
        </w:rPr>
        <w:t>ил</w:t>
      </w:r>
      <w:r w:rsidRPr="00B35880">
        <w:rPr>
          <w:rFonts w:ascii="Helvetica" w:hAnsi="Helvetica" w:cs="Helvetica"/>
          <w:b/>
          <w:bCs/>
          <w:color w:val="222222"/>
          <w:sz w:val="21"/>
          <w:szCs w:val="21"/>
        </w:rPr>
        <w:t>.</w:t>
      </w:r>
    </w:p>
    <w:p w14:paraId="73578AA6"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больше</w:t>
      </w:r>
    </w:p>
    <w:p w14:paraId="006F0535"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Цитаты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из</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текста</w:t>
      </w:r>
      <w:r w:rsidRPr="00B35880">
        <w:rPr>
          <w:rFonts w:ascii="Helvetica" w:hAnsi="Helvetica" w:cs="Helvetica"/>
          <w:b/>
          <w:bCs/>
          <w:color w:val="222222"/>
          <w:sz w:val="21"/>
          <w:szCs w:val="21"/>
        </w:rPr>
        <w:t>:</w:t>
      </w:r>
    </w:p>
    <w:p w14:paraId="3E278251"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стр</w:t>
      </w:r>
      <w:r w:rsidRPr="00B35880">
        <w:rPr>
          <w:rFonts w:ascii="Helvetica" w:hAnsi="Helvetica" w:cs="Helvetica"/>
          <w:b/>
          <w:bCs/>
          <w:color w:val="222222"/>
          <w:sz w:val="21"/>
          <w:szCs w:val="21"/>
        </w:rPr>
        <w:t>. 1</w:t>
      </w:r>
    </w:p>
    <w:p w14:paraId="0CBF42E2"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Федеральное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государственное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бюджетное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образовательное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учреждение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высшего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образования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w:t>
      </w:r>
      <w:r w:rsidRPr="00B35880">
        <w:rPr>
          <w:rFonts w:ascii="Helvetica" w:hAnsi="Helvetica" w:cs="Helvetica" w:hint="eastAsia"/>
          <w:b/>
          <w:bCs/>
          <w:color w:val="222222"/>
          <w:sz w:val="21"/>
          <w:szCs w:val="21"/>
        </w:rPr>
        <w:t>ДАГЕСТАНСКИЙ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ГОСУДАРСТВЕННЫЙ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УНИВЕРСИТЕТ</w:t>
      </w:r>
      <w:r w:rsidRPr="00B35880">
        <w:rPr>
          <w:rFonts w:ascii="Helvetica" w:hAnsi="Helvetica" w:cs="Helvetica" w:hint="eastAsia"/>
          <w:b/>
          <w:bCs/>
          <w:color w:val="222222"/>
          <w:sz w:val="21"/>
          <w:szCs w:val="21"/>
        </w:rPr>
        <w:t>»</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На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правах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рукописи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Алиев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Шапи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Изиевич</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РЕАЛЬНОСТИ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Специальность</w:t>
      </w:r>
      <w:r w:rsidRPr="00B35880">
        <w:rPr>
          <w:rFonts w:ascii="Helvetica" w:hAnsi="Helvetica" w:cs="Helvetica"/>
          <w:b/>
          <w:bCs/>
          <w:color w:val="222222"/>
          <w:sz w:val="21"/>
          <w:szCs w:val="21"/>
        </w:rPr>
        <w:t xml:space="preserve"> 22.00.04 </w:t>
      </w:r>
      <w:r w:rsidRPr="00B35880">
        <w:rPr>
          <w:rFonts w:ascii="Helvetica" w:hAnsi="Helvetica" w:cs="Helvetica" w:hint="eastAsia"/>
          <w:b/>
          <w:bCs/>
          <w:color w:val="222222"/>
          <w:sz w:val="21"/>
          <w:szCs w:val="21"/>
        </w:rPr>
        <w:t>–</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Социальная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структура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социальные</w:t>
      </w:r>
    </w:p>
    <w:p w14:paraId="207594CC"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стр</w:t>
      </w:r>
      <w:r w:rsidRPr="00B35880">
        <w:rPr>
          <w:rFonts w:ascii="Helvetica" w:hAnsi="Helvetica" w:cs="Helvetica"/>
          <w:b/>
          <w:bCs/>
          <w:color w:val="222222"/>
          <w:sz w:val="21"/>
          <w:szCs w:val="21"/>
        </w:rPr>
        <w:t>. 15</w:t>
      </w:r>
    </w:p>
    <w:p w14:paraId="59DA0E87"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жизненное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исследовать</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особенности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формирования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жизненных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проектов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рискогенной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реальности</w:t>
      </w:r>
      <w:r w:rsidRPr="00B35880">
        <w:rPr>
          <w:rFonts w:ascii="Helvetica" w:hAnsi="Helvetica" w:cs="Helvetica"/>
          <w:b/>
          <w:bCs/>
          <w:color w:val="222222"/>
          <w:sz w:val="21"/>
          <w:szCs w:val="21"/>
        </w:rPr>
        <w:t xml:space="preserve">; </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выявить</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проблемы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особенности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15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регионального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социума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на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материалах</w:t>
      </w:r>
    </w:p>
    <w:p w14:paraId="1D6C48A2"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стр</w:t>
      </w:r>
      <w:r w:rsidRPr="00B35880">
        <w:rPr>
          <w:rFonts w:ascii="Helvetica" w:hAnsi="Helvetica" w:cs="Helvetica"/>
          <w:b/>
          <w:bCs/>
          <w:color w:val="222222"/>
          <w:sz w:val="21"/>
          <w:szCs w:val="21"/>
        </w:rPr>
        <w:t>. 16</w:t>
      </w:r>
    </w:p>
    <w:p w14:paraId="5E2B1E6E"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является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российская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молодежь</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как</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субъект</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Предмет</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исследования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детерминанты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особенности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риски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реальности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Гипотеза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исследования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следует</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рассматривать</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как</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важнейший</w:t>
      </w:r>
    </w:p>
    <w:p w14:paraId="373B48EA" w14:textId="77777777" w:rsidR="00B35880" w:rsidRPr="00B35880" w:rsidRDefault="00B35880" w:rsidP="00B35880">
      <w:pPr>
        <w:rPr>
          <w:rFonts w:ascii="Helvetica" w:hAnsi="Helvetica" w:cs="Helvetica"/>
          <w:b/>
          <w:bCs/>
          <w:color w:val="222222"/>
          <w:sz w:val="21"/>
          <w:szCs w:val="21"/>
        </w:rPr>
      </w:pPr>
    </w:p>
    <w:p w14:paraId="78690282"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lastRenderedPageBreak/>
        <w:t>Оглавление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диссертации</w:t>
      </w:r>
    </w:p>
    <w:p w14:paraId="6F923CB2"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доктор</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наук</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Алиев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Шапи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Изиевич</w:t>
      </w:r>
    </w:p>
    <w:p w14:paraId="582F6216"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ВВЕДЕНИЕ</w:t>
      </w:r>
    </w:p>
    <w:p w14:paraId="2CD2D5B6" w14:textId="77777777" w:rsidR="00B35880" w:rsidRPr="00B35880" w:rsidRDefault="00B35880" w:rsidP="00B35880">
      <w:pPr>
        <w:rPr>
          <w:rFonts w:ascii="Helvetica" w:hAnsi="Helvetica" w:cs="Helvetica"/>
          <w:b/>
          <w:bCs/>
          <w:color w:val="222222"/>
          <w:sz w:val="21"/>
          <w:szCs w:val="21"/>
        </w:rPr>
      </w:pPr>
    </w:p>
    <w:p w14:paraId="2F5D7A4A"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ГЛАВА</w:t>
      </w:r>
      <w:r w:rsidRPr="00B35880">
        <w:rPr>
          <w:rFonts w:ascii="Helvetica" w:hAnsi="Helvetica" w:cs="Helvetica"/>
          <w:b/>
          <w:bCs/>
          <w:color w:val="222222"/>
          <w:sz w:val="21"/>
          <w:szCs w:val="21"/>
        </w:rPr>
        <w:t xml:space="preserve"> 1. </w:t>
      </w:r>
      <w:r w:rsidRPr="00B35880">
        <w:rPr>
          <w:rFonts w:ascii="Helvetica" w:hAnsi="Helvetica" w:cs="Helvetica" w:hint="eastAsia"/>
          <w:b/>
          <w:bCs/>
          <w:color w:val="222222"/>
          <w:sz w:val="21"/>
          <w:szCs w:val="21"/>
        </w:rPr>
        <w:t>МЕТОДОЛОГИЧЕСКИЕ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ПРОБЛЕМЫ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СОЦИОЛОГИЧЕСКОГО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ИССЛЕДОВАНИЯ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30293430" w14:textId="77777777" w:rsidR="00B35880" w:rsidRPr="00B35880" w:rsidRDefault="00B35880" w:rsidP="00B35880">
      <w:pPr>
        <w:rPr>
          <w:rFonts w:ascii="Helvetica" w:hAnsi="Helvetica" w:cs="Helvetica"/>
          <w:b/>
          <w:bCs/>
          <w:color w:val="222222"/>
          <w:sz w:val="21"/>
          <w:szCs w:val="21"/>
        </w:rPr>
      </w:pPr>
    </w:p>
    <w:p w14:paraId="37C3DDF8"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1.1. </w:t>
      </w:r>
      <w:r w:rsidRPr="00B35880">
        <w:rPr>
          <w:rFonts w:ascii="Helvetica" w:hAnsi="Helvetica" w:cs="Helvetica" w:hint="eastAsia"/>
          <w:b/>
          <w:bCs/>
          <w:color w:val="222222"/>
          <w:sz w:val="21"/>
          <w:szCs w:val="21"/>
        </w:rPr>
        <w:t>Теоретико</w:t>
      </w:r>
      <w:r w:rsidRPr="00B35880">
        <w:rPr>
          <w:rFonts w:ascii="Helvetica" w:hAnsi="Helvetica" w:cs="Helvetica"/>
          <w:b/>
          <w:bCs/>
          <w:color w:val="222222"/>
          <w:sz w:val="21"/>
          <w:szCs w:val="21"/>
        </w:rPr>
        <w:t>-</w:t>
      </w:r>
      <w:r w:rsidRPr="00B35880">
        <w:rPr>
          <w:rFonts w:ascii="Helvetica" w:hAnsi="Helvetica" w:cs="Helvetica" w:hint="eastAsia"/>
          <w:b/>
          <w:bCs/>
          <w:color w:val="222222"/>
          <w:sz w:val="21"/>
          <w:szCs w:val="21"/>
        </w:rPr>
        <w:t>методологические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подходы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к</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исследованию</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p>
    <w:p w14:paraId="70274656" w14:textId="77777777" w:rsidR="00B35880" w:rsidRPr="00B35880" w:rsidRDefault="00B35880" w:rsidP="00B35880">
      <w:pPr>
        <w:rPr>
          <w:rFonts w:ascii="Helvetica" w:hAnsi="Helvetica" w:cs="Helvetica"/>
          <w:b/>
          <w:bCs/>
          <w:color w:val="222222"/>
          <w:sz w:val="21"/>
          <w:szCs w:val="21"/>
        </w:rPr>
      </w:pPr>
    </w:p>
    <w:p w14:paraId="2DC249E1"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1.2. </w:t>
      </w:r>
      <w:r w:rsidRPr="00B35880">
        <w:rPr>
          <w:rFonts w:ascii="Helvetica" w:hAnsi="Helvetica" w:cs="Helvetica" w:hint="eastAsia"/>
          <w:b/>
          <w:bCs/>
          <w:color w:val="222222"/>
          <w:sz w:val="21"/>
          <w:szCs w:val="21"/>
        </w:rPr>
        <w:t>Жизненное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экспликация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понятия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p>
    <w:p w14:paraId="1199014D" w14:textId="77777777" w:rsidR="00B35880" w:rsidRPr="00B35880" w:rsidRDefault="00B35880" w:rsidP="00B35880">
      <w:pPr>
        <w:rPr>
          <w:rFonts w:ascii="Helvetica" w:hAnsi="Helvetica" w:cs="Helvetica"/>
          <w:b/>
          <w:bCs/>
          <w:color w:val="222222"/>
          <w:sz w:val="21"/>
          <w:szCs w:val="21"/>
        </w:rPr>
      </w:pPr>
    </w:p>
    <w:p w14:paraId="35D3A22B"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методологические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ориентиры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социологического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исследования</w:t>
      </w:r>
    </w:p>
    <w:p w14:paraId="13011222" w14:textId="77777777" w:rsidR="00B35880" w:rsidRPr="00B35880" w:rsidRDefault="00B35880" w:rsidP="00B35880">
      <w:pPr>
        <w:rPr>
          <w:rFonts w:ascii="Helvetica" w:hAnsi="Helvetica" w:cs="Helvetica"/>
          <w:b/>
          <w:bCs/>
          <w:color w:val="222222"/>
          <w:sz w:val="21"/>
          <w:szCs w:val="21"/>
        </w:rPr>
      </w:pPr>
    </w:p>
    <w:p w14:paraId="2B2152E8"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ГЛАВА</w:t>
      </w:r>
      <w:r w:rsidRPr="00B35880">
        <w:rPr>
          <w:rFonts w:ascii="Helvetica" w:hAnsi="Helvetica" w:cs="Helvetica"/>
          <w:b/>
          <w:bCs/>
          <w:color w:val="222222"/>
          <w:sz w:val="21"/>
          <w:szCs w:val="21"/>
        </w:rPr>
        <w:t xml:space="preserve"> 2. </w:t>
      </w:r>
      <w:r w:rsidRPr="00B35880">
        <w:rPr>
          <w:rFonts w:ascii="Helvetica" w:hAnsi="Helvetica" w:cs="Helvetica" w:hint="eastAsia"/>
          <w:b/>
          <w:bCs/>
          <w:color w:val="222222"/>
          <w:sz w:val="21"/>
          <w:szCs w:val="21"/>
        </w:rPr>
        <w:t>МОЛОДЕЖЬ</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КАК</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СУБЪЕКТ</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РЕАЛЬНОСТИ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ТЕОРЕТИЧЕСКИЕ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ПРАКТИЧЕСКИЕ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АСПЕКТЫ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ИССЛЕДОВАНИЯ</w:t>
      </w:r>
    </w:p>
    <w:p w14:paraId="38765CBB" w14:textId="77777777" w:rsidR="00B35880" w:rsidRPr="00B35880" w:rsidRDefault="00B35880" w:rsidP="00B35880">
      <w:pPr>
        <w:rPr>
          <w:rFonts w:ascii="Helvetica" w:hAnsi="Helvetica" w:cs="Helvetica"/>
          <w:b/>
          <w:bCs/>
          <w:color w:val="222222"/>
          <w:sz w:val="21"/>
          <w:szCs w:val="21"/>
        </w:rPr>
      </w:pPr>
    </w:p>
    <w:p w14:paraId="2FD05298"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2.1. </w:t>
      </w:r>
      <w:r w:rsidRPr="00B35880">
        <w:rPr>
          <w:rFonts w:ascii="Helvetica" w:hAnsi="Helvetica" w:cs="Helvetica" w:hint="eastAsia"/>
          <w:b/>
          <w:bCs/>
          <w:color w:val="222222"/>
          <w:sz w:val="21"/>
          <w:szCs w:val="21"/>
        </w:rPr>
        <w:t>Субъектность</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современном</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российском</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обществе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особенности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проблемы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формирования</w:t>
      </w:r>
    </w:p>
    <w:p w14:paraId="65FD50D5" w14:textId="77777777" w:rsidR="00B35880" w:rsidRPr="00B35880" w:rsidRDefault="00B35880" w:rsidP="00B35880">
      <w:pPr>
        <w:rPr>
          <w:rFonts w:ascii="Helvetica" w:hAnsi="Helvetica" w:cs="Helvetica"/>
          <w:b/>
          <w:bCs/>
          <w:color w:val="222222"/>
          <w:sz w:val="21"/>
          <w:szCs w:val="21"/>
        </w:rPr>
      </w:pPr>
    </w:p>
    <w:p w14:paraId="4212DD63"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2.2. </w:t>
      </w:r>
      <w:r w:rsidRPr="00B35880">
        <w:rPr>
          <w:rFonts w:ascii="Helvetica" w:hAnsi="Helvetica" w:cs="Helvetica" w:hint="eastAsia"/>
          <w:b/>
          <w:bCs/>
          <w:color w:val="222222"/>
          <w:sz w:val="21"/>
          <w:szCs w:val="21"/>
        </w:rPr>
        <w:t>Факторы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влияния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на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68C3E8EB" w14:textId="77777777" w:rsidR="00B35880" w:rsidRPr="00B35880" w:rsidRDefault="00B35880" w:rsidP="00B35880">
      <w:pPr>
        <w:rPr>
          <w:rFonts w:ascii="Helvetica" w:hAnsi="Helvetica" w:cs="Helvetica"/>
          <w:b/>
          <w:bCs/>
          <w:color w:val="222222"/>
          <w:sz w:val="21"/>
          <w:szCs w:val="21"/>
        </w:rPr>
      </w:pPr>
    </w:p>
    <w:p w14:paraId="3ECB63ED"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2.3. </w:t>
      </w:r>
      <w:r w:rsidRPr="00B35880">
        <w:rPr>
          <w:rFonts w:ascii="Helvetica" w:hAnsi="Helvetica" w:cs="Helvetica" w:hint="eastAsia"/>
          <w:b/>
          <w:bCs/>
          <w:color w:val="222222"/>
          <w:sz w:val="21"/>
          <w:szCs w:val="21"/>
        </w:rPr>
        <w:t>Особенности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формирования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жизненных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проектов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1BC54BCC" w14:textId="77777777" w:rsidR="00B35880" w:rsidRPr="00B35880" w:rsidRDefault="00B35880" w:rsidP="00B35880">
      <w:pPr>
        <w:rPr>
          <w:rFonts w:ascii="Helvetica" w:hAnsi="Helvetica" w:cs="Helvetica"/>
          <w:b/>
          <w:bCs/>
          <w:color w:val="222222"/>
          <w:sz w:val="21"/>
          <w:szCs w:val="21"/>
        </w:rPr>
      </w:pPr>
    </w:p>
    <w:p w14:paraId="7AF99CA2"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реальности</w:t>
      </w:r>
    </w:p>
    <w:p w14:paraId="54FAF6A6" w14:textId="77777777" w:rsidR="00B35880" w:rsidRPr="00B35880" w:rsidRDefault="00B35880" w:rsidP="00B35880">
      <w:pPr>
        <w:rPr>
          <w:rFonts w:ascii="Helvetica" w:hAnsi="Helvetica" w:cs="Helvetica"/>
          <w:b/>
          <w:bCs/>
          <w:color w:val="222222"/>
          <w:sz w:val="21"/>
          <w:szCs w:val="21"/>
        </w:rPr>
      </w:pPr>
    </w:p>
    <w:p w14:paraId="3AD52BA0"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ГЛАВА</w:t>
      </w:r>
      <w:r w:rsidRPr="00B35880">
        <w:rPr>
          <w:rFonts w:ascii="Helvetica" w:hAnsi="Helvetica" w:cs="Helvetica"/>
          <w:b/>
          <w:bCs/>
          <w:color w:val="222222"/>
          <w:sz w:val="21"/>
          <w:szCs w:val="21"/>
        </w:rPr>
        <w:t xml:space="preserve"> 3. </w:t>
      </w:r>
      <w:r w:rsidRPr="00B35880">
        <w:rPr>
          <w:rFonts w:ascii="Helvetica" w:hAnsi="Helvetica" w:cs="Helvetica" w:hint="eastAsia"/>
          <w:b/>
          <w:bCs/>
          <w:color w:val="222222"/>
          <w:sz w:val="21"/>
          <w:szCs w:val="21"/>
        </w:rPr>
        <w:t>РЕГИНАЛЬНЫЕ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МИКРОСОЦИАЛЬНЫЕ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ГЕНДЕРНЫЕ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ОСОБЕННОСТИ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ФОРМИРОВАНИЯ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ЖИЗНЕННЫХ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ПРОЕКТОВ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1EF7737E" w14:textId="77777777" w:rsidR="00B35880" w:rsidRPr="00B35880" w:rsidRDefault="00B35880" w:rsidP="00B35880">
      <w:pPr>
        <w:rPr>
          <w:rFonts w:ascii="Helvetica" w:hAnsi="Helvetica" w:cs="Helvetica"/>
          <w:b/>
          <w:bCs/>
          <w:color w:val="222222"/>
          <w:sz w:val="21"/>
          <w:szCs w:val="21"/>
        </w:rPr>
      </w:pPr>
    </w:p>
    <w:p w14:paraId="16165E80"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3.1. </w:t>
      </w:r>
      <w:r w:rsidRPr="00B35880">
        <w:rPr>
          <w:rFonts w:ascii="Helvetica" w:hAnsi="Helvetica" w:cs="Helvetica" w:hint="eastAsia"/>
          <w:b/>
          <w:bCs/>
          <w:color w:val="222222"/>
          <w:sz w:val="21"/>
          <w:szCs w:val="21"/>
        </w:rPr>
        <w:t>Жизненное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регионального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социума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на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примере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Юга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России</w:t>
      </w:r>
      <w:r w:rsidRPr="00B35880">
        <w:rPr>
          <w:rFonts w:ascii="Helvetica" w:hAnsi="Helvetica" w:cs="Helvetica"/>
          <w:b/>
          <w:bCs/>
          <w:color w:val="222222"/>
          <w:sz w:val="21"/>
          <w:szCs w:val="21"/>
        </w:rPr>
        <w:t>)</w:t>
      </w:r>
    </w:p>
    <w:p w14:paraId="7334110A" w14:textId="77777777" w:rsidR="00B35880" w:rsidRPr="00B35880" w:rsidRDefault="00B35880" w:rsidP="00B35880">
      <w:pPr>
        <w:rPr>
          <w:rFonts w:ascii="Helvetica" w:hAnsi="Helvetica" w:cs="Helvetica"/>
          <w:b/>
          <w:bCs/>
          <w:color w:val="222222"/>
          <w:sz w:val="21"/>
          <w:szCs w:val="21"/>
        </w:rPr>
      </w:pPr>
    </w:p>
    <w:p w14:paraId="2F7EA3D8"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3.2. </w:t>
      </w:r>
      <w:r w:rsidRPr="00B35880">
        <w:rPr>
          <w:rFonts w:ascii="Helvetica" w:hAnsi="Helvetica" w:cs="Helvetica" w:hint="eastAsia"/>
          <w:b/>
          <w:bCs/>
          <w:color w:val="222222"/>
          <w:sz w:val="21"/>
          <w:szCs w:val="21"/>
        </w:rPr>
        <w:t>Микросоциальные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детерминанты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формирования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жизненных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проектов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28606F03" w14:textId="77777777" w:rsidR="00B35880" w:rsidRPr="00B35880" w:rsidRDefault="00B35880" w:rsidP="00B35880">
      <w:pPr>
        <w:rPr>
          <w:rFonts w:ascii="Helvetica" w:hAnsi="Helvetica" w:cs="Helvetica"/>
          <w:b/>
          <w:bCs/>
          <w:color w:val="222222"/>
          <w:sz w:val="21"/>
          <w:szCs w:val="21"/>
        </w:rPr>
      </w:pPr>
    </w:p>
    <w:p w14:paraId="168F7BE4"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3.3. </w:t>
      </w:r>
      <w:r w:rsidRPr="00B35880">
        <w:rPr>
          <w:rFonts w:ascii="Helvetica" w:hAnsi="Helvetica" w:cs="Helvetica" w:hint="eastAsia"/>
          <w:b/>
          <w:bCs/>
          <w:color w:val="222222"/>
          <w:sz w:val="21"/>
          <w:szCs w:val="21"/>
        </w:rPr>
        <w:t>Гендерная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специфика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формирования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жизненных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проектов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19909D57" w14:textId="77777777" w:rsidR="00B35880" w:rsidRPr="00B35880" w:rsidRDefault="00B35880" w:rsidP="00B35880">
      <w:pPr>
        <w:rPr>
          <w:rFonts w:ascii="Helvetica" w:hAnsi="Helvetica" w:cs="Helvetica"/>
          <w:b/>
          <w:bCs/>
          <w:color w:val="222222"/>
          <w:sz w:val="21"/>
          <w:szCs w:val="21"/>
        </w:rPr>
      </w:pPr>
    </w:p>
    <w:p w14:paraId="5BF0DF55"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ГЛАВА</w:t>
      </w:r>
      <w:r w:rsidRPr="00B35880">
        <w:rPr>
          <w:rFonts w:ascii="Helvetica" w:hAnsi="Helvetica" w:cs="Helvetica"/>
          <w:b/>
          <w:bCs/>
          <w:color w:val="222222"/>
          <w:sz w:val="21"/>
          <w:szCs w:val="21"/>
        </w:rPr>
        <w:t xml:space="preserve"> 4. </w:t>
      </w:r>
      <w:r w:rsidRPr="00B35880">
        <w:rPr>
          <w:rFonts w:ascii="Helvetica" w:hAnsi="Helvetica" w:cs="Helvetica" w:hint="eastAsia"/>
          <w:b/>
          <w:bCs/>
          <w:color w:val="222222"/>
          <w:sz w:val="21"/>
          <w:szCs w:val="21"/>
        </w:rPr>
        <w:t>РИСКИ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СФЕРЕ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ОБЩЕСТВА</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СПОСОБЫ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РЕГУЛЯЦИИ</w:t>
      </w:r>
    </w:p>
    <w:p w14:paraId="42B499B8" w14:textId="77777777" w:rsidR="00B35880" w:rsidRPr="00B35880" w:rsidRDefault="00B35880" w:rsidP="00B35880">
      <w:pPr>
        <w:rPr>
          <w:rFonts w:ascii="Helvetica" w:hAnsi="Helvetica" w:cs="Helvetica"/>
          <w:b/>
          <w:bCs/>
          <w:color w:val="222222"/>
          <w:sz w:val="21"/>
          <w:szCs w:val="21"/>
        </w:rPr>
      </w:pPr>
    </w:p>
    <w:p w14:paraId="2579F984"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4.1. </w:t>
      </w:r>
      <w:r w:rsidRPr="00B35880">
        <w:rPr>
          <w:rFonts w:ascii="Helvetica" w:hAnsi="Helvetica" w:cs="Helvetica" w:hint="eastAsia"/>
          <w:b/>
          <w:bCs/>
          <w:color w:val="222222"/>
          <w:sz w:val="21"/>
          <w:szCs w:val="21"/>
        </w:rPr>
        <w:t>Основные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типы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53661657" w14:textId="77777777" w:rsidR="00B35880" w:rsidRPr="00B35880" w:rsidRDefault="00B35880" w:rsidP="00B35880">
      <w:pPr>
        <w:rPr>
          <w:rFonts w:ascii="Helvetica" w:hAnsi="Helvetica" w:cs="Helvetica"/>
          <w:b/>
          <w:bCs/>
          <w:color w:val="222222"/>
          <w:sz w:val="21"/>
          <w:szCs w:val="21"/>
        </w:rPr>
      </w:pPr>
    </w:p>
    <w:p w14:paraId="0E73FC32"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4.2. </w:t>
      </w:r>
      <w:r w:rsidRPr="00B35880">
        <w:rPr>
          <w:rFonts w:ascii="Helvetica" w:hAnsi="Helvetica" w:cs="Helvetica" w:hint="eastAsia"/>
          <w:b/>
          <w:bCs/>
          <w:color w:val="222222"/>
          <w:sz w:val="21"/>
          <w:szCs w:val="21"/>
        </w:rPr>
        <w:t>Риски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сфере</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условиях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информационной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реальности</w:t>
      </w:r>
    </w:p>
    <w:p w14:paraId="129ED5EB" w14:textId="77777777" w:rsidR="00B35880" w:rsidRPr="00B35880" w:rsidRDefault="00B35880" w:rsidP="00B35880">
      <w:pPr>
        <w:rPr>
          <w:rFonts w:ascii="Helvetica" w:hAnsi="Helvetica" w:cs="Helvetica"/>
          <w:b/>
          <w:bCs/>
          <w:color w:val="222222"/>
          <w:sz w:val="21"/>
          <w:szCs w:val="21"/>
        </w:rPr>
      </w:pPr>
    </w:p>
    <w:p w14:paraId="72816458"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b/>
          <w:bCs/>
          <w:color w:val="222222"/>
          <w:sz w:val="21"/>
          <w:szCs w:val="21"/>
        </w:rPr>
        <w:t xml:space="preserve">4.3. </w:t>
      </w:r>
      <w:r w:rsidRPr="00B35880">
        <w:rPr>
          <w:rFonts w:ascii="Helvetica" w:hAnsi="Helvetica" w:cs="Helvetica" w:hint="eastAsia"/>
          <w:b/>
          <w:bCs/>
          <w:color w:val="222222"/>
          <w:sz w:val="21"/>
          <w:szCs w:val="21"/>
        </w:rPr>
        <w:t>Направления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перспективы</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социальной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регуляции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рисков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сфере</w:t>
      </w:r>
    </w:p>
    <w:p w14:paraId="68F38B36" w14:textId="77777777" w:rsidR="00B35880" w:rsidRPr="00B35880" w:rsidRDefault="00B35880" w:rsidP="00B35880">
      <w:pPr>
        <w:rPr>
          <w:rFonts w:ascii="Helvetica" w:hAnsi="Helvetica" w:cs="Helvetica"/>
          <w:b/>
          <w:bCs/>
          <w:color w:val="222222"/>
          <w:sz w:val="21"/>
          <w:szCs w:val="21"/>
        </w:rPr>
      </w:pPr>
    </w:p>
    <w:p w14:paraId="62309193"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lastRenderedPageBreak/>
        <w:t>жизненного</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проектирования</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российской</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молодежи</w:t>
      </w:r>
    </w:p>
    <w:p w14:paraId="7C4D9103" w14:textId="77777777" w:rsidR="00B35880" w:rsidRPr="00B35880" w:rsidRDefault="00B35880" w:rsidP="00B35880">
      <w:pPr>
        <w:rPr>
          <w:rFonts w:ascii="Helvetica" w:hAnsi="Helvetica" w:cs="Helvetica"/>
          <w:b/>
          <w:bCs/>
          <w:color w:val="222222"/>
          <w:sz w:val="21"/>
          <w:szCs w:val="21"/>
        </w:rPr>
      </w:pPr>
    </w:p>
    <w:p w14:paraId="46C10D69" w14:textId="77777777" w:rsidR="00B35880" w:rsidRPr="00B35880" w:rsidRDefault="00B35880" w:rsidP="00B35880">
      <w:pPr>
        <w:rPr>
          <w:rFonts w:ascii="Helvetica" w:hAnsi="Helvetica" w:cs="Helvetica"/>
          <w:b/>
          <w:bCs/>
          <w:color w:val="222222"/>
          <w:sz w:val="21"/>
          <w:szCs w:val="21"/>
        </w:rPr>
      </w:pPr>
      <w:r w:rsidRPr="00B35880">
        <w:rPr>
          <w:rFonts w:ascii="Helvetica" w:hAnsi="Helvetica" w:cs="Helvetica" w:hint="eastAsia"/>
          <w:b/>
          <w:bCs/>
          <w:color w:val="222222"/>
          <w:sz w:val="21"/>
          <w:szCs w:val="21"/>
        </w:rPr>
        <w:t>ЗАКЛЮЧЕНИЕ</w:t>
      </w:r>
    </w:p>
    <w:p w14:paraId="772C4F94" w14:textId="77777777" w:rsidR="00B35880" w:rsidRPr="00B35880" w:rsidRDefault="00B35880" w:rsidP="00B35880">
      <w:pPr>
        <w:rPr>
          <w:rFonts w:ascii="Helvetica" w:hAnsi="Helvetica" w:cs="Helvetica"/>
          <w:b/>
          <w:bCs/>
          <w:color w:val="222222"/>
          <w:sz w:val="21"/>
          <w:szCs w:val="21"/>
        </w:rPr>
      </w:pPr>
    </w:p>
    <w:p w14:paraId="4A7ADEAA" w14:textId="79F5EA2E" w:rsidR="00967B66" w:rsidRPr="00B35880" w:rsidRDefault="00B35880" w:rsidP="00B35880">
      <w:r w:rsidRPr="00B35880">
        <w:rPr>
          <w:rFonts w:ascii="Helvetica" w:hAnsi="Helvetica" w:cs="Helvetica" w:hint="eastAsia"/>
          <w:b/>
          <w:bCs/>
          <w:color w:val="222222"/>
          <w:sz w:val="21"/>
          <w:szCs w:val="21"/>
        </w:rPr>
        <w:t>СПИСОК</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ИСПОЛЬЗОВАННЫХ</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ИСТОЧНИКОВ</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И</w:t>
      </w:r>
      <w:r w:rsidRPr="00B35880">
        <w:rPr>
          <w:rFonts w:ascii="Helvetica" w:hAnsi="Helvetica" w:cs="Helvetica"/>
          <w:b/>
          <w:bCs/>
          <w:color w:val="222222"/>
          <w:sz w:val="21"/>
          <w:szCs w:val="21"/>
        </w:rPr>
        <w:t xml:space="preserve"> </w:t>
      </w:r>
      <w:r w:rsidRPr="00B35880">
        <w:rPr>
          <w:rFonts w:ascii="Helvetica" w:hAnsi="Helvetica" w:cs="Helvetica" w:hint="eastAsia"/>
          <w:b/>
          <w:bCs/>
          <w:color w:val="222222"/>
          <w:sz w:val="21"/>
          <w:szCs w:val="21"/>
        </w:rPr>
        <w:t>ЛИТЕРАТУРЫ</w:t>
      </w:r>
      <w:r w:rsidRPr="00B35880">
        <w:rPr>
          <w:rFonts w:ascii="Helvetica" w:hAnsi="Helvetica" w:cs="Helvetica"/>
          <w:b/>
          <w:bCs/>
          <w:color w:val="222222"/>
          <w:sz w:val="21"/>
          <w:szCs w:val="21"/>
        </w:rPr>
        <w:t xml:space="preserve"> . 351 </w:t>
      </w:r>
      <w:r w:rsidRPr="00B35880">
        <w:rPr>
          <w:rFonts w:ascii="Helvetica" w:hAnsi="Helvetica" w:cs="Helvetica" w:hint="eastAsia"/>
          <w:b/>
          <w:bCs/>
          <w:color w:val="222222"/>
          <w:sz w:val="21"/>
          <w:szCs w:val="21"/>
        </w:rPr>
        <w:t>ПРИЛОЖЕНИЯ</w:t>
      </w:r>
    </w:p>
    <w:sectPr w:rsidR="00967B66" w:rsidRPr="00B358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169B" w14:textId="77777777" w:rsidR="00E450CE" w:rsidRDefault="00E450CE">
      <w:pPr>
        <w:spacing w:after="0" w:line="240" w:lineRule="auto"/>
      </w:pPr>
      <w:r>
        <w:separator/>
      </w:r>
    </w:p>
  </w:endnote>
  <w:endnote w:type="continuationSeparator" w:id="0">
    <w:p w14:paraId="4D9567D7" w14:textId="77777777" w:rsidR="00E450CE" w:rsidRDefault="00E4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1837" w14:textId="77777777" w:rsidR="00E450CE" w:rsidRDefault="00E450CE"/>
    <w:p w14:paraId="48ADB7B1" w14:textId="77777777" w:rsidR="00E450CE" w:rsidRDefault="00E450CE"/>
    <w:p w14:paraId="4B6CE69A" w14:textId="77777777" w:rsidR="00E450CE" w:rsidRDefault="00E450CE"/>
    <w:p w14:paraId="2BD791F7" w14:textId="77777777" w:rsidR="00E450CE" w:rsidRDefault="00E450CE"/>
    <w:p w14:paraId="0807796A" w14:textId="77777777" w:rsidR="00E450CE" w:rsidRDefault="00E450CE"/>
    <w:p w14:paraId="21C99254" w14:textId="77777777" w:rsidR="00E450CE" w:rsidRDefault="00E450CE"/>
    <w:p w14:paraId="4CFF6A8B" w14:textId="77777777" w:rsidR="00E450CE" w:rsidRDefault="00E450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D19E33" wp14:editId="28AEF3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6E94" w14:textId="77777777" w:rsidR="00E450CE" w:rsidRDefault="00E450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19E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3C6E94" w14:textId="77777777" w:rsidR="00E450CE" w:rsidRDefault="00E450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74204" w14:textId="77777777" w:rsidR="00E450CE" w:rsidRDefault="00E450CE"/>
    <w:p w14:paraId="149C8665" w14:textId="77777777" w:rsidR="00E450CE" w:rsidRDefault="00E450CE"/>
    <w:p w14:paraId="53DC9CBE" w14:textId="77777777" w:rsidR="00E450CE" w:rsidRDefault="00E450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AF228C" wp14:editId="0BCD33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AA736" w14:textId="77777777" w:rsidR="00E450CE" w:rsidRDefault="00E450CE"/>
                          <w:p w14:paraId="13EDC7FE" w14:textId="77777777" w:rsidR="00E450CE" w:rsidRDefault="00E450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AF22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FAA736" w14:textId="77777777" w:rsidR="00E450CE" w:rsidRDefault="00E450CE"/>
                    <w:p w14:paraId="13EDC7FE" w14:textId="77777777" w:rsidR="00E450CE" w:rsidRDefault="00E450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760CE0" w14:textId="77777777" w:rsidR="00E450CE" w:rsidRDefault="00E450CE"/>
    <w:p w14:paraId="38D8BDC6" w14:textId="77777777" w:rsidR="00E450CE" w:rsidRDefault="00E450CE">
      <w:pPr>
        <w:rPr>
          <w:sz w:val="2"/>
          <w:szCs w:val="2"/>
        </w:rPr>
      </w:pPr>
    </w:p>
    <w:p w14:paraId="6DF52AF2" w14:textId="77777777" w:rsidR="00E450CE" w:rsidRDefault="00E450CE"/>
    <w:p w14:paraId="717D73D5" w14:textId="77777777" w:rsidR="00E450CE" w:rsidRDefault="00E450CE">
      <w:pPr>
        <w:spacing w:after="0" w:line="240" w:lineRule="auto"/>
      </w:pPr>
    </w:p>
  </w:footnote>
  <w:footnote w:type="continuationSeparator" w:id="0">
    <w:p w14:paraId="562FC5F7" w14:textId="77777777" w:rsidR="00E450CE" w:rsidRDefault="00E45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0C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39425</TotalTime>
  <Pages>4</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2080</cp:revision>
  <cp:lastPrinted>2009-02-06T05:36:00Z</cp:lastPrinted>
  <dcterms:created xsi:type="dcterms:W3CDTF">2025-11-25T20:19:00Z</dcterms:created>
  <dcterms:modified xsi:type="dcterms:W3CDTF">2026-01-14T10:07:00Z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