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DB255" w14:textId="44B00F3D" w:rsidR="00D6040A" w:rsidRDefault="009F6576" w:rsidP="009F6576">
      <w:r w:rsidRPr="009F6576">
        <w:rPr>
          <w:rFonts w:hint="eastAsia"/>
        </w:rPr>
        <w:t>Пелевина</w:t>
      </w:r>
      <w:r w:rsidRPr="009F6576">
        <w:t xml:space="preserve"> </w:t>
      </w:r>
      <w:r w:rsidRPr="009F6576">
        <w:rPr>
          <w:rFonts w:hint="eastAsia"/>
        </w:rPr>
        <w:t>Наталия</w:t>
      </w:r>
      <w:r w:rsidRPr="009F6576">
        <w:t xml:space="preserve"> </w:t>
      </w:r>
      <w:r w:rsidRPr="009F6576">
        <w:rPr>
          <w:rFonts w:hint="eastAsia"/>
        </w:rPr>
        <w:t>Александровна</w:t>
      </w:r>
      <w:r>
        <w:t xml:space="preserve"> </w:t>
      </w:r>
      <w:r w:rsidRPr="009F6576">
        <w:rPr>
          <w:rFonts w:hint="eastAsia"/>
        </w:rPr>
        <w:t>Лингвокультурная</w:t>
      </w:r>
      <w:r w:rsidRPr="009F6576">
        <w:t xml:space="preserve"> </w:t>
      </w:r>
      <w:r w:rsidRPr="009F6576">
        <w:rPr>
          <w:rFonts w:hint="eastAsia"/>
        </w:rPr>
        <w:t>специфика</w:t>
      </w:r>
      <w:r w:rsidRPr="009F6576">
        <w:t xml:space="preserve"> </w:t>
      </w:r>
      <w:r w:rsidRPr="009F6576">
        <w:rPr>
          <w:rFonts w:hint="eastAsia"/>
        </w:rPr>
        <w:t>концептуализации</w:t>
      </w:r>
      <w:r w:rsidRPr="009F6576">
        <w:t xml:space="preserve"> </w:t>
      </w:r>
      <w:r w:rsidRPr="009F6576">
        <w:rPr>
          <w:rFonts w:hint="eastAsia"/>
        </w:rPr>
        <w:t>и</w:t>
      </w:r>
      <w:r w:rsidRPr="009F6576">
        <w:t xml:space="preserve"> </w:t>
      </w:r>
      <w:r w:rsidRPr="009F6576">
        <w:rPr>
          <w:rFonts w:hint="eastAsia"/>
        </w:rPr>
        <w:t>актуализации</w:t>
      </w:r>
      <w:r w:rsidRPr="009F6576">
        <w:t xml:space="preserve"> </w:t>
      </w:r>
      <w:r w:rsidRPr="009F6576">
        <w:rPr>
          <w:rFonts w:hint="eastAsia"/>
        </w:rPr>
        <w:t>компонентов</w:t>
      </w:r>
      <w:r w:rsidRPr="009F6576">
        <w:t xml:space="preserve"> </w:t>
      </w:r>
      <w:r w:rsidRPr="009F6576">
        <w:rPr>
          <w:rFonts w:hint="eastAsia"/>
        </w:rPr>
        <w:t>авторской</w:t>
      </w:r>
      <w:r w:rsidRPr="009F6576">
        <w:t xml:space="preserve"> </w:t>
      </w:r>
      <w:r w:rsidRPr="009F6576">
        <w:rPr>
          <w:rFonts w:hint="eastAsia"/>
        </w:rPr>
        <w:t>картины</w:t>
      </w:r>
      <w:r w:rsidRPr="009F6576">
        <w:t xml:space="preserve"> </w:t>
      </w:r>
      <w:r w:rsidRPr="009F6576">
        <w:rPr>
          <w:rFonts w:hint="eastAsia"/>
        </w:rPr>
        <w:t>мира</w:t>
      </w:r>
      <w:r w:rsidRPr="009F6576">
        <w:t xml:space="preserve"> (</w:t>
      </w:r>
      <w:r w:rsidRPr="009F6576">
        <w:rPr>
          <w:rFonts w:hint="eastAsia"/>
        </w:rPr>
        <w:t>на</w:t>
      </w:r>
      <w:r w:rsidRPr="009F6576">
        <w:t xml:space="preserve"> </w:t>
      </w:r>
      <w:r w:rsidRPr="009F6576">
        <w:rPr>
          <w:rFonts w:hint="eastAsia"/>
        </w:rPr>
        <w:t>материале</w:t>
      </w:r>
      <w:r w:rsidRPr="009F6576">
        <w:t xml:space="preserve"> </w:t>
      </w:r>
      <w:r w:rsidRPr="009F6576">
        <w:rPr>
          <w:rFonts w:hint="eastAsia"/>
        </w:rPr>
        <w:t>текстов</w:t>
      </w:r>
      <w:r w:rsidRPr="009F6576">
        <w:t xml:space="preserve"> </w:t>
      </w:r>
      <w:r w:rsidRPr="009F6576">
        <w:rPr>
          <w:rFonts w:hint="eastAsia"/>
        </w:rPr>
        <w:t>тюремной</w:t>
      </w:r>
      <w:r w:rsidRPr="009F6576">
        <w:t xml:space="preserve"> </w:t>
      </w:r>
      <w:r w:rsidRPr="009F6576">
        <w:rPr>
          <w:rFonts w:hint="eastAsia"/>
        </w:rPr>
        <w:t>прозы</w:t>
      </w:r>
      <w:r w:rsidRPr="009F6576">
        <w:t>)</w:t>
      </w:r>
    </w:p>
    <w:p w14:paraId="7A24A6AD" w14:textId="77777777" w:rsidR="009F6576" w:rsidRDefault="009F6576" w:rsidP="009F6576">
      <w:r>
        <w:rPr>
          <w:rFonts w:hint="eastAsia"/>
        </w:rPr>
        <w:t>ОГЛАВЛЕНИЕ</w:t>
      </w:r>
      <w:r>
        <w:t xml:space="preserve"> </w:t>
      </w:r>
      <w:r>
        <w:rPr>
          <w:rFonts w:hint="eastAsia"/>
        </w:rPr>
        <w:t>ДИССЕРТАЦИИ</w:t>
      </w:r>
    </w:p>
    <w:p w14:paraId="6B1B2D90" w14:textId="77777777" w:rsidR="009F6576" w:rsidRDefault="009F6576" w:rsidP="009F6576">
      <w:r>
        <w:rPr>
          <w:rFonts w:hint="eastAsia"/>
        </w:rPr>
        <w:t>кандидат</w:t>
      </w:r>
      <w:r>
        <w:t xml:space="preserve"> </w:t>
      </w:r>
      <w:r>
        <w:rPr>
          <w:rFonts w:hint="eastAsia"/>
        </w:rPr>
        <w:t>наук</w:t>
      </w:r>
      <w:r>
        <w:t xml:space="preserve"> </w:t>
      </w:r>
      <w:r>
        <w:rPr>
          <w:rFonts w:hint="eastAsia"/>
        </w:rPr>
        <w:t>Пелевина</w:t>
      </w:r>
      <w:r>
        <w:t xml:space="preserve"> </w:t>
      </w:r>
      <w:r>
        <w:rPr>
          <w:rFonts w:hint="eastAsia"/>
        </w:rPr>
        <w:t>Наталия</w:t>
      </w:r>
      <w:r>
        <w:t xml:space="preserve"> </w:t>
      </w:r>
      <w:r>
        <w:rPr>
          <w:rFonts w:hint="eastAsia"/>
        </w:rPr>
        <w:t>Александровна</w:t>
      </w:r>
    </w:p>
    <w:p w14:paraId="0CAFCAC0" w14:textId="77777777" w:rsidR="009F6576" w:rsidRDefault="009F6576" w:rsidP="009F6576">
      <w:r>
        <w:rPr>
          <w:rFonts w:hint="eastAsia"/>
        </w:rPr>
        <w:t>Введение</w:t>
      </w:r>
    </w:p>
    <w:p w14:paraId="4F01EEB5" w14:textId="77777777" w:rsidR="009F6576" w:rsidRDefault="009F6576" w:rsidP="009F6576"/>
    <w:p w14:paraId="182F701F" w14:textId="77777777" w:rsidR="009F6576" w:rsidRDefault="009F6576" w:rsidP="009F6576">
      <w:r>
        <w:t xml:space="preserve">1 </w:t>
      </w:r>
      <w:r>
        <w:rPr>
          <w:rFonts w:hint="eastAsia"/>
        </w:rPr>
        <w:t>Специфический</w:t>
      </w:r>
      <w:r>
        <w:t xml:space="preserve"> </w:t>
      </w:r>
      <w:r>
        <w:rPr>
          <w:rFonts w:hint="eastAsia"/>
        </w:rPr>
        <w:t>жанр</w:t>
      </w:r>
      <w:r>
        <w:t xml:space="preserve"> </w:t>
      </w:r>
      <w:r>
        <w:rPr>
          <w:rFonts w:hint="eastAsia"/>
        </w:rPr>
        <w:t>тюремной</w:t>
      </w:r>
      <w:r>
        <w:t xml:space="preserve"> </w:t>
      </w:r>
      <w:r>
        <w:rPr>
          <w:rFonts w:hint="eastAsia"/>
        </w:rPr>
        <w:t>литературы</w:t>
      </w:r>
      <w:r>
        <w:t xml:space="preserve"> </w:t>
      </w:r>
      <w:r>
        <w:rPr>
          <w:rFonts w:hint="eastAsia"/>
        </w:rPr>
        <w:t>в</w:t>
      </w:r>
      <w:r>
        <w:t xml:space="preserve"> </w:t>
      </w:r>
      <w:r>
        <w:rPr>
          <w:rFonts w:hint="eastAsia"/>
        </w:rPr>
        <w:t>аспекте</w:t>
      </w:r>
      <w:r>
        <w:t xml:space="preserve"> </w:t>
      </w:r>
      <w:r>
        <w:rPr>
          <w:rFonts w:hint="eastAsia"/>
        </w:rPr>
        <w:t>трансляции</w:t>
      </w:r>
      <w:r>
        <w:t xml:space="preserve"> </w:t>
      </w:r>
      <w:r>
        <w:rPr>
          <w:rFonts w:hint="eastAsia"/>
        </w:rPr>
        <w:t>маргинальных</w:t>
      </w:r>
      <w:r>
        <w:t xml:space="preserve"> </w:t>
      </w:r>
      <w:r>
        <w:rPr>
          <w:rFonts w:hint="eastAsia"/>
        </w:rPr>
        <w:t>компонентов</w:t>
      </w:r>
      <w:r>
        <w:t xml:space="preserve"> </w:t>
      </w:r>
      <w:r>
        <w:rPr>
          <w:rFonts w:hint="eastAsia"/>
        </w:rPr>
        <w:t>ценностно</w:t>
      </w:r>
      <w:r>
        <w:t>-</w:t>
      </w:r>
      <w:r>
        <w:rPr>
          <w:rFonts w:hint="eastAsia"/>
        </w:rPr>
        <w:t>концептуальной</w:t>
      </w:r>
      <w:r>
        <w:t xml:space="preserve"> </w:t>
      </w:r>
      <w:r>
        <w:rPr>
          <w:rFonts w:hint="eastAsia"/>
        </w:rPr>
        <w:t>системы</w:t>
      </w:r>
    </w:p>
    <w:p w14:paraId="6EED0AFC" w14:textId="77777777" w:rsidR="009F6576" w:rsidRDefault="009F6576" w:rsidP="009F6576"/>
    <w:p w14:paraId="16CB4874" w14:textId="77777777" w:rsidR="009F6576" w:rsidRDefault="009F6576" w:rsidP="009F6576">
      <w:r>
        <w:t xml:space="preserve">1.1 </w:t>
      </w:r>
      <w:r>
        <w:rPr>
          <w:rFonts w:hint="eastAsia"/>
        </w:rPr>
        <w:t>Типологические</w:t>
      </w:r>
      <w:r>
        <w:t xml:space="preserve"> </w:t>
      </w:r>
      <w:r>
        <w:rPr>
          <w:rFonts w:hint="eastAsia"/>
        </w:rPr>
        <w:t>характеристики</w:t>
      </w:r>
      <w:r>
        <w:t xml:space="preserve"> </w:t>
      </w:r>
      <w:r>
        <w:rPr>
          <w:rFonts w:hint="eastAsia"/>
        </w:rPr>
        <w:t>мемуарно</w:t>
      </w:r>
      <w:r>
        <w:t>-</w:t>
      </w:r>
      <w:r>
        <w:rPr>
          <w:rFonts w:hint="eastAsia"/>
        </w:rPr>
        <w:t>автобиографического</w:t>
      </w:r>
      <w:r>
        <w:t xml:space="preserve"> </w:t>
      </w:r>
      <w:r>
        <w:rPr>
          <w:rFonts w:hint="eastAsia"/>
        </w:rPr>
        <w:t>художественного</w:t>
      </w:r>
      <w:r>
        <w:t xml:space="preserve"> </w:t>
      </w:r>
      <w:r>
        <w:rPr>
          <w:rFonts w:hint="eastAsia"/>
        </w:rPr>
        <w:t>текста</w:t>
      </w:r>
    </w:p>
    <w:p w14:paraId="0FA75AFE" w14:textId="77777777" w:rsidR="009F6576" w:rsidRDefault="009F6576" w:rsidP="009F6576"/>
    <w:p w14:paraId="225A7560" w14:textId="77777777" w:rsidR="009F6576" w:rsidRDefault="009F6576" w:rsidP="009F6576">
      <w:r>
        <w:t xml:space="preserve">1.2 </w:t>
      </w:r>
      <w:r>
        <w:rPr>
          <w:rFonts w:hint="eastAsia"/>
        </w:rPr>
        <w:t>Тюремная</w:t>
      </w:r>
      <w:r>
        <w:t xml:space="preserve"> </w:t>
      </w:r>
      <w:r>
        <w:rPr>
          <w:rFonts w:hint="eastAsia"/>
        </w:rPr>
        <w:t>проза</w:t>
      </w:r>
      <w:r>
        <w:t xml:space="preserve"> </w:t>
      </w:r>
      <w:r>
        <w:rPr>
          <w:rFonts w:hint="eastAsia"/>
        </w:rPr>
        <w:t>как</w:t>
      </w:r>
      <w:r>
        <w:t xml:space="preserve"> </w:t>
      </w:r>
      <w:r>
        <w:rPr>
          <w:rFonts w:hint="eastAsia"/>
        </w:rPr>
        <w:t>специфический</w:t>
      </w:r>
      <w:r>
        <w:t xml:space="preserve"> </w:t>
      </w:r>
      <w:r>
        <w:rPr>
          <w:rFonts w:hint="eastAsia"/>
        </w:rPr>
        <w:t>жанр</w:t>
      </w:r>
      <w:r>
        <w:t xml:space="preserve"> </w:t>
      </w:r>
      <w:r>
        <w:rPr>
          <w:rFonts w:hint="eastAsia"/>
        </w:rPr>
        <w:t>мемуарно</w:t>
      </w:r>
      <w:r>
        <w:t>-</w:t>
      </w:r>
      <w:r>
        <w:rPr>
          <w:rFonts w:hint="eastAsia"/>
        </w:rPr>
        <w:t>автобиографической</w:t>
      </w:r>
      <w:r>
        <w:t xml:space="preserve"> </w:t>
      </w:r>
      <w:r>
        <w:rPr>
          <w:rFonts w:hint="eastAsia"/>
        </w:rPr>
        <w:t>литературы</w:t>
      </w:r>
    </w:p>
    <w:p w14:paraId="0355B913" w14:textId="77777777" w:rsidR="009F6576" w:rsidRDefault="009F6576" w:rsidP="009F6576"/>
    <w:p w14:paraId="0AA9AF2D" w14:textId="77777777" w:rsidR="009F6576" w:rsidRDefault="009F6576" w:rsidP="009F6576">
      <w:r>
        <w:t xml:space="preserve">1.3 </w:t>
      </w:r>
      <w:r>
        <w:rPr>
          <w:rFonts w:hint="eastAsia"/>
        </w:rPr>
        <w:t>Актуализация</w:t>
      </w:r>
      <w:r>
        <w:t xml:space="preserve"> </w:t>
      </w:r>
      <w:r>
        <w:rPr>
          <w:rFonts w:hint="eastAsia"/>
        </w:rPr>
        <w:t>и</w:t>
      </w:r>
      <w:r>
        <w:t xml:space="preserve"> </w:t>
      </w:r>
      <w:r>
        <w:rPr>
          <w:rFonts w:hint="eastAsia"/>
        </w:rPr>
        <w:t>концептуализация</w:t>
      </w:r>
      <w:r>
        <w:t xml:space="preserve"> </w:t>
      </w:r>
      <w:r>
        <w:rPr>
          <w:rFonts w:hint="eastAsia"/>
        </w:rPr>
        <w:t>ценностно</w:t>
      </w:r>
      <w:r>
        <w:t>-</w:t>
      </w:r>
      <w:r>
        <w:rPr>
          <w:rFonts w:hint="eastAsia"/>
        </w:rPr>
        <w:t>концептуальной</w:t>
      </w:r>
      <w:r>
        <w:t xml:space="preserve"> </w:t>
      </w:r>
      <w:r>
        <w:rPr>
          <w:rFonts w:hint="eastAsia"/>
        </w:rPr>
        <w:t>системы</w:t>
      </w:r>
      <w:r>
        <w:t xml:space="preserve"> </w:t>
      </w:r>
      <w:r>
        <w:rPr>
          <w:rFonts w:hint="eastAsia"/>
        </w:rPr>
        <w:t>как</w:t>
      </w:r>
      <w:r>
        <w:t xml:space="preserve"> </w:t>
      </w:r>
      <w:r>
        <w:rPr>
          <w:rFonts w:hint="eastAsia"/>
        </w:rPr>
        <w:t>прагматическая</w:t>
      </w:r>
      <w:r>
        <w:t xml:space="preserve"> </w:t>
      </w:r>
      <w:r>
        <w:rPr>
          <w:rFonts w:hint="eastAsia"/>
        </w:rPr>
        <w:t>доминанта</w:t>
      </w:r>
      <w:r>
        <w:t xml:space="preserve"> </w:t>
      </w:r>
      <w:r>
        <w:rPr>
          <w:rFonts w:hint="eastAsia"/>
        </w:rPr>
        <w:t>тюремной</w:t>
      </w:r>
      <w:r>
        <w:t xml:space="preserve"> </w:t>
      </w:r>
      <w:r>
        <w:rPr>
          <w:rFonts w:hint="eastAsia"/>
        </w:rPr>
        <w:t>литературы</w:t>
      </w:r>
    </w:p>
    <w:p w14:paraId="2AB1F757" w14:textId="77777777" w:rsidR="009F6576" w:rsidRDefault="009F6576" w:rsidP="009F6576"/>
    <w:p w14:paraId="086A7B9B" w14:textId="77777777" w:rsidR="009F6576" w:rsidRDefault="009F6576" w:rsidP="009F6576">
      <w:r>
        <w:t xml:space="preserve">1.4 </w:t>
      </w:r>
      <w:r>
        <w:rPr>
          <w:rFonts w:hint="eastAsia"/>
        </w:rPr>
        <w:t>Социально</w:t>
      </w:r>
      <w:r>
        <w:t>-</w:t>
      </w:r>
      <w:r>
        <w:rPr>
          <w:rFonts w:hint="eastAsia"/>
        </w:rPr>
        <w:t>культурный</w:t>
      </w:r>
      <w:r>
        <w:t xml:space="preserve"> </w:t>
      </w:r>
      <w:r>
        <w:rPr>
          <w:rFonts w:hint="eastAsia"/>
        </w:rPr>
        <w:t>контекст</w:t>
      </w:r>
      <w:r>
        <w:t xml:space="preserve"> </w:t>
      </w:r>
      <w:r>
        <w:rPr>
          <w:rFonts w:hint="eastAsia"/>
        </w:rPr>
        <w:t>как</w:t>
      </w:r>
      <w:r>
        <w:t xml:space="preserve"> </w:t>
      </w:r>
      <w:r>
        <w:rPr>
          <w:rFonts w:hint="eastAsia"/>
        </w:rPr>
        <w:t>основа</w:t>
      </w:r>
      <w:r>
        <w:t xml:space="preserve"> </w:t>
      </w:r>
      <w:r>
        <w:rPr>
          <w:rFonts w:hint="eastAsia"/>
        </w:rPr>
        <w:t>экспликации</w:t>
      </w:r>
    </w:p>
    <w:p w14:paraId="7814A938" w14:textId="77777777" w:rsidR="009F6576" w:rsidRDefault="009F6576" w:rsidP="009F6576"/>
    <w:p w14:paraId="4BACC739" w14:textId="77777777" w:rsidR="009F6576" w:rsidRDefault="009F6576" w:rsidP="009F6576">
      <w:r>
        <w:rPr>
          <w:rFonts w:hint="eastAsia"/>
        </w:rPr>
        <w:t>индивидуально</w:t>
      </w:r>
      <w:r>
        <w:t>-</w:t>
      </w:r>
      <w:r>
        <w:rPr>
          <w:rFonts w:hint="eastAsia"/>
        </w:rPr>
        <w:t>личностной</w:t>
      </w:r>
      <w:r>
        <w:t xml:space="preserve"> </w:t>
      </w:r>
      <w:r>
        <w:rPr>
          <w:rFonts w:hint="eastAsia"/>
        </w:rPr>
        <w:t>ценностно</w:t>
      </w:r>
      <w:r>
        <w:t>-</w:t>
      </w:r>
      <w:r>
        <w:rPr>
          <w:rFonts w:hint="eastAsia"/>
        </w:rPr>
        <w:t>концептуальной</w:t>
      </w:r>
      <w:r>
        <w:t xml:space="preserve"> </w:t>
      </w:r>
      <w:r>
        <w:rPr>
          <w:rFonts w:hint="eastAsia"/>
        </w:rPr>
        <w:t>системы</w:t>
      </w:r>
    </w:p>
    <w:p w14:paraId="3E63B58A" w14:textId="77777777" w:rsidR="009F6576" w:rsidRDefault="009F6576" w:rsidP="009F6576"/>
    <w:p w14:paraId="12385530" w14:textId="77777777" w:rsidR="009F6576" w:rsidRDefault="009F6576" w:rsidP="009F6576">
      <w:r>
        <w:rPr>
          <w:rFonts w:hint="eastAsia"/>
        </w:rPr>
        <w:t>Выводы</w:t>
      </w:r>
      <w:r>
        <w:t xml:space="preserve"> </w:t>
      </w:r>
      <w:r>
        <w:rPr>
          <w:rFonts w:hint="eastAsia"/>
        </w:rPr>
        <w:t>по</w:t>
      </w:r>
      <w:r>
        <w:t xml:space="preserve"> </w:t>
      </w:r>
      <w:r>
        <w:rPr>
          <w:rFonts w:hint="eastAsia"/>
        </w:rPr>
        <w:t>главе</w:t>
      </w:r>
    </w:p>
    <w:p w14:paraId="1628D50D" w14:textId="77777777" w:rsidR="009F6576" w:rsidRDefault="009F6576" w:rsidP="009F6576"/>
    <w:p w14:paraId="3782198F" w14:textId="77777777" w:rsidR="009F6576" w:rsidRDefault="009F6576" w:rsidP="009F6576">
      <w:r>
        <w:t xml:space="preserve">2 </w:t>
      </w:r>
      <w:r>
        <w:rPr>
          <w:rFonts w:hint="eastAsia"/>
        </w:rPr>
        <w:t>Основы</w:t>
      </w:r>
      <w:r>
        <w:t xml:space="preserve"> </w:t>
      </w:r>
      <w:r>
        <w:rPr>
          <w:rFonts w:hint="eastAsia"/>
        </w:rPr>
        <w:t>концептуализации</w:t>
      </w:r>
      <w:r>
        <w:t xml:space="preserve"> </w:t>
      </w:r>
      <w:r>
        <w:rPr>
          <w:rFonts w:hint="eastAsia"/>
        </w:rPr>
        <w:t>ценностно</w:t>
      </w:r>
      <w:r>
        <w:t>-</w:t>
      </w:r>
      <w:r>
        <w:rPr>
          <w:rFonts w:hint="eastAsia"/>
        </w:rPr>
        <w:t>ориентационного</w:t>
      </w:r>
      <w:r>
        <w:t xml:space="preserve"> </w:t>
      </w:r>
      <w:r>
        <w:rPr>
          <w:rFonts w:hint="eastAsia"/>
        </w:rPr>
        <w:t>пространства</w:t>
      </w:r>
      <w:r>
        <w:t xml:space="preserve"> </w:t>
      </w:r>
      <w:r>
        <w:rPr>
          <w:rFonts w:hint="eastAsia"/>
        </w:rPr>
        <w:t>в</w:t>
      </w:r>
      <w:r>
        <w:t xml:space="preserve"> </w:t>
      </w:r>
      <w:r>
        <w:rPr>
          <w:rFonts w:hint="eastAsia"/>
        </w:rPr>
        <w:t>лингвокультурном</w:t>
      </w:r>
      <w:r>
        <w:t xml:space="preserve"> </w:t>
      </w:r>
      <w:r>
        <w:rPr>
          <w:rFonts w:hint="eastAsia"/>
        </w:rPr>
        <w:t>аспекте</w:t>
      </w:r>
    </w:p>
    <w:p w14:paraId="151B4184" w14:textId="77777777" w:rsidR="009F6576" w:rsidRDefault="009F6576" w:rsidP="009F6576"/>
    <w:p w14:paraId="51AD3221" w14:textId="77777777" w:rsidR="009F6576" w:rsidRDefault="009F6576" w:rsidP="009F6576">
      <w:r>
        <w:t xml:space="preserve">2.1 </w:t>
      </w:r>
      <w:r>
        <w:rPr>
          <w:rFonts w:hint="eastAsia"/>
        </w:rPr>
        <w:t>Концептосфера</w:t>
      </w:r>
      <w:r>
        <w:t xml:space="preserve"> </w:t>
      </w:r>
      <w:r>
        <w:rPr>
          <w:rFonts w:hint="eastAsia"/>
        </w:rPr>
        <w:t>художественного</w:t>
      </w:r>
      <w:r>
        <w:t xml:space="preserve"> </w:t>
      </w:r>
      <w:r>
        <w:rPr>
          <w:rFonts w:hint="eastAsia"/>
        </w:rPr>
        <w:t>произведения</w:t>
      </w:r>
      <w:r>
        <w:t xml:space="preserve"> </w:t>
      </w:r>
      <w:r>
        <w:rPr>
          <w:rFonts w:hint="eastAsia"/>
        </w:rPr>
        <w:t>как</w:t>
      </w:r>
      <w:r>
        <w:t xml:space="preserve"> </w:t>
      </w:r>
      <w:r>
        <w:rPr>
          <w:rFonts w:hint="eastAsia"/>
        </w:rPr>
        <w:t>комплексная</w:t>
      </w:r>
      <w:r>
        <w:t xml:space="preserve"> </w:t>
      </w:r>
      <w:r>
        <w:rPr>
          <w:rFonts w:hint="eastAsia"/>
        </w:rPr>
        <w:t>репрезентанта</w:t>
      </w:r>
      <w:r>
        <w:t xml:space="preserve"> </w:t>
      </w:r>
      <w:r>
        <w:rPr>
          <w:rFonts w:hint="eastAsia"/>
        </w:rPr>
        <w:t>ценностно</w:t>
      </w:r>
      <w:r>
        <w:t>-</w:t>
      </w:r>
      <w:r>
        <w:rPr>
          <w:rFonts w:hint="eastAsia"/>
        </w:rPr>
        <w:t>концептуальной</w:t>
      </w:r>
      <w:r>
        <w:t xml:space="preserve"> </w:t>
      </w:r>
      <w:r>
        <w:rPr>
          <w:rFonts w:hint="eastAsia"/>
        </w:rPr>
        <w:t>системы</w:t>
      </w:r>
      <w:r>
        <w:t xml:space="preserve"> </w:t>
      </w:r>
      <w:r>
        <w:rPr>
          <w:rFonts w:hint="eastAsia"/>
        </w:rPr>
        <w:t>автора</w:t>
      </w:r>
    </w:p>
    <w:p w14:paraId="7C68F945" w14:textId="77777777" w:rsidR="009F6576" w:rsidRDefault="009F6576" w:rsidP="009F6576"/>
    <w:p w14:paraId="622FD1BD" w14:textId="77777777" w:rsidR="009F6576" w:rsidRDefault="009F6576" w:rsidP="009F6576">
      <w:r>
        <w:t xml:space="preserve">2.2 </w:t>
      </w:r>
      <w:r>
        <w:rPr>
          <w:rFonts w:hint="eastAsia"/>
        </w:rPr>
        <w:t>Дихотомия</w:t>
      </w:r>
      <w:r>
        <w:t xml:space="preserve"> </w:t>
      </w:r>
      <w:r>
        <w:rPr>
          <w:rFonts w:hint="eastAsia"/>
        </w:rPr>
        <w:t>авторского</w:t>
      </w:r>
      <w:r>
        <w:t xml:space="preserve"> </w:t>
      </w:r>
      <w:r>
        <w:rPr>
          <w:rFonts w:hint="eastAsia"/>
        </w:rPr>
        <w:t>и</w:t>
      </w:r>
      <w:r>
        <w:t xml:space="preserve"> </w:t>
      </w:r>
      <w:r>
        <w:rPr>
          <w:rFonts w:hint="eastAsia"/>
        </w:rPr>
        <w:t>лингвокультурного</w:t>
      </w:r>
      <w:r>
        <w:t xml:space="preserve"> </w:t>
      </w:r>
      <w:r>
        <w:rPr>
          <w:rFonts w:hint="eastAsia"/>
        </w:rPr>
        <w:t>ноэматического</w:t>
      </w:r>
      <w:r>
        <w:t xml:space="preserve"> </w:t>
      </w:r>
      <w:r>
        <w:rPr>
          <w:rFonts w:hint="eastAsia"/>
        </w:rPr>
        <w:t>пространства</w:t>
      </w:r>
    </w:p>
    <w:p w14:paraId="5F8E1B4C" w14:textId="77777777" w:rsidR="009F6576" w:rsidRDefault="009F6576" w:rsidP="009F6576"/>
    <w:p w14:paraId="69BA1211" w14:textId="77777777" w:rsidR="009F6576" w:rsidRDefault="009F6576" w:rsidP="009F6576">
      <w:r>
        <w:t xml:space="preserve">2.3 </w:t>
      </w:r>
      <w:r>
        <w:rPr>
          <w:rFonts w:hint="eastAsia"/>
        </w:rPr>
        <w:t>Эмоциогенез</w:t>
      </w:r>
      <w:r>
        <w:t xml:space="preserve"> </w:t>
      </w:r>
      <w:r>
        <w:rPr>
          <w:rFonts w:hint="eastAsia"/>
        </w:rPr>
        <w:t>генерализованного</w:t>
      </w:r>
      <w:r>
        <w:t xml:space="preserve"> </w:t>
      </w:r>
      <w:r>
        <w:rPr>
          <w:rFonts w:hint="eastAsia"/>
        </w:rPr>
        <w:t>содержания</w:t>
      </w:r>
      <w:r>
        <w:t xml:space="preserve"> </w:t>
      </w:r>
      <w:r>
        <w:rPr>
          <w:rFonts w:hint="eastAsia"/>
        </w:rPr>
        <w:t>в</w:t>
      </w:r>
      <w:r>
        <w:t xml:space="preserve"> </w:t>
      </w:r>
      <w:r>
        <w:rPr>
          <w:rFonts w:hint="eastAsia"/>
        </w:rPr>
        <w:t>тюремной</w:t>
      </w:r>
      <w:r>
        <w:t xml:space="preserve"> </w:t>
      </w:r>
      <w:r>
        <w:rPr>
          <w:rFonts w:hint="eastAsia"/>
        </w:rPr>
        <w:t>литературе</w:t>
      </w:r>
    </w:p>
    <w:p w14:paraId="2253FFC0" w14:textId="77777777" w:rsidR="009F6576" w:rsidRDefault="009F6576" w:rsidP="009F6576"/>
    <w:p w14:paraId="0B873FF8" w14:textId="77777777" w:rsidR="009F6576" w:rsidRDefault="009F6576" w:rsidP="009F6576">
      <w:r>
        <w:t xml:space="preserve">2.4 </w:t>
      </w:r>
      <w:r>
        <w:rPr>
          <w:rFonts w:hint="eastAsia"/>
        </w:rPr>
        <w:t>Мифологизация</w:t>
      </w:r>
      <w:r>
        <w:t xml:space="preserve"> </w:t>
      </w:r>
      <w:r>
        <w:rPr>
          <w:rFonts w:hint="eastAsia"/>
        </w:rPr>
        <w:t>как</w:t>
      </w:r>
      <w:r>
        <w:t xml:space="preserve"> </w:t>
      </w:r>
      <w:r>
        <w:rPr>
          <w:rFonts w:hint="eastAsia"/>
        </w:rPr>
        <w:t>средство</w:t>
      </w:r>
      <w:r>
        <w:t xml:space="preserve"> </w:t>
      </w:r>
      <w:r>
        <w:rPr>
          <w:rFonts w:hint="eastAsia"/>
        </w:rPr>
        <w:t>концептуализации</w:t>
      </w:r>
    </w:p>
    <w:p w14:paraId="5EADD10D" w14:textId="77777777" w:rsidR="009F6576" w:rsidRDefault="009F6576" w:rsidP="009F6576"/>
    <w:p w14:paraId="4D39D642" w14:textId="77777777" w:rsidR="009F6576" w:rsidRDefault="009F6576" w:rsidP="009F6576">
      <w:r>
        <w:rPr>
          <w:rFonts w:hint="eastAsia"/>
        </w:rPr>
        <w:t>Выводы</w:t>
      </w:r>
      <w:r>
        <w:t xml:space="preserve"> </w:t>
      </w:r>
      <w:r>
        <w:rPr>
          <w:rFonts w:hint="eastAsia"/>
        </w:rPr>
        <w:t>по</w:t>
      </w:r>
      <w:r>
        <w:t xml:space="preserve"> </w:t>
      </w:r>
      <w:r>
        <w:rPr>
          <w:rFonts w:hint="eastAsia"/>
        </w:rPr>
        <w:t>главе</w:t>
      </w:r>
    </w:p>
    <w:p w14:paraId="3EDD8974" w14:textId="77777777" w:rsidR="009F6576" w:rsidRDefault="009F6576" w:rsidP="009F6576"/>
    <w:p w14:paraId="53EEFB0F" w14:textId="77777777" w:rsidR="009F6576" w:rsidRDefault="009F6576" w:rsidP="009F6576">
      <w:r>
        <w:t xml:space="preserve">3 </w:t>
      </w:r>
      <w:r>
        <w:rPr>
          <w:rFonts w:hint="eastAsia"/>
        </w:rPr>
        <w:t>Лингвокультурная</w:t>
      </w:r>
      <w:r>
        <w:t xml:space="preserve"> </w:t>
      </w:r>
      <w:r>
        <w:rPr>
          <w:rFonts w:hint="eastAsia"/>
        </w:rPr>
        <w:t>специфика</w:t>
      </w:r>
      <w:r>
        <w:t xml:space="preserve"> </w:t>
      </w:r>
      <w:r>
        <w:rPr>
          <w:rFonts w:hint="eastAsia"/>
        </w:rPr>
        <w:t>актуализации</w:t>
      </w:r>
      <w:r>
        <w:t xml:space="preserve"> </w:t>
      </w:r>
      <w:r>
        <w:rPr>
          <w:rFonts w:hint="eastAsia"/>
        </w:rPr>
        <w:t>авторских</w:t>
      </w:r>
      <w:r>
        <w:t xml:space="preserve"> </w:t>
      </w:r>
      <w:r>
        <w:rPr>
          <w:rFonts w:hint="eastAsia"/>
        </w:rPr>
        <w:t>обертонов</w:t>
      </w:r>
      <w:r>
        <w:t xml:space="preserve"> </w:t>
      </w:r>
      <w:r>
        <w:rPr>
          <w:rFonts w:hint="eastAsia"/>
        </w:rPr>
        <w:t>смысла</w:t>
      </w:r>
      <w:r>
        <w:t xml:space="preserve"> </w:t>
      </w:r>
      <w:r>
        <w:rPr>
          <w:rFonts w:hint="eastAsia"/>
        </w:rPr>
        <w:t>в</w:t>
      </w:r>
      <w:r>
        <w:t xml:space="preserve"> </w:t>
      </w:r>
      <w:r>
        <w:rPr>
          <w:rFonts w:hint="eastAsia"/>
        </w:rPr>
        <w:t>тюремной</w:t>
      </w:r>
      <w:r>
        <w:t xml:space="preserve"> </w:t>
      </w:r>
      <w:r>
        <w:rPr>
          <w:rFonts w:hint="eastAsia"/>
        </w:rPr>
        <w:t>литературе</w:t>
      </w:r>
    </w:p>
    <w:p w14:paraId="12225913" w14:textId="77777777" w:rsidR="009F6576" w:rsidRDefault="009F6576" w:rsidP="009F6576"/>
    <w:p w14:paraId="4ABFF396" w14:textId="77777777" w:rsidR="009F6576" w:rsidRDefault="009F6576" w:rsidP="009F6576">
      <w:r>
        <w:t xml:space="preserve">3.1 </w:t>
      </w:r>
      <w:r>
        <w:rPr>
          <w:rFonts w:hint="eastAsia"/>
        </w:rPr>
        <w:t>Лингвокультурные</w:t>
      </w:r>
      <w:r>
        <w:t xml:space="preserve"> </w:t>
      </w:r>
      <w:r>
        <w:rPr>
          <w:rFonts w:hint="eastAsia"/>
        </w:rPr>
        <w:t>особенности</w:t>
      </w:r>
      <w:r>
        <w:t xml:space="preserve"> </w:t>
      </w:r>
      <w:r>
        <w:rPr>
          <w:rFonts w:hint="eastAsia"/>
        </w:rPr>
        <w:t>экспликации</w:t>
      </w:r>
      <w:r>
        <w:t xml:space="preserve"> </w:t>
      </w:r>
      <w:r>
        <w:rPr>
          <w:rFonts w:hint="eastAsia"/>
        </w:rPr>
        <w:t>маргинальных</w:t>
      </w:r>
      <w:r>
        <w:t xml:space="preserve"> </w:t>
      </w:r>
      <w:r>
        <w:rPr>
          <w:rFonts w:hint="eastAsia"/>
        </w:rPr>
        <w:t>смыслов</w:t>
      </w:r>
      <w:r>
        <w:t>:</w:t>
      </w:r>
    </w:p>
    <w:p w14:paraId="40F0987C" w14:textId="77777777" w:rsidR="009F6576" w:rsidRDefault="009F6576" w:rsidP="009F6576"/>
    <w:p w14:paraId="6916A277" w14:textId="77777777" w:rsidR="009F6576" w:rsidRDefault="009F6576" w:rsidP="009F6576">
      <w:r>
        <w:rPr>
          <w:rFonts w:hint="eastAsia"/>
        </w:rPr>
        <w:t>парадоксы</w:t>
      </w:r>
      <w:r>
        <w:t xml:space="preserve"> </w:t>
      </w:r>
      <w:r>
        <w:rPr>
          <w:rFonts w:hint="eastAsia"/>
        </w:rPr>
        <w:t>и</w:t>
      </w:r>
      <w:r>
        <w:t xml:space="preserve"> </w:t>
      </w:r>
      <w:r>
        <w:rPr>
          <w:rFonts w:hint="eastAsia"/>
        </w:rPr>
        <w:t>закономерности</w:t>
      </w:r>
      <w:r>
        <w:t xml:space="preserve"> </w:t>
      </w:r>
      <w:r>
        <w:rPr>
          <w:rFonts w:hint="eastAsia"/>
        </w:rPr>
        <w:t>текстовой</w:t>
      </w:r>
      <w:r>
        <w:t xml:space="preserve"> </w:t>
      </w:r>
      <w:r>
        <w:rPr>
          <w:rFonts w:hint="eastAsia"/>
        </w:rPr>
        <w:t>реальности</w:t>
      </w:r>
    </w:p>
    <w:p w14:paraId="24638BC5" w14:textId="77777777" w:rsidR="009F6576" w:rsidRDefault="009F6576" w:rsidP="009F6576"/>
    <w:p w14:paraId="19F5C48F" w14:textId="77777777" w:rsidR="009F6576" w:rsidRDefault="009F6576" w:rsidP="009F6576">
      <w:r>
        <w:t xml:space="preserve">3.2 </w:t>
      </w:r>
      <w:r>
        <w:rPr>
          <w:rFonts w:hint="eastAsia"/>
        </w:rPr>
        <w:t>Сенсуальность</w:t>
      </w:r>
      <w:r>
        <w:t xml:space="preserve"> </w:t>
      </w:r>
      <w:r>
        <w:rPr>
          <w:rFonts w:hint="eastAsia"/>
        </w:rPr>
        <w:t>и</w:t>
      </w:r>
      <w:r>
        <w:t xml:space="preserve"> </w:t>
      </w:r>
      <w:r>
        <w:rPr>
          <w:rFonts w:hint="eastAsia"/>
        </w:rPr>
        <w:t>соматика</w:t>
      </w:r>
      <w:r>
        <w:t xml:space="preserve"> </w:t>
      </w:r>
      <w:r>
        <w:rPr>
          <w:rFonts w:hint="eastAsia"/>
        </w:rPr>
        <w:t>как</w:t>
      </w:r>
      <w:r>
        <w:t xml:space="preserve"> </w:t>
      </w:r>
      <w:r>
        <w:rPr>
          <w:rFonts w:hint="eastAsia"/>
        </w:rPr>
        <w:t>средства</w:t>
      </w:r>
      <w:r>
        <w:t xml:space="preserve"> </w:t>
      </w:r>
      <w:r>
        <w:rPr>
          <w:rFonts w:hint="eastAsia"/>
        </w:rPr>
        <w:t>актуализации</w:t>
      </w:r>
      <w:r>
        <w:t xml:space="preserve"> </w:t>
      </w:r>
      <w:r>
        <w:rPr>
          <w:rFonts w:hint="eastAsia"/>
        </w:rPr>
        <w:t>эмотивных</w:t>
      </w:r>
      <w:r>
        <w:t xml:space="preserve"> </w:t>
      </w:r>
      <w:r>
        <w:rPr>
          <w:rFonts w:hint="eastAsia"/>
        </w:rPr>
        <w:t>обертонов</w:t>
      </w:r>
      <w:r>
        <w:t xml:space="preserve"> </w:t>
      </w:r>
      <w:r>
        <w:rPr>
          <w:rFonts w:hint="eastAsia"/>
        </w:rPr>
        <w:t>смысла</w:t>
      </w:r>
    </w:p>
    <w:p w14:paraId="04825A13" w14:textId="77777777" w:rsidR="009F6576" w:rsidRDefault="009F6576" w:rsidP="009F6576"/>
    <w:p w14:paraId="17C64041" w14:textId="77777777" w:rsidR="009F6576" w:rsidRDefault="009F6576" w:rsidP="009F6576">
      <w:r>
        <w:t xml:space="preserve">3.3 </w:t>
      </w:r>
      <w:r>
        <w:rPr>
          <w:rFonts w:hint="eastAsia"/>
        </w:rPr>
        <w:t>Акцентуация</w:t>
      </w:r>
      <w:r>
        <w:t xml:space="preserve"> </w:t>
      </w:r>
      <w:r>
        <w:rPr>
          <w:rFonts w:hint="eastAsia"/>
        </w:rPr>
        <w:t>периферийных</w:t>
      </w:r>
      <w:r>
        <w:t xml:space="preserve"> </w:t>
      </w:r>
      <w:r>
        <w:rPr>
          <w:rFonts w:hint="eastAsia"/>
        </w:rPr>
        <w:t>обертонов</w:t>
      </w:r>
      <w:r>
        <w:t xml:space="preserve"> </w:t>
      </w:r>
      <w:r>
        <w:rPr>
          <w:rFonts w:hint="eastAsia"/>
        </w:rPr>
        <w:t>смысла</w:t>
      </w:r>
      <w:r>
        <w:t xml:space="preserve"> </w:t>
      </w:r>
      <w:r>
        <w:rPr>
          <w:rFonts w:hint="eastAsia"/>
        </w:rPr>
        <w:t>в</w:t>
      </w:r>
      <w:r>
        <w:t xml:space="preserve"> </w:t>
      </w:r>
      <w:r>
        <w:rPr>
          <w:rFonts w:hint="eastAsia"/>
        </w:rPr>
        <w:t>тюремной</w:t>
      </w:r>
      <w:r>
        <w:t xml:space="preserve"> </w:t>
      </w:r>
      <w:r>
        <w:rPr>
          <w:rFonts w:hint="eastAsia"/>
        </w:rPr>
        <w:t>прозе</w:t>
      </w:r>
      <w:r>
        <w:t>:</w:t>
      </w:r>
    </w:p>
    <w:p w14:paraId="2B9BBDAE" w14:textId="77777777" w:rsidR="009F6576" w:rsidRDefault="009F6576" w:rsidP="009F6576"/>
    <w:p w14:paraId="10C87B4E" w14:textId="77777777" w:rsidR="009F6576" w:rsidRDefault="009F6576" w:rsidP="009F6576">
      <w:r>
        <w:rPr>
          <w:rFonts w:hint="eastAsia"/>
        </w:rPr>
        <w:t>дискурсивные</w:t>
      </w:r>
      <w:r>
        <w:t xml:space="preserve"> </w:t>
      </w:r>
      <w:r>
        <w:rPr>
          <w:rFonts w:hint="eastAsia"/>
        </w:rPr>
        <w:t>стратегии</w:t>
      </w:r>
      <w:r>
        <w:t xml:space="preserve"> </w:t>
      </w:r>
      <w:r>
        <w:rPr>
          <w:rFonts w:hint="eastAsia"/>
        </w:rPr>
        <w:t>имплементации</w:t>
      </w:r>
    </w:p>
    <w:p w14:paraId="762F1090" w14:textId="77777777" w:rsidR="009F6576" w:rsidRDefault="009F6576" w:rsidP="009F6576"/>
    <w:p w14:paraId="069B4B1E" w14:textId="77777777" w:rsidR="009F6576" w:rsidRDefault="009F6576" w:rsidP="009F6576">
      <w:r>
        <w:rPr>
          <w:rFonts w:hint="eastAsia"/>
        </w:rPr>
        <w:t>Выводы</w:t>
      </w:r>
      <w:r>
        <w:t xml:space="preserve"> </w:t>
      </w:r>
      <w:r>
        <w:rPr>
          <w:rFonts w:hint="eastAsia"/>
        </w:rPr>
        <w:t>по</w:t>
      </w:r>
      <w:r>
        <w:t xml:space="preserve"> </w:t>
      </w:r>
      <w:r>
        <w:rPr>
          <w:rFonts w:hint="eastAsia"/>
        </w:rPr>
        <w:t>главе</w:t>
      </w:r>
    </w:p>
    <w:p w14:paraId="0E9D7978" w14:textId="77777777" w:rsidR="009F6576" w:rsidRDefault="009F6576" w:rsidP="009F6576"/>
    <w:p w14:paraId="4A49B394" w14:textId="77777777" w:rsidR="009F6576" w:rsidRDefault="009F6576" w:rsidP="009F6576">
      <w:r>
        <w:rPr>
          <w:rFonts w:hint="eastAsia"/>
        </w:rPr>
        <w:t>Заключение</w:t>
      </w:r>
    </w:p>
    <w:p w14:paraId="087B1D72" w14:textId="77777777" w:rsidR="009F6576" w:rsidRDefault="009F6576" w:rsidP="009F6576"/>
    <w:p w14:paraId="50324874" w14:textId="7625485F" w:rsidR="009F6576" w:rsidRPr="009F6576" w:rsidRDefault="009F6576" w:rsidP="009F6576">
      <w:r>
        <w:rPr>
          <w:rFonts w:hint="eastAsia"/>
        </w:rPr>
        <w:t>Список</w:t>
      </w:r>
      <w:r>
        <w:t xml:space="preserve"> </w:t>
      </w:r>
      <w:r>
        <w:rPr>
          <w:rFonts w:hint="eastAsia"/>
        </w:rPr>
        <w:t>литературы</w:t>
      </w:r>
    </w:p>
    <w:sectPr w:rsidR="009F6576" w:rsidRPr="009F6576" w:rsidSect="008222F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E2D4A" w14:textId="77777777" w:rsidR="008222F5" w:rsidRDefault="008222F5">
      <w:pPr>
        <w:spacing w:after="0" w:line="240" w:lineRule="auto"/>
      </w:pPr>
      <w:r>
        <w:separator/>
      </w:r>
    </w:p>
  </w:endnote>
  <w:endnote w:type="continuationSeparator" w:id="0">
    <w:p w14:paraId="7CFEEA76" w14:textId="77777777" w:rsidR="008222F5" w:rsidRDefault="00822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977F3" w14:textId="77777777" w:rsidR="008222F5" w:rsidRDefault="008222F5"/>
    <w:p w14:paraId="281B9C57" w14:textId="77777777" w:rsidR="008222F5" w:rsidRDefault="008222F5"/>
    <w:p w14:paraId="46498135" w14:textId="77777777" w:rsidR="008222F5" w:rsidRDefault="008222F5"/>
    <w:p w14:paraId="0CEEB2A9" w14:textId="77777777" w:rsidR="008222F5" w:rsidRDefault="008222F5"/>
    <w:p w14:paraId="3C48C028" w14:textId="77777777" w:rsidR="008222F5" w:rsidRDefault="008222F5"/>
    <w:p w14:paraId="4E00924D" w14:textId="77777777" w:rsidR="008222F5" w:rsidRDefault="008222F5"/>
    <w:p w14:paraId="06F970AA" w14:textId="77777777" w:rsidR="008222F5" w:rsidRDefault="008222F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AA708E" wp14:editId="65ACCD4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C0B2F" w14:textId="77777777" w:rsidR="008222F5" w:rsidRDefault="008222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AA70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EC0B2F" w14:textId="77777777" w:rsidR="008222F5" w:rsidRDefault="008222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63D152" w14:textId="77777777" w:rsidR="008222F5" w:rsidRDefault="008222F5"/>
    <w:p w14:paraId="52620D08" w14:textId="77777777" w:rsidR="008222F5" w:rsidRDefault="008222F5"/>
    <w:p w14:paraId="169AC85F" w14:textId="77777777" w:rsidR="008222F5" w:rsidRDefault="008222F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4CFB62" wp14:editId="7154B47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5C581" w14:textId="77777777" w:rsidR="008222F5" w:rsidRDefault="008222F5"/>
                          <w:p w14:paraId="2026C8B2" w14:textId="77777777" w:rsidR="008222F5" w:rsidRDefault="008222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4CFB6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75C581" w14:textId="77777777" w:rsidR="008222F5" w:rsidRDefault="008222F5"/>
                    <w:p w14:paraId="2026C8B2" w14:textId="77777777" w:rsidR="008222F5" w:rsidRDefault="008222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059D88" w14:textId="77777777" w:rsidR="008222F5" w:rsidRDefault="008222F5"/>
    <w:p w14:paraId="31794D03" w14:textId="77777777" w:rsidR="008222F5" w:rsidRDefault="008222F5">
      <w:pPr>
        <w:rPr>
          <w:sz w:val="2"/>
          <w:szCs w:val="2"/>
        </w:rPr>
      </w:pPr>
    </w:p>
    <w:p w14:paraId="158C476E" w14:textId="77777777" w:rsidR="008222F5" w:rsidRDefault="008222F5"/>
    <w:p w14:paraId="419D0A8C" w14:textId="77777777" w:rsidR="008222F5" w:rsidRDefault="008222F5">
      <w:pPr>
        <w:spacing w:after="0" w:line="240" w:lineRule="auto"/>
      </w:pPr>
    </w:p>
  </w:footnote>
  <w:footnote w:type="continuationSeparator" w:id="0">
    <w:p w14:paraId="5A3FDE77" w14:textId="77777777" w:rsidR="008222F5" w:rsidRDefault="00822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2F5"/>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44362</TotalTime>
  <Pages>2</Pages>
  <Words>245</Words>
  <Characters>1400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cp:revision>
  <cp:lastPrinted>2009-02-06T05:36:00Z</cp:lastPrinted>
  <dcterms:created xsi:type="dcterms:W3CDTF">2024-01-07T13:43:00Z</dcterms:created>
  <dcterms:modified xsi:type="dcterms:W3CDTF">2024-03-16T19:55:00Z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