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9B68B6" w:rsidRDefault="009B68B6" w:rsidP="009B68B6">
      <w:r w:rsidRPr="00E332AF">
        <w:rPr>
          <w:rFonts w:ascii="Times New Roman" w:eastAsia="Times New Roman" w:hAnsi="Times New Roman" w:cs="Times New Roman"/>
          <w:b/>
          <w:sz w:val="24"/>
          <w:szCs w:val="24"/>
          <w:lang w:eastAsia="ru-RU"/>
        </w:rPr>
        <w:t>Дербак Ольга Анатоліївна</w:t>
      </w:r>
      <w:r w:rsidRPr="00E332AF">
        <w:rPr>
          <w:rFonts w:ascii="Times New Roman" w:eastAsia="Times New Roman" w:hAnsi="Times New Roman" w:cs="Times New Roman"/>
          <w:sz w:val="24"/>
          <w:szCs w:val="24"/>
          <w:lang w:eastAsia="ru-RU"/>
        </w:rPr>
        <w:t>, викладач кафедри міжнародного туризму, готельно-ресторанного бізнесу та іншомовної підготовки ВНЗ «Університет імені Альфреда Нобеля». Назва дисертації: «Підготовка майбутніх бакалаврів з туризму до професійної взаємодії засобами проектних технологій». Шифр та назва спеціальності – 13.00.04 – теорія і методика професійної освіти. Спецрада К 08.120.02 Вищого навчального закладу «Університет імені Альфреда Нобеля»</w:t>
      </w:r>
    </w:p>
    <w:sectPr w:rsidR="008166D5" w:rsidRPr="009B68B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075437">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075437">
                <w:pPr>
                  <w:spacing w:line="240" w:lineRule="auto"/>
                </w:pPr>
                <w:fldSimple w:instr=" PAGE \* MERGEFORMAT ">
                  <w:r w:rsidR="009B68B6" w:rsidRPr="009B68B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07543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075437">
      <w:pPr>
        <w:rPr>
          <w:sz w:val="2"/>
          <w:szCs w:val="2"/>
        </w:rPr>
      </w:pPr>
      <w:r w:rsidRPr="0007543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6F158-4DDA-47CD-8BA9-F36FE5E7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2009-02-06T05:36:00Z</cp:lastPrinted>
  <dcterms:created xsi:type="dcterms:W3CDTF">2020-12-04T15:10:00Z</dcterms:created>
  <dcterms:modified xsi:type="dcterms:W3CDTF">2020-12-10T17:53:00Z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