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0E20AD" w:rsidRDefault="000E20AD" w:rsidP="000E20AD">
      <w:r w:rsidRPr="000A28A4">
        <w:rPr>
          <w:rFonts w:ascii="Times New Roman" w:eastAsia="Times New Roman" w:hAnsi="Times New Roman" w:cs="Times New Roman"/>
          <w:b/>
          <w:sz w:val="24"/>
          <w:szCs w:val="24"/>
          <w:lang w:eastAsia="ru-RU"/>
        </w:rPr>
        <w:t>Макеєва Олена Анатоліївна,</w:t>
      </w:r>
      <w:r w:rsidRPr="000A28A4">
        <w:rPr>
          <w:rFonts w:ascii="Times New Roman" w:eastAsia="Times New Roman" w:hAnsi="Times New Roman" w:cs="Times New Roman"/>
          <w:bCs/>
          <w:iCs/>
          <w:color w:val="000000"/>
          <w:sz w:val="24"/>
          <w:szCs w:val="24"/>
          <w:lang w:eastAsia="ru-RU"/>
        </w:rPr>
        <w:t xml:space="preserve"> </w:t>
      </w:r>
      <w:r w:rsidRPr="000A28A4">
        <w:rPr>
          <w:rFonts w:ascii="Times New Roman" w:eastAsia="Times New Roman" w:hAnsi="Times New Roman" w:cs="Times New Roman"/>
          <w:sz w:val="24"/>
          <w:szCs w:val="24"/>
          <w:lang w:eastAsia="ru-RU"/>
        </w:rPr>
        <w:t>адміністратор ФОП Бочарнікова</w:t>
      </w:r>
      <w:r w:rsidRPr="000A28A4">
        <w:rPr>
          <w:rFonts w:ascii="Times New Roman" w:eastAsia="Times New Roman" w:hAnsi="Times New Roman" w:cs="Times New Roman"/>
          <w:bCs/>
          <w:iCs/>
          <w:color w:val="000000"/>
          <w:sz w:val="24"/>
          <w:szCs w:val="24"/>
          <w:lang w:eastAsia="ru-RU"/>
        </w:rPr>
        <w:t xml:space="preserve">. </w:t>
      </w:r>
      <w:r w:rsidRPr="000A28A4">
        <w:rPr>
          <w:rFonts w:ascii="Times New Roman" w:eastAsia="Times New Roman" w:hAnsi="Times New Roman" w:cs="Times New Roman"/>
          <w:sz w:val="24"/>
          <w:szCs w:val="24"/>
          <w:lang w:eastAsia="ru-RU"/>
        </w:rPr>
        <w:t>Назва дисертації «Формування професійної культури майбутніх соціальних працівників у процесі фахової підготовки</w:t>
      </w:r>
      <w:r w:rsidRPr="000A28A4">
        <w:rPr>
          <w:rFonts w:ascii="Times New Roman" w:eastAsia="Times New Roman" w:hAnsi="Times New Roman" w:cs="Times New Roman"/>
          <w:color w:val="000000"/>
          <w:sz w:val="24"/>
          <w:szCs w:val="24"/>
          <w:lang w:eastAsia="ru-RU"/>
        </w:rPr>
        <w:t>»</w:t>
      </w:r>
      <w:r w:rsidRPr="000A28A4">
        <w:rPr>
          <w:rFonts w:ascii="Times New Roman" w:eastAsia="Times New Roman" w:hAnsi="Times New Roman" w:cs="Times New Roman"/>
          <w:sz w:val="24"/>
          <w:szCs w:val="24"/>
          <w:lang w:eastAsia="ru-RU"/>
        </w:rPr>
        <w:t xml:space="preserve">. </w:t>
      </w:r>
      <w:r w:rsidRPr="000A28A4">
        <w:rPr>
          <w:rFonts w:ascii="Times New Roman" w:eastAsia="Times New Roman" w:hAnsi="Times New Roman" w:cs="Times New Roman"/>
          <w:bCs/>
          <w:iCs/>
          <w:color w:val="000000"/>
          <w:sz w:val="24"/>
          <w:szCs w:val="24"/>
          <w:lang w:eastAsia="ru-RU"/>
        </w:rPr>
        <w:t xml:space="preserve">Шифр та назва спеціальності - </w:t>
      </w:r>
      <w:r w:rsidRPr="000A28A4">
        <w:rPr>
          <w:rFonts w:ascii="Times New Roman" w:eastAsia="Times New Roman" w:hAnsi="Times New Roman" w:cs="Times New Roman"/>
          <w:bCs/>
          <w:color w:val="000000"/>
          <w:sz w:val="24"/>
          <w:szCs w:val="24"/>
          <w:lang w:eastAsia="ru-RU"/>
        </w:rPr>
        <w:t>13.00.04</w:t>
      </w:r>
      <w:r w:rsidRPr="000A28A4">
        <w:rPr>
          <w:rFonts w:ascii="Times New Roman" w:eastAsia="Times New Roman" w:hAnsi="Times New Roman" w:cs="Times New Roman"/>
          <w:color w:val="000000"/>
          <w:sz w:val="24"/>
          <w:szCs w:val="24"/>
          <w:lang w:eastAsia="ru-RU"/>
        </w:rPr>
        <w:t xml:space="preserve"> – т</w:t>
      </w:r>
      <w:r w:rsidRPr="000A28A4">
        <w:rPr>
          <w:rFonts w:ascii="Times New Roman" w:eastAsia="Times New Roman" w:hAnsi="Times New Roman" w:cs="Times New Roman"/>
          <w:sz w:val="24"/>
          <w:szCs w:val="24"/>
          <w:lang w:eastAsia="ru-RU"/>
        </w:rPr>
        <w:t xml:space="preserve">еорія і методика професійної освіти. </w:t>
      </w:r>
      <w:r w:rsidRPr="000A28A4">
        <w:rPr>
          <w:rFonts w:ascii="Times New Roman" w:eastAsia="Times New Roman" w:hAnsi="Times New Roman" w:cs="Times New Roman"/>
          <w:bCs/>
          <w:iCs/>
          <w:color w:val="000000"/>
          <w:sz w:val="24"/>
          <w:szCs w:val="24"/>
          <w:lang w:eastAsia="ru-RU"/>
        </w:rPr>
        <w:t xml:space="preserve">Спецрада </w:t>
      </w:r>
      <w:r w:rsidRPr="000A28A4">
        <w:rPr>
          <w:rFonts w:ascii="Times New Roman" w:eastAsia="Times New Roman" w:hAnsi="Times New Roman" w:cs="Times New Roman"/>
          <w:color w:val="000000"/>
          <w:sz w:val="24"/>
          <w:szCs w:val="24"/>
          <w:lang w:eastAsia="ru-RU"/>
        </w:rPr>
        <w:t>Д 70.705.03</w:t>
      </w:r>
      <w:r w:rsidRPr="000A28A4">
        <w:rPr>
          <w:rFonts w:ascii="Times New Roman" w:eastAsia="Times New Roman" w:hAnsi="Times New Roman" w:cs="Times New Roman"/>
          <w:sz w:val="24"/>
          <w:szCs w:val="24"/>
          <w:lang w:eastAsia="ru-RU"/>
        </w:rPr>
        <w:t xml:space="preserve"> </w:t>
      </w:r>
      <w:r w:rsidRPr="000A28A4">
        <w:rPr>
          <w:rFonts w:ascii="Times New Roman" w:eastAsia="Times New Roman" w:hAnsi="Times New Roman" w:cs="Times New Roman"/>
          <w:bCs/>
          <w:iCs/>
          <w:color w:val="000000"/>
          <w:sz w:val="24"/>
          <w:szCs w:val="24"/>
          <w:lang w:eastAsia="ru-RU"/>
        </w:rPr>
        <w:t>Н</w:t>
      </w:r>
      <w:r w:rsidRPr="000A28A4">
        <w:rPr>
          <w:rFonts w:ascii="Times New Roman" w:eastAsia="Times New Roman" w:hAnsi="Times New Roman" w:cs="Times New Roman"/>
          <w:sz w:val="24"/>
          <w:szCs w:val="24"/>
          <w:lang w:eastAsia="ru-RU"/>
        </w:rPr>
        <w:t>аціональної академії</w:t>
      </w:r>
      <w:r w:rsidRPr="000A28A4">
        <w:rPr>
          <w:rFonts w:ascii="Times New Roman" w:eastAsia="Times New Roman" w:hAnsi="Times New Roman" w:cs="Times New Roman"/>
          <w:color w:val="000000"/>
          <w:sz w:val="24"/>
          <w:szCs w:val="24"/>
          <w:lang w:eastAsia="ru-RU"/>
        </w:rPr>
        <w:t xml:space="preserve"> </w:t>
      </w:r>
      <w:r w:rsidRPr="000A28A4">
        <w:rPr>
          <w:rFonts w:ascii="Times New Roman" w:eastAsia="Times New Roman" w:hAnsi="Times New Roman" w:cs="Times New Roman"/>
          <w:sz w:val="24"/>
          <w:szCs w:val="24"/>
          <w:lang w:eastAsia="ru-RU"/>
        </w:rPr>
        <w:t>Державної прикордонної служби України імені Богдана Хмельницького, Державна прикордонна служба України</w:t>
      </w:r>
    </w:p>
    <w:sectPr w:rsidR="006B30A9" w:rsidRPr="000E20A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ADC8C-33F5-4A61-B353-DB8C44B4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2020-06-01T08:43:00Z</dcterms:created>
  <dcterms:modified xsi:type="dcterms:W3CDTF">2020-06-04T19:02:00Z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