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МИНИСТЕРСТВО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ОБРАЗОВАНИЯ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НАУКИ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РОССИЙСКОЙ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ФЕДЕРАЦИИ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Государственное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образовательное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учреждение</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высшего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профессионального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образования</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«Алтайский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государственный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технический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университет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Ползунова»</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Бийский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институт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филиал</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04201162459</w:t>
      </w:r>
      <w:proofErr w:type="gramStart"/>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Н</w:t>
      </w:r>
      <w:proofErr w:type="gramEnd"/>
      <w:r w:rsidRPr="00CB3088">
        <w:rPr>
          <w:rFonts w:ascii="Times New Roman" w:eastAsia="Times New Roman" w:hAnsi="Times New Roman" w:cs="Times New Roman" w:hint="eastAsia"/>
          <w:spacing w:val="-5"/>
          <w:kern w:val="0"/>
          <w:sz w:val="30"/>
          <w:szCs w:val="30"/>
          <w:lang w:eastAsia="ru-RU"/>
        </w:rPr>
        <w:t>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правах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рукописи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Хмелев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Сергей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Сергеевич</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Повышение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акустических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воздействий</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на</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химико</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фазой</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Специальность</w:t>
      </w:r>
      <w:r w:rsidRPr="00CB3088">
        <w:rPr>
          <w:rFonts w:ascii="Times New Roman" w:eastAsia="Times New Roman" w:hAnsi="Times New Roman" w:cs="Times New Roman"/>
          <w:spacing w:val="-5"/>
          <w:kern w:val="0"/>
          <w:sz w:val="30"/>
          <w:szCs w:val="30"/>
          <w:lang w:eastAsia="ru-RU"/>
        </w:rPr>
        <w:t xml:space="preserve"> 05.17.08 - </w:t>
      </w:r>
      <w:r w:rsidRPr="00CB3088">
        <w:rPr>
          <w:rFonts w:ascii="Times New Roman" w:eastAsia="Times New Roman" w:hAnsi="Times New Roman" w:cs="Times New Roman" w:hint="eastAsia"/>
          <w:spacing w:val="-5"/>
          <w:kern w:val="0"/>
          <w:sz w:val="30"/>
          <w:szCs w:val="30"/>
          <w:lang w:eastAsia="ru-RU"/>
        </w:rPr>
        <w:t>Процессы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Диссертация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соискание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ученой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степени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кандидата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наук</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Научный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руководитель</w:t>
      </w:r>
      <w:r w:rsidRPr="00CB3088">
        <w:rPr>
          <w:rFonts w:ascii="Times New Roman" w:eastAsia="Times New Roman" w:hAnsi="Times New Roman" w:cs="Times New Roman"/>
          <w:spacing w:val="-5"/>
          <w:kern w:val="0"/>
          <w:sz w:val="30"/>
          <w:szCs w:val="30"/>
          <w:lang w:eastAsia="ru-RU"/>
        </w:rPr>
        <w:t xml:space="preserve"> -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т</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н</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доцент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Барсуков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Бийск</w:t>
      </w:r>
      <w:r w:rsidRPr="00CB3088">
        <w:rPr>
          <w:rFonts w:ascii="Times New Roman" w:eastAsia="Times New Roman" w:hAnsi="Times New Roman" w:cs="Times New Roman"/>
          <w:spacing w:val="-5"/>
          <w:kern w:val="0"/>
          <w:sz w:val="30"/>
          <w:szCs w:val="30"/>
          <w:lang w:eastAsia="ru-RU"/>
        </w:rPr>
        <w:t xml:space="preserve">-2011 </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Введение</w:t>
      </w:r>
      <w:r w:rsidRPr="00CB3088">
        <w:rPr>
          <w:rFonts w:ascii="Times New Roman" w:eastAsia="Times New Roman" w:hAnsi="Times New Roman" w:cs="Times New Roman"/>
          <w:spacing w:val="-5"/>
          <w:kern w:val="0"/>
          <w:sz w:val="30"/>
          <w:szCs w:val="30"/>
          <w:lang w:eastAsia="ru-RU"/>
        </w:rPr>
        <w:tab/>
        <w:t xml:space="preserve"> 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Ультразвуковая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интенсификация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в</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аппаратных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фазой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необходимость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ab/>
        <w:t xml:space="preserve"> 10</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состояния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основанных</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ультразвуковыми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колебаниями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характеризующихся</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ab/>
        <w:t xml:space="preserve"> 11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Воздействие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полимеры</w:t>
      </w:r>
      <w:r w:rsidRPr="00CB3088">
        <w:rPr>
          <w:rFonts w:ascii="Times New Roman" w:eastAsia="Times New Roman" w:hAnsi="Times New Roman" w:cs="Times New Roman"/>
          <w:spacing w:val="-5"/>
          <w:kern w:val="0"/>
          <w:sz w:val="30"/>
          <w:szCs w:val="30"/>
          <w:lang w:eastAsia="ru-RU"/>
        </w:rPr>
        <w:tab/>
        <w:t xml:space="preserve"> 12</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Воздействие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эпоксидные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смолы</w:t>
      </w:r>
      <w:r w:rsidRPr="00CB3088">
        <w:rPr>
          <w:rFonts w:ascii="Times New Roman" w:eastAsia="Times New Roman" w:hAnsi="Times New Roman" w:cs="Times New Roman"/>
          <w:spacing w:val="-5"/>
          <w:kern w:val="0"/>
          <w:sz w:val="30"/>
          <w:szCs w:val="30"/>
          <w:lang w:eastAsia="ru-RU"/>
        </w:rPr>
        <w:tab/>
        <w:t xml:space="preserve"> 14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Гомогенизация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высокомолекулярных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соединений</w:t>
      </w:r>
      <w:r w:rsidRPr="00CB3088">
        <w:rPr>
          <w:rFonts w:ascii="Times New Roman" w:eastAsia="Times New Roman" w:hAnsi="Times New Roman" w:cs="Times New Roman"/>
          <w:spacing w:val="-5"/>
          <w:kern w:val="0"/>
          <w:sz w:val="30"/>
          <w:szCs w:val="30"/>
          <w:lang w:eastAsia="ru-RU"/>
        </w:rPr>
        <w:tab/>
        <w:t xml:space="preserve"> 23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Кавитационная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нефтепродуктов</w:t>
      </w:r>
      <w:r w:rsidRPr="00CB3088">
        <w:rPr>
          <w:rFonts w:ascii="Times New Roman" w:eastAsia="Times New Roman" w:hAnsi="Times New Roman" w:cs="Times New Roman"/>
          <w:spacing w:val="-5"/>
          <w:kern w:val="0"/>
          <w:sz w:val="30"/>
          <w:szCs w:val="30"/>
          <w:lang w:eastAsia="ru-RU"/>
        </w:rPr>
        <w:tab/>
        <w:t xml:space="preserve"> 25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Л</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Применение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для</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снижения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нефтепродуктов</w:t>
      </w:r>
      <w:r w:rsidRPr="00CB3088">
        <w:rPr>
          <w:rFonts w:ascii="Times New Roman" w:eastAsia="Times New Roman" w:hAnsi="Times New Roman" w:cs="Times New Roman"/>
          <w:spacing w:val="-5"/>
          <w:kern w:val="0"/>
          <w:sz w:val="30"/>
          <w:szCs w:val="30"/>
          <w:lang w:eastAsia="ru-RU"/>
        </w:rPr>
        <w:tab/>
        <w:t xml:space="preserve"> 25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1.1.4.2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Ультразвуковые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способы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нефти</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с</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целью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выхода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легких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фракций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холодный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крекинг</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t xml:space="preserve"> 26</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1.1.4.3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Создание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водотопливных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эмульсий</w:t>
      </w:r>
      <w:r w:rsidRPr="00CB3088">
        <w:rPr>
          <w:rFonts w:ascii="Times New Roman" w:eastAsia="Times New Roman" w:hAnsi="Times New Roman" w:cs="Times New Roman"/>
          <w:spacing w:val="-5"/>
          <w:kern w:val="0"/>
          <w:sz w:val="30"/>
          <w:szCs w:val="30"/>
          <w:lang w:eastAsia="ru-RU"/>
        </w:rPr>
        <w:tab/>
        <w:t xml:space="preserve"> 30</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1.1.4.4</w:t>
      </w:r>
      <w:r w:rsidRPr="00CB3088">
        <w:rPr>
          <w:rFonts w:ascii="Times New Roman" w:eastAsia="Times New Roman" w:hAnsi="Times New Roman" w:cs="Times New Roman"/>
          <w:spacing w:val="-5"/>
          <w:kern w:val="0"/>
          <w:sz w:val="30"/>
          <w:szCs w:val="30"/>
          <w:lang w:eastAsia="ru-RU"/>
        </w:rPr>
        <w:tab/>
        <w:t xml:space="preserve"> </w:t>
      </w:r>
      <w:r w:rsidRPr="00CB3088">
        <w:rPr>
          <w:rFonts w:ascii="Times New Roman" w:eastAsia="Times New Roman" w:hAnsi="Times New Roman" w:cs="Times New Roman" w:hint="eastAsia"/>
          <w:spacing w:val="-5"/>
          <w:kern w:val="0"/>
          <w:sz w:val="30"/>
          <w:szCs w:val="30"/>
          <w:lang w:eastAsia="ru-RU"/>
        </w:rPr>
        <w:t>Переработка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нефтешламов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помощи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ультразвука</w:t>
      </w:r>
      <w:r w:rsidRPr="00CB3088">
        <w:rPr>
          <w:rFonts w:ascii="Times New Roman" w:eastAsia="Times New Roman" w:hAnsi="Times New Roman" w:cs="Times New Roman"/>
          <w:spacing w:val="-5"/>
          <w:kern w:val="0"/>
          <w:sz w:val="30"/>
          <w:szCs w:val="30"/>
          <w:lang w:eastAsia="ru-RU"/>
        </w:rPr>
        <w:tab/>
        <w:t xml:space="preserve"> 31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 xml:space="preserve">1.1.5 </w:t>
      </w:r>
      <w:r w:rsidRPr="00CB3088">
        <w:rPr>
          <w:rFonts w:ascii="Times New Roman" w:eastAsia="Times New Roman" w:hAnsi="Times New Roman" w:cs="Times New Roman" w:hint="eastAsia"/>
          <w:spacing w:val="-5"/>
          <w:kern w:val="0"/>
          <w:sz w:val="30"/>
          <w:szCs w:val="30"/>
          <w:lang w:eastAsia="ru-RU"/>
        </w:rPr>
        <w:t>Применение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производстве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биодизеля</w:t>
      </w:r>
      <w:r w:rsidRPr="00CB3088">
        <w:rPr>
          <w:rFonts w:ascii="Times New Roman" w:eastAsia="Times New Roman" w:hAnsi="Times New Roman" w:cs="Times New Roman"/>
          <w:spacing w:val="-5"/>
          <w:kern w:val="0"/>
          <w:sz w:val="30"/>
          <w:szCs w:val="30"/>
          <w:lang w:eastAsia="ru-RU"/>
        </w:rPr>
        <w:tab/>
        <w:t xml:space="preserve"> 32</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современного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состояния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оборудования</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для</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ab/>
        <w:t xml:space="preserve"> 35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1.3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Постановка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задач</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исследования</w:t>
      </w:r>
      <w:r w:rsidRPr="00CB3088">
        <w:rPr>
          <w:rFonts w:ascii="Times New Roman" w:eastAsia="Times New Roman" w:hAnsi="Times New Roman" w:cs="Times New Roman"/>
          <w:spacing w:val="-5"/>
          <w:kern w:val="0"/>
          <w:sz w:val="30"/>
          <w:szCs w:val="30"/>
          <w:lang w:eastAsia="ru-RU"/>
        </w:rPr>
        <w:tab/>
        <w:t xml:space="preserve"> 41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Теоретическое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возникновения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в</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средах</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характеризующихся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ab/>
        <w:t xml:space="preserve"> 43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2.1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Теоретический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механизма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возникновения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в</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средах</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ab/>
        <w:t xml:space="preserve"> 45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2.2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пузырька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линейно</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вязкой</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жидкости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зависимости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жидкости</w:t>
      </w:r>
      <w:r w:rsidRPr="00CB3088">
        <w:rPr>
          <w:rFonts w:ascii="Times New Roman" w:eastAsia="Times New Roman" w:hAnsi="Times New Roman" w:cs="Times New Roman"/>
          <w:spacing w:val="-5"/>
          <w:kern w:val="0"/>
          <w:sz w:val="30"/>
          <w:szCs w:val="30"/>
          <w:lang w:eastAsia="ru-RU"/>
        </w:rPr>
        <w:tab/>
        <w:t xml:space="preserve"> 48</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2.3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пузырька</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в</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нелинейно</w:t>
      </w:r>
      <w:r w:rsidRPr="00CB3088">
        <w:rPr>
          <w:rFonts w:ascii="Times New Roman" w:eastAsia="Times New Roman" w:hAnsi="Times New Roman" w:cs="Times New Roman"/>
          <w:spacing w:val="-5"/>
          <w:kern w:val="0"/>
          <w:sz w:val="30"/>
          <w:szCs w:val="30"/>
          <w:lang w:eastAsia="ru-RU"/>
        </w:rPr>
        <w:t xml:space="preserve">- </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вязкой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зависимости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жидкости</w:t>
      </w:r>
      <w:r w:rsidRPr="00CB3088">
        <w:rPr>
          <w:rFonts w:ascii="Times New Roman" w:eastAsia="Times New Roman" w:hAnsi="Times New Roman" w:cs="Times New Roman"/>
          <w:spacing w:val="-5"/>
          <w:kern w:val="0"/>
          <w:sz w:val="30"/>
          <w:szCs w:val="30"/>
          <w:lang w:eastAsia="ru-RU"/>
        </w:rPr>
        <w:tab/>
        <w:t xml:space="preserve"> 59</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2.4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Теоретическое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формирования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области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объёма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акустического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ab/>
        <w:t xml:space="preserve"> 64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выявление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режимов</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ультразвуковой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ab/>
        <w:t xml:space="preserve"> 71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параметров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spacing w:val="-5"/>
          <w:kern w:val="0"/>
          <w:sz w:val="30"/>
          <w:szCs w:val="30"/>
          <w:lang w:eastAsia="ru-RU"/>
        </w:rPr>
        <w:tab/>
        <w:t>71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измерительного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стенда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влияния</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свойств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обрабатываемых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электрические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параметры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колебательных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w:t>
      </w:r>
      <w:r w:rsidRPr="00CB3088">
        <w:rPr>
          <w:rFonts w:ascii="Times New Roman" w:eastAsia="Times New Roman" w:hAnsi="Times New Roman" w:cs="Times New Roman"/>
          <w:spacing w:val="-5"/>
          <w:kern w:val="0"/>
          <w:sz w:val="30"/>
          <w:szCs w:val="30"/>
          <w:lang w:eastAsia="ru-RU"/>
        </w:rPr>
        <w:tab/>
        <w:t xml:space="preserve"> 71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Выбор</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оборудования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материалов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проведения</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экспериментальных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ab/>
        <w:t xml:space="preserve"> 73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Методика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проведения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экспериментов</w:t>
      </w:r>
      <w:r w:rsidRPr="00CB3088">
        <w:rPr>
          <w:rFonts w:ascii="Times New Roman" w:eastAsia="Times New Roman" w:hAnsi="Times New Roman" w:cs="Times New Roman"/>
          <w:spacing w:val="-5"/>
          <w:kern w:val="0"/>
          <w:sz w:val="30"/>
          <w:szCs w:val="30"/>
          <w:lang w:eastAsia="ru-RU"/>
        </w:rPr>
        <w:tab/>
        <w:t xml:space="preserve"> 75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на</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высоковязкие</w:t>
      </w:r>
      <w:r w:rsidRPr="00CB3088">
        <w:rPr>
          <w:rFonts w:ascii="Times New Roman" w:eastAsia="Times New Roman" w:hAnsi="Times New Roman" w:cs="Times New Roman"/>
          <w:spacing w:val="-5"/>
          <w:kern w:val="0"/>
          <w:sz w:val="30"/>
          <w:szCs w:val="30"/>
          <w:lang w:eastAsia="ru-RU"/>
        </w:rPr>
        <w:t xml:space="preserve"> -</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жидкие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ab/>
        <w:t xml:space="preserve"> 75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3.1.5</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Методика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установления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производственных</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proofErr w:type="gramStart"/>
      <w:r w:rsidRPr="00CB3088">
        <w:rPr>
          <w:rFonts w:ascii="Times New Roman" w:eastAsia="Times New Roman" w:hAnsi="Times New Roman" w:cs="Times New Roman" w:hint="eastAsia"/>
          <w:spacing w:val="-5"/>
          <w:kern w:val="0"/>
          <w:sz w:val="30"/>
          <w:szCs w:val="30"/>
          <w:lang w:eastAsia="ru-RU"/>
        </w:rPr>
        <w:t>условиях</w:t>
      </w:r>
      <w:proofErr w:type="gramEnd"/>
      <w:r w:rsidRPr="00CB3088">
        <w:rPr>
          <w:rFonts w:ascii="Times New Roman" w:eastAsia="Times New Roman" w:hAnsi="Times New Roman" w:cs="Times New Roman"/>
          <w:spacing w:val="-5"/>
          <w:kern w:val="0"/>
          <w:sz w:val="30"/>
          <w:szCs w:val="30"/>
          <w:lang w:eastAsia="ru-RU"/>
        </w:rPr>
        <w:tab/>
        <w:t xml:space="preserve"> 84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условий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резонансного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усиления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ab/>
        <w:t xml:space="preserve"> 86</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3.2.1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измерительного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стенда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определения</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оптимальных</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условий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резонансного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усиления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ab/>
        <w:t xml:space="preserve"> 86</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3.2.2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Методика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проведения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w:t>
      </w:r>
      <w:r w:rsidRPr="00CB3088">
        <w:rPr>
          <w:rFonts w:ascii="Times New Roman" w:eastAsia="Times New Roman" w:hAnsi="Times New Roman" w:cs="Times New Roman"/>
          <w:spacing w:val="-5"/>
          <w:kern w:val="0"/>
          <w:sz w:val="30"/>
          <w:szCs w:val="30"/>
          <w:lang w:eastAsia="ru-RU"/>
        </w:rPr>
        <w:tab/>
        <w:t xml:space="preserve"> 88</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3.2.3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резонансных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промежутков</w:t>
      </w:r>
      <w:r w:rsidRPr="00CB3088">
        <w:rPr>
          <w:rFonts w:ascii="Times New Roman" w:eastAsia="Times New Roman" w:hAnsi="Times New Roman" w:cs="Times New Roman"/>
          <w:spacing w:val="-5"/>
          <w:kern w:val="0"/>
          <w:sz w:val="30"/>
          <w:szCs w:val="30"/>
          <w:lang w:eastAsia="ru-RU"/>
        </w:rPr>
        <w:tab/>
        <w:t xml:space="preserve"> 88</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проверка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разработанного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оборудования</w:t>
      </w:r>
      <w:r w:rsidRPr="00CB3088">
        <w:rPr>
          <w:rFonts w:ascii="Times New Roman" w:eastAsia="Times New Roman" w:hAnsi="Times New Roman" w:cs="Times New Roman"/>
          <w:spacing w:val="-5"/>
          <w:kern w:val="0"/>
          <w:sz w:val="30"/>
          <w:szCs w:val="30"/>
          <w:lang w:eastAsia="ru-RU"/>
        </w:rPr>
        <w:tab/>
        <w:t xml:space="preserve"> 93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колебательных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w:t>
      </w:r>
      <w:r w:rsidRPr="00CB3088">
        <w:rPr>
          <w:rFonts w:ascii="Times New Roman" w:eastAsia="Times New Roman" w:hAnsi="Times New Roman" w:cs="Times New Roman"/>
          <w:spacing w:val="-5"/>
          <w:kern w:val="0"/>
          <w:sz w:val="30"/>
          <w:szCs w:val="30"/>
          <w:lang w:eastAsia="ru-RU"/>
        </w:rPr>
        <w:tab/>
        <w:t xml:space="preserve"> 93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Обоснование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предельных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характеристик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мощности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известных</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колебательных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w:t>
      </w:r>
      <w:r w:rsidRPr="00CB3088">
        <w:rPr>
          <w:rFonts w:ascii="Times New Roman" w:eastAsia="Times New Roman" w:hAnsi="Times New Roman" w:cs="Times New Roman"/>
          <w:spacing w:val="-5"/>
          <w:kern w:val="0"/>
          <w:sz w:val="30"/>
          <w:szCs w:val="30"/>
          <w:lang w:eastAsia="ru-RU"/>
        </w:rPr>
        <w:tab/>
        <w:t xml:space="preserve"> 94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потребляемой</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мощностью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до</w:t>
      </w:r>
      <w:r w:rsidRPr="00CB3088">
        <w:rPr>
          <w:rFonts w:ascii="Times New Roman" w:eastAsia="Times New Roman" w:hAnsi="Times New Roman" w:cs="Times New Roman"/>
          <w:spacing w:val="-5"/>
          <w:kern w:val="0"/>
          <w:sz w:val="30"/>
          <w:szCs w:val="30"/>
          <w:lang w:eastAsia="ru-RU"/>
        </w:rPr>
        <w:t xml:space="preserve"> 7000 </w:t>
      </w:r>
      <w:r w:rsidRPr="00CB3088">
        <w:rPr>
          <w:rFonts w:ascii="Times New Roman" w:eastAsia="Times New Roman" w:hAnsi="Times New Roman" w:cs="Times New Roman" w:hint="eastAsia"/>
          <w:spacing w:val="-5"/>
          <w:kern w:val="0"/>
          <w:sz w:val="30"/>
          <w:szCs w:val="30"/>
          <w:lang w:eastAsia="ru-RU"/>
        </w:rPr>
        <w:t>Вт</w:t>
      </w:r>
      <w:r w:rsidRPr="00CB3088">
        <w:rPr>
          <w:rFonts w:ascii="Times New Roman" w:eastAsia="Times New Roman" w:hAnsi="Times New Roman" w:cs="Times New Roman"/>
          <w:spacing w:val="-5"/>
          <w:kern w:val="0"/>
          <w:sz w:val="30"/>
          <w:szCs w:val="30"/>
          <w:lang w:eastAsia="ru-RU"/>
        </w:rPr>
        <w:tab/>
        <w:t xml:space="preserve"> 98</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4.1.2.1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Общие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подходы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проектированию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УЗКО</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повышенной</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мощности</w:t>
      </w:r>
      <w:r w:rsidRPr="00CB3088">
        <w:rPr>
          <w:rFonts w:ascii="Times New Roman" w:eastAsia="Times New Roman" w:hAnsi="Times New Roman" w:cs="Times New Roman"/>
          <w:spacing w:val="-5"/>
          <w:kern w:val="0"/>
          <w:sz w:val="30"/>
          <w:szCs w:val="30"/>
          <w:lang w:eastAsia="ru-RU"/>
        </w:rPr>
        <w:tab/>
        <w:t xml:space="preserve"> 99</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4.1.2.2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пьезоэлектрического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преобразователя</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увеличенной</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мощности</w:t>
      </w:r>
      <w:r w:rsidRPr="00CB3088">
        <w:rPr>
          <w:rFonts w:ascii="Times New Roman" w:eastAsia="Times New Roman" w:hAnsi="Times New Roman" w:cs="Times New Roman"/>
          <w:spacing w:val="-5"/>
          <w:kern w:val="0"/>
          <w:sz w:val="30"/>
          <w:szCs w:val="30"/>
          <w:lang w:eastAsia="ru-RU"/>
        </w:rPr>
        <w:tab/>
        <w:t xml:space="preserve"> 101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4.1.2.3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бустерного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звена</w:t>
      </w:r>
      <w:r w:rsidRPr="00CB3088">
        <w:rPr>
          <w:rFonts w:ascii="Times New Roman" w:eastAsia="Times New Roman" w:hAnsi="Times New Roman" w:cs="Times New Roman"/>
          <w:spacing w:val="-5"/>
          <w:kern w:val="0"/>
          <w:sz w:val="30"/>
          <w:szCs w:val="30"/>
          <w:lang w:eastAsia="ru-RU"/>
        </w:rPr>
        <w:tab/>
        <w:t xml:space="preserve"> 107</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4.1.2.4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рабочего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излучающего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инструмента</w:t>
      </w:r>
      <w:r w:rsidRPr="00CB3088">
        <w:rPr>
          <w:rFonts w:ascii="Times New Roman" w:eastAsia="Times New Roman" w:hAnsi="Times New Roman" w:cs="Times New Roman"/>
          <w:spacing w:val="-5"/>
          <w:kern w:val="0"/>
          <w:sz w:val="30"/>
          <w:szCs w:val="30"/>
          <w:lang w:eastAsia="ru-RU"/>
        </w:rPr>
        <w:tab/>
        <w:t xml:space="preserve"> 113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w:t>
      </w:r>
      <w:r w:rsidRPr="00CB3088">
        <w:rPr>
          <w:rFonts w:ascii="Times New Roman" w:eastAsia="Times New Roman" w:hAnsi="Times New Roman" w:cs="Times New Roman" w:hint="eastAsia"/>
          <w:spacing w:val="-5"/>
          <w:kern w:val="0"/>
          <w:sz w:val="30"/>
          <w:szCs w:val="30"/>
          <w:lang w:eastAsia="ru-RU"/>
        </w:rPr>
        <w:t>Л</w:t>
      </w:r>
      <w:r w:rsidRPr="00CB3088">
        <w:rPr>
          <w:rFonts w:ascii="Times New Roman" w:eastAsia="Times New Roman" w:hAnsi="Times New Roman" w:cs="Times New Roman"/>
          <w:spacing w:val="-5"/>
          <w:kern w:val="0"/>
          <w:sz w:val="30"/>
          <w:szCs w:val="30"/>
          <w:lang w:eastAsia="ru-RU"/>
        </w:rPr>
        <w:t xml:space="preserve"> .2.5 </w:t>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УЗКО</w:t>
      </w:r>
      <w:r w:rsidRPr="00CB3088">
        <w:rPr>
          <w:rFonts w:ascii="Times New Roman" w:eastAsia="Times New Roman" w:hAnsi="Times New Roman" w:cs="Times New Roman"/>
          <w:spacing w:val="-5"/>
          <w:kern w:val="0"/>
          <w:sz w:val="30"/>
          <w:szCs w:val="30"/>
          <w:lang w:eastAsia="ru-RU"/>
        </w:rPr>
        <w:tab/>
        <w:t xml:space="preserve"> 118</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проточных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для</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содержащих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своем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составе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многополуволновые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рабочие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излучающие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инструменты</w:t>
      </w:r>
      <w:r w:rsidRPr="00CB3088">
        <w:rPr>
          <w:rFonts w:ascii="Times New Roman" w:eastAsia="Times New Roman" w:hAnsi="Times New Roman" w:cs="Times New Roman"/>
          <w:spacing w:val="-5"/>
          <w:kern w:val="0"/>
          <w:sz w:val="30"/>
          <w:szCs w:val="30"/>
          <w:lang w:eastAsia="ru-RU"/>
        </w:rPr>
        <w:tab/>
        <w:t xml:space="preserve"> 121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Описание</w:t>
      </w:r>
      <w:r w:rsidRPr="00CB3088">
        <w:rPr>
          <w:rFonts w:ascii="Times New Roman" w:eastAsia="Times New Roman" w:hAnsi="Times New Roman" w:cs="Times New Roman"/>
          <w:spacing w:val="-5"/>
          <w:kern w:val="0"/>
          <w:sz w:val="30"/>
          <w:szCs w:val="30"/>
          <w:lang w:eastAsia="ru-RU"/>
        </w:rPr>
        <w:t xml:space="preserve"> </w:t>
      </w:r>
      <w:proofErr w:type="gramStart"/>
      <w:r w:rsidRPr="00CB3088">
        <w:rPr>
          <w:rFonts w:ascii="Times New Roman" w:eastAsia="Times New Roman" w:hAnsi="Times New Roman" w:cs="Times New Roman" w:hint="eastAsia"/>
          <w:spacing w:val="-5"/>
          <w:kern w:val="0"/>
          <w:sz w:val="30"/>
          <w:szCs w:val="30"/>
          <w:lang w:eastAsia="ru-RU"/>
        </w:rPr>
        <w:t>разработанных</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УЗКС</w:t>
      </w:r>
      <w:r w:rsidRPr="00CB3088">
        <w:rPr>
          <w:rFonts w:ascii="Times New Roman" w:eastAsia="Times New Roman" w:hAnsi="Times New Roman" w:cs="Times New Roman"/>
          <w:spacing w:val="-5"/>
          <w:kern w:val="0"/>
          <w:sz w:val="30"/>
          <w:szCs w:val="30"/>
          <w:lang w:eastAsia="ru-RU"/>
        </w:rPr>
        <w:tab/>
        <w:t>124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функциональных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возможностей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разработанных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ab/>
        <w:t xml:space="preserve"> 126</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4.4.1</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Обезвреживание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нефтешламовых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месторождений</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t>126</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4.4.2</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Технология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диспергирования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суспензии</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катализатора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крекинга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нефти</w:t>
      </w:r>
      <w:r w:rsidRPr="00CB3088">
        <w:rPr>
          <w:rFonts w:ascii="Times New Roman" w:eastAsia="Times New Roman" w:hAnsi="Times New Roman" w:cs="Times New Roman"/>
          <w:spacing w:val="-5"/>
          <w:kern w:val="0"/>
          <w:sz w:val="30"/>
          <w:szCs w:val="30"/>
          <w:lang w:eastAsia="ru-RU"/>
        </w:rPr>
        <w:tab/>
        <w:t xml:space="preserve"> 129</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4.4.3</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Технология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преобразования</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углеводородного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сырья</w:t>
      </w:r>
      <w:r w:rsidRPr="00CB3088">
        <w:rPr>
          <w:rFonts w:ascii="Times New Roman" w:eastAsia="Times New Roman" w:hAnsi="Times New Roman" w:cs="Times New Roman"/>
          <w:spacing w:val="-5"/>
          <w:kern w:val="0"/>
          <w:sz w:val="30"/>
          <w:szCs w:val="30"/>
          <w:lang w:eastAsia="ru-RU"/>
        </w:rPr>
        <w:tab/>
        <w:t xml:space="preserve"> 133</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4.4.4</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Модификация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неотвержденных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эпоксидных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композиций</w:t>
      </w:r>
      <w:r w:rsidRPr="00CB3088">
        <w:rPr>
          <w:rFonts w:ascii="Times New Roman" w:eastAsia="Times New Roman" w:hAnsi="Times New Roman" w:cs="Times New Roman"/>
          <w:spacing w:val="-5"/>
          <w:kern w:val="0"/>
          <w:sz w:val="30"/>
          <w:szCs w:val="30"/>
          <w:lang w:eastAsia="ru-RU"/>
        </w:rPr>
        <w:tab/>
        <w:t xml:space="preserve"> 134</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4.4.5</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влияния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диспергирования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волластонита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помощью</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ультразвука</w:t>
      </w:r>
      <w:r w:rsidRPr="00CB3088">
        <w:rPr>
          <w:rFonts w:ascii="Times New Roman" w:eastAsia="Times New Roman" w:hAnsi="Times New Roman" w:cs="Times New Roman"/>
          <w:spacing w:val="-5"/>
          <w:kern w:val="0"/>
          <w:sz w:val="30"/>
          <w:szCs w:val="30"/>
          <w:lang w:eastAsia="ru-RU"/>
        </w:rPr>
        <w:tab/>
        <w:t xml:space="preserve"> 135</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Заключение</w:t>
      </w:r>
      <w:r w:rsidRPr="00CB3088">
        <w:rPr>
          <w:rFonts w:ascii="Times New Roman" w:eastAsia="Times New Roman" w:hAnsi="Times New Roman" w:cs="Times New Roman"/>
          <w:spacing w:val="-5"/>
          <w:kern w:val="0"/>
          <w:sz w:val="30"/>
          <w:szCs w:val="30"/>
          <w:lang w:eastAsia="ru-RU"/>
        </w:rPr>
        <w:tab/>
        <w:t xml:space="preserve"> 139</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Список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использованных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источников</w:t>
      </w:r>
      <w:r w:rsidRPr="00CB3088">
        <w:rPr>
          <w:rFonts w:ascii="Times New Roman" w:eastAsia="Times New Roman" w:hAnsi="Times New Roman" w:cs="Times New Roman"/>
          <w:spacing w:val="-5"/>
          <w:kern w:val="0"/>
          <w:sz w:val="30"/>
          <w:szCs w:val="30"/>
          <w:lang w:eastAsia="ru-RU"/>
        </w:rPr>
        <w:tab/>
        <w:t xml:space="preserve"> 141</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Приложение</w:t>
      </w:r>
      <w:proofErr w:type="gramStart"/>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w:t>
      </w:r>
      <w:proofErr w:type="gramEnd"/>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Акт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использования</w:t>
      </w:r>
      <w:r w:rsidRPr="00CB3088">
        <w:rPr>
          <w:rFonts w:ascii="Times New Roman" w:eastAsia="Times New Roman" w:hAnsi="Times New Roman" w:cs="Times New Roman"/>
          <w:spacing w:val="-5"/>
          <w:kern w:val="0"/>
          <w:sz w:val="30"/>
          <w:szCs w:val="30"/>
          <w:lang w:eastAsia="ru-RU"/>
        </w:rPr>
        <w:tab/>
        <w:t xml:space="preserve"> 156 </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Одним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подходов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решению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задач</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является</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использование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Использование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позволяет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ускорить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традиционные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реализовать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новые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жидкодисперсных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Уникальная</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технологическая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воздействия</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обеспечивается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возникновением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распространении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парогазовых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пузырей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накапливающих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энергию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расширении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взрывающихся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сжатии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ударных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волн</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коммулятивных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струй</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Ультразвуковая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интенсификация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реализуется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контактном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введении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непосредственно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обеспечении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условий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возникновения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поддержания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практике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растворение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экстрагирование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эмульгирование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наиболее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реализуются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воде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органических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растворителях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водной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основе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малым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содержанием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твердых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фракций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обусловлена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малым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затуханием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минимальных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энергетических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затратах</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proofErr w:type="gramStart"/>
      <w:r w:rsidRPr="00CB3088">
        <w:rPr>
          <w:rFonts w:ascii="Times New Roman" w:eastAsia="Times New Roman" w:hAnsi="Times New Roman" w:cs="Times New Roman" w:hint="eastAsia"/>
          <w:spacing w:val="-5"/>
          <w:kern w:val="0"/>
          <w:sz w:val="30"/>
          <w:szCs w:val="30"/>
          <w:lang w:eastAsia="ru-RU"/>
        </w:rPr>
        <w:t>Однако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последние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годы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все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большее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приобретают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эмульгирование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растворение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равномерное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наночастиц</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смолах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полимерах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экстрагирование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масляных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п</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характеризующихся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аномально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высоким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затуханием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глицерин</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масла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краски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также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эмульсии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суспензии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высокомолекулярных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смолы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полимеры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нефти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производные</w:t>
      </w:r>
      <w:r w:rsidRPr="00CB3088">
        <w:rPr>
          <w:rFonts w:ascii="Times New Roman" w:eastAsia="Times New Roman" w:hAnsi="Times New Roman" w:cs="Times New Roman"/>
          <w:spacing w:val="-5"/>
          <w:kern w:val="0"/>
          <w:sz w:val="30"/>
          <w:szCs w:val="30"/>
          <w:lang w:eastAsia="ru-RU"/>
        </w:rPr>
        <w:t xml:space="preserve">). </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Уникальные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нашли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применения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интенсификации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Основные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причины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этого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обусловлены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отсутствием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теоретических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разнообразных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отсутствием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способных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создавать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развитую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отсутствием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позволяющих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обеспечить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увеличение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объемов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единовременно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обрабатываемых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режиме</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Указанные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причины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запрещают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использование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существующих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типов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переходе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лабораторных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промышленному</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использованию</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связи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этим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задача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счет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является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актуальной</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Цель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работы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способных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обеспечить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производительности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счет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выявления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установления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достижения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поставленной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цели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решить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следующие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задачи</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установить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причины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ограничивающих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применение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интенсификации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характеризующихся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математическую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модель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формирования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пузырьков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учетом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влияния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выявление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основе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анализа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разработанной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модели</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определить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условия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формирования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максимальных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зон</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значительной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изготовить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пьезоэлектрические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колебательные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мощности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увеличенной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поверхностью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излучения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обеспечения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ввода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достаточной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разработать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специализированные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периодическом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проточном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режимах</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исследовать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функциональные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подтверждения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первом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диссертационной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работы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проведен</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состояния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интенсифицируемых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отличающихся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дисперсностью</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также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современного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состояния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оборудования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w:t>
      </w:r>
      <w:proofErr w:type="gramStart"/>
      <w:r w:rsidRPr="00CB3088">
        <w:rPr>
          <w:rFonts w:ascii="Times New Roman" w:eastAsia="Times New Roman" w:hAnsi="Times New Roman" w:cs="Times New Roman"/>
          <w:spacing w:val="-5"/>
          <w:kern w:val="0"/>
          <w:sz w:val="30"/>
          <w:szCs w:val="30"/>
          <w:lang w:eastAsia="ru-RU"/>
        </w:rPr>
        <w:t xml:space="preserve"> .</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proofErr w:type="gramStart"/>
      <w:r w:rsidRPr="00CB3088">
        <w:rPr>
          <w:rFonts w:ascii="Times New Roman" w:eastAsia="Times New Roman" w:hAnsi="Times New Roman" w:cs="Times New Roman" w:hint="eastAsia"/>
          <w:spacing w:val="-5"/>
          <w:kern w:val="0"/>
          <w:sz w:val="30"/>
          <w:szCs w:val="30"/>
          <w:lang w:eastAsia="ru-RU"/>
        </w:rPr>
        <w:t>Анализ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показал</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что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отсутствие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теоретических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энергетического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вязкие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также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отсутствие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информации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обусловливают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необходимость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проведения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теоретических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обработки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создания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основе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способных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обеспечивать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повышение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химико</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промышленных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масштабах</w:t>
      </w:r>
      <w:r w:rsidRPr="00CB3088">
        <w:rPr>
          <w:rFonts w:ascii="Times New Roman" w:eastAsia="Times New Roman" w:hAnsi="Times New Roman" w:cs="Times New Roman"/>
          <w:spacing w:val="-5"/>
          <w:kern w:val="0"/>
          <w:sz w:val="30"/>
          <w:szCs w:val="30"/>
          <w:lang w:eastAsia="ru-RU"/>
        </w:rPr>
        <w:t>.</w:t>
      </w:r>
      <w:proofErr w:type="gramEnd"/>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Второй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посвящен</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теоретическим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исследованиям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конечным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результатом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которых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являются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мощности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развитой</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харктеризующихся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формируемой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условиях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области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формы</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Разработанная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модель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позволила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установить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необходимые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для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реализации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режима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развитой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высоковязких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дисперсных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размеры</w:t>
      </w:r>
      <w:r w:rsidRPr="00CB3088">
        <w:rPr>
          <w:rFonts w:ascii="Times New Roman" w:eastAsia="Times New Roman" w:hAnsi="Times New Roman" w:cs="Times New Roman"/>
          <w:spacing w:val="-5"/>
          <w:kern w:val="0"/>
          <w:sz w:val="30"/>
          <w:szCs w:val="30"/>
          <w:lang w:eastAsia="ru-RU"/>
        </w:rPr>
        <w:t xml:space="preserve"> - </w:t>
      </w:r>
      <w:r w:rsidRPr="00CB3088">
        <w:rPr>
          <w:rFonts w:ascii="Times New Roman" w:eastAsia="Times New Roman" w:hAnsi="Times New Roman" w:cs="Times New Roman" w:hint="eastAsia"/>
          <w:spacing w:val="-5"/>
          <w:kern w:val="0"/>
          <w:sz w:val="30"/>
          <w:szCs w:val="30"/>
          <w:lang w:eastAsia="ru-RU"/>
        </w:rPr>
        <w:t>формируемой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условиях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различных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интенсивностях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кавитационной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области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камерах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Полученные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результаты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позволили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выработать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требования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только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мощностным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параметрам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электронных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генераторов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определить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требуемые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параметры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колебательных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Третий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содержит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результаты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направленных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подтверждение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численных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показателей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оптимальной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интенсивности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воздействия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на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высоковязкие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дисперсные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жидкие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среды</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Описанные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третьем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экспериментальные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показали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сопоставимость</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результатов</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полученных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помощи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анализа</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разработанной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математической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модели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результатов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экспериментальных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четвертом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разделе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рассматривается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разработка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ультразвуковых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колебательных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систем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проточных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технологических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камер</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вырабатываются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требования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основным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узлам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элементам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которых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будет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состоять</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УЗКС</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приводится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исследование</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функциональных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возможностей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эффективности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разработанных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УЗ</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w:t>
      </w:r>
    </w:p>
    <w:p w:rsidR="00CB3088" w:rsidRPr="00CB3088" w:rsidRDefault="00CB3088" w:rsidP="00CB3088">
      <w:pPr>
        <w:rPr>
          <w:rFonts w:ascii="Times New Roman" w:eastAsia="Times New Roman" w:hAnsi="Times New Roman" w:cs="Times New Roman"/>
          <w:spacing w:val="-5"/>
          <w:kern w:val="0"/>
          <w:sz w:val="30"/>
          <w:szCs w:val="30"/>
          <w:lang w:eastAsia="ru-RU"/>
        </w:rPr>
      </w:pPr>
      <w:r w:rsidRPr="00CB3088">
        <w:rPr>
          <w:rFonts w:ascii="Times New Roman" w:eastAsia="Times New Roman" w:hAnsi="Times New Roman" w:cs="Times New Roman" w:hint="eastAsia"/>
          <w:spacing w:val="-5"/>
          <w:kern w:val="0"/>
          <w:sz w:val="30"/>
          <w:szCs w:val="30"/>
          <w:lang w:eastAsia="ru-RU"/>
        </w:rPr>
        <w:t>Работа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является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продолжением</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исследований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проводимых</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«Лаборатории</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акустических</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процессов</w:t>
      </w:r>
      <w:r w:rsidRPr="00CB3088">
        <w:rPr>
          <w:rFonts w:ascii="Times New Roman" w:eastAsia="Times New Roman" w:hAnsi="Times New Roman" w:cs="Times New Roman"/>
          <w:spacing w:val="-5"/>
          <w:kern w:val="0"/>
          <w:sz w:val="30"/>
          <w:szCs w:val="30"/>
          <w:lang w:eastAsia="ru-RU"/>
        </w:rPr>
        <w:tab/>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аппаратов»</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Бийского</w:t>
      </w:r>
    </w:p>
    <w:p w:rsidR="009A7DAE" w:rsidRDefault="00CB3088" w:rsidP="00CB3088">
      <w:pPr>
        <w:rPr>
          <w:rFonts w:ascii="Times New Roman" w:eastAsia="Times New Roman" w:hAnsi="Times New Roman" w:cs="Times New Roman"/>
          <w:spacing w:val="-5"/>
          <w:kern w:val="0"/>
          <w:sz w:val="30"/>
          <w:szCs w:val="30"/>
          <w:lang w:val="en-US" w:eastAsia="ru-RU"/>
        </w:rPr>
      </w:pPr>
      <w:r w:rsidRPr="00CB3088">
        <w:rPr>
          <w:rFonts w:ascii="Times New Roman" w:eastAsia="Times New Roman" w:hAnsi="Times New Roman" w:cs="Times New Roman" w:hint="eastAsia"/>
          <w:spacing w:val="-5"/>
          <w:kern w:val="0"/>
          <w:sz w:val="30"/>
          <w:szCs w:val="30"/>
          <w:lang w:eastAsia="ru-RU"/>
        </w:rPr>
        <w:t>технологического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института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филиала</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Государственного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образовательного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учреждения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высшего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профессионального</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образования</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«Алтайский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государственный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технический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университет</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шй</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w:t>
      </w:r>
      <w:r w:rsidRPr="00CB3088">
        <w:rPr>
          <w:rFonts w:ascii="Times New Roman" w:eastAsia="Times New Roman" w:hAnsi="Times New Roman" w:cs="Times New Roman" w:hint="eastAsia"/>
          <w:spacing w:val="-5"/>
          <w:kern w:val="0"/>
          <w:sz w:val="30"/>
          <w:szCs w:val="30"/>
          <w:lang w:eastAsia="ru-RU"/>
        </w:rPr>
        <w:t>И</w:t>
      </w:r>
      <w:r w:rsidRPr="00CB3088">
        <w:rPr>
          <w:rFonts w:ascii="Times New Roman" w:eastAsia="Times New Roman" w:hAnsi="Times New Roman" w:cs="Times New Roman"/>
          <w:spacing w:val="-5"/>
          <w:kern w:val="0"/>
          <w:sz w:val="30"/>
          <w:szCs w:val="30"/>
          <w:lang w:eastAsia="ru-RU"/>
        </w:rPr>
        <w:t xml:space="preserve">. </w:t>
      </w:r>
      <w:r w:rsidRPr="00CB3088">
        <w:rPr>
          <w:rFonts w:ascii="Times New Roman" w:eastAsia="Times New Roman" w:hAnsi="Times New Roman" w:cs="Times New Roman" w:hint="eastAsia"/>
          <w:spacing w:val="-5"/>
          <w:kern w:val="0"/>
          <w:sz w:val="30"/>
          <w:szCs w:val="30"/>
          <w:lang w:eastAsia="ru-RU"/>
        </w:rPr>
        <w:t>Ползунова»</w:t>
      </w:r>
      <w:r w:rsidRPr="00CB3088">
        <w:rPr>
          <w:rFonts w:ascii="Times New Roman" w:eastAsia="Times New Roman" w:hAnsi="Times New Roman" w:cs="Times New Roman"/>
          <w:spacing w:val="-5"/>
          <w:kern w:val="0"/>
          <w:sz w:val="30"/>
          <w:szCs w:val="30"/>
          <w:lang w:eastAsia="ru-RU"/>
        </w:rPr>
        <w:t>.</w:t>
      </w:r>
    </w:p>
    <w:p w:rsidR="00CB3088" w:rsidRDefault="00CB3088" w:rsidP="00CB3088">
      <w:pPr>
        <w:rPr>
          <w:rFonts w:ascii="Times New Roman" w:eastAsia="Times New Roman" w:hAnsi="Times New Roman" w:cs="Times New Roman"/>
          <w:spacing w:val="-5"/>
          <w:kern w:val="0"/>
          <w:sz w:val="30"/>
          <w:szCs w:val="30"/>
          <w:lang w:val="en-US" w:eastAsia="ru-RU"/>
        </w:rPr>
      </w:pPr>
    </w:p>
    <w:p w:rsidR="00CB3088" w:rsidRDefault="00CB3088" w:rsidP="00CB3088">
      <w:pPr>
        <w:rPr>
          <w:rFonts w:ascii="Times New Roman" w:eastAsia="Times New Roman" w:hAnsi="Times New Roman" w:cs="Times New Roman"/>
          <w:spacing w:val="-5"/>
          <w:kern w:val="0"/>
          <w:sz w:val="30"/>
          <w:szCs w:val="30"/>
          <w:lang w:val="en-US" w:eastAsia="ru-RU"/>
        </w:rPr>
      </w:pPr>
    </w:p>
    <w:p w:rsidR="00CB3088" w:rsidRDefault="00CB3088" w:rsidP="00CB3088">
      <w:pPr>
        <w:rPr>
          <w:rFonts w:ascii="Times New Roman" w:eastAsia="Times New Roman" w:hAnsi="Times New Roman" w:cs="Times New Roman"/>
          <w:spacing w:val="-5"/>
          <w:kern w:val="0"/>
          <w:sz w:val="30"/>
          <w:szCs w:val="30"/>
          <w:lang w:val="en-US" w:eastAsia="ru-RU"/>
        </w:rPr>
      </w:pPr>
    </w:p>
    <w:p w:rsidR="00CB3088" w:rsidRPr="00CB3088" w:rsidRDefault="00CB3088" w:rsidP="00CB3088">
      <w:r w:rsidRPr="00CB3088">
        <w:rPr>
          <w:rFonts w:hint="eastAsia"/>
        </w:rPr>
        <w:t>Заключение</w:t>
      </w:r>
    </w:p>
    <w:p w:rsidR="00CB3088" w:rsidRPr="00CB3088" w:rsidRDefault="00CB3088" w:rsidP="00CB3088">
      <w:r w:rsidRPr="00CB3088">
        <w:rPr>
          <w:rFonts w:hint="eastAsia"/>
        </w:rPr>
        <w:t>В</w:t>
      </w:r>
      <w:r w:rsidRPr="00CB3088">
        <w:tab/>
      </w:r>
      <w:r w:rsidRPr="00CB3088">
        <w:rPr>
          <w:rFonts w:hint="eastAsia"/>
        </w:rPr>
        <w:t>результате</w:t>
      </w:r>
      <w:r w:rsidRPr="00CB3088">
        <w:tab/>
      </w:r>
      <w:r w:rsidRPr="00CB3088">
        <w:rPr>
          <w:rFonts w:hint="eastAsia"/>
        </w:rPr>
        <w:t>выполнения</w:t>
      </w:r>
      <w:r w:rsidRPr="00CB3088">
        <w:rPr>
          <w:lang w:val="en-US"/>
        </w:rPr>
        <w:t></w:t>
      </w:r>
      <w:r w:rsidRPr="00CB3088">
        <w:rPr>
          <w:rFonts w:hint="eastAsia"/>
        </w:rPr>
        <w:t>работы</w:t>
      </w:r>
      <w:r w:rsidRPr="00CB3088">
        <w:tab/>
      </w:r>
      <w:r w:rsidRPr="00CB3088">
        <w:rPr>
          <w:rFonts w:hint="eastAsia"/>
        </w:rPr>
        <w:t>созданы</w:t>
      </w:r>
      <w:r w:rsidRPr="00CB3088">
        <w:rPr>
          <w:lang w:val="en-US"/>
        </w:rPr>
        <w:t></w:t>
      </w:r>
      <w:r w:rsidRPr="00CB3088">
        <w:rPr>
          <w:rFonts w:hint="eastAsia"/>
        </w:rPr>
        <w:t>ультразвуковые</w:t>
      </w:r>
    </w:p>
    <w:p w:rsidR="00CB3088" w:rsidRPr="00CB3088" w:rsidRDefault="00CB3088" w:rsidP="00CB3088">
      <w:r w:rsidRPr="00CB3088">
        <w:rPr>
          <w:rFonts w:hint="eastAsia"/>
        </w:rPr>
        <w:t>технологические</w:t>
      </w:r>
      <w:r w:rsidRPr="00CB3088">
        <w:rPr>
          <w:lang w:val="en-US"/>
        </w:rPr>
        <w:t></w:t>
      </w:r>
      <w:r w:rsidRPr="00CB3088">
        <w:rPr>
          <w:rFonts w:hint="eastAsia"/>
        </w:rPr>
        <w:t>аппараты</w:t>
      </w:r>
      <w:r w:rsidRPr="00CB3088">
        <w:rPr>
          <w:lang w:val="en-US"/>
        </w:rPr>
        <w:t></w:t>
      </w:r>
      <w:r w:rsidRPr="00CB3088">
        <w:rPr>
          <w:lang w:val="en-US"/>
        </w:rPr>
        <w:t></w:t>
      </w:r>
      <w:r w:rsidRPr="00CB3088">
        <w:rPr>
          <w:rFonts w:hint="eastAsia"/>
        </w:rPr>
        <w:t>способные</w:t>
      </w:r>
      <w:r w:rsidRPr="00CB3088">
        <w:rPr>
          <w:lang w:val="en-US"/>
        </w:rPr>
        <w:t></w:t>
      </w:r>
      <w:r w:rsidRPr="00CB3088">
        <w:rPr>
          <w:rFonts w:hint="eastAsia"/>
        </w:rPr>
        <w:t>обеспечить</w:t>
      </w:r>
      <w:r w:rsidRPr="00CB3088">
        <w:tab/>
      </w:r>
      <w:r w:rsidRPr="00CB3088">
        <w:rPr>
          <w:rFonts w:hint="eastAsia"/>
        </w:rPr>
        <w:t>повышение</w:t>
      </w:r>
    </w:p>
    <w:p w:rsidR="00CB3088" w:rsidRPr="00CB3088" w:rsidRDefault="00CB3088" w:rsidP="00CB3088">
      <w:r w:rsidRPr="00CB3088">
        <w:rPr>
          <w:rFonts w:hint="eastAsia"/>
        </w:rPr>
        <w:t>эффективности</w:t>
      </w:r>
      <w:r w:rsidRPr="00CB3088">
        <w:rPr>
          <w:lang w:val="en-US"/>
        </w:rPr>
        <w:t></w:t>
      </w:r>
      <w:r w:rsidRPr="00CB3088">
        <w:rPr>
          <w:lang w:val="en-US"/>
        </w:rPr>
        <w:t></w:t>
      </w:r>
      <w:r w:rsidRPr="00CB3088">
        <w:rPr>
          <w:rFonts w:hint="eastAsia"/>
        </w:rPr>
        <w:t>производительности</w:t>
      </w:r>
      <w:r w:rsidRPr="00CB3088">
        <w:rPr>
          <w:lang w:val="en-US"/>
        </w:rPr>
        <w:t></w:t>
      </w:r>
      <w:r w:rsidRPr="00CB3088">
        <w:rPr>
          <w:lang w:val="en-US"/>
        </w:rPr>
        <w:t></w:t>
      </w:r>
      <w:r w:rsidRPr="00CB3088">
        <w:rPr>
          <w:rFonts w:hint="eastAsia"/>
        </w:rPr>
        <w:t>УЗ</w:t>
      </w:r>
      <w:r w:rsidRPr="00CB3088">
        <w:rPr>
          <w:lang w:val="en-US"/>
        </w:rPr>
        <w:t></w:t>
      </w:r>
      <w:r w:rsidRPr="00CB3088">
        <w:rPr>
          <w:rFonts w:hint="eastAsia"/>
        </w:rPr>
        <w:t>обработки</w:t>
      </w:r>
      <w:r w:rsidRPr="00CB3088">
        <w:rPr>
          <w:lang w:val="en-US"/>
        </w:rPr>
        <w:t></w:t>
      </w:r>
      <w:r w:rsidRPr="00CB3088">
        <w:rPr>
          <w:rFonts w:hint="eastAsia"/>
        </w:rPr>
        <w:t>жидких</w:t>
      </w:r>
      <w:r w:rsidRPr="00CB3088">
        <w:rPr>
          <w:lang w:val="en-US"/>
        </w:rPr>
        <w:t></w:t>
      </w:r>
      <w:r w:rsidRPr="00CB3088">
        <w:rPr>
          <w:rFonts w:hint="eastAsia"/>
        </w:rPr>
        <w:t>сред</w:t>
      </w:r>
      <w:r w:rsidRPr="00CB3088">
        <w:rPr>
          <w:lang w:val="en-US"/>
        </w:rPr>
        <w:t></w:t>
      </w:r>
      <w:r w:rsidRPr="00CB3088">
        <w:rPr>
          <w:rFonts w:hint="eastAsia"/>
        </w:rPr>
        <w:t>с</w:t>
      </w:r>
      <w:r w:rsidRPr="00CB3088">
        <w:rPr>
          <w:lang w:val="en-US"/>
        </w:rPr>
        <w:t></w:t>
      </w:r>
      <w:r w:rsidRPr="00CB3088">
        <w:rPr>
          <w:rFonts w:hint="eastAsia"/>
        </w:rPr>
        <w:t>высокой</w:t>
      </w:r>
      <w:r w:rsidRPr="00CB3088">
        <w:rPr>
          <w:lang w:val="en-US"/>
        </w:rPr>
        <w:t></w:t>
      </w:r>
      <w:r w:rsidRPr="00CB3088">
        <w:rPr>
          <w:rFonts w:hint="eastAsia"/>
        </w:rPr>
        <w:t>вязкостью</w:t>
      </w:r>
      <w:r w:rsidRPr="00CB3088">
        <w:rPr>
          <w:lang w:val="en-US"/>
        </w:rPr>
        <w:t></w:t>
      </w:r>
      <w:r w:rsidRPr="00CB3088">
        <w:rPr>
          <w:rFonts w:hint="eastAsia"/>
        </w:rPr>
        <w:t>или</w:t>
      </w:r>
      <w:r w:rsidRPr="00CB3088">
        <w:rPr>
          <w:lang w:val="en-US"/>
        </w:rPr>
        <w:t></w:t>
      </w:r>
      <w:r w:rsidRPr="00CB3088">
        <w:rPr>
          <w:rFonts w:hint="eastAsia"/>
        </w:rPr>
        <w:t>дисперсностью</w:t>
      </w:r>
      <w:r w:rsidRPr="00CB3088">
        <w:rPr>
          <w:lang w:val="en-US"/>
        </w:rPr>
        <w:t></w:t>
      </w:r>
      <w:r w:rsidRPr="00CB3088">
        <w:rPr>
          <w:rFonts w:hint="eastAsia"/>
        </w:rPr>
        <w:t>за</w:t>
      </w:r>
      <w:r w:rsidRPr="00CB3088">
        <w:rPr>
          <w:lang w:val="en-US"/>
        </w:rPr>
        <w:t></w:t>
      </w:r>
      <w:r w:rsidRPr="00CB3088">
        <w:rPr>
          <w:rFonts w:hint="eastAsia"/>
        </w:rPr>
        <w:t>счет</w:t>
      </w:r>
      <w:r w:rsidRPr="00CB3088">
        <w:rPr>
          <w:lang w:val="en-US"/>
        </w:rPr>
        <w:t></w:t>
      </w:r>
      <w:r w:rsidRPr="00CB3088">
        <w:rPr>
          <w:rFonts w:hint="eastAsia"/>
        </w:rPr>
        <w:t>выявления</w:t>
      </w:r>
      <w:r w:rsidRPr="00CB3088">
        <w:rPr>
          <w:lang w:val="en-US"/>
        </w:rPr>
        <w:t></w:t>
      </w:r>
      <w:r w:rsidRPr="00CB3088">
        <w:rPr>
          <w:rFonts w:hint="eastAsia"/>
        </w:rPr>
        <w:t>и</w:t>
      </w:r>
      <w:r w:rsidRPr="00CB3088">
        <w:rPr>
          <w:lang w:val="en-US"/>
        </w:rPr>
        <w:t></w:t>
      </w:r>
      <w:r w:rsidRPr="00CB3088">
        <w:rPr>
          <w:rFonts w:hint="eastAsia"/>
        </w:rPr>
        <w:t>установления</w:t>
      </w:r>
      <w:r w:rsidRPr="00CB3088">
        <w:rPr>
          <w:lang w:val="en-US"/>
        </w:rPr>
        <w:t></w:t>
      </w:r>
      <w:r w:rsidRPr="00CB3088">
        <w:rPr>
          <w:rFonts w:hint="eastAsia"/>
        </w:rPr>
        <w:t>оптимальных</w:t>
      </w:r>
      <w:r w:rsidRPr="00CB3088">
        <w:rPr>
          <w:lang w:val="en-US"/>
        </w:rPr>
        <w:t></w:t>
      </w:r>
      <w:r w:rsidRPr="00CB3088">
        <w:rPr>
          <w:rFonts w:hint="eastAsia"/>
        </w:rPr>
        <w:t>режимов</w:t>
      </w:r>
      <w:r w:rsidRPr="00CB3088">
        <w:rPr>
          <w:lang w:val="en-US"/>
        </w:rPr>
        <w:t></w:t>
      </w:r>
      <w:r w:rsidRPr="00CB3088">
        <w:rPr>
          <w:rFonts w:hint="eastAsia"/>
        </w:rPr>
        <w:t>кавитационного</w:t>
      </w:r>
      <w:r w:rsidRPr="00CB3088">
        <w:rPr>
          <w:lang w:val="en-US"/>
        </w:rPr>
        <w:t></w:t>
      </w:r>
      <w:r w:rsidRPr="00CB3088">
        <w:rPr>
          <w:rFonts w:hint="eastAsia"/>
        </w:rPr>
        <w:t>воздействия</w:t>
      </w:r>
      <w:r w:rsidRPr="00CB3088">
        <w:rPr>
          <w:lang w:val="en-US"/>
        </w:rPr>
        <w:t></w:t>
      </w:r>
      <w:r w:rsidRPr="00CB3088">
        <w:rPr>
          <w:rFonts w:hint="eastAsia"/>
        </w:rPr>
        <w:t>в</w:t>
      </w:r>
      <w:r w:rsidRPr="00CB3088">
        <w:rPr>
          <w:lang w:val="en-US"/>
        </w:rPr>
        <w:t></w:t>
      </w:r>
      <w:r w:rsidRPr="00CB3088">
        <w:rPr>
          <w:rFonts w:hint="eastAsia"/>
        </w:rPr>
        <w:t>неограниченных</w:t>
      </w:r>
      <w:r w:rsidRPr="00CB3088">
        <w:rPr>
          <w:lang w:val="en-US"/>
        </w:rPr>
        <w:t></w:t>
      </w:r>
      <w:r w:rsidRPr="00CB3088">
        <w:rPr>
          <w:rFonts w:hint="eastAsia"/>
        </w:rPr>
        <w:t>и</w:t>
      </w:r>
      <w:r w:rsidRPr="00CB3088">
        <w:rPr>
          <w:lang w:val="en-US"/>
        </w:rPr>
        <w:t></w:t>
      </w:r>
      <w:r w:rsidRPr="00CB3088">
        <w:rPr>
          <w:rFonts w:hint="eastAsia"/>
        </w:rPr>
        <w:t>ограниченных</w:t>
      </w:r>
      <w:r w:rsidRPr="00CB3088">
        <w:rPr>
          <w:lang w:val="en-US"/>
        </w:rPr>
        <w:t></w:t>
      </w:r>
      <w:r w:rsidRPr="00CB3088">
        <w:rPr>
          <w:rFonts w:hint="eastAsia"/>
        </w:rPr>
        <w:t>по</w:t>
      </w:r>
      <w:r w:rsidRPr="00CB3088">
        <w:rPr>
          <w:lang w:val="en-US"/>
        </w:rPr>
        <w:t></w:t>
      </w:r>
      <w:r w:rsidRPr="00CB3088">
        <w:rPr>
          <w:rFonts w:hint="eastAsia"/>
        </w:rPr>
        <w:t>размерам</w:t>
      </w:r>
      <w:r w:rsidRPr="00CB3088">
        <w:rPr>
          <w:lang w:val="en-US"/>
        </w:rPr>
        <w:t></w:t>
      </w:r>
      <w:r w:rsidRPr="00CB3088">
        <w:rPr>
          <w:rFonts w:hint="eastAsia"/>
        </w:rPr>
        <w:t>технологических</w:t>
      </w:r>
      <w:r w:rsidRPr="00CB3088">
        <w:rPr>
          <w:lang w:val="en-US"/>
        </w:rPr>
        <w:t></w:t>
      </w:r>
      <w:r w:rsidRPr="00CB3088">
        <w:rPr>
          <w:rFonts w:hint="eastAsia"/>
        </w:rPr>
        <w:t>камерах</w:t>
      </w:r>
      <w:r w:rsidRPr="00CB3088">
        <w:rPr>
          <w:lang w:val="en-US"/>
        </w:rPr>
        <w:t></w:t>
      </w:r>
      <w:r w:rsidRPr="00CB3088">
        <w:rPr>
          <w:rFonts w:hint="eastAsia"/>
        </w:rPr>
        <w:t>при</w:t>
      </w:r>
      <w:r w:rsidRPr="00CB3088">
        <w:rPr>
          <w:lang w:val="en-US"/>
        </w:rPr>
        <w:t></w:t>
      </w:r>
      <w:r w:rsidRPr="00CB3088">
        <w:rPr>
          <w:rFonts w:hint="eastAsia"/>
        </w:rPr>
        <w:t>реализации</w:t>
      </w:r>
      <w:r w:rsidRPr="00CB3088">
        <w:rPr>
          <w:lang w:val="en-US"/>
        </w:rPr>
        <w:t></w:t>
      </w:r>
      <w:r w:rsidRPr="00CB3088">
        <w:rPr>
          <w:rFonts w:hint="eastAsia"/>
        </w:rPr>
        <w:t>различных</w:t>
      </w:r>
      <w:r w:rsidRPr="00CB3088">
        <w:rPr>
          <w:lang w:val="en-US"/>
        </w:rPr>
        <w:t></w:t>
      </w:r>
      <w:r w:rsidRPr="00CB3088">
        <w:rPr>
          <w:rFonts w:hint="eastAsia"/>
        </w:rPr>
        <w:t>процессов</w:t>
      </w:r>
      <w:r w:rsidRPr="00CB3088">
        <w:rPr>
          <w:lang w:val="en-US"/>
        </w:rPr>
        <w:t></w:t>
      </w:r>
      <w:r w:rsidRPr="00CB3088">
        <w:rPr>
          <w:rFonts w:hint="eastAsia"/>
        </w:rPr>
        <w:t>химических</w:t>
      </w:r>
      <w:r w:rsidRPr="00CB3088">
        <w:rPr>
          <w:lang w:val="en-US"/>
        </w:rPr>
        <w:t></w:t>
      </w:r>
      <w:r w:rsidRPr="00CB3088">
        <w:rPr>
          <w:rFonts w:hint="eastAsia"/>
        </w:rPr>
        <w:t>технологий</w:t>
      </w:r>
      <w:r w:rsidRPr="00CB3088">
        <w:rPr>
          <w:lang w:val="en-US"/>
        </w:rPr>
        <w:t></w:t>
      </w:r>
      <w:r w:rsidRPr="00CB3088">
        <w:rPr>
          <w:lang w:val="en-US"/>
        </w:rPr>
        <w:t></w:t>
      </w:r>
      <w:r w:rsidRPr="00CB3088">
        <w:rPr>
          <w:rFonts w:hint="eastAsia"/>
        </w:rPr>
        <w:t>При</w:t>
      </w:r>
      <w:r w:rsidRPr="00CB3088">
        <w:tab/>
      </w:r>
      <w:r w:rsidRPr="00CB3088">
        <w:rPr>
          <w:rFonts w:hint="eastAsia"/>
        </w:rPr>
        <w:t>достижении</w:t>
      </w:r>
    </w:p>
    <w:p w:rsidR="00CB3088" w:rsidRPr="00CB3088" w:rsidRDefault="00CB3088" w:rsidP="00CB3088">
      <w:r w:rsidRPr="00CB3088">
        <w:rPr>
          <w:rFonts w:hint="eastAsia"/>
        </w:rPr>
        <w:t>поставленной</w:t>
      </w:r>
      <w:r w:rsidRPr="00CB3088">
        <w:rPr>
          <w:lang w:val="en-US"/>
        </w:rPr>
        <w:t></w:t>
      </w:r>
      <w:r w:rsidRPr="00CB3088">
        <w:rPr>
          <w:rFonts w:hint="eastAsia"/>
        </w:rPr>
        <w:t>цели</w:t>
      </w:r>
      <w:r w:rsidRPr="00CB3088">
        <w:rPr>
          <w:lang w:val="en-US"/>
        </w:rPr>
        <w:t></w:t>
      </w:r>
      <w:r w:rsidRPr="00CB3088">
        <w:rPr>
          <w:rFonts w:hint="eastAsia"/>
        </w:rPr>
        <w:t>были</w:t>
      </w:r>
      <w:r w:rsidRPr="00CB3088">
        <w:rPr>
          <w:lang w:val="en-US"/>
        </w:rPr>
        <w:t></w:t>
      </w:r>
      <w:r w:rsidRPr="00CB3088">
        <w:rPr>
          <w:rFonts w:hint="eastAsia"/>
        </w:rPr>
        <w:t>решены</w:t>
      </w:r>
      <w:r w:rsidRPr="00CB3088">
        <w:rPr>
          <w:lang w:val="en-US"/>
        </w:rPr>
        <w:t></w:t>
      </w:r>
      <w:r w:rsidRPr="00CB3088">
        <w:rPr>
          <w:rFonts w:hint="eastAsia"/>
        </w:rPr>
        <w:t>следующие</w:t>
      </w:r>
      <w:r w:rsidRPr="00CB3088">
        <w:rPr>
          <w:lang w:val="en-US"/>
        </w:rPr>
        <w:t></w:t>
      </w:r>
      <w:r w:rsidRPr="00CB3088">
        <w:rPr>
          <w:rFonts w:hint="eastAsia"/>
        </w:rPr>
        <w:t>частные</w:t>
      </w:r>
      <w:r w:rsidRPr="00CB3088">
        <w:rPr>
          <w:lang w:val="en-US"/>
        </w:rPr>
        <w:t></w:t>
      </w:r>
      <w:r w:rsidRPr="00CB3088">
        <w:rPr>
          <w:rFonts w:hint="eastAsia"/>
        </w:rPr>
        <w:t>задачи</w:t>
      </w:r>
      <w:r w:rsidRPr="00CB3088">
        <w:rPr>
          <w:lang w:val="en-US"/>
        </w:rPr>
        <w:t></w:t>
      </w:r>
    </w:p>
    <w:p w:rsidR="00CB3088" w:rsidRPr="00CB3088" w:rsidRDefault="00CB3088" w:rsidP="00CB3088">
      <w:r w:rsidRPr="00CB3088">
        <w:rPr>
          <w:lang w:val="en-US"/>
        </w:rPr>
        <w:t></w:t>
      </w:r>
      <w:r w:rsidRPr="00CB3088">
        <w:tab/>
      </w:r>
      <w:r w:rsidRPr="00CB3088">
        <w:rPr>
          <w:rFonts w:hint="eastAsia"/>
        </w:rPr>
        <w:t>установлены</w:t>
      </w:r>
      <w:r w:rsidRPr="00CB3088">
        <w:rPr>
          <w:lang w:val="en-US"/>
        </w:rPr>
        <w:t></w:t>
      </w:r>
      <w:r w:rsidRPr="00CB3088">
        <w:rPr>
          <w:rFonts w:hint="eastAsia"/>
        </w:rPr>
        <w:t>причины</w:t>
      </w:r>
      <w:r w:rsidRPr="00CB3088">
        <w:rPr>
          <w:lang w:val="en-US"/>
        </w:rPr>
        <w:t></w:t>
      </w:r>
      <w:r w:rsidRPr="00CB3088">
        <w:rPr>
          <w:lang w:val="en-US"/>
        </w:rPr>
        <w:t></w:t>
      </w:r>
      <w:r w:rsidRPr="00CB3088">
        <w:rPr>
          <w:rFonts w:hint="eastAsia"/>
        </w:rPr>
        <w:t>ограничивающие</w:t>
      </w:r>
      <w:r w:rsidRPr="00CB3088">
        <w:rPr>
          <w:lang w:val="en-US"/>
        </w:rPr>
        <w:t></w:t>
      </w:r>
      <w:r w:rsidRPr="00CB3088">
        <w:rPr>
          <w:rFonts w:hint="eastAsia"/>
        </w:rPr>
        <w:t>эффективное</w:t>
      </w:r>
      <w:r w:rsidRPr="00CB3088">
        <w:rPr>
          <w:lang w:val="en-US"/>
        </w:rPr>
        <w:t></w:t>
      </w:r>
      <w:r w:rsidRPr="00CB3088">
        <w:rPr>
          <w:rFonts w:hint="eastAsia"/>
        </w:rPr>
        <w:t>применение</w:t>
      </w:r>
      <w:r w:rsidRPr="00CB3088">
        <w:rPr>
          <w:lang w:val="en-US"/>
        </w:rPr>
        <w:t></w:t>
      </w:r>
      <w:r w:rsidRPr="00CB3088">
        <w:rPr>
          <w:rFonts w:hint="eastAsia"/>
        </w:rPr>
        <w:t>УЗ</w:t>
      </w:r>
      <w:r w:rsidRPr="00CB3088">
        <w:rPr>
          <w:lang w:val="en-US"/>
        </w:rPr>
        <w:t></w:t>
      </w:r>
      <w:r w:rsidRPr="00CB3088">
        <w:rPr>
          <w:rFonts w:hint="eastAsia"/>
        </w:rPr>
        <w:t>технологий</w:t>
      </w:r>
      <w:r w:rsidRPr="00CB3088">
        <w:rPr>
          <w:lang w:val="en-US"/>
        </w:rPr>
        <w:t></w:t>
      </w:r>
      <w:r w:rsidRPr="00CB3088">
        <w:rPr>
          <w:rFonts w:hint="eastAsia"/>
        </w:rPr>
        <w:t>для</w:t>
      </w:r>
      <w:r w:rsidRPr="00CB3088">
        <w:rPr>
          <w:lang w:val="en-US"/>
        </w:rPr>
        <w:t></w:t>
      </w:r>
      <w:r w:rsidRPr="00CB3088">
        <w:rPr>
          <w:rFonts w:hint="eastAsia"/>
        </w:rPr>
        <w:t>интенсификации</w:t>
      </w:r>
      <w:r w:rsidRPr="00CB3088">
        <w:rPr>
          <w:lang w:val="en-US"/>
        </w:rPr>
        <w:t></w:t>
      </w:r>
      <w:r w:rsidRPr="00CB3088">
        <w:rPr>
          <w:rFonts w:hint="eastAsia"/>
        </w:rPr>
        <w:t>химических</w:t>
      </w:r>
      <w:r w:rsidRPr="00CB3088">
        <w:rPr>
          <w:lang w:val="en-US"/>
        </w:rPr>
        <w:t></w:t>
      </w:r>
      <w:r w:rsidRPr="00CB3088">
        <w:rPr>
          <w:rFonts w:hint="eastAsia"/>
        </w:rPr>
        <w:t>технологий</w:t>
      </w:r>
      <w:r w:rsidRPr="00CB3088">
        <w:rPr>
          <w:lang w:val="en-US"/>
        </w:rPr>
        <w:t></w:t>
      </w:r>
      <w:r w:rsidRPr="00CB3088">
        <w:rPr>
          <w:rFonts w:hint="eastAsia"/>
        </w:rPr>
        <w:t>в</w:t>
      </w:r>
      <w:r w:rsidRPr="00CB3088">
        <w:rPr>
          <w:lang w:val="en-US"/>
        </w:rPr>
        <w:t></w:t>
      </w:r>
      <w:r w:rsidRPr="00CB3088">
        <w:rPr>
          <w:rFonts w:hint="eastAsia"/>
        </w:rPr>
        <w:t>жидких</w:t>
      </w:r>
      <w:r w:rsidRPr="00CB3088">
        <w:rPr>
          <w:lang w:val="en-US"/>
        </w:rPr>
        <w:t></w:t>
      </w:r>
      <w:r w:rsidRPr="00CB3088">
        <w:rPr>
          <w:rFonts w:hint="eastAsia"/>
        </w:rPr>
        <w:t>средах</w:t>
      </w:r>
      <w:r w:rsidRPr="00CB3088">
        <w:rPr>
          <w:lang w:val="en-US"/>
        </w:rPr>
        <w:t></w:t>
      </w:r>
      <w:r w:rsidRPr="00CB3088">
        <w:rPr>
          <w:rFonts w:hint="eastAsia"/>
        </w:rPr>
        <w:t>характеризующихся</w:t>
      </w:r>
      <w:r w:rsidRPr="00CB3088">
        <w:rPr>
          <w:lang w:val="en-US"/>
        </w:rPr>
        <w:t></w:t>
      </w:r>
      <w:r w:rsidRPr="00CB3088">
        <w:rPr>
          <w:rFonts w:hint="eastAsia"/>
        </w:rPr>
        <w:t>значительной</w:t>
      </w:r>
      <w:r w:rsidRPr="00CB3088">
        <w:rPr>
          <w:lang w:val="en-US"/>
        </w:rPr>
        <w:t></w:t>
      </w:r>
      <w:r w:rsidRPr="00CB3088">
        <w:rPr>
          <w:rFonts w:hint="eastAsia"/>
        </w:rPr>
        <w:t>вязкостью</w:t>
      </w:r>
      <w:r w:rsidRPr="00CB3088">
        <w:rPr>
          <w:lang w:val="en-US"/>
        </w:rPr>
        <w:t></w:t>
      </w:r>
    </w:p>
    <w:p w:rsidR="00CB3088" w:rsidRPr="00CB3088" w:rsidRDefault="00CB3088" w:rsidP="00CB3088">
      <w:r w:rsidRPr="00CB3088">
        <w:rPr>
          <w:lang w:val="en-US"/>
        </w:rPr>
        <w:t></w:t>
      </w:r>
      <w:r w:rsidRPr="00CB3088">
        <w:tab/>
      </w:r>
      <w:r w:rsidRPr="00CB3088">
        <w:rPr>
          <w:lang w:val="en-US"/>
        </w:rPr>
        <w:t></w:t>
      </w:r>
      <w:r w:rsidRPr="00CB3088">
        <w:rPr>
          <w:rFonts w:hint="eastAsia"/>
        </w:rPr>
        <w:t>разработана</w:t>
      </w:r>
      <w:r w:rsidRPr="00CB3088">
        <w:rPr>
          <w:lang w:val="en-US"/>
        </w:rPr>
        <w:t></w:t>
      </w:r>
      <w:r w:rsidRPr="00CB3088">
        <w:rPr>
          <w:rFonts w:hint="eastAsia"/>
        </w:rPr>
        <w:t>теоретическая</w:t>
      </w:r>
      <w:r w:rsidRPr="00CB3088">
        <w:rPr>
          <w:lang w:val="en-US"/>
        </w:rPr>
        <w:t></w:t>
      </w:r>
      <w:r w:rsidRPr="00CB3088">
        <w:rPr>
          <w:rFonts w:hint="eastAsia"/>
        </w:rPr>
        <w:t>модель</w:t>
      </w:r>
      <w:r w:rsidRPr="00CB3088">
        <w:rPr>
          <w:lang w:val="en-US"/>
        </w:rPr>
        <w:t></w:t>
      </w:r>
      <w:r w:rsidRPr="00CB3088">
        <w:rPr>
          <w:lang w:val="en-US"/>
        </w:rPr>
        <w:t></w:t>
      </w:r>
      <w:r w:rsidRPr="00CB3088">
        <w:rPr>
          <w:rFonts w:hint="eastAsia"/>
        </w:rPr>
        <w:t>позволяющая</w:t>
      </w:r>
      <w:r w:rsidRPr="00CB3088">
        <w:rPr>
          <w:lang w:val="en-US"/>
        </w:rPr>
        <w:t></w:t>
      </w:r>
      <w:r w:rsidRPr="00CB3088">
        <w:rPr>
          <w:rFonts w:hint="eastAsia"/>
        </w:rPr>
        <w:t>определять</w:t>
      </w:r>
      <w:r w:rsidRPr="00CB3088">
        <w:rPr>
          <w:lang w:val="en-US"/>
        </w:rPr>
        <w:t></w:t>
      </w:r>
      <w:r w:rsidRPr="00CB3088">
        <w:rPr>
          <w:rFonts w:hint="eastAsia"/>
        </w:rPr>
        <w:t>оптимальную</w:t>
      </w:r>
      <w:r w:rsidRPr="00CB3088">
        <w:rPr>
          <w:lang w:val="en-US"/>
        </w:rPr>
        <w:t></w:t>
      </w:r>
      <w:r w:rsidRPr="00CB3088">
        <w:rPr>
          <w:rFonts w:hint="eastAsia"/>
        </w:rPr>
        <w:t>интенсивность</w:t>
      </w:r>
      <w:r w:rsidRPr="00CB3088">
        <w:rPr>
          <w:lang w:val="en-US"/>
        </w:rPr>
        <w:t></w:t>
      </w:r>
      <w:r w:rsidRPr="00CB3088">
        <w:rPr>
          <w:rFonts w:hint="eastAsia"/>
        </w:rPr>
        <w:t>ультразвукового</w:t>
      </w:r>
      <w:r w:rsidRPr="00CB3088">
        <w:rPr>
          <w:lang w:val="en-US"/>
        </w:rPr>
        <w:t></w:t>
      </w:r>
      <w:r w:rsidRPr="00CB3088">
        <w:rPr>
          <w:rFonts w:hint="eastAsia"/>
        </w:rPr>
        <w:t>воздействия</w:t>
      </w:r>
      <w:r w:rsidRPr="00CB3088">
        <w:rPr>
          <w:lang w:val="en-US"/>
        </w:rPr>
        <w:t></w:t>
      </w:r>
      <w:r w:rsidRPr="00CB3088">
        <w:rPr>
          <w:rFonts w:hint="eastAsia"/>
        </w:rPr>
        <w:t>для</w:t>
      </w:r>
      <w:r w:rsidRPr="00CB3088">
        <w:rPr>
          <w:lang w:val="en-US"/>
        </w:rPr>
        <w:t></w:t>
      </w:r>
      <w:r w:rsidRPr="00CB3088">
        <w:rPr>
          <w:rFonts w:hint="eastAsia"/>
        </w:rPr>
        <w:t>реализации</w:t>
      </w:r>
      <w:r w:rsidRPr="00CB3088">
        <w:rPr>
          <w:lang w:val="en-US"/>
        </w:rPr>
        <w:t></w:t>
      </w:r>
      <w:r w:rsidRPr="00CB3088">
        <w:rPr>
          <w:rFonts w:hint="eastAsia"/>
        </w:rPr>
        <w:t>процесса</w:t>
      </w:r>
      <w:r w:rsidRPr="00CB3088">
        <w:rPr>
          <w:lang w:val="en-US"/>
        </w:rPr>
        <w:t></w:t>
      </w:r>
      <w:r w:rsidRPr="00CB3088">
        <w:rPr>
          <w:rFonts w:hint="eastAsia"/>
        </w:rPr>
        <w:t>развитой</w:t>
      </w:r>
      <w:r w:rsidRPr="00CB3088">
        <w:rPr>
          <w:lang w:val="en-US"/>
        </w:rPr>
        <w:t></w:t>
      </w:r>
      <w:r w:rsidRPr="00CB3088">
        <w:rPr>
          <w:rFonts w:hint="eastAsia"/>
        </w:rPr>
        <w:t>кавитации</w:t>
      </w:r>
      <w:r w:rsidRPr="00CB3088">
        <w:rPr>
          <w:lang w:val="en-US"/>
        </w:rPr>
        <w:t></w:t>
      </w:r>
      <w:r w:rsidRPr="00CB3088">
        <w:rPr>
          <w:rFonts w:hint="eastAsia"/>
        </w:rPr>
        <w:t>в</w:t>
      </w:r>
      <w:r w:rsidRPr="00CB3088">
        <w:rPr>
          <w:lang w:val="en-US"/>
        </w:rPr>
        <w:t></w:t>
      </w:r>
      <w:r w:rsidRPr="00CB3088">
        <w:rPr>
          <w:rFonts w:hint="eastAsia"/>
        </w:rPr>
        <w:t>обрабатываемой</w:t>
      </w:r>
      <w:r w:rsidRPr="00CB3088">
        <w:rPr>
          <w:lang w:val="en-US"/>
        </w:rPr>
        <w:t></w:t>
      </w:r>
      <w:r w:rsidRPr="00CB3088">
        <w:rPr>
          <w:rFonts w:hint="eastAsia"/>
        </w:rPr>
        <w:t>среде</w:t>
      </w:r>
      <w:r w:rsidRPr="00CB3088">
        <w:rPr>
          <w:lang w:val="en-US"/>
        </w:rPr>
        <w:t></w:t>
      </w:r>
    </w:p>
    <w:p w:rsidR="00CB3088" w:rsidRPr="00CB3088" w:rsidRDefault="00CB3088" w:rsidP="00CB3088">
      <w:r w:rsidRPr="00CB3088">
        <w:rPr>
          <w:lang w:val="en-US"/>
        </w:rPr>
        <w:t></w:t>
      </w:r>
      <w:r w:rsidRPr="00CB3088">
        <w:tab/>
      </w:r>
      <w:r w:rsidRPr="00CB3088">
        <w:rPr>
          <w:rFonts w:hint="eastAsia"/>
        </w:rPr>
        <w:t>выявлены</w:t>
      </w:r>
      <w:r w:rsidRPr="00CB3088">
        <w:rPr>
          <w:lang w:val="en-US"/>
        </w:rPr>
        <w:t></w:t>
      </w:r>
      <w:r w:rsidRPr="00CB3088">
        <w:rPr>
          <w:rFonts w:hint="eastAsia"/>
        </w:rPr>
        <w:t>условия</w:t>
      </w:r>
      <w:r w:rsidRPr="00CB3088">
        <w:rPr>
          <w:lang w:val="en-US"/>
        </w:rPr>
        <w:t></w:t>
      </w:r>
      <w:r w:rsidRPr="00CB3088">
        <w:rPr>
          <w:rFonts w:hint="eastAsia"/>
        </w:rPr>
        <w:t>формирования</w:t>
      </w:r>
      <w:r w:rsidRPr="00CB3088">
        <w:rPr>
          <w:lang w:val="en-US"/>
        </w:rPr>
        <w:t></w:t>
      </w:r>
      <w:r w:rsidRPr="00CB3088">
        <w:rPr>
          <w:rFonts w:hint="eastAsia"/>
        </w:rPr>
        <w:t>максимальных</w:t>
      </w:r>
      <w:r w:rsidRPr="00CB3088">
        <w:rPr>
          <w:lang w:val="en-US"/>
        </w:rPr>
        <w:t></w:t>
      </w:r>
      <w:r w:rsidRPr="00CB3088">
        <w:rPr>
          <w:rFonts w:hint="eastAsia"/>
        </w:rPr>
        <w:t>по</w:t>
      </w:r>
      <w:r w:rsidRPr="00CB3088">
        <w:rPr>
          <w:lang w:val="en-US"/>
        </w:rPr>
        <w:t></w:t>
      </w:r>
      <w:r w:rsidRPr="00CB3088">
        <w:rPr>
          <w:rFonts w:hint="eastAsia"/>
        </w:rPr>
        <w:t>размерам</w:t>
      </w:r>
      <w:r w:rsidRPr="00CB3088">
        <w:rPr>
          <w:lang w:val="en-US"/>
        </w:rPr>
        <w:t></w:t>
      </w:r>
      <w:r w:rsidRPr="00CB3088">
        <w:rPr>
          <w:rFonts w:hint="eastAsia"/>
        </w:rPr>
        <w:t>зон</w:t>
      </w:r>
      <w:r w:rsidRPr="00CB3088">
        <w:rPr>
          <w:lang w:val="en-US"/>
        </w:rPr>
        <w:t></w:t>
      </w:r>
      <w:r w:rsidRPr="00CB3088">
        <w:rPr>
          <w:rFonts w:hint="eastAsia"/>
        </w:rPr>
        <w:t>кавитационного</w:t>
      </w:r>
      <w:r w:rsidRPr="00CB3088">
        <w:rPr>
          <w:lang w:val="en-US"/>
        </w:rPr>
        <w:t></w:t>
      </w:r>
      <w:r w:rsidRPr="00CB3088">
        <w:rPr>
          <w:rFonts w:hint="eastAsia"/>
        </w:rPr>
        <w:t>воздействия</w:t>
      </w:r>
      <w:r w:rsidRPr="00CB3088">
        <w:rPr>
          <w:lang w:val="en-US"/>
        </w:rPr>
        <w:t></w:t>
      </w:r>
      <w:r w:rsidRPr="00CB3088">
        <w:rPr>
          <w:rFonts w:hint="eastAsia"/>
        </w:rPr>
        <w:t>в</w:t>
      </w:r>
      <w:r w:rsidRPr="00CB3088">
        <w:rPr>
          <w:lang w:val="en-US"/>
        </w:rPr>
        <w:t></w:t>
      </w:r>
      <w:r w:rsidRPr="00CB3088">
        <w:rPr>
          <w:rFonts w:hint="eastAsia"/>
        </w:rPr>
        <w:t>технологических</w:t>
      </w:r>
      <w:r w:rsidRPr="00CB3088">
        <w:rPr>
          <w:lang w:val="en-US"/>
        </w:rPr>
        <w:t></w:t>
      </w:r>
      <w:r w:rsidRPr="00CB3088">
        <w:rPr>
          <w:rFonts w:hint="eastAsia"/>
        </w:rPr>
        <w:t>камерах</w:t>
      </w:r>
      <w:r w:rsidRPr="00CB3088">
        <w:rPr>
          <w:lang w:val="en-US"/>
        </w:rPr>
        <w:t></w:t>
      </w:r>
      <w:r w:rsidRPr="00CB3088">
        <w:rPr>
          <w:lang w:val="en-US"/>
        </w:rPr>
        <w:t></w:t>
      </w:r>
      <w:r w:rsidRPr="00CB3088">
        <w:rPr>
          <w:rFonts w:hint="eastAsia"/>
        </w:rPr>
        <w:t>что</w:t>
      </w:r>
      <w:r w:rsidRPr="00CB3088">
        <w:rPr>
          <w:lang w:val="en-US"/>
        </w:rPr>
        <w:t></w:t>
      </w:r>
      <w:r w:rsidRPr="00CB3088">
        <w:rPr>
          <w:rFonts w:hint="eastAsia"/>
        </w:rPr>
        <w:t>позволило</w:t>
      </w:r>
      <w:r w:rsidRPr="00CB3088">
        <w:rPr>
          <w:lang w:val="en-US"/>
        </w:rPr>
        <w:t></w:t>
      </w:r>
      <w:r w:rsidRPr="00CB3088">
        <w:rPr>
          <w:rFonts w:hint="eastAsia"/>
        </w:rPr>
        <w:t>при</w:t>
      </w:r>
      <w:r w:rsidRPr="00CB3088">
        <w:rPr>
          <w:lang w:val="en-US"/>
        </w:rPr>
        <w:t></w:t>
      </w:r>
      <w:r w:rsidRPr="00CB3088">
        <w:rPr>
          <w:rFonts w:hint="eastAsia"/>
        </w:rPr>
        <w:t>установлении</w:t>
      </w:r>
      <w:r w:rsidRPr="00CB3088">
        <w:rPr>
          <w:lang w:val="en-US"/>
        </w:rPr>
        <w:t></w:t>
      </w:r>
      <w:r w:rsidRPr="00CB3088">
        <w:rPr>
          <w:rFonts w:hint="eastAsia"/>
        </w:rPr>
        <w:t>резонансных</w:t>
      </w:r>
      <w:r w:rsidRPr="00CB3088">
        <w:rPr>
          <w:lang w:val="en-US"/>
        </w:rPr>
        <w:t></w:t>
      </w:r>
      <w:r w:rsidRPr="00CB3088">
        <w:rPr>
          <w:rFonts w:hint="eastAsia"/>
        </w:rPr>
        <w:t>явлений</w:t>
      </w:r>
      <w:r w:rsidRPr="00CB3088">
        <w:rPr>
          <w:lang w:val="en-US"/>
        </w:rPr>
        <w:t></w:t>
      </w:r>
      <w:r w:rsidRPr="00CB3088">
        <w:rPr>
          <w:rFonts w:hint="eastAsia"/>
        </w:rPr>
        <w:t>увеличить</w:t>
      </w:r>
      <w:r w:rsidRPr="00CB3088">
        <w:rPr>
          <w:lang w:val="en-US"/>
        </w:rPr>
        <w:t></w:t>
      </w:r>
      <w:r w:rsidRPr="00CB3088">
        <w:rPr>
          <w:rFonts w:hint="eastAsia"/>
        </w:rPr>
        <w:t>объем</w:t>
      </w:r>
      <w:r w:rsidRPr="00CB3088">
        <w:rPr>
          <w:lang w:val="en-US"/>
        </w:rPr>
        <w:t></w:t>
      </w:r>
      <w:r w:rsidRPr="00CB3088">
        <w:rPr>
          <w:rFonts w:hint="eastAsia"/>
        </w:rPr>
        <w:t>единовременно</w:t>
      </w:r>
      <w:r w:rsidRPr="00CB3088">
        <w:rPr>
          <w:lang w:val="en-US"/>
        </w:rPr>
        <w:t></w:t>
      </w:r>
      <w:r w:rsidRPr="00CB3088">
        <w:rPr>
          <w:rFonts w:hint="eastAsia"/>
        </w:rPr>
        <w:t>обрабатываемой</w:t>
      </w:r>
      <w:r w:rsidRPr="00CB3088">
        <w:rPr>
          <w:lang w:val="en-US"/>
        </w:rPr>
        <w:t></w:t>
      </w:r>
      <w:r w:rsidRPr="00CB3088">
        <w:rPr>
          <w:rFonts w:hint="eastAsia"/>
        </w:rPr>
        <w:t>жидкости</w:t>
      </w:r>
      <w:r w:rsidRPr="00CB3088">
        <w:rPr>
          <w:lang w:val="en-US"/>
        </w:rPr>
        <w:t></w:t>
      </w:r>
      <w:r w:rsidRPr="00CB3088">
        <w:rPr>
          <w:rFonts w:hint="eastAsia"/>
        </w:rPr>
        <w:t>в</w:t>
      </w:r>
      <w:r w:rsidRPr="00CB3088">
        <w:rPr>
          <w:lang w:val="en-US"/>
        </w:rPr>
        <w:t></w:t>
      </w:r>
      <w:r w:rsidRPr="00CB3088">
        <w:rPr>
          <w:lang w:val="en-US"/>
        </w:rPr>
        <w:t></w:t>
      </w:r>
      <w:r w:rsidRPr="00CB3088">
        <w:rPr>
          <w:lang w:val="en-US"/>
        </w:rPr>
        <w:t></w:t>
      </w:r>
      <w:r w:rsidRPr="00CB3088">
        <w:rPr>
          <w:rFonts w:hint="eastAsia"/>
        </w:rPr>
        <w:t>раза</w:t>
      </w:r>
      <w:r w:rsidRPr="00CB3088">
        <w:rPr>
          <w:lang w:val="en-US"/>
        </w:rPr>
        <w:t></w:t>
      </w:r>
      <w:r w:rsidRPr="00CB3088">
        <w:rPr>
          <w:rFonts w:hint="eastAsia"/>
        </w:rPr>
        <w:t>в</w:t>
      </w:r>
      <w:r w:rsidRPr="00CB3088">
        <w:rPr>
          <w:lang w:val="en-US"/>
        </w:rPr>
        <w:t></w:t>
      </w:r>
      <w:r w:rsidRPr="00CB3088">
        <w:rPr>
          <w:rFonts w:hint="eastAsia"/>
        </w:rPr>
        <w:t>сравнении</w:t>
      </w:r>
      <w:r w:rsidRPr="00CB3088">
        <w:rPr>
          <w:lang w:val="en-US"/>
        </w:rPr>
        <w:t></w:t>
      </w:r>
      <w:r w:rsidRPr="00CB3088">
        <w:rPr>
          <w:rFonts w:hint="eastAsia"/>
        </w:rPr>
        <w:t>с</w:t>
      </w:r>
      <w:r w:rsidRPr="00CB3088">
        <w:rPr>
          <w:lang w:val="en-US"/>
        </w:rPr>
        <w:t></w:t>
      </w:r>
      <w:r w:rsidRPr="00CB3088">
        <w:rPr>
          <w:rFonts w:hint="eastAsia"/>
        </w:rPr>
        <w:t>нерезонансными</w:t>
      </w:r>
      <w:r w:rsidRPr="00CB3088">
        <w:rPr>
          <w:lang w:val="en-US"/>
        </w:rPr>
        <w:t></w:t>
      </w:r>
      <w:r w:rsidRPr="00CB3088">
        <w:rPr>
          <w:rFonts w:hint="eastAsia"/>
        </w:rPr>
        <w:t>технологическими</w:t>
      </w:r>
      <w:r w:rsidRPr="00CB3088">
        <w:rPr>
          <w:lang w:val="en-US"/>
        </w:rPr>
        <w:t></w:t>
      </w:r>
      <w:r w:rsidRPr="00CB3088">
        <w:rPr>
          <w:rFonts w:hint="eastAsia"/>
        </w:rPr>
        <w:t>камерами</w:t>
      </w:r>
      <w:r w:rsidRPr="00CB3088">
        <w:rPr>
          <w:lang w:val="en-US"/>
        </w:rPr>
        <w:t></w:t>
      </w:r>
    </w:p>
    <w:p w:rsidR="00CB3088" w:rsidRPr="00CB3088" w:rsidRDefault="00CB3088" w:rsidP="00CB3088">
      <w:r w:rsidRPr="00CB3088">
        <w:rPr>
          <w:lang w:val="en-US"/>
        </w:rPr>
        <w:t></w:t>
      </w:r>
      <w:r w:rsidRPr="00CB3088">
        <w:tab/>
      </w:r>
      <w:r w:rsidRPr="00CB3088">
        <w:rPr>
          <w:rFonts w:hint="eastAsia"/>
        </w:rPr>
        <w:t>разработаны</w:t>
      </w:r>
      <w:r w:rsidRPr="00CB3088">
        <w:rPr>
          <w:lang w:val="en-US"/>
        </w:rPr>
        <w:t></w:t>
      </w:r>
      <w:r w:rsidRPr="00CB3088">
        <w:rPr>
          <w:rFonts w:hint="eastAsia"/>
        </w:rPr>
        <w:t>пьезоэлектрические</w:t>
      </w:r>
      <w:r w:rsidRPr="00CB3088">
        <w:rPr>
          <w:lang w:val="en-US"/>
        </w:rPr>
        <w:t></w:t>
      </w:r>
      <w:r w:rsidRPr="00CB3088">
        <w:rPr>
          <w:rFonts w:hint="eastAsia"/>
        </w:rPr>
        <w:t>колебательные</w:t>
      </w:r>
      <w:r w:rsidRPr="00CB3088">
        <w:rPr>
          <w:lang w:val="en-US"/>
        </w:rPr>
        <w:t></w:t>
      </w:r>
      <w:r w:rsidRPr="00CB3088">
        <w:rPr>
          <w:rFonts w:hint="eastAsia"/>
        </w:rPr>
        <w:t>системы</w:t>
      </w:r>
      <w:r w:rsidRPr="00CB3088">
        <w:rPr>
          <w:lang w:val="en-US"/>
        </w:rPr>
        <w:t></w:t>
      </w:r>
      <w:r w:rsidRPr="00CB3088">
        <w:rPr>
          <w:rFonts w:hint="eastAsia"/>
        </w:rPr>
        <w:t>с</w:t>
      </w:r>
      <w:r w:rsidRPr="00CB3088">
        <w:rPr>
          <w:lang w:val="en-US"/>
        </w:rPr>
        <w:t></w:t>
      </w:r>
      <w:r w:rsidRPr="00CB3088">
        <w:rPr>
          <w:rFonts w:hint="eastAsia"/>
        </w:rPr>
        <w:t>потребляемой</w:t>
      </w:r>
      <w:r w:rsidRPr="00CB3088">
        <w:rPr>
          <w:lang w:val="en-US"/>
        </w:rPr>
        <w:t></w:t>
      </w:r>
      <w:r w:rsidRPr="00CB3088">
        <w:rPr>
          <w:rFonts w:hint="eastAsia"/>
        </w:rPr>
        <w:t>мощностью</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rFonts w:hint="eastAsia"/>
        </w:rPr>
        <w:t>Вт</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rFonts w:hint="eastAsia"/>
        </w:rPr>
        <w:t>Вт</w:t>
      </w:r>
      <w:r w:rsidRPr="00CB3088">
        <w:rPr>
          <w:lang w:val="en-US"/>
        </w:rPr>
        <w:t></w:t>
      </w:r>
      <w:r w:rsidRPr="00CB3088">
        <w:rPr>
          <w:rFonts w:hint="eastAsia"/>
        </w:rPr>
        <w:t>и</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rFonts w:hint="eastAsia"/>
        </w:rPr>
        <w:t>Вт</w:t>
      </w:r>
      <w:r w:rsidRPr="00CB3088">
        <w:rPr>
          <w:lang w:val="en-US"/>
        </w:rPr>
        <w:t></w:t>
      </w:r>
      <w:r w:rsidRPr="00CB3088">
        <w:rPr>
          <w:lang w:val="en-US"/>
        </w:rPr>
        <w:t></w:t>
      </w:r>
      <w:r w:rsidRPr="00CB3088">
        <w:rPr>
          <w:rFonts w:hint="eastAsia"/>
        </w:rPr>
        <w:t>рабочие</w:t>
      </w:r>
      <w:r w:rsidRPr="00CB3088">
        <w:rPr>
          <w:lang w:val="en-US"/>
        </w:rPr>
        <w:t></w:t>
      </w:r>
      <w:r w:rsidRPr="00CB3088">
        <w:rPr>
          <w:rFonts w:hint="eastAsia"/>
        </w:rPr>
        <w:t>инструменты</w:t>
      </w:r>
      <w:r w:rsidRPr="00CB3088">
        <w:rPr>
          <w:lang w:val="en-US"/>
        </w:rPr>
        <w:t></w:t>
      </w:r>
      <w:r w:rsidRPr="00CB3088">
        <w:rPr>
          <w:rFonts w:hint="eastAsia"/>
        </w:rPr>
        <w:t>с</w:t>
      </w:r>
      <w:r w:rsidRPr="00CB3088">
        <w:rPr>
          <w:lang w:val="en-US"/>
        </w:rPr>
        <w:t></w:t>
      </w:r>
      <w:r w:rsidRPr="00CB3088">
        <w:rPr>
          <w:rFonts w:hint="eastAsia"/>
        </w:rPr>
        <w:t>поверхностью</w:t>
      </w:r>
      <w:r w:rsidRPr="00CB3088">
        <w:rPr>
          <w:lang w:val="en-US"/>
        </w:rPr>
        <w:t></w:t>
      </w:r>
      <w:r w:rsidRPr="00CB3088">
        <w:rPr>
          <w:rFonts w:hint="eastAsia"/>
        </w:rPr>
        <w:t>излучения</w:t>
      </w:r>
      <w:r w:rsidRPr="00CB3088">
        <w:rPr>
          <w:lang w:val="en-US"/>
        </w:rPr>
        <w:t></w:t>
      </w:r>
      <w:r w:rsidRPr="00CB3088">
        <w:rPr>
          <w:rFonts w:hint="eastAsia"/>
        </w:rPr>
        <w:t>до</w:t>
      </w:r>
      <w:r w:rsidRPr="00CB3088">
        <w:rPr>
          <w:lang w:val="en-US"/>
        </w:rPr>
        <w:t></w:t>
      </w:r>
      <w:r w:rsidRPr="00CB3088">
        <w:rPr>
          <w:lang w:val="en-US"/>
        </w:rPr>
        <w:t></w:t>
      </w:r>
      <w:r w:rsidRPr="00CB3088">
        <w:rPr>
          <w:lang w:val="en-US"/>
        </w:rPr>
        <w:t></w:t>
      </w:r>
      <w:r w:rsidRPr="00CB3088">
        <w:rPr>
          <w:lang w:val="en-US"/>
        </w:rPr>
        <w:t></w:t>
      </w:r>
      <w:r w:rsidRPr="00CB3088">
        <w:rPr>
          <w:lang w:val="en-US"/>
        </w:rPr>
        <w:t></w:t>
      </w:r>
      <w:r w:rsidRPr="00CB3088">
        <w:rPr>
          <w:rFonts w:hint="eastAsia"/>
        </w:rPr>
        <w:t>см</w:t>
      </w:r>
      <w:r w:rsidRPr="00CB3088">
        <w:rPr>
          <w:lang w:val="en-US"/>
        </w:rPr>
        <w:t></w:t>
      </w:r>
      <w:r w:rsidRPr="00CB3088">
        <w:rPr>
          <w:lang w:val="en-US"/>
        </w:rPr>
        <w:t></w:t>
      </w:r>
      <w:r w:rsidRPr="00CB3088">
        <w:rPr>
          <w:lang w:val="en-US"/>
        </w:rPr>
        <w:t></w:t>
      </w:r>
      <w:r w:rsidRPr="00CB3088">
        <w:rPr>
          <w:rFonts w:hint="eastAsia"/>
        </w:rPr>
        <w:t>способные</w:t>
      </w:r>
      <w:r w:rsidRPr="00CB3088">
        <w:rPr>
          <w:lang w:val="en-US"/>
        </w:rPr>
        <w:t></w:t>
      </w:r>
      <w:r w:rsidRPr="00CB3088">
        <w:rPr>
          <w:rFonts w:hint="eastAsia"/>
        </w:rPr>
        <w:t>обеспечить</w:t>
      </w:r>
      <w:r w:rsidRPr="00CB3088">
        <w:rPr>
          <w:lang w:val="en-US"/>
        </w:rPr>
        <w:t></w:t>
      </w:r>
      <w:r w:rsidRPr="00CB3088">
        <w:rPr>
          <w:rFonts w:hint="eastAsia"/>
        </w:rPr>
        <w:t>ввод</w:t>
      </w:r>
      <w:r w:rsidRPr="00CB3088">
        <w:rPr>
          <w:lang w:val="en-US"/>
        </w:rPr>
        <w:t></w:t>
      </w:r>
      <w:r w:rsidRPr="00CB3088">
        <w:rPr>
          <w:rFonts w:hint="eastAsia"/>
        </w:rPr>
        <w:t>УЗ</w:t>
      </w:r>
      <w:r w:rsidRPr="00CB3088">
        <w:rPr>
          <w:lang w:val="en-US"/>
        </w:rPr>
        <w:t></w:t>
      </w:r>
      <w:r w:rsidRPr="00CB3088">
        <w:rPr>
          <w:rFonts w:hint="eastAsia"/>
        </w:rPr>
        <w:t>колебаний</w:t>
      </w:r>
      <w:r w:rsidRPr="00CB3088">
        <w:rPr>
          <w:lang w:val="en-US"/>
        </w:rPr>
        <w:t></w:t>
      </w:r>
      <w:r w:rsidRPr="00CB3088">
        <w:rPr>
          <w:rFonts w:hint="eastAsia"/>
        </w:rPr>
        <w:t>с</w:t>
      </w:r>
      <w:r w:rsidRPr="00CB3088">
        <w:rPr>
          <w:lang w:val="en-US"/>
        </w:rPr>
        <w:t></w:t>
      </w:r>
      <w:r w:rsidRPr="00CB3088">
        <w:rPr>
          <w:rFonts w:hint="eastAsia"/>
        </w:rPr>
        <w:t>интенсивностью</w:t>
      </w:r>
      <w:r w:rsidRPr="00CB3088">
        <w:rPr>
          <w:lang w:val="en-US"/>
        </w:rPr>
        <w:t></w:t>
      </w:r>
      <w:r w:rsidRPr="00CB3088">
        <w:rPr>
          <w:lang w:val="en-US"/>
        </w:rPr>
        <w:t></w:t>
      </w:r>
      <w:r w:rsidRPr="00CB3088">
        <w:rPr>
          <w:rFonts w:hint="eastAsia"/>
        </w:rPr>
        <w:t>достаточной</w:t>
      </w:r>
      <w:r w:rsidRPr="00CB3088">
        <w:rPr>
          <w:lang w:val="en-US"/>
        </w:rPr>
        <w:t></w:t>
      </w:r>
      <w:r w:rsidRPr="00CB3088">
        <w:rPr>
          <w:rFonts w:hint="eastAsia"/>
        </w:rPr>
        <w:t>для</w:t>
      </w:r>
      <w:r w:rsidRPr="00CB3088">
        <w:rPr>
          <w:lang w:val="en-US"/>
        </w:rPr>
        <w:t></w:t>
      </w:r>
      <w:r w:rsidRPr="00CB3088">
        <w:rPr>
          <w:rFonts w:hint="eastAsia"/>
        </w:rPr>
        <w:t>реализации</w:t>
      </w:r>
      <w:r w:rsidRPr="00CB3088">
        <w:rPr>
          <w:lang w:val="en-US"/>
        </w:rPr>
        <w:t></w:t>
      </w:r>
      <w:r w:rsidRPr="00CB3088">
        <w:rPr>
          <w:rFonts w:hint="eastAsia"/>
        </w:rPr>
        <w:t>кавитационного</w:t>
      </w:r>
      <w:r w:rsidRPr="00CB3088">
        <w:rPr>
          <w:lang w:val="en-US"/>
        </w:rPr>
        <w:t></w:t>
      </w:r>
      <w:r w:rsidRPr="00CB3088">
        <w:rPr>
          <w:rFonts w:hint="eastAsia"/>
        </w:rPr>
        <w:t>процесса</w:t>
      </w:r>
      <w:r w:rsidRPr="00CB3088">
        <w:rPr>
          <w:lang w:val="en-US"/>
        </w:rPr>
        <w:t></w:t>
      </w:r>
      <w:r w:rsidRPr="00CB3088">
        <w:rPr>
          <w:rFonts w:hint="eastAsia"/>
        </w:rPr>
        <w:t>жидких</w:t>
      </w:r>
      <w:r w:rsidRPr="00CB3088">
        <w:rPr>
          <w:lang w:val="en-US"/>
        </w:rPr>
        <w:t></w:t>
      </w:r>
      <w:r w:rsidRPr="00CB3088">
        <w:rPr>
          <w:rFonts w:hint="eastAsia"/>
        </w:rPr>
        <w:t>средах</w:t>
      </w:r>
      <w:r w:rsidRPr="00CB3088">
        <w:rPr>
          <w:lang w:val="en-US"/>
        </w:rPr>
        <w:t></w:t>
      </w:r>
      <w:r w:rsidRPr="00CB3088">
        <w:rPr>
          <w:rFonts w:hint="eastAsia"/>
        </w:rPr>
        <w:t>со</w:t>
      </w:r>
      <w:r w:rsidRPr="00CB3088">
        <w:rPr>
          <w:lang w:val="en-US"/>
        </w:rPr>
        <w:t></w:t>
      </w:r>
      <w:r w:rsidRPr="00CB3088">
        <w:rPr>
          <w:rFonts w:hint="eastAsia"/>
        </w:rPr>
        <w:t>значительной</w:t>
      </w:r>
      <w:r w:rsidRPr="00CB3088">
        <w:rPr>
          <w:lang w:val="en-US"/>
        </w:rPr>
        <w:t></w:t>
      </w:r>
      <w:r w:rsidRPr="00CB3088">
        <w:rPr>
          <w:rFonts w:hint="eastAsia"/>
        </w:rPr>
        <w:t>вязкостью</w:t>
      </w:r>
      <w:r w:rsidRPr="00CB3088">
        <w:rPr>
          <w:lang w:val="en-US"/>
        </w:rPr>
        <w:t></w:t>
      </w:r>
    </w:p>
    <w:p w:rsidR="00CB3088" w:rsidRPr="00CB3088" w:rsidRDefault="00CB3088" w:rsidP="00CB3088">
      <w:r w:rsidRPr="00CB3088">
        <w:rPr>
          <w:lang w:val="en-US"/>
        </w:rPr>
        <w:t></w:t>
      </w:r>
      <w:r w:rsidRPr="00CB3088">
        <w:tab/>
      </w:r>
      <w:r w:rsidRPr="00CB3088">
        <w:rPr>
          <w:rFonts w:hint="eastAsia"/>
        </w:rPr>
        <w:t>разработаны</w:t>
      </w:r>
      <w:r w:rsidRPr="00CB3088">
        <w:rPr>
          <w:lang w:val="en-US"/>
        </w:rPr>
        <w:t></w:t>
      </w:r>
      <w:r w:rsidRPr="00CB3088">
        <w:rPr>
          <w:rFonts w:hint="eastAsia"/>
        </w:rPr>
        <w:t>специализированные</w:t>
      </w:r>
      <w:r w:rsidRPr="00CB3088">
        <w:rPr>
          <w:lang w:val="en-US"/>
        </w:rPr>
        <w:t></w:t>
      </w:r>
      <w:r w:rsidRPr="00CB3088">
        <w:rPr>
          <w:rFonts w:hint="eastAsia"/>
        </w:rPr>
        <w:t>УЗ</w:t>
      </w:r>
      <w:r w:rsidRPr="00CB3088">
        <w:rPr>
          <w:lang w:val="en-US"/>
        </w:rPr>
        <w:t></w:t>
      </w:r>
      <w:r w:rsidRPr="00CB3088">
        <w:rPr>
          <w:rFonts w:hint="eastAsia"/>
        </w:rPr>
        <w:t>аппараты</w:t>
      </w:r>
      <w:r w:rsidRPr="00CB3088">
        <w:rPr>
          <w:lang w:val="en-US"/>
        </w:rPr>
        <w:t></w:t>
      </w:r>
      <w:r w:rsidRPr="00CB3088">
        <w:rPr>
          <w:rFonts w:hint="eastAsia"/>
        </w:rPr>
        <w:t>и</w:t>
      </w:r>
      <w:r w:rsidRPr="00CB3088">
        <w:rPr>
          <w:lang w:val="en-US"/>
        </w:rPr>
        <w:t></w:t>
      </w:r>
      <w:r w:rsidRPr="00CB3088">
        <w:rPr>
          <w:rFonts w:hint="eastAsia"/>
        </w:rPr>
        <w:t>проточные</w:t>
      </w:r>
      <w:r w:rsidRPr="00CB3088">
        <w:rPr>
          <w:lang w:val="en-US"/>
        </w:rPr>
        <w:t></w:t>
      </w:r>
      <w:r w:rsidRPr="00CB3088">
        <w:rPr>
          <w:rFonts w:hint="eastAsia"/>
        </w:rPr>
        <w:t>реакторы</w:t>
      </w:r>
      <w:r w:rsidRPr="00CB3088">
        <w:rPr>
          <w:lang w:val="en-US"/>
        </w:rPr>
        <w:t></w:t>
      </w:r>
      <w:r w:rsidRPr="00CB3088">
        <w:rPr>
          <w:lang w:val="en-US"/>
        </w:rPr>
        <w:t></w:t>
      </w:r>
      <w:r w:rsidRPr="00CB3088">
        <w:rPr>
          <w:rFonts w:hint="eastAsia"/>
        </w:rPr>
        <w:t>содержащие</w:t>
      </w:r>
      <w:r w:rsidRPr="00CB3088">
        <w:rPr>
          <w:lang w:val="en-US"/>
        </w:rPr>
        <w:t></w:t>
      </w:r>
      <w:r w:rsidRPr="00CB3088">
        <w:rPr>
          <w:rFonts w:hint="eastAsia"/>
        </w:rPr>
        <w:t>в</w:t>
      </w:r>
      <w:r w:rsidRPr="00CB3088">
        <w:rPr>
          <w:lang w:val="en-US"/>
        </w:rPr>
        <w:t></w:t>
      </w:r>
      <w:r w:rsidRPr="00CB3088">
        <w:rPr>
          <w:rFonts w:hint="eastAsia"/>
        </w:rPr>
        <w:t>своем</w:t>
      </w:r>
      <w:r w:rsidRPr="00CB3088">
        <w:rPr>
          <w:lang w:val="en-US"/>
        </w:rPr>
        <w:t></w:t>
      </w:r>
      <w:r w:rsidRPr="00CB3088">
        <w:rPr>
          <w:rFonts w:hint="eastAsia"/>
        </w:rPr>
        <w:t>составе</w:t>
      </w:r>
      <w:r w:rsidRPr="00CB3088">
        <w:rPr>
          <w:lang w:val="en-US"/>
        </w:rPr>
        <w:t></w:t>
      </w:r>
      <w:r w:rsidRPr="00CB3088">
        <w:rPr>
          <w:rFonts w:hint="eastAsia"/>
        </w:rPr>
        <w:t>технологические</w:t>
      </w:r>
      <w:r w:rsidRPr="00CB3088">
        <w:rPr>
          <w:lang w:val="en-US"/>
        </w:rPr>
        <w:t></w:t>
      </w:r>
      <w:r w:rsidRPr="00CB3088">
        <w:rPr>
          <w:rFonts w:hint="eastAsia"/>
        </w:rPr>
        <w:t>камеры</w:t>
      </w:r>
      <w:r w:rsidRPr="00CB3088">
        <w:rPr>
          <w:lang w:val="en-US"/>
        </w:rPr>
        <w:t></w:t>
      </w:r>
      <w:r w:rsidRPr="00CB3088">
        <w:rPr>
          <w:rFonts w:hint="eastAsia"/>
        </w:rPr>
        <w:t>особой</w:t>
      </w:r>
      <w:r w:rsidRPr="00CB3088">
        <w:rPr>
          <w:lang w:val="en-US"/>
        </w:rPr>
        <w:t></w:t>
      </w:r>
      <w:r w:rsidRPr="00CB3088">
        <w:rPr>
          <w:rFonts w:hint="eastAsia"/>
        </w:rPr>
        <w:t>формы</w:t>
      </w:r>
      <w:r w:rsidRPr="00CB3088">
        <w:rPr>
          <w:lang w:val="en-US"/>
        </w:rPr>
        <w:t></w:t>
      </w:r>
      <w:r w:rsidRPr="00CB3088">
        <w:rPr>
          <w:lang w:val="en-US"/>
        </w:rPr>
        <w:t></w:t>
      </w:r>
      <w:r w:rsidRPr="00CB3088">
        <w:rPr>
          <w:rFonts w:hint="eastAsia"/>
        </w:rPr>
        <w:t>что</w:t>
      </w:r>
      <w:r w:rsidRPr="00CB3088">
        <w:rPr>
          <w:lang w:val="en-US"/>
        </w:rPr>
        <w:t></w:t>
      </w:r>
      <w:r w:rsidRPr="00CB3088">
        <w:rPr>
          <w:rFonts w:hint="eastAsia"/>
        </w:rPr>
        <w:t>позволило</w:t>
      </w:r>
      <w:r w:rsidRPr="00CB3088">
        <w:rPr>
          <w:lang w:val="en-US"/>
        </w:rPr>
        <w:t></w:t>
      </w:r>
      <w:r w:rsidRPr="00CB3088">
        <w:rPr>
          <w:rFonts w:hint="eastAsia"/>
        </w:rPr>
        <w:t>обеспечить</w:t>
      </w:r>
      <w:r w:rsidRPr="00CB3088">
        <w:rPr>
          <w:lang w:val="en-US"/>
        </w:rPr>
        <w:t></w:t>
      </w:r>
      <w:r w:rsidRPr="00CB3088">
        <w:rPr>
          <w:rFonts w:hint="eastAsia"/>
        </w:rPr>
        <w:t>резонансное</w:t>
      </w:r>
      <w:r w:rsidRPr="00CB3088">
        <w:rPr>
          <w:lang w:val="en-US"/>
        </w:rPr>
        <w:t></w:t>
      </w:r>
      <w:r w:rsidRPr="00CB3088">
        <w:rPr>
          <w:rFonts w:hint="eastAsia"/>
        </w:rPr>
        <w:t>усиление</w:t>
      </w:r>
      <w:r w:rsidRPr="00CB3088">
        <w:rPr>
          <w:lang w:val="en-US"/>
        </w:rPr>
        <w:t></w:t>
      </w:r>
      <w:r w:rsidRPr="00CB3088">
        <w:rPr>
          <w:rFonts w:hint="eastAsia"/>
        </w:rPr>
        <w:t>УЗ</w:t>
      </w:r>
      <w:r w:rsidRPr="00CB3088">
        <w:rPr>
          <w:lang w:val="en-US"/>
        </w:rPr>
        <w:t></w:t>
      </w:r>
      <w:r w:rsidRPr="00CB3088">
        <w:rPr>
          <w:rFonts w:hint="eastAsia"/>
        </w:rPr>
        <w:t>колебаний</w:t>
      </w:r>
      <w:r w:rsidRPr="00CB3088">
        <w:rPr>
          <w:lang w:val="en-US"/>
        </w:rPr>
        <w:t></w:t>
      </w:r>
      <w:r w:rsidRPr="00CB3088">
        <w:rPr>
          <w:rFonts w:hint="eastAsia"/>
        </w:rPr>
        <w:t>и</w:t>
      </w:r>
      <w:r w:rsidRPr="00CB3088">
        <w:rPr>
          <w:lang w:val="en-US"/>
        </w:rPr>
        <w:t></w:t>
      </w:r>
      <w:r w:rsidRPr="00CB3088">
        <w:rPr>
          <w:rFonts w:hint="eastAsia"/>
        </w:rPr>
        <w:t>равномерность</w:t>
      </w:r>
      <w:r w:rsidRPr="00CB3088">
        <w:rPr>
          <w:lang w:val="en-US"/>
        </w:rPr>
        <w:t></w:t>
      </w:r>
      <w:r w:rsidRPr="00CB3088">
        <w:rPr>
          <w:rFonts w:hint="eastAsia"/>
        </w:rPr>
        <w:t>обработки</w:t>
      </w:r>
      <w:r w:rsidRPr="00CB3088">
        <w:rPr>
          <w:lang w:val="en-US"/>
        </w:rPr>
        <w:t></w:t>
      </w:r>
      <w:r w:rsidRPr="00CB3088">
        <w:rPr>
          <w:rFonts w:hint="eastAsia"/>
        </w:rPr>
        <w:t>всего</w:t>
      </w:r>
      <w:r w:rsidRPr="00CB3088">
        <w:rPr>
          <w:lang w:val="en-US"/>
        </w:rPr>
        <w:t></w:t>
      </w:r>
      <w:r w:rsidRPr="00CB3088">
        <w:rPr>
          <w:rFonts w:hint="eastAsia"/>
        </w:rPr>
        <w:t>объема</w:t>
      </w:r>
      <w:r w:rsidRPr="00CB3088">
        <w:rPr>
          <w:lang w:val="en-US"/>
        </w:rPr>
        <w:t></w:t>
      </w:r>
      <w:r w:rsidRPr="00CB3088">
        <w:rPr>
          <w:rFonts w:hint="eastAsia"/>
        </w:rPr>
        <w:t>жидкости</w:t>
      </w:r>
      <w:r w:rsidRPr="00CB3088">
        <w:rPr>
          <w:lang w:val="en-US"/>
        </w:rPr>
        <w:t></w:t>
      </w:r>
    </w:p>
    <w:p w:rsidR="00CB3088" w:rsidRPr="00CB3088" w:rsidRDefault="00CB3088" w:rsidP="00CB3088">
      <w:pPr>
        <w:rPr>
          <w:lang w:val="en-US"/>
        </w:rPr>
      </w:pPr>
      <w:r w:rsidRPr="00CB3088">
        <w:rPr>
          <w:lang w:val="en-US"/>
        </w:rPr>
        <w:t></w:t>
      </w:r>
      <w:r w:rsidRPr="00CB3088">
        <w:rPr>
          <w:lang w:val="en-US"/>
        </w:rPr>
        <w:t></w:t>
      </w:r>
      <w:r w:rsidRPr="00CB3088">
        <w:rPr>
          <w:rFonts w:hint="eastAsia"/>
          <w:lang w:val="en-US"/>
        </w:rPr>
        <w:t>исследованы</w:t>
      </w:r>
      <w:r w:rsidRPr="00CB3088">
        <w:rPr>
          <w:lang w:val="en-US"/>
        </w:rPr>
        <w:t></w:t>
      </w:r>
      <w:r w:rsidRPr="00CB3088">
        <w:rPr>
          <w:rFonts w:hint="eastAsia"/>
          <w:lang w:val="en-US"/>
        </w:rPr>
        <w:t>функциональные</w:t>
      </w:r>
      <w:r w:rsidRPr="00CB3088">
        <w:rPr>
          <w:lang w:val="en-US"/>
        </w:rPr>
        <w:t></w:t>
      </w:r>
      <w:r w:rsidRPr="00CB3088">
        <w:rPr>
          <w:rFonts w:hint="eastAsia"/>
          <w:lang w:val="en-US"/>
        </w:rPr>
        <w:t>возможности</w:t>
      </w:r>
      <w:r w:rsidRPr="00CB3088">
        <w:rPr>
          <w:lang w:val="en-US"/>
        </w:rPr>
        <w:t></w:t>
      </w:r>
      <w:r w:rsidRPr="00CB3088">
        <w:rPr>
          <w:rFonts w:hint="eastAsia"/>
          <w:lang w:val="en-US"/>
        </w:rPr>
        <w:t>разработанного</w:t>
      </w:r>
      <w:r w:rsidRPr="00CB3088">
        <w:rPr>
          <w:lang w:val="en-US"/>
        </w:rPr>
        <w:t></w:t>
      </w:r>
      <w:r w:rsidRPr="00CB3088">
        <w:rPr>
          <w:rFonts w:hint="eastAsia"/>
          <w:lang w:val="en-US"/>
        </w:rPr>
        <w:t>ультразвукового</w:t>
      </w:r>
      <w:r w:rsidRPr="00CB3088">
        <w:rPr>
          <w:lang w:val="en-US"/>
        </w:rPr>
        <w:t></w:t>
      </w:r>
      <w:r w:rsidRPr="00CB3088">
        <w:rPr>
          <w:rFonts w:hint="eastAsia"/>
          <w:lang w:val="en-US"/>
        </w:rPr>
        <w:t>технологического</w:t>
      </w:r>
      <w:r w:rsidRPr="00CB3088">
        <w:rPr>
          <w:lang w:val="en-US"/>
        </w:rPr>
        <w:t></w:t>
      </w:r>
      <w:r w:rsidRPr="00CB3088">
        <w:rPr>
          <w:rFonts w:hint="eastAsia"/>
          <w:lang w:val="en-US"/>
        </w:rPr>
        <w:t>оборудования</w:t>
      </w:r>
      <w:r w:rsidRPr="00CB3088">
        <w:rPr>
          <w:lang w:val="en-US"/>
        </w:rPr>
        <w:t></w:t>
      </w:r>
      <w:r w:rsidRPr="00CB3088">
        <w:rPr>
          <w:lang w:val="en-US"/>
        </w:rPr>
        <w:t></w:t>
      </w:r>
      <w:r w:rsidRPr="00CB3088">
        <w:rPr>
          <w:rFonts w:hint="eastAsia"/>
          <w:lang w:val="en-US"/>
        </w:rPr>
        <w:t>на</w:t>
      </w:r>
      <w:r w:rsidRPr="00CB3088">
        <w:rPr>
          <w:lang w:val="en-US"/>
        </w:rPr>
        <w:t></w:t>
      </w:r>
      <w:r w:rsidRPr="00CB3088">
        <w:rPr>
          <w:rFonts w:hint="eastAsia"/>
          <w:lang w:val="en-US"/>
        </w:rPr>
        <w:t>примере</w:t>
      </w:r>
      <w:r w:rsidRPr="00CB3088">
        <w:rPr>
          <w:lang w:val="en-US"/>
        </w:rPr>
        <w:t></w:t>
      </w:r>
      <w:r w:rsidRPr="00CB3088">
        <w:rPr>
          <w:rFonts w:hint="eastAsia"/>
          <w:lang w:val="en-US"/>
        </w:rPr>
        <w:t>реализации</w:t>
      </w:r>
      <w:r w:rsidRPr="00CB3088">
        <w:rPr>
          <w:lang w:val="en-US"/>
        </w:rPr>
        <w:t></w:t>
      </w:r>
      <w:r w:rsidRPr="00CB3088">
        <w:rPr>
          <w:rFonts w:hint="eastAsia"/>
          <w:lang w:val="en-US"/>
        </w:rPr>
        <w:t>различных</w:t>
      </w:r>
      <w:r w:rsidRPr="00CB3088">
        <w:rPr>
          <w:lang w:val="en-US"/>
        </w:rPr>
        <w:t></w:t>
      </w:r>
      <w:r w:rsidRPr="00CB3088">
        <w:rPr>
          <w:rFonts w:hint="eastAsia"/>
          <w:lang w:val="en-US"/>
        </w:rPr>
        <w:t>процессов</w:t>
      </w:r>
      <w:r w:rsidRPr="00CB3088">
        <w:rPr>
          <w:lang w:val="en-US"/>
        </w:rPr>
        <w:t></w:t>
      </w:r>
      <w:r w:rsidRPr="00CB3088">
        <w:rPr>
          <w:rFonts w:hint="eastAsia"/>
          <w:lang w:val="en-US"/>
        </w:rPr>
        <w:t>химической</w:t>
      </w:r>
      <w:r w:rsidRPr="00CB3088">
        <w:rPr>
          <w:lang w:val="en-US"/>
        </w:rPr>
        <w:t></w:t>
      </w:r>
      <w:r w:rsidRPr="00CB3088">
        <w:rPr>
          <w:rFonts w:hint="eastAsia"/>
          <w:lang w:val="en-US"/>
        </w:rPr>
        <w:t>технологии</w:t>
      </w:r>
      <w:r w:rsidRPr="00CB3088">
        <w:rPr>
          <w:lang w:val="en-US"/>
        </w:rPr>
        <w:t></w:t>
      </w:r>
      <w:r w:rsidRPr="00CB3088">
        <w:rPr>
          <w:rFonts w:hint="eastAsia"/>
          <w:lang w:val="en-US"/>
        </w:rPr>
        <w:t>показана</w:t>
      </w:r>
      <w:r w:rsidRPr="00CB3088">
        <w:rPr>
          <w:lang w:val="en-US"/>
        </w:rPr>
        <w:t></w:t>
      </w:r>
      <w:r w:rsidRPr="00CB3088">
        <w:rPr>
          <w:rFonts w:hint="eastAsia"/>
          <w:lang w:val="en-US"/>
        </w:rPr>
        <w:t>эффективность</w:t>
      </w:r>
      <w:r w:rsidRPr="00CB3088">
        <w:rPr>
          <w:lang w:val="en-US"/>
        </w:rPr>
        <w:t></w:t>
      </w:r>
      <w:r w:rsidRPr="00CB3088">
        <w:rPr>
          <w:rFonts w:hint="eastAsia"/>
          <w:lang w:val="en-US"/>
        </w:rPr>
        <w:t>созданных</w:t>
      </w:r>
      <w:r w:rsidRPr="00CB3088">
        <w:rPr>
          <w:lang w:val="en-US"/>
        </w:rPr>
        <w:t></w:t>
      </w:r>
      <w:r w:rsidRPr="00CB3088">
        <w:rPr>
          <w:rFonts w:hint="eastAsia"/>
          <w:lang w:val="en-US"/>
        </w:rPr>
        <w:t>ультразвуковых</w:t>
      </w:r>
      <w:r w:rsidRPr="00CB3088">
        <w:rPr>
          <w:lang w:val="en-US"/>
        </w:rPr>
        <w:t></w:t>
      </w:r>
      <w:r w:rsidRPr="00CB3088">
        <w:rPr>
          <w:rFonts w:hint="eastAsia"/>
          <w:lang w:val="en-US"/>
        </w:rPr>
        <w:t>аппаратов</w:t>
      </w:r>
      <w:r w:rsidRPr="00CB3088">
        <w:rPr>
          <w:lang w:val="en-US"/>
        </w:rPr>
        <w:t></w:t>
      </w:r>
    </w:p>
    <w:sectPr w:rsidR="00CB3088" w:rsidRPr="00CB30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CB3088" w:rsidRPr="00CB3088">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F3D59-1811-4C82-9327-E98191D1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9</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2022-11-21T19:25:00Z</dcterms:created>
  <dcterms:modified xsi:type="dcterms:W3CDTF">2023-02-01T09:59:00Z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