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2FDE6" w14:textId="378CE2CE" w:rsidR="007E7BD9" w:rsidRDefault="00E838EB" w:rsidP="00E838EB">
      <w:pPr>
        <w:rPr>
          <w:lang w:val="ru-RU"/>
        </w:rPr>
      </w:pPr>
      <w:proofErr w:type="spellStart"/>
      <w:r w:rsidRPr="00E838EB">
        <w:rPr>
          <w:rFonts w:hint="eastAsia"/>
          <w:lang w:val="ru-RU"/>
        </w:rPr>
        <w:t>Совершенствование</w:t>
      </w:r>
      <w:proofErr w:type="spellEnd"/>
      <w:r w:rsidRPr="00E838EB">
        <w:rPr>
          <w:lang w:val="ru-RU"/>
        </w:rPr>
        <w:t xml:space="preserve"> </w:t>
      </w:r>
      <w:proofErr w:type="spellStart"/>
      <w:r w:rsidRPr="00E838EB">
        <w:rPr>
          <w:rFonts w:hint="eastAsia"/>
          <w:lang w:val="ru-RU"/>
        </w:rPr>
        <w:t>медицинской</w:t>
      </w:r>
      <w:proofErr w:type="spellEnd"/>
      <w:r w:rsidRPr="00E838EB">
        <w:rPr>
          <w:lang w:val="ru-RU"/>
        </w:rPr>
        <w:t xml:space="preserve"> </w:t>
      </w:r>
      <w:proofErr w:type="spellStart"/>
      <w:r w:rsidRPr="00E838EB">
        <w:rPr>
          <w:rFonts w:hint="eastAsia"/>
          <w:lang w:val="ru-RU"/>
        </w:rPr>
        <w:t>помощи</w:t>
      </w:r>
      <w:proofErr w:type="spellEnd"/>
      <w:r w:rsidRPr="00E838EB">
        <w:rPr>
          <w:lang w:val="ru-RU"/>
        </w:rPr>
        <w:t xml:space="preserve"> </w:t>
      </w:r>
      <w:proofErr w:type="spellStart"/>
      <w:r w:rsidRPr="00E838EB">
        <w:rPr>
          <w:rFonts w:hint="eastAsia"/>
          <w:lang w:val="ru-RU"/>
        </w:rPr>
        <w:t>больным</w:t>
      </w:r>
      <w:proofErr w:type="spellEnd"/>
      <w:r w:rsidRPr="00E838EB">
        <w:rPr>
          <w:lang w:val="ru-RU"/>
        </w:rPr>
        <w:t xml:space="preserve">, </w:t>
      </w:r>
      <w:proofErr w:type="spellStart"/>
      <w:r w:rsidRPr="00E838EB">
        <w:rPr>
          <w:rFonts w:hint="eastAsia"/>
          <w:lang w:val="ru-RU"/>
        </w:rPr>
        <w:t>страдающим</w:t>
      </w:r>
      <w:proofErr w:type="spellEnd"/>
      <w:r w:rsidRPr="00E838EB">
        <w:rPr>
          <w:lang w:val="ru-RU"/>
        </w:rPr>
        <w:t xml:space="preserve"> </w:t>
      </w:r>
      <w:proofErr w:type="spellStart"/>
      <w:r w:rsidRPr="00E838EB">
        <w:rPr>
          <w:rFonts w:hint="eastAsia"/>
          <w:lang w:val="ru-RU"/>
        </w:rPr>
        <w:t>гинекологическими</w:t>
      </w:r>
      <w:proofErr w:type="spellEnd"/>
      <w:r w:rsidRPr="00E838EB">
        <w:rPr>
          <w:lang w:val="ru-RU"/>
        </w:rPr>
        <w:t xml:space="preserve"> </w:t>
      </w:r>
      <w:proofErr w:type="spellStart"/>
      <w:r w:rsidRPr="00E838EB">
        <w:rPr>
          <w:rFonts w:hint="eastAsia"/>
          <w:lang w:val="ru-RU"/>
        </w:rPr>
        <w:t>заболеваниями</w:t>
      </w:r>
      <w:proofErr w:type="spellEnd"/>
      <w:r w:rsidRPr="00E838EB">
        <w:rPr>
          <w:lang w:val="ru-RU"/>
        </w:rPr>
        <w:t xml:space="preserve">, </w:t>
      </w:r>
      <w:r w:rsidRPr="00E838EB">
        <w:rPr>
          <w:rFonts w:hint="eastAsia"/>
          <w:lang w:val="ru-RU"/>
        </w:rPr>
        <w:t>в</w:t>
      </w:r>
      <w:r w:rsidRPr="00E838EB">
        <w:rPr>
          <w:lang w:val="ru-RU"/>
        </w:rPr>
        <w:t xml:space="preserve"> </w:t>
      </w:r>
      <w:proofErr w:type="spellStart"/>
      <w:r w:rsidRPr="00E838EB">
        <w:rPr>
          <w:rFonts w:hint="eastAsia"/>
          <w:lang w:val="ru-RU"/>
        </w:rPr>
        <w:t>условиях</w:t>
      </w:r>
      <w:proofErr w:type="spellEnd"/>
      <w:r w:rsidRPr="00E838EB">
        <w:rPr>
          <w:lang w:val="ru-RU"/>
        </w:rPr>
        <w:t xml:space="preserve"> </w:t>
      </w:r>
      <w:proofErr w:type="spellStart"/>
      <w:r w:rsidRPr="00E838EB">
        <w:rPr>
          <w:rFonts w:hint="eastAsia"/>
          <w:lang w:val="ru-RU"/>
        </w:rPr>
        <w:t>многопрофильного</w:t>
      </w:r>
      <w:proofErr w:type="spellEnd"/>
      <w:r w:rsidRPr="00E838EB">
        <w:rPr>
          <w:lang w:val="ru-RU"/>
        </w:rPr>
        <w:t xml:space="preserve"> </w:t>
      </w:r>
      <w:proofErr w:type="spellStart"/>
      <w:r w:rsidRPr="00E838EB">
        <w:rPr>
          <w:rFonts w:hint="eastAsia"/>
          <w:lang w:val="ru-RU"/>
        </w:rPr>
        <w:t>стационара</w:t>
      </w:r>
      <w:proofErr w:type="spellEnd"/>
      <w:r w:rsidRPr="00E838EB">
        <w:rPr>
          <w:lang w:val="ru-RU"/>
        </w:rPr>
        <w:t xml:space="preserve"> </w:t>
      </w:r>
      <w:r w:rsidRPr="00E838EB">
        <w:rPr>
          <w:rFonts w:hint="eastAsia"/>
          <w:lang w:val="ru-RU"/>
        </w:rPr>
        <w:t>с</w:t>
      </w:r>
      <w:r w:rsidRPr="00E838EB">
        <w:rPr>
          <w:lang w:val="ru-RU"/>
        </w:rPr>
        <w:t xml:space="preserve"> </w:t>
      </w:r>
      <w:proofErr w:type="spellStart"/>
      <w:r w:rsidRPr="00E838EB">
        <w:rPr>
          <w:rFonts w:hint="eastAsia"/>
          <w:lang w:val="ru-RU"/>
        </w:rPr>
        <w:t>применением</w:t>
      </w:r>
      <w:proofErr w:type="spellEnd"/>
      <w:r w:rsidRPr="00E838EB">
        <w:rPr>
          <w:lang w:val="ru-RU"/>
        </w:rPr>
        <w:t xml:space="preserve"> </w:t>
      </w:r>
      <w:proofErr w:type="spellStart"/>
      <w:r w:rsidRPr="00E838EB">
        <w:rPr>
          <w:rFonts w:hint="eastAsia"/>
          <w:lang w:val="ru-RU"/>
        </w:rPr>
        <w:t>информационных</w:t>
      </w:r>
      <w:proofErr w:type="spellEnd"/>
      <w:r w:rsidRPr="00E838EB">
        <w:rPr>
          <w:lang w:val="ru-RU"/>
        </w:rPr>
        <w:t xml:space="preserve"> </w:t>
      </w:r>
      <w:r w:rsidRPr="00E838EB">
        <w:rPr>
          <w:rFonts w:hint="eastAsia"/>
          <w:lang w:val="ru-RU"/>
        </w:rPr>
        <w:t>и</w:t>
      </w:r>
      <w:r w:rsidRPr="00E838EB">
        <w:rPr>
          <w:lang w:val="ru-RU"/>
        </w:rPr>
        <w:t xml:space="preserve"> </w:t>
      </w:r>
      <w:proofErr w:type="spellStart"/>
      <w:r w:rsidRPr="00E838EB">
        <w:rPr>
          <w:rFonts w:hint="eastAsia"/>
          <w:lang w:val="ru-RU"/>
        </w:rPr>
        <w:t>компьютерных</w:t>
      </w:r>
      <w:proofErr w:type="spellEnd"/>
      <w:r w:rsidRPr="00E838EB">
        <w:rPr>
          <w:lang w:val="ru-RU"/>
        </w:rPr>
        <w:t xml:space="preserve"> </w:t>
      </w:r>
      <w:proofErr w:type="spellStart"/>
      <w:r w:rsidRPr="00E838EB">
        <w:rPr>
          <w:rFonts w:hint="eastAsia"/>
          <w:lang w:val="ru-RU"/>
        </w:rPr>
        <w:t>технологий</w:t>
      </w:r>
      <w:proofErr w:type="spellEnd"/>
      <w:r w:rsidRPr="00E838EB">
        <w:rPr>
          <w:lang w:val="ru-RU"/>
        </w:rPr>
        <w:t xml:space="preserve"> (</w:t>
      </w:r>
      <w:proofErr w:type="spellStart"/>
      <w:r w:rsidRPr="00E838EB">
        <w:rPr>
          <w:rFonts w:hint="eastAsia"/>
          <w:lang w:val="ru-RU"/>
        </w:rPr>
        <w:t>на</w:t>
      </w:r>
      <w:proofErr w:type="spellEnd"/>
      <w:r w:rsidRPr="00E838EB">
        <w:rPr>
          <w:lang w:val="ru-RU"/>
        </w:rPr>
        <w:t xml:space="preserve"> </w:t>
      </w:r>
      <w:proofErr w:type="spellStart"/>
      <w:r w:rsidRPr="00E838EB">
        <w:rPr>
          <w:rFonts w:hint="eastAsia"/>
          <w:lang w:val="ru-RU"/>
        </w:rPr>
        <w:t>примере</w:t>
      </w:r>
      <w:proofErr w:type="spellEnd"/>
      <w:r w:rsidRPr="00E838EB">
        <w:rPr>
          <w:lang w:val="ru-RU"/>
        </w:rPr>
        <w:t xml:space="preserve"> </w:t>
      </w:r>
      <w:proofErr w:type="spellStart"/>
      <w:r w:rsidRPr="00E838EB">
        <w:rPr>
          <w:rFonts w:hint="eastAsia"/>
          <w:lang w:val="ru-RU"/>
        </w:rPr>
        <w:t>Воронежской</w:t>
      </w:r>
      <w:proofErr w:type="spellEnd"/>
      <w:r w:rsidRPr="00E838EB">
        <w:rPr>
          <w:lang w:val="ru-RU"/>
        </w:rPr>
        <w:t xml:space="preserve"> </w:t>
      </w:r>
      <w:proofErr w:type="spellStart"/>
      <w:r w:rsidRPr="00E838EB">
        <w:rPr>
          <w:rFonts w:hint="eastAsia"/>
          <w:lang w:val="ru-RU"/>
        </w:rPr>
        <w:t>обл</w:t>
      </w:r>
      <w:proofErr w:type="spellEnd"/>
      <w:r w:rsidRPr="00E838EB">
        <w:rPr>
          <w:lang w:val="ru-RU"/>
        </w:rPr>
        <w:t>.)</w:t>
      </w:r>
      <w:r>
        <w:rPr>
          <w:lang w:val="ru-RU"/>
        </w:rPr>
        <w:t xml:space="preserve"> </w:t>
      </w:r>
      <w:proofErr w:type="spellStart"/>
      <w:r w:rsidRPr="00E838EB">
        <w:rPr>
          <w:rFonts w:hint="eastAsia"/>
          <w:lang w:val="ru-RU"/>
        </w:rPr>
        <w:t>Чернов</w:t>
      </w:r>
      <w:proofErr w:type="spellEnd"/>
      <w:r w:rsidRPr="00E838EB">
        <w:rPr>
          <w:lang w:val="ru-RU"/>
        </w:rPr>
        <w:t xml:space="preserve">, </w:t>
      </w:r>
      <w:proofErr w:type="spellStart"/>
      <w:r w:rsidRPr="00E838EB">
        <w:rPr>
          <w:rFonts w:hint="eastAsia"/>
          <w:lang w:val="ru-RU"/>
        </w:rPr>
        <w:t>Алексей</w:t>
      </w:r>
      <w:proofErr w:type="spellEnd"/>
      <w:r w:rsidRPr="00E838EB">
        <w:rPr>
          <w:lang w:val="ru-RU"/>
        </w:rPr>
        <w:t xml:space="preserve"> </w:t>
      </w:r>
      <w:proofErr w:type="spellStart"/>
      <w:r w:rsidRPr="00E838EB">
        <w:rPr>
          <w:rFonts w:hint="eastAsia"/>
          <w:lang w:val="ru-RU"/>
        </w:rPr>
        <w:t>Викторович</w:t>
      </w:r>
      <w:proofErr w:type="spellEnd"/>
    </w:p>
    <w:p w14:paraId="320AD238" w14:textId="77777777" w:rsidR="00E838EB" w:rsidRDefault="00E838EB" w:rsidP="00E838EB">
      <w:r>
        <w:rPr>
          <w:rFonts w:hint="eastAsia"/>
        </w:rPr>
        <w:t>ОГЛАВЛЕНИЕ</w:t>
      </w:r>
      <w:r>
        <w:t xml:space="preserve"> </w:t>
      </w:r>
      <w:r>
        <w:rPr>
          <w:rFonts w:hint="eastAsia"/>
        </w:rPr>
        <w:t>ДИССЕРТАЦИИ</w:t>
      </w:r>
    </w:p>
    <w:p w14:paraId="642F74D9" w14:textId="77777777" w:rsidR="00E838EB" w:rsidRDefault="00E838EB" w:rsidP="00E838EB">
      <w:proofErr w:type="spellStart"/>
      <w:r>
        <w:rPr>
          <w:rFonts w:hint="eastAsia"/>
        </w:rPr>
        <w:t>кандидат</w:t>
      </w:r>
      <w:proofErr w:type="spellEnd"/>
      <w:r>
        <w:t xml:space="preserve"> </w:t>
      </w:r>
      <w:proofErr w:type="spellStart"/>
      <w:r>
        <w:rPr>
          <w:rFonts w:hint="eastAsia"/>
        </w:rPr>
        <w:t>наук</w:t>
      </w:r>
      <w:proofErr w:type="spellEnd"/>
      <w:r>
        <w:t xml:space="preserve"> </w:t>
      </w:r>
      <w:proofErr w:type="spellStart"/>
      <w:r>
        <w:rPr>
          <w:rFonts w:hint="eastAsia"/>
        </w:rPr>
        <w:t>Чернов</w:t>
      </w:r>
      <w:proofErr w:type="spellEnd"/>
      <w:r>
        <w:t xml:space="preserve">, </w:t>
      </w:r>
      <w:proofErr w:type="spellStart"/>
      <w:r>
        <w:rPr>
          <w:rFonts w:hint="eastAsia"/>
        </w:rPr>
        <w:t>Алексей</w:t>
      </w:r>
      <w:proofErr w:type="spellEnd"/>
      <w:r>
        <w:t xml:space="preserve"> </w:t>
      </w:r>
      <w:proofErr w:type="spellStart"/>
      <w:r>
        <w:rPr>
          <w:rFonts w:hint="eastAsia"/>
        </w:rPr>
        <w:t>Викторович</w:t>
      </w:r>
      <w:proofErr w:type="spellEnd"/>
    </w:p>
    <w:p w14:paraId="0BA2A61E" w14:textId="77777777" w:rsidR="00E838EB" w:rsidRDefault="00E838EB" w:rsidP="00E838EB">
      <w:r>
        <w:rPr>
          <w:rFonts w:hint="eastAsia"/>
        </w:rPr>
        <w:t>СОДЕРЖАНИЕ</w:t>
      </w:r>
    </w:p>
    <w:p w14:paraId="79CB74FB" w14:textId="77777777" w:rsidR="00E838EB" w:rsidRDefault="00E838EB" w:rsidP="00E838EB"/>
    <w:p w14:paraId="0D53C835" w14:textId="77777777" w:rsidR="00E838EB" w:rsidRDefault="00E838EB" w:rsidP="00E838EB">
      <w:proofErr w:type="spellStart"/>
      <w:r>
        <w:rPr>
          <w:rFonts w:hint="eastAsia"/>
        </w:rPr>
        <w:t>Стр</w:t>
      </w:r>
      <w:proofErr w:type="spellEnd"/>
      <w:r>
        <w:t>.</w:t>
      </w:r>
    </w:p>
    <w:p w14:paraId="62345904" w14:textId="77777777" w:rsidR="00E838EB" w:rsidRDefault="00E838EB" w:rsidP="00E838EB"/>
    <w:p w14:paraId="0D47DE66" w14:textId="77777777" w:rsidR="00E838EB" w:rsidRDefault="00E838EB" w:rsidP="00E838EB">
      <w:r>
        <w:rPr>
          <w:rFonts w:hint="eastAsia"/>
        </w:rPr>
        <w:t>СПИСОК</w:t>
      </w:r>
      <w:r>
        <w:t xml:space="preserve"> </w:t>
      </w:r>
      <w:r>
        <w:rPr>
          <w:rFonts w:hint="eastAsia"/>
        </w:rPr>
        <w:t>ИСПОЛЬЗУЕМЫХ</w:t>
      </w:r>
      <w:r>
        <w:t xml:space="preserve"> </w:t>
      </w:r>
      <w:r>
        <w:rPr>
          <w:rFonts w:hint="eastAsia"/>
        </w:rPr>
        <w:t>СОКРАЩЕНИЙ</w:t>
      </w:r>
    </w:p>
    <w:p w14:paraId="192BB0C5" w14:textId="77777777" w:rsidR="00E838EB" w:rsidRDefault="00E838EB" w:rsidP="00E838EB"/>
    <w:p w14:paraId="3C293482" w14:textId="77777777" w:rsidR="00E838EB" w:rsidRDefault="00E838EB" w:rsidP="00E838EB">
      <w:r>
        <w:rPr>
          <w:rFonts w:hint="eastAsia"/>
        </w:rPr>
        <w:t>ГЛОССАРИЙ</w:t>
      </w:r>
    </w:p>
    <w:p w14:paraId="13D028E2" w14:textId="77777777" w:rsidR="00E838EB" w:rsidRDefault="00E838EB" w:rsidP="00E838EB"/>
    <w:p w14:paraId="33BD2EC8" w14:textId="77777777" w:rsidR="00E838EB" w:rsidRDefault="00E838EB" w:rsidP="00E838EB">
      <w:r>
        <w:rPr>
          <w:rFonts w:hint="eastAsia"/>
        </w:rPr>
        <w:t>ВВЕДЕНИЕ</w:t>
      </w:r>
    </w:p>
    <w:p w14:paraId="7BB88FD6" w14:textId="77777777" w:rsidR="00E838EB" w:rsidRDefault="00E838EB" w:rsidP="00E838EB"/>
    <w:p w14:paraId="7272F522" w14:textId="77777777" w:rsidR="00E838EB" w:rsidRDefault="00E838EB" w:rsidP="00E838EB">
      <w:r>
        <w:rPr>
          <w:rFonts w:hint="eastAsia"/>
        </w:rPr>
        <w:t>ГЛАВА</w:t>
      </w:r>
      <w:r>
        <w:t xml:space="preserve"> I. </w:t>
      </w:r>
      <w:r>
        <w:rPr>
          <w:rFonts w:hint="eastAsia"/>
        </w:rPr>
        <w:t>МЕДИКО</w:t>
      </w:r>
      <w:r>
        <w:t>-</w:t>
      </w:r>
      <w:r>
        <w:rPr>
          <w:rFonts w:hint="eastAsia"/>
        </w:rPr>
        <w:t>СОЦИАЛЬНЫЕ</w:t>
      </w:r>
      <w:r>
        <w:t xml:space="preserve"> </w:t>
      </w:r>
      <w:r>
        <w:rPr>
          <w:rFonts w:hint="eastAsia"/>
        </w:rPr>
        <w:t>И</w:t>
      </w:r>
      <w:r>
        <w:t xml:space="preserve"> </w:t>
      </w:r>
      <w:r>
        <w:rPr>
          <w:rFonts w:hint="eastAsia"/>
        </w:rPr>
        <w:t>ОРГАНИЗАЦИОННЫЕ</w:t>
      </w:r>
      <w:r>
        <w:t xml:space="preserve"> </w:t>
      </w:r>
      <w:r>
        <w:rPr>
          <w:rFonts w:hint="eastAsia"/>
        </w:rPr>
        <w:t>ПРОБЛЕМЫ</w:t>
      </w:r>
      <w:r>
        <w:t xml:space="preserve"> </w:t>
      </w:r>
      <w:r>
        <w:rPr>
          <w:rFonts w:hint="eastAsia"/>
        </w:rPr>
        <w:t>ОКАЗАНИЯ</w:t>
      </w:r>
      <w:r>
        <w:t xml:space="preserve"> </w:t>
      </w:r>
      <w:r>
        <w:rPr>
          <w:rFonts w:hint="eastAsia"/>
        </w:rPr>
        <w:t>ГИНЕКОЛОГИЧЕСКОЙ</w:t>
      </w:r>
      <w:r>
        <w:t xml:space="preserve"> </w:t>
      </w:r>
      <w:r>
        <w:rPr>
          <w:rFonts w:hint="eastAsia"/>
        </w:rPr>
        <w:t>ПОМОЩИ</w:t>
      </w:r>
    </w:p>
    <w:p w14:paraId="3F3304E0" w14:textId="77777777" w:rsidR="00E838EB" w:rsidRDefault="00E838EB" w:rsidP="00E838EB"/>
    <w:p w14:paraId="234ED207" w14:textId="77777777" w:rsidR="00E838EB" w:rsidRDefault="00E838EB" w:rsidP="00E838EB">
      <w:r>
        <w:t>20-48</w:t>
      </w:r>
    </w:p>
    <w:p w14:paraId="21DC296A" w14:textId="77777777" w:rsidR="00E838EB" w:rsidRDefault="00E838EB" w:rsidP="00E838EB"/>
    <w:p w14:paraId="162D9D4E" w14:textId="77777777" w:rsidR="00E838EB" w:rsidRDefault="00E838EB" w:rsidP="00E838EB">
      <w:r>
        <w:rPr>
          <w:rFonts w:hint="eastAsia"/>
        </w:rPr>
        <w:t>В</w:t>
      </w:r>
      <w:r>
        <w:t xml:space="preserve"> </w:t>
      </w:r>
      <w:r>
        <w:rPr>
          <w:rFonts w:hint="eastAsia"/>
        </w:rPr>
        <w:t>УСЛОВИЯХ</w:t>
      </w:r>
      <w:r>
        <w:t xml:space="preserve"> </w:t>
      </w:r>
      <w:r>
        <w:rPr>
          <w:rFonts w:hint="eastAsia"/>
        </w:rPr>
        <w:t>МНОГОПРОФИЛЬНОГО</w:t>
      </w:r>
      <w:r>
        <w:t xml:space="preserve"> </w:t>
      </w:r>
      <w:r>
        <w:rPr>
          <w:rFonts w:hint="eastAsia"/>
        </w:rPr>
        <w:t>СТАЦИОНАРА</w:t>
      </w:r>
      <w:r>
        <w:t xml:space="preserve"> (</w:t>
      </w:r>
      <w:r>
        <w:rPr>
          <w:rFonts w:hint="eastAsia"/>
        </w:rPr>
        <w:t>ОБЗОР</w:t>
      </w:r>
      <w:r>
        <w:t xml:space="preserve"> </w:t>
      </w:r>
      <w:r>
        <w:rPr>
          <w:rFonts w:hint="eastAsia"/>
        </w:rPr>
        <w:t>ЛИТЕРАТУРЫ</w:t>
      </w:r>
      <w:r>
        <w:t>)</w:t>
      </w:r>
    </w:p>
    <w:p w14:paraId="6EF86BFC" w14:textId="77777777" w:rsidR="00E838EB" w:rsidRDefault="00E838EB" w:rsidP="00E838EB"/>
    <w:p w14:paraId="4B539AA8" w14:textId="77777777" w:rsidR="00E838EB" w:rsidRDefault="00E838EB" w:rsidP="00E838EB">
      <w:r>
        <w:t xml:space="preserve">1.1. </w:t>
      </w:r>
      <w:proofErr w:type="spellStart"/>
      <w:r>
        <w:rPr>
          <w:rFonts w:hint="eastAsia"/>
        </w:rPr>
        <w:t>Современное</w:t>
      </w:r>
      <w:proofErr w:type="spellEnd"/>
      <w:r>
        <w:t xml:space="preserve"> </w:t>
      </w:r>
      <w:proofErr w:type="spellStart"/>
      <w:r>
        <w:rPr>
          <w:rFonts w:hint="eastAsia"/>
        </w:rPr>
        <w:t>состояние</w:t>
      </w:r>
      <w:proofErr w:type="spellEnd"/>
      <w:r>
        <w:t xml:space="preserve"> </w:t>
      </w:r>
      <w:proofErr w:type="spellStart"/>
      <w:r>
        <w:rPr>
          <w:rFonts w:hint="eastAsia"/>
        </w:rPr>
        <w:t>гинекологической</w:t>
      </w:r>
      <w:proofErr w:type="spellEnd"/>
      <w:r>
        <w:t xml:space="preserve"> </w:t>
      </w:r>
      <w:proofErr w:type="spellStart"/>
      <w:r>
        <w:rPr>
          <w:rFonts w:hint="eastAsia"/>
        </w:rPr>
        <w:t>помощи</w:t>
      </w:r>
      <w:proofErr w:type="spellEnd"/>
      <w:r>
        <w:t xml:space="preserve"> </w:t>
      </w:r>
      <w:r>
        <w:rPr>
          <w:rFonts w:hint="eastAsia"/>
        </w:rPr>
        <w:t>с</w:t>
      </w:r>
      <w:r>
        <w:t xml:space="preserve"> </w:t>
      </w:r>
      <w:proofErr w:type="spellStart"/>
      <w:r>
        <w:rPr>
          <w:rFonts w:hint="eastAsia"/>
        </w:rPr>
        <w:t>учётом</w:t>
      </w:r>
      <w:proofErr w:type="spellEnd"/>
    </w:p>
    <w:p w14:paraId="6160FF76" w14:textId="77777777" w:rsidR="00E838EB" w:rsidRDefault="00E838EB" w:rsidP="00E838EB"/>
    <w:p w14:paraId="6135494D" w14:textId="77777777" w:rsidR="00E838EB" w:rsidRDefault="00E838EB" w:rsidP="00E838EB">
      <w:r>
        <w:t>20-33</w:t>
      </w:r>
    </w:p>
    <w:p w14:paraId="5449FD57" w14:textId="77777777" w:rsidR="00E838EB" w:rsidRDefault="00E838EB" w:rsidP="00E838EB"/>
    <w:p w14:paraId="3588E1CD" w14:textId="77777777" w:rsidR="00E838EB" w:rsidRDefault="00E838EB" w:rsidP="00E838EB">
      <w:proofErr w:type="spellStart"/>
      <w:r>
        <w:rPr>
          <w:rFonts w:hint="eastAsia"/>
        </w:rPr>
        <w:t>репродуктивного</w:t>
      </w:r>
      <w:proofErr w:type="spellEnd"/>
      <w:r>
        <w:t xml:space="preserve"> </w:t>
      </w:r>
      <w:proofErr w:type="spellStart"/>
      <w:r>
        <w:rPr>
          <w:rFonts w:hint="eastAsia"/>
        </w:rPr>
        <w:t>здоровья</w:t>
      </w:r>
      <w:proofErr w:type="spellEnd"/>
      <w:r>
        <w:t xml:space="preserve"> </w:t>
      </w:r>
      <w:proofErr w:type="spellStart"/>
      <w:r>
        <w:rPr>
          <w:rFonts w:hint="eastAsia"/>
        </w:rPr>
        <w:t>женщин</w:t>
      </w:r>
      <w:proofErr w:type="spellEnd"/>
    </w:p>
    <w:p w14:paraId="5F4B3E3A" w14:textId="77777777" w:rsidR="00E838EB" w:rsidRDefault="00E838EB" w:rsidP="00E838EB"/>
    <w:p w14:paraId="649F1F38" w14:textId="77777777" w:rsidR="00E838EB" w:rsidRDefault="00E838EB" w:rsidP="00E838EB">
      <w:r>
        <w:t xml:space="preserve">1.2. </w:t>
      </w:r>
      <w:proofErr w:type="spellStart"/>
      <w:r>
        <w:rPr>
          <w:rFonts w:hint="eastAsia"/>
        </w:rPr>
        <w:t>Медицинская</w:t>
      </w:r>
      <w:proofErr w:type="spellEnd"/>
      <w:r>
        <w:t xml:space="preserve"> </w:t>
      </w:r>
      <w:proofErr w:type="spellStart"/>
      <w:r>
        <w:rPr>
          <w:rFonts w:hint="eastAsia"/>
        </w:rPr>
        <w:t>помощь</w:t>
      </w:r>
      <w:proofErr w:type="spellEnd"/>
      <w:r>
        <w:t xml:space="preserve"> </w:t>
      </w:r>
      <w:r>
        <w:rPr>
          <w:rFonts w:hint="eastAsia"/>
        </w:rPr>
        <w:t>с</w:t>
      </w:r>
      <w:r>
        <w:t xml:space="preserve"> </w:t>
      </w:r>
      <w:proofErr w:type="spellStart"/>
      <w:r>
        <w:rPr>
          <w:rFonts w:hint="eastAsia"/>
        </w:rPr>
        <w:t>точки</w:t>
      </w:r>
      <w:proofErr w:type="spellEnd"/>
      <w:r>
        <w:t xml:space="preserve"> </w:t>
      </w:r>
      <w:proofErr w:type="spellStart"/>
      <w:r>
        <w:rPr>
          <w:rFonts w:hint="eastAsia"/>
        </w:rPr>
        <w:t>зрения</w:t>
      </w:r>
      <w:proofErr w:type="spellEnd"/>
      <w:r>
        <w:t xml:space="preserve"> </w:t>
      </w:r>
      <w:proofErr w:type="spellStart"/>
      <w:r>
        <w:rPr>
          <w:rFonts w:hint="eastAsia"/>
        </w:rPr>
        <w:t>качества</w:t>
      </w:r>
      <w:proofErr w:type="spellEnd"/>
    </w:p>
    <w:p w14:paraId="477D939D" w14:textId="77777777" w:rsidR="00E838EB" w:rsidRDefault="00E838EB" w:rsidP="00E838EB"/>
    <w:p w14:paraId="3794D9EF" w14:textId="77777777" w:rsidR="00E838EB" w:rsidRDefault="00E838EB" w:rsidP="00E838EB">
      <w:r>
        <w:t xml:space="preserve">1.3. </w:t>
      </w:r>
      <w:proofErr w:type="spellStart"/>
      <w:r>
        <w:rPr>
          <w:rFonts w:hint="eastAsia"/>
        </w:rPr>
        <w:t>Оказание</w:t>
      </w:r>
      <w:proofErr w:type="spellEnd"/>
      <w:r>
        <w:t xml:space="preserve"> </w:t>
      </w:r>
      <w:proofErr w:type="spellStart"/>
      <w:r>
        <w:rPr>
          <w:rFonts w:hint="eastAsia"/>
        </w:rPr>
        <w:t>гинекологической</w:t>
      </w:r>
      <w:proofErr w:type="spellEnd"/>
      <w:r>
        <w:t xml:space="preserve"> </w:t>
      </w:r>
      <w:proofErr w:type="spellStart"/>
      <w:r>
        <w:rPr>
          <w:rFonts w:hint="eastAsia"/>
        </w:rPr>
        <w:t>помощи</w:t>
      </w:r>
      <w:proofErr w:type="spellEnd"/>
      <w:r>
        <w:t xml:space="preserve"> </w:t>
      </w:r>
      <w:r>
        <w:rPr>
          <w:rFonts w:hint="eastAsia"/>
        </w:rPr>
        <w:t>с</w:t>
      </w:r>
      <w:r>
        <w:t xml:space="preserve"> </w:t>
      </w:r>
      <w:proofErr w:type="spellStart"/>
      <w:r>
        <w:rPr>
          <w:rFonts w:hint="eastAsia"/>
        </w:rPr>
        <w:t>применением</w:t>
      </w:r>
      <w:proofErr w:type="spellEnd"/>
    </w:p>
    <w:p w14:paraId="64796EE1" w14:textId="77777777" w:rsidR="00E838EB" w:rsidRDefault="00E838EB" w:rsidP="00E838EB"/>
    <w:p w14:paraId="219F8B67" w14:textId="77777777" w:rsidR="00E838EB" w:rsidRDefault="00E838EB" w:rsidP="00E838EB">
      <w:r>
        <w:t>42-48</w:t>
      </w:r>
    </w:p>
    <w:p w14:paraId="00B3A3D9" w14:textId="77777777" w:rsidR="00E838EB" w:rsidRDefault="00E838EB" w:rsidP="00E838EB"/>
    <w:p w14:paraId="06A15C81" w14:textId="77777777" w:rsidR="00E838EB" w:rsidRDefault="00E838EB" w:rsidP="00E838EB">
      <w:proofErr w:type="spellStart"/>
      <w:r>
        <w:rPr>
          <w:rFonts w:hint="eastAsia"/>
        </w:rPr>
        <w:t>современных</w:t>
      </w:r>
      <w:proofErr w:type="spellEnd"/>
      <w:r>
        <w:t xml:space="preserve"> </w:t>
      </w:r>
      <w:proofErr w:type="spellStart"/>
      <w:r>
        <w:rPr>
          <w:rFonts w:hint="eastAsia"/>
        </w:rPr>
        <w:t>технологий</w:t>
      </w:r>
      <w:proofErr w:type="spellEnd"/>
    </w:p>
    <w:p w14:paraId="77667BD4" w14:textId="77777777" w:rsidR="00E838EB" w:rsidRDefault="00E838EB" w:rsidP="00E838EB"/>
    <w:p w14:paraId="31A97DD8" w14:textId="77777777" w:rsidR="00E838EB" w:rsidRDefault="00E838EB" w:rsidP="00E838EB">
      <w:r>
        <w:rPr>
          <w:rFonts w:hint="eastAsia"/>
        </w:rPr>
        <w:t>ГЛАВА</w:t>
      </w:r>
      <w:r>
        <w:t xml:space="preserve"> II. </w:t>
      </w:r>
      <w:r>
        <w:rPr>
          <w:rFonts w:hint="eastAsia"/>
        </w:rPr>
        <w:t>МАТЕРИАЛЫ</w:t>
      </w:r>
      <w:r>
        <w:t xml:space="preserve"> </w:t>
      </w:r>
      <w:r>
        <w:rPr>
          <w:rFonts w:hint="eastAsia"/>
        </w:rPr>
        <w:t>И</w:t>
      </w:r>
      <w:r>
        <w:t xml:space="preserve"> </w:t>
      </w:r>
      <w:r>
        <w:rPr>
          <w:rFonts w:hint="eastAsia"/>
        </w:rPr>
        <w:t>МЕТОДЫ</w:t>
      </w:r>
    </w:p>
    <w:p w14:paraId="4E4D8B6E" w14:textId="77777777" w:rsidR="00E838EB" w:rsidRDefault="00E838EB" w:rsidP="00E838EB"/>
    <w:p w14:paraId="0FEACB23" w14:textId="77777777" w:rsidR="00E838EB" w:rsidRDefault="00E838EB" w:rsidP="00E838EB">
      <w:r>
        <w:t>49-61</w:t>
      </w:r>
    </w:p>
    <w:p w14:paraId="3D7FBED4" w14:textId="77777777" w:rsidR="00E838EB" w:rsidRDefault="00E838EB" w:rsidP="00E838EB"/>
    <w:p w14:paraId="68C89EEF" w14:textId="77777777" w:rsidR="00E838EB" w:rsidRDefault="00E838EB" w:rsidP="00E838EB">
      <w:r>
        <w:rPr>
          <w:rFonts w:hint="eastAsia"/>
        </w:rPr>
        <w:t>ИССЛЕДОВАНИЯ</w:t>
      </w:r>
    </w:p>
    <w:p w14:paraId="73862172" w14:textId="77777777" w:rsidR="00E838EB" w:rsidRDefault="00E838EB" w:rsidP="00E838EB"/>
    <w:p w14:paraId="7BBDFE75" w14:textId="77777777" w:rsidR="00E838EB" w:rsidRDefault="00E838EB" w:rsidP="00E838EB">
      <w:r>
        <w:rPr>
          <w:rFonts w:hint="eastAsia"/>
        </w:rPr>
        <w:t>ГЛАВА</w:t>
      </w:r>
      <w:r>
        <w:t xml:space="preserve"> III.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УРОВНЯ</w:t>
      </w:r>
      <w:r>
        <w:t xml:space="preserve"> </w:t>
      </w:r>
      <w:r>
        <w:rPr>
          <w:rFonts w:hint="eastAsia"/>
        </w:rPr>
        <w:t>ГИНЕКОЛОГИЧЕСКИХ</w:t>
      </w:r>
      <w:r>
        <w:t xml:space="preserve"> </w:t>
      </w:r>
      <w:r>
        <w:rPr>
          <w:rFonts w:hint="eastAsia"/>
        </w:rPr>
        <w:t>ЗАБОЛЕВАНИЙ</w:t>
      </w:r>
      <w:r>
        <w:t xml:space="preserve"> </w:t>
      </w:r>
      <w:r>
        <w:rPr>
          <w:rFonts w:hint="eastAsia"/>
        </w:rPr>
        <w:t>В</w:t>
      </w:r>
      <w:r>
        <w:t xml:space="preserve"> </w:t>
      </w:r>
      <w:r>
        <w:rPr>
          <w:rFonts w:hint="eastAsia"/>
        </w:rPr>
        <w:t>ВОРОНЕЖСКОЙ</w:t>
      </w:r>
      <w:r>
        <w:t xml:space="preserve"> 62-93 </w:t>
      </w:r>
      <w:r>
        <w:rPr>
          <w:rFonts w:hint="eastAsia"/>
        </w:rPr>
        <w:t>ОБЛАСТИ</w:t>
      </w:r>
    </w:p>
    <w:p w14:paraId="42D7CC02" w14:textId="77777777" w:rsidR="00E838EB" w:rsidRDefault="00E838EB" w:rsidP="00E838EB"/>
    <w:p w14:paraId="6BBA4C27" w14:textId="77777777" w:rsidR="00E838EB" w:rsidRDefault="00E838EB" w:rsidP="00E838EB">
      <w:r>
        <w:t xml:space="preserve">3.1. </w:t>
      </w:r>
      <w:proofErr w:type="spellStart"/>
      <w:r>
        <w:rPr>
          <w:rFonts w:hint="eastAsia"/>
        </w:rPr>
        <w:t>Исследование</w:t>
      </w:r>
      <w:proofErr w:type="spellEnd"/>
      <w:r>
        <w:t xml:space="preserve"> </w:t>
      </w:r>
      <w:proofErr w:type="spellStart"/>
      <w:r>
        <w:rPr>
          <w:rFonts w:hint="eastAsia"/>
        </w:rPr>
        <w:t>гинекологической</w:t>
      </w:r>
      <w:proofErr w:type="spellEnd"/>
      <w:r>
        <w:t xml:space="preserve"> </w:t>
      </w:r>
      <w:proofErr w:type="spellStart"/>
      <w:r>
        <w:rPr>
          <w:rFonts w:hint="eastAsia"/>
        </w:rPr>
        <w:t>заболеваемости</w:t>
      </w:r>
      <w:proofErr w:type="spellEnd"/>
      <w:r>
        <w:t xml:space="preserve"> </w:t>
      </w:r>
      <w:r>
        <w:rPr>
          <w:rFonts w:hint="eastAsia"/>
        </w:rPr>
        <w:t>и</w:t>
      </w:r>
      <w:r>
        <w:t xml:space="preserve"> </w:t>
      </w:r>
      <w:proofErr w:type="spellStart"/>
      <w:r>
        <w:rPr>
          <w:rFonts w:hint="eastAsia"/>
        </w:rPr>
        <w:t>медико</w:t>
      </w:r>
      <w:proofErr w:type="spellEnd"/>
      <w:r>
        <w:t>-</w:t>
      </w:r>
      <w:proofErr w:type="spellStart"/>
      <w:r>
        <w:rPr>
          <w:rFonts w:hint="eastAsia"/>
        </w:rPr>
        <w:t>социальных</w:t>
      </w:r>
      <w:proofErr w:type="spellEnd"/>
      <w:r>
        <w:t xml:space="preserve"> </w:t>
      </w:r>
      <w:proofErr w:type="spellStart"/>
      <w:r>
        <w:rPr>
          <w:rFonts w:hint="eastAsia"/>
        </w:rPr>
        <w:t>характеристик</w:t>
      </w:r>
      <w:proofErr w:type="spellEnd"/>
      <w:r>
        <w:t xml:space="preserve"> </w:t>
      </w:r>
      <w:proofErr w:type="spellStart"/>
      <w:r>
        <w:rPr>
          <w:rFonts w:hint="eastAsia"/>
        </w:rPr>
        <w:t>пациенток</w:t>
      </w:r>
      <w:proofErr w:type="spellEnd"/>
      <w:r>
        <w:t xml:space="preserve"> </w:t>
      </w:r>
      <w:proofErr w:type="spellStart"/>
      <w:r>
        <w:rPr>
          <w:rFonts w:hint="eastAsia"/>
        </w:rPr>
        <w:t>гинекологического</w:t>
      </w:r>
      <w:proofErr w:type="spellEnd"/>
      <w:r>
        <w:t xml:space="preserve"> </w:t>
      </w:r>
      <w:proofErr w:type="spellStart"/>
      <w:r>
        <w:rPr>
          <w:rFonts w:hint="eastAsia"/>
        </w:rPr>
        <w:t>профиля</w:t>
      </w:r>
      <w:proofErr w:type="spellEnd"/>
      <w:r>
        <w:t xml:space="preserve"> </w:t>
      </w:r>
      <w:proofErr w:type="spellStart"/>
      <w:r>
        <w:rPr>
          <w:rFonts w:hint="eastAsia"/>
        </w:rPr>
        <w:t>на</w:t>
      </w:r>
      <w:proofErr w:type="spellEnd"/>
    </w:p>
    <w:p w14:paraId="650875CB" w14:textId="77777777" w:rsidR="00E838EB" w:rsidRDefault="00E838EB" w:rsidP="00E838EB"/>
    <w:p w14:paraId="109BCFE1" w14:textId="77777777" w:rsidR="00E838EB" w:rsidRDefault="00E838EB" w:rsidP="00E838EB">
      <w:r>
        <w:t>62-72</w:t>
      </w:r>
    </w:p>
    <w:p w14:paraId="4482AA21" w14:textId="77777777" w:rsidR="00E838EB" w:rsidRDefault="00E838EB" w:rsidP="00E838EB"/>
    <w:p w14:paraId="63C58116" w14:textId="77777777" w:rsidR="00E838EB" w:rsidRDefault="00E838EB" w:rsidP="00E838EB">
      <w:proofErr w:type="spellStart"/>
      <w:r>
        <w:rPr>
          <w:rFonts w:hint="eastAsia"/>
        </w:rPr>
        <w:t>административно</w:t>
      </w:r>
      <w:proofErr w:type="spellEnd"/>
      <w:r>
        <w:t>-</w:t>
      </w:r>
      <w:proofErr w:type="spellStart"/>
      <w:r>
        <w:rPr>
          <w:rFonts w:hint="eastAsia"/>
        </w:rPr>
        <w:t>территориальных</w:t>
      </w:r>
      <w:proofErr w:type="spellEnd"/>
      <w:r>
        <w:t xml:space="preserve"> </w:t>
      </w:r>
      <w:proofErr w:type="spellStart"/>
      <w:r>
        <w:rPr>
          <w:rFonts w:hint="eastAsia"/>
        </w:rPr>
        <w:t>единицах</w:t>
      </w:r>
      <w:proofErr w:type="spellEnd"/>
      <w:r>
        <w:t xml:space="preserve"> </w:t>
      </w:r>
      <w:proofErr w:type="spellStart"/>
      <w:r>
        <w:rPr>
          <w:rFonts w:hint="eastAsia"/>
        </w:rPr>
        <w:t>субъекта</w:t>
      </w:r>
      <w:proofErr w:type="spellEnd"/>
      <w:r>
        <w:t xml:space="preserve"> </w:t>
      </w:r>
      <w:proofErr w:type="spellStart"/>
      <w:r>
        <w:rPr>
          <w:rFonts w:hint="eastAsia"/>
        </w:rPr>
        <w:t>федерации</w:t>
      </w:r>
      <w:proofErr w:type="spellEnd"/>
      <w:r>
        <w:t xml:space="preserve"> </w:t>
      </w:r>
      <w:r>
        <w:rPr>
          <w:rFonts w:hint="eastAsia"/>
        </w:rPr>
        <w:t>с</w:t>
      </w:r>
      <w:r>
        <w:t xml:space="preserve"> </w:t>
      </w:r>
      <w:proofErr w:type="spellStart"/>
      <w:r>
        <w:rPr>
          <w:rFonts w:hint="eastAsia"/>
        </w:rPr>
        <w:t>использованием</w:t>
      </w:r>
      <w:proofErr w:type="spellEnd"/>
      <w:r>
        <w:t xml:space="preserve"> </w:t>
      </w:r>
      <w:proofErr w:type="spellStart"/>
      <w:r>
        <w:rPr>
          <w:rFonts w:hint="eastAsia"/>
        </w:rPr>
        <w:t>взвешенной</w:t>
      </w:r>
      <w:proofErr w:type="spellEnd"/>
      <w:r>
        <w:t xml:space="preserve"> </w:t>
      </w:r>
      <w:proofErr w:type="spellStart"/>
      <w:r>
        <w:rPr>
          <w:rFonts w:hint="eastAsia"/>
        </w:rPr>
        <w:t>оценки</w:t>
      </w:r>
      <w:proofErr w:type="spellEnd"/>
    </w:p>
    <w:p w14:paraId="2AF625AD" w14:textId="77777777" w:rsidR="00E838EB" w:rsidRDefault="00E838EB" w:rsidP="00E838EB"/>
    <w:p w14:paraId="40101AEA" w14:textId="77777777" w:rsidR="00E838EB" w:rsidRDefault="00E838EB" w:rsidP="00E838EB">
      <w:r>
        <w:t xml:space="preserve">3.2. </w:t>
      </w:r>
      <w:proofErr w:type="spellStart"/>
      <w:r>
        <w:rPr>
          <w:rFonts w:hint="eastAsia"/>
        </w:rPr>
        <w:t>Медико</w:t>
      </w:r>
      <w:proofErr w:type="spellEnd"/>
      <w:r>
        <w:t>-</w:t>
      </w:r>
      <w:proofErr w:type="spellStart"/>
      <w:r>
        <w:rPr>
          <w:rFonts w:hint="eastAsia"/>
        </w:rPr>
        <w:t>картографический</w:t>
      </w:r>
      <w:proofErr w:type="spellEnd"/>
      <w:r>
        <w:t xml:space="preserve"> </w:t>
      </w:r>
      <w:proofErr w:type="spellStart"/>
      <w:r>
        <w:rPr>
          <w:rFonts w:hint="eastAsia"/>
        </w:rPr>
        <w:t>метод</w:t>
      </w:r>
      <w:proofErr w:type="spellEnd"/>
      <w:r>
        <w:t xml:space="preserve">, </w:t>
      </w:r>
      <w:proofErr w:type="spellStart"/>
      <w:r>
        <w:rPr>
          <w:rFonts w:hint="eastAsia"/>
        </w:rPr>
        <w:t>как</w:t>
      </w:r>
      <w:proofErr w:type="spellEnd"/>
      <w:r>
        <w:t xml:space="preserve"> </w:t>
      </w:r>
      <w:proofErr w:type="spellStart"/>
      <w:r>
        <w:rPr>
          <w:rFonts w:hint="eastAsia"/>
        </w:rPr>
        <w:t>элемент</w:t>
      </w:r>
      <w:proofErr w:type="spellEnd"/>
      <w:r>
        <w:t xml:space="preserve"> </w:t>
      </w:r>
      <w:proofErr w:type="spellStart"/>
      <w:r>
        <w:rPr>
          <w:rFonts w:hint="eastAsia"/>
        </w:rPr>
        <w:t>статистического</w:t>
      </w:r>
      <w:proofErr w:type="spellEnd"/>
    </w:p>
    <w:p w14:paraId="44E55E45" w14:textId="77777777" w:rsidR="00E838EB" w:rsidRDefault="00E838EB" w:rsidP="00E838EB"/>
    <w:p w14:paraId="2E5E600C" w14:textId="77777777" w:rsidR="00E838EB" w:rsidRDefault="00E838EB" w:rsidP="00E838EB">
      <w:r>
        <w:t>73-84</w:t>
      </w:r>
    </w:p>
    <w:p w14:paraId="7597842C" w14:textId="77777777" w:rsidR="00E838EB" w:rsidRDefault="00E838EB" w:rsidP="00E838EB"/>
    <w:p w14:paraId="50B687B1" w14:textId="77777777" w:rsidR="00E838EB" w:rsidRDefault="00E838EB" w:rsidP="00E838EB">
      <w:proofErr w:type="spellStart"/>
      <w:r>
        <w:rPr>
          <w:rFonts w:hint="eastAsia"/>
        </w:rPr>
        <w:t>исследования</w:t>
      </w:r>
      <w:proofErr w:type="spellEnd"/>
      <w:r>
        <w:t xml:space="preserve"> </w:t>
      </w:r>
      <w:proofErr w:type="spellStart"/>
      <w:r>
        <w:rPr>
          <w:rFonts w:hint="eastAsia"/>
        </w:rPr>
        <w:t>гинекологической</w:t>
      </w:r>
      <w:proofErr w:type="spellEnd"/>
      <w:r>
        <w:t xml:space="preserve"> </w:t>
      </w:r>
      <w:proofErr w:type="spellStart"/>
      <w:r>
        <w:rPr>
          <w:rFonts w:hint="eastAsia"/>
        </w:rPr>
        <w:t>заболеваемости</w:t>
      </w:r>
      <w:proofErr w:type="spellEnd"/>
    </w:p>
    <w:p w14:paraId="058066F3" w14:textId="77777777" w:rsidR="00E838EB" w:rsidRDefault="00E838EB" w:rsidP="00E838EB"/>
    <w:p w14:paraId="29FA1CFE" w14:textId="77777777" w:rsidR="00E838EB" w:rsidRDefault="00E838EB" w:rsidP="00E838EB">
      <w:r>
        <w:lastRenderedPageBreak/>
        <w:t xml:space="preserve">3.3. </w:t>
      </w:r>
      <w:proofErr w:type="spellStart"/>
      <w:r>
        <w:rPr>
          <w:rFonts w:hint="eastAsia"/>
        </w:rPr>
        <w:t>Распределение</w:t>
      </w:r>
      <w:proofErr w:type="spellEnd"/>
      <w:r>
        <w:t xml:space="preserve"> </w:t>
      </w:r>
      <w:proofErr w:type="spellStart"/>
      <w:r>
        <w:rPr>
          <w:rFonts w:hint="eastAsia"/>
        </w:rPr>
        <w:t>административно</w:t>
      </w:r>
      <w:proofErr w:type="spellEnd"/>
      <w:r>
        <w:t>-</w:t>
      </w:r>
      <w:proofErr w:type="spellStart"/>
      <w:r>
        <w:rPr>
          <w:rFonts w:hint="eastAsia"/>
        </w:rPr>
        <w:t>территориальных</w:t>
      </w:r>
      <w:proofErr w:type="spellEnd"/>
      <w:r>
        <w:t xml:space="preserve"> </w:t>
      </w:r>
      <w:proofErr w:type="spellStart"/>
      <w:r>
        <w:rPr>
          <w:rFonts w:hint="eastAsia"/>
        </w:rPr>
        <w:t>единиц</w:t>
      </w:r>
      <w:proofErr w:type="spellEnd"/>
      <w:r>
        <w:t xml:space="preserve"> </w:t>
      </w:r>
      <w:proofErr w:type="spellStart"/>
      <w:r>
        <w:rPr>
          <w:rFonts w:hint="eastAsia"/>
        </w:rPr>
        <w:t>субъекта</w:t>
      </w:r>
      <w:proofErr w:type="spellEnd"/>
      <w:r>
        <w:t xml:space="preserve"> </w:t>
      </w:r>
      <w:proofErr w:type="spellStart"/>
      <w:r>
        <w:rPr>
          <w:rFonts w:hint="eastAsia"/>
        </w:rPr>
        <w:t>федерации</w:t>
      </w:r>
      <w:proofErr w:type="spellEnd"/>
      <w:r>
        <w:t xml:space="preserve"> </w:t>
      </w:r>
      <w:proofErr w:type="spellStart"/>
      <w:r>
        <w:rPr>
          <w:rFonts w:hint="eastAsia"/>
        </w:rPr>
        <w:t>по</w:t>
      </w:r>
      <w:proofErr w:type="spellEnd"/>
      <w:r>
        <w:t xml:space="preserve"> </w:t>
      </w:r>
      <w:proofErr w:type="spellStart"/>
      <w:r>
        <w:rPr>
          <w:rFonts w:hint="eastAsia"/>
        </w:rPr>
        <w:t>риску</w:t>
      </w:r>
      <w:proofErr w:type="spellEnd"/>
      <w:r>
        <w:t xml:space="preserve"> </w:t>
      </w:r>
      <w:proofErr w:type="spellStart"/>
      <w:r>
        <w:rPr>
          <w:rFonts w:hint="eastAsia"/>
        </w:rPr>
        <w:t>развития</w:t>
      </w:r>
      <w:proofErr w:type="spellEnd"/>
      <w:r>
        <w:t xml:space="preserve"> </w:t>
      </w:r>
      <w:proofErr w:type="spellStart"/>
      <w:r>
        <w:rPr>
          <w:rFonts w:hint="eastAsia"/>
        </w:rPr>
        <w:t>гинекологических</w:t>
      </w:r>
      <w:proofErr w:type="spellEnd"/>
      <w:r>
        <w:t xml:space="preserve"> 85-93 </w:t>
      </w:r>
      <w:proofErr w:type="spellStart"/>
      <w:r>
        <w:rPr>
          <w:rFonts w:hint="eastAsia"/>
        </w:rPr>
        <w:t>заболеваний</w:t>
      </w:r>
      <w:proofErr w:type="spellEnd"/>
    </w:p>
    <w:p w14:paraId="7B371642" w14:textId="77777777" w:rsidR="00E838EB" w:rsidRDefault="00E838EB" w:rsidP="00E838EB"/>
    <w:p w14:paraId="0B5DE7F4" w14:textId="77777777" w:rsidR="00E838EB" w:rsidRDefault="00E838EB" w:rsidP="00E838EB">
      <w:r>
        <w:rPr>
          <w:rFonts w:hint="eastAsia"/>
        </w:rPr>
        <w:t>г</w:t>
      </w:r>
    </w:p>
    <w:p w14:paraId="2C98266D" w14:textId="77777777" w:rsidR="00E838EB" w:rsidRDefault="00E838EB" w:rsidP="00E838EB"/>
    <w:p w14:paraId="6406F292" w14:textId="77777777" w:rsidR="00E838EB" w:rsidRDefault="00E838EB" w:rsidP="00E838EB">
      <w:r>
        <w:rPr>
          <w:rFonts w:hint="eastAsia"/>
        </w:rPr>
        <w:t>ГЛАВА</w:t>
      </w:r>
      <w:r>
        <w:t xml:space="preserve"> IV. </w:t>
      </w:r>
      <w:r>
        <w:rPr>
          <w:rFonts w:hint="eastAsia"/>
        </w:rPr>
        <w:t>ПРИМЕНЕНИЕ</w:t>
      </w:r>
      <w:r>
        <w:t xml:space="preserve"> </w:t>
      </w:r>
      <w:r>
        <w:rPr>
          <w:rFonts w:hint="eastAsia"/>
        </w:rPr>
        <w:t>ИНФОРМАЦИОННЫХ</w:t>
      </w:r>
      <w:r>
        <w:t xml:space="preserve"> 94-103 </w:t>
      </w:r>
      <w:r>
        <w:rPr>
          <w:rFonts w:hint="eastAsia"/>
        </w:rPr>
        <w:t>ТЕХНОЛОГИЙ</w:t>
      </w:r>
      <w:r>
        <w:t xml:space="preserve"> </w:t>
      </w:r>
      <w:r>
        <w:rPr>
          <w:rFonts w:hint="eastAsia"/>
        </w:rPr>
        <w:t>ДЛЯ</w:t>
      </w:r>
      <w:r>
        <w:t xml:space="preserve"> </w:t>
      </w:r>
      <w:r>
        <w:rPr>
          <w:rFonts w:hint="eastAsia"/>
        </w:rPr>
        <w:t>ОПТИМИЗАЦИИ</w:t>
      </w:r>
      <w:r>
        <w:t xml:space="preserve"> </w:t>
      </w:r>
      <w:r>
        <w:rPr>
          <w:rFonts w:hint="eastAsia"/>
        </w:rPr>
        <w:t>ГИНЕКОЛОГИЧЕСКОЙ</w:t>
      </w:r>
      <w:r>
        <w:t xml:space="preserve"> </w:t>
      </w:r>
      <w:r>
        <w:rPr>
          <w:rFonts w:hint="eastAsia"/>
        </w:rPr>
        <w:t>ПОМОЩИ</w:t>
      </w:r>
      <w:r>
        <w:t xml:space="preserve"> </w:t>
      </w:r>
      <w:r>
        <w:rPr>
          <w:rFonts w:hint="eastAsia"/>
        </w:rPr>
        <w:t>В</w:t>
      </w:r>
      <w:r>
        <w:t xml:space="preserve"> </w:t>
      </w:r>
      <w:r>
        <w:rPr>
          <w:rFonts w:hint="eastAsia"/>
        </w:rPr>
        <w:t>МНОГОПРОФИЛЬНОМ</w:t>
      </w:r>
      <w:r>
        <w:t xml:space="preserve"> </w:t>
      </w:r>
      <w:r>
        <w:rPr>
          <w:rFonts w:hint="eastAsia"/>
        </w:rPr>
        <w:t>СТАЦИОНАРЕ</w:t>
      </w:r>
      <w:r>
        <w:t xml:space="preserve"> </w:t>
      </w:r>
      <w:r>
        <w:rPr>
          <w:rFonts w:hint="eastAsia"/>
        </w:rPr>
        <w:t>ВОРОНЕЖСКОЙ</w:t>
      </w:r>
      <w:r>
        <w:t xml:space="preserve"> </w:t>
      </w:r>
      <w:r>
        <w:rPr>
          <w:rFonts w:hint="eastAsia"/>
        </w:rPr>
        <w:t>ОБЛАСТИ</w:t>
      </w:r>
    </w:p>
    <w:p w14:paraId="7994B61C" w14:textId="77777777" w:rsidR="00E838EB" w:rsidRDefault="00E838EB" w:rsidP="00E838EB"/>
    <w:p w14:paraId="591B3FAA" w14:textId="77777777" w:rsidR="00E838EB" w:rsidRDefault="00E838EB" w:rsidP="00E838EB">
      <w:r>
        <w:t xml:space="preserve">4.1. </w:t>
      </w:r>
      <w:proofErr w:type="spellStart"/>
      <w:r>
        <w:rPr>
          <w:rFonts w:hint="eastAsia"/>
        </w:rPr>
        <w:t>Оценка</w:t>
      </w:r>
      <w:proofErr w:type="spellEnd"/>
      <w:r>
        <w:t xml:space="preserve"> </w:t>
      </w:r>
      <w:proofErr w:type="spellStart"/>
      <w:r>
        <w:rPr>
          <w:rFonts w:hint="eastAsia"/>
        </w:rPr>
        <w:t>показателей</w:t>
      </w:r>
      <w:proofErr w:type="spellEnd"/>
      <w:r>
        <w:t xml:space="preserve"> </w:t>
      </w:r>
      <w:proofErr w:type="spellStart"/>
      <w:r>
        <w:rPr>
          <w:rFonts w:hint="eastAsia"/>
        </w:rPr>
        <w:t>объема</w:t>
      </w:r>
      <w:proofErr w:type="spellEnd"/>
      <w:r>
        <w:t xml:space="preserve">, </w:t>
      </w:r>
      <w:proofErr w:type="spellStart"/>
      <w:r>
        <w:rPr>
          <w:rFonts w:hint="eastAsia"/>
        </w:rPr>
        <w:t>качества</w:t>
      </w:r>
      <w:proofErr w:type="spellEnd"/>
      <w:r>
        <w:t xml:space="preserve">, </w:t>
      </w:r>
      <w:proofErr w:type="spellStart"/>
      <w:r>
        <w:rPr>
          <w:rFonts w:hint="eastAsia"/>
        </w:rPr>
        <w:t>сроков</w:t>
      </w:r>
      <w:proofErr w:type="spellEnd"/>
      <w:r>
        <w:t xml:space="preserve"> </w:t>
      </w:r>
      <w:r>
        <w:rPr>
          <w:rFonts w:hint="eastAsia"/>
        </w:rPr>
        <w:t>и</w:t>
      </w:r>
      <w:r>
        <w:t xml:space="preserve"> </w:t>
      </w:r>
      <w:proofErr w:type="spellStart"/>
      <w:r>
        <w:rPr>
          <w:rFonts w:hint="eastAsia"/>
        </w:rPr>
        <w:t>исходов</w:t>
      </w:r>
      <w:proofErr w:type="spellEnd"/>
    </w:p>
    <w:p w14:paraId="05664164" w14:textId="77777777" w:rsidR="00E838EB" w:rsidRDefault="00E838EB" w:rsidP="00E838EB"/>
    <w:p w14:paraId="3EE74AA2" w14:textId="77777777" w:rsidR="00E838EB" w:rsidRDefault="00E838EB" w:rsidP="00E838EB">
      <w:r>
        <w:t>94-100</w:t>
      </w:r>
    </w:p>
    <w:p w14:paraId="4A26F042" w14:textId="77777777" w:rsidR="00E838EB" w:rsidRDefault="00E838EB" w:rsidP="00E838EB"/>
    <w:p w14:paraId="52DBF1C9" w14:textId="77777777" w:rsidR="00E838EB" w:rsidRDefault="00E838EB" w:rsidP="00E838EB">
      <w:proofErr w:type="spellStart"/>
      <w:r>
        <w:rPr>
          <w:rFonts w:hint="eastAsia"/>
        </w:rPr>
        <w:t>оказываемой</w:t>
      </w:r>
      <w:proofErr w:type="spellEnd"/>
      <w:r>
        <w:t xml:space="preserve"> </w:t>
      </w:r>
      <w:proofErr w:type="spellStart"/>
      <w:r>
        <w:rPr>
          <w:rFonts w:hint="eastAsia"/>
        </w:rPr>
        <w:t>гинекологической</w:t>
      </w:r>
      <w:proofErr w:type="spellEnd"/>
      <w:r>
        <w:t xml:space="preserve"> </w:t>
      </w:r>
      <w:proofErr w:type="spellStart"/>
      <w:r>
        <w:rPr>
          <w:rFonts w:hint="eastAsia"/>
        </w:rPr>
        <w:t>помощи</w:t>
      </w:r>
      <w:proofErr w:type="spellEnd"/>
    </w:p>
    <w:p w14:paraId="5AD795BE" w14:textId="77777777" w:rsidR="00E838EB" w:rsidRDefault="00E838EB" w:rsidP="00E838EB"/>
    <w:p w14:paraId="1B987F2E" w14:textId="77777777" w:rsidR="00E838EB" w:rsidRDefault="00E838EB" w:rsidP="00E838EB">
      <w:r>
        <w:t xml:space="preserve">4.2. </w:t>
      </w:r>
      <w:proofErr w:type="spellStart"/>
      <w:r>
        <w:rPr>
          <w:rFonts w:hint="eastAsia"/>
        </w:rPr>
        <w:t>Инструментальные</w:t>
      </w:r>
      <w:proofErr w:type="spellEnd"/>
      <w:r>
        <w:t xml:space="preserve"> </w:t>
      </w:r>
      <w:proofErr w:type="spellStart"/>
      <w:r>
        <w:rPr>
          <w:rFonts w:hint="eastAsia"/>
        </w:rPr>
        <w:t>средства</w:t>
      </w:r>
      <w:proofErr w:type="spellEnd"/>
      <w:r>
        <w:t xml:space="preserve"> </w:t>
      </w:r>
      <w:r>
        <w:rPr>
          <w:rFonts w:hint="eastAsia"/>
        </w:rPr>
        <w:t>и</w:t>
      </w:r>
      <w:r>
        <w:t xml:space="preserve"> </w:t>
      </w:r>
      <w:proofErr w:type="spellStart"/>
      <w:r>
        <w:rPr>
          <w:rFonts w:hint="eastAsia"/>
        </w:rPr>
        <w:t>структура</w:t>
      </w:r>
      <w:proofErr w:type="spellEnd"/>
      <w:r>
        <w:t xml:space="preserve"> </w:t>
      </w:r>
      <w:proofErr w:type="spellStart"/>
      <w:r>
        <w:rPr>
          <w:rFonts w:hint="eastAsia"/>
        </w:rPr>
        <w:t>разработанного</w:t>
      </w:r>
      <w:proofErr w:type="spellEnd"/>
    </w:p>
    <w:p w14:paraId="4453C36E" w14:textId="77777777" w:rsidR="00E838EB" w:rsidRDefault="00E838EB" w:rsidP="00E838EB"/>
    <w:p w14:paraId="5C7D23E2" w14:textId="77777777" w:rsidR="00E838EB" w:rsidRDefault="00E838EB" w:rsidP="00E838EB">
      <w:proofErr w:type="spellStart"/>
      <w:r>
        <w:rPr>
          <w:rFonts w:hint="eastAsia"/>
        </w:rPr>
        <w:t>программного</w:t>
      </w:r>
      <w:proofErr w:type="spellEnd"/>
      <w:r>
        <w:t xml:space="preserve"> </w:t>
      </w:r>
      <w:proofErr w:type="spellStart"/>
      <w:r>
        <w:rPr>
          <w:rFonts w:hint="eastAsia"/>
        </w:rPr>
        <w:t>комплекса</w:t>
      </w:r>
      <w:proofErr w:type="spellEnd"/>
    </w:p>
    <w:p w14:paraId="47D67589" w14:textId="77777777" w:rsidR="00E838EB" w:rsidRDefault="00E838EB" w:rsidP="00E838EB"/>
    <w:p w14:paraId="0967D9D8" w14:textId="77777777" w:rsidR="00E838EB" w:rsidRDefault="00E838EB" w:rsidP="00E838EB">
      <w:r>
        <w:rPr>
          <w:rFonts w:hint="eastAsia"/>
        </w:rPr>
        <w:t>ГЛАВА</w:t>
      </w:r>
      <w:r>
        <w:t xml:space="preserve"> V. </w:t>
      </w:r>
      <w:r>
        <w:rPr>
          <w:rFonts w:hint="eastAsia"/>
        </w:rPr>
        <w:t>ИССЛЕДОВАНИЕ</w:t>
      </w:r>
      <w:r>
        <w:t xml:space="preserve"> </w:t>
      </w:r>
      <w:r>
        <w:rPr>
          <w:rFonts w:hint="eastAsia"/>
        </w:rPr>
        <w:t>ГЕНЕРАТИВНОЙ</w:t>
      </w:r>
      <w:r>
        <w:t xml:space="preserve"> </w:t>
      </w:r>
      <w:r>
        <w:rPr>
          <w:rFonts w:hint="eastAsia"/>
        </w:rPr>
        <w:t>ФУНКЦИИ</w:t>
      </w:r>
      <w:r>
        <w:t xml:space="preserve"> </w:t>
      </w:r>
      <w:r>
        <w:rPr>
          <w:rFonts w:hint="eastAsia"/>
        </w:rPr>
        <w:t>ЖЕНЩИН</w:t>
      </w:r>
      <w:r>
        <w:t xml:space="preserve"> </w:t>
      </w:r>
      <w:r>
        <w:rPr>
          <w:rFonts w:hint="eastAsia"/>
        </w:rPr>
        <w:t>ВОРОНЕЖСКОЙ</w:t>
      </w:r>
      <w:r>
        <w:t xml:space="preserve"> </w:t>
      </w:r>
      <w:r>
        <w:rPr>
          <w:rFonts w:hint="eastAsia"/>
        </w:rPr>
        <w:t>ОБЛАСТИ</w:t>
      </w:r>
      <w:r>
        <w:t xml:space="preserve"> </w:t>
      </w:r>
      <w:r>
        <w:rPr>
          <w:rFonts w:hint="eastAsia"/>
        </w:rPr>
        <w:t>И</w:t>
      </w:r>
      <w:r>
        <w:t xml:space="preserve"> </w:t>
      </w:r>
      <w:r>
        <w:rPr>
          <w:rFonts w:hint="eastAsia"/>
        </w:rPr>
        <w:t>УПРАВЛЕНИЕ</w:t>
      </w:r>
      <w:r>
        <w:t xml:space="preserve"> 104-143 </w:t>
      </w:r>
      <w:r>
        <w:rPr>
          <w:rFonts w:hint="eastAsia"/>
        </w:rPr>
        <w:t>ПРОЦЕССАМИ</w:t>
      </w:r>
      <w:r>
        <w:t xml:space="preserve"> </w:t>
      </w:r>
      <w:r>
        <w:rPr>
          <w:rFonts w:hint="eastAsia"/>
        </w:rPr>
        <w:t>МЕДИЦИНСКОЙ</w:t>
      </w:r>
      <w:r>
        <w:t xml:space="preserve"> </w:t>
      </w:r>
      <w:r>
        <w:rPr>
          <w:rFonts w:hint="eastAsia"/>
        </w:rPr>
        <w:t>ПОМОЩИ</w:t>
      </w:r>
      <w:r>
        <w:t xml:space="preserve"> </w:t>
      </w:r>
      <w:r>
        <w:rPr>
          <w:rFonts w:hint="eastAsia"/>
        </w:rPr>
        <w:t>ИМ</w:t>
      </w:r>
    </w:p>
    <w:p w14:paraId="701CFB79" w14:textId="77777777" w:rsidR="00E838EB" w:rsidRDefault="00E838EB" w:rsidP="00E838EB"/>
    <w:p w14:paraId="22E84027" w14:textId="77777777" w:rsidR="00E838EB" w:rsidRDefault="00E838EB" w:rsidP="00E838EB">
      <w:r>
        <w:t xml:space="preserve">5.1. </w:t>
      </w:r>
      <w:proofErr w:type="spellStart"/>
      <w:r>
        <w:rPr>
          <w:rFonts w:hint="eastAsia"/>
        </w:rPr>
        <w:t>Исследование</w:t>
      </w:r>
      <w:proofErr w:type="spellEnd"/>
      <w:r>
        <w:t xml:space="preserve"> </w:t>
      </w:r>
      <w:proofErr w:type="spellStart"/>
      <w:r>
        <w:rPr>
          <w:rFonts w:hint="eastAsia"/>
        </w:rPr>
        <w:t>влияния</w:t>
      </w:r>
      <w:proofErr w:type="spellEnd"/>
      <w:r>
        <w:t xml:space="preserve"> </w:t>
      </w:r>
      <w:proofErr w:type="spellStart"/>
      <w:r>
        <w:rPr>
          <w:rFonts w:hint="eastAsia"/>
        </w:rPr>
        <w:t>социальных</w:t>
      </w:r>
      <w:proofErr w:type="spellEnd"/>
      <w:r>
        <w:t xml:space="preserve"> </w:t>
      </w:r>
      <w:proofErr w:type="spellStart"/>
      <w:r>
        <w:rPr>
          <w:rFonts w:hint="eastAsia"/>
        </w:rPr>
        <w:t>факторов</w:t>
      </w:r>
      <w:proofErr w:type="spellEnd"/>
      <w:r>
        <w:t xml:space="preserve">, </w:t>
      </w:r>
      <w:proofErr w:type="spellStart"/>
      <w:r>
        <w:rPr>
          <w:rFonts w:hint="eastAsia"/>
        </w:rPr>
        <w:t>факторов</w:t>
      </w:r>
      <w:proofErr w:type="spellEnd"/>
      <w:r>
        <w:t xml:space="preserve"> </w:t>
      </w:r>
      <w:proofErr w:type="spellStart"/>
      <w:r>
        <w:rPr>
          <w:rFonts w:hint="eastAsia"/>
        </w:rPr>
        <w:t>внешней</w:t>
      </w:r>
      <w:proofErr w:type="spellEnd"/>
    </w:p>
    <w:p w14:paraId="42F1E0EC" w14:textId="77777777" w:rsidR="00E838EB" w:rsidRDefault="00E838EB" w:rsidP="00E838EB"/>
    <w:p w14:paraId="544EA5E2" w14:textId="77777777" w:rsidR="00E838EB" w:rsidRDefault="00E838EB" w:rsidP="00E838EB">
      <w:proofErr w:type="spellStart"/>
      <w:r>
        <w:rPr>
          <w:rFonts w:hint="eastAsia"/>
        </w:rPr>
        <w:t>среды</w:t>
      </w:r>
      <w:proofErr w:type="spellEnd"/>
      <w:r>
        <w:t xml:space="preserve"> </w:t>
      </w:r>
      <w:r>
        <w:rPr>
          <w:rFonts w:hint="eastAsia"/>
        </w:rPr>
        <w:t>и</w:t>
      </w:r>
      <w:r>
        <w:t xml:space="preserve"> </w:t>
      </w:r>
      <w:proofErr w:type="spellStart"/>
      <w:r>
        <w:rPr>
          <w:rFonts w:hint="eastAsia"/>
        </w:rPr>
        <w:t>гинекологической</w:t>
      </w:r>
      <w:proofErr w:type="spellEnd"/>
      <w:r>
        <w:t xml:space="preserve"> </w:t>
      </w:r>
      <w:proofErr w:type="spellStart"/>
      <w:r>
        <w:rPr>
          <w:rFonts w:hint="eastAsia"/>
        </w:rPr>
        <w:t>патологии</w:t>
      </w:r>
      <w:proofErr w:type="spellEnd"/>
      <w:r>
        <w:t xml:space="preserve"> </w:t>
      </w:r>
      <w:proofErr w:type="spellStart"/>
      <w:r>
        <w:rPr>
          <w:rFonts w:hint="eastAsia"/>
        </w:rPr>
        <w:t>на</w:t>
      </w:r>
      <w:proofErr w:type="spellEnd"/>
      <w:r>
        <w:t xml:space="preserve"> </w:t>
      </w:r>
      <w:proofErr w:type="spellStart"/>
      <w:r>
        <w:rPr>
          <w:rFonts w:hint="eastAsia"/>
        </w:rPr>
        <w:t>репродуктивную</w:t>
      </w:r>
      <w:proofErr w:type="spellEnd"/>
      <w:r>
        <w:t xml:space="preserve"> </w:t>
      </w:r>
      <w:proofErr w:type="spellStart"/>
      <w:r>
        <w:rPr>
          <w:rFonts w:hint="eastAsia"/>
        </w:rPr>
        <w:t>систему</w:t>
      </w:r>
      <w:proofErr w:type="spellEnd"/>
      <w:r>
        <w:t xml:space="preserve"> 104-115 </w:t>
      </w:r>
      <w:proofErr w:type="spellStart"/>
      <w:r>
        <w:rPr>
          <w:rFonts w:hint="eastAsia"/>
        </w:rPr>
        <w:t>женщин</w:t>
      </w:r>
      <w:proofErr w:type="spellEnd"/>
      <w:r>
        <w:t xml:space="preserve"> </w:t>
      </w:r>
      <w:proofErr w:type="spellStart"/>
      <w:r>
        <w:rPr>
          <w:rFonts w:hint="eastAsia"/>
        </w:rPr>
        <w:t>Воронежской</w:t>
      </w:r>
      <w:proofErr w:type="spellEnd"/>
      <w:r>
        <w:t xml:space="preserve"> </w:t>
      </w:r>
      <w:proofErr w:type="spellStart"/>
      <w:r>
        <w:rPr>
          <w:rFonts w:hint="eastAsia"/>
        </w:rPr>
        <w:t>области</w:t>
      </w:r>
      <w:proofErr w:type="spellEnd"/>
    </w:p>
    <w:p w14:paraId="683EBB5F" w14:textId="77777777" w:rsidR="00E838EB" w:rsidRDefault="00E838EB" w:rsidP="00E838EB"/>
    <w:p w14:paraId="49A71768" w14:textId="77777777" w:rsidR="00E838EB" w:rsidRDefault="00E838EB" w:rsidP="00E838EB">
      <w:r>
        <w:t xml:space="preserve">5.2. </w:t>
      </w:r>
      <w:proofErr w:type="spellStart"/>
      <w:r>
        <w:rPr>
          <w:rFonts w:hint="eastAsia"/>
        </w:rPr>
        <w:t>Исследование</w:t>
      </w:r>
      <w:proofErr w:type="spellEnd"/>
      <w:r>
        <w:t xml:space="preserve"> </w:t>
      </w:r>
      <w:proofErr w:type="spellStart"/>
      <w:r>
        <w:rPr>
          <w:rFonts w:hint="eastAsia"/>
        </w:rPr>
        <w:t>влияния</w:t>
      </w:r>
      <w:proofErr w:type="spellEnd"/>
      <w:r>
        <w:t xml:space="preserve"> </w:t>
      </w:r>
      <w:proofErr w:type="spellStart"/>
      <w:r>
        <w:rPr>
          <w:rFonts w:hint="eastAsia"/>
        </w:rPr>
        <w:t>на</w:t>
      </w:r>
      <w:proofErr w:type="spellEnd"/>
      <w:r>
        <w:t xml:space="preserve"> </w:t>
      </w:r>
      <w:proofErr w:type="spellStart"/>
      <w:r>
        <w:rPr>
          <w:rFonts w:hint="eastAsia"/>
        </w:rPr>
        <w:t>репродуктивную</w:t>
      </w:r>
      <w:proofErr w:type="spellEnd"/>
      <w:r>
        <w:t xml:space="preserve"> </w:t>
      </w:r>
      <w:proofErr w:type="spellStart"/>
      <w:r>
        <w:rPr>
          <w:rFonts w:hint="eastAsia"/>
        </w:rPr>
        <w:t>систему</w:t>
      </w:r>
      <w:proofErr w:type="spellEnd"/>
      <w:r>
        <w:t xml:space="preserve"> </w:t>
      </w:r>
      <w:proofErr w:type="spellStart"/>
      <w:r>
        <w:rPr>
          <w:rFonts w:hint="eastAsia"/>
        </w:rPr>
        <w:t>медико</w:t>
      </w:r>
      <w:proofErr w:type="spellEnd"/>
      <w:r>
        <w:t>-</w:t>
      </w:r>
      <w:proofErr w:type="spellStart"/>
      <w:r>
        <w:rPr>
          <w:rFonts w:hint="eastAsia"/>
        </w:rPr>
        <w:t>социальных</w:t>
      </w:r>
      <w:proofErr w:type="spellEnd"/>
      <w:r>
        <w:t xml:space="preserve"> </w:t>
      </w:r>
      <w:proofErr w:type="spellStart"/>
      <w:r>
        <w:rPr>
          <w:rFonts w:hint="eastAsia"/>
        </w:rPr>
        <w:t>факторов</w:t>
      </w:r>
      <w:proofErr w:type="spellEnd"/>
      <w:r>
        <w:t xml:space="preserve">, </w:t>
      </w:r>
      <w:proofErr w:type="spellStart"/>
      <w:r>
        <w:rPr>
          <w:rFonts w:hint="eastAsia"/>
        </w:rPr>
        <w:t>включая</w:t>
      </w:r>
      <w:proofErr w:type="spellEnd"/>
      <w:r>
        <w:t xml:space="preserve"> </w:t>
      </w:r>
      <w:proofErr w:type="spellStart"/>
      <w:r>
        <w:rPr>
          <w:rFonts w:hint="eastAsia"/>
        </w:rPr>
        <w:t>сексуальное</w:t>
      </w:r>
      <w:proofErr w:type="spellEnd"/>
      <w:r>
        <w:t xml:space="preserve"> </w:t>
      </w:r>
      <w:proofErr w:type="spellStart"/>
      <w:r>
        <w:rPr>
          <w:rFonts w:hint="eastAsia"/>
        </w:rPr>
        <w:t>поведение</w:t>
      </w:r>
      <w:proofErr w:type="spellEnd"/>
      <w:r>
        <w:t xml:space="preserve"> </w:t>
      </w:r>
      <w:proofErr w:type="spellStart"/>
      <w:r>
        <w:rPr>
          <w:rFonts w:hint="eastAsia"/>
        </w:rPr>
        <w:t>молодых</w:t>
      </w:r>
      <w:proofErr w:type="spellEnd"/>
      <w:r>
        <w:t xml:space="preserve"> 116-127 </w:t>
      </w:r>
      <w:proofErr w:type="spellStart"/>
      <w:r>
        <w:rPr>
          <w:rFonts w:hint="eastAsia"/>
        </w:rPr>
        <w:t>женщин</w:t>
      </w:r>
      <w:proofErr w:type="spellEnd"/>
      <w:r>
        <w:t xml:space="preserve"> </w:t>
      </w:r>
      <w:proofErr w:type="spellStart"/>
      <w:r>
        <w:rPr>
          <w:rFonts w:hint="eastAsia"/>
        </w:rPr>
        <w:t>Воронежской</w:t>
      </w:r>
      <w:proofErr w:type="spellEnd"/>
      <w:r>
        <w:t xml:space="preserve"> </w:t>
      </w:r>
      <w:proofErr w:type="spellStart"/>
      <w:r>
        <w:rPr>
          <w:rFonts w:hint="eastAsia"/>
        </w:rPr>
        <w:t>области</w:t>
      </w:r>
      <w:proofErr w:type="spellEnd"/>
    </w:p>
    <w:p w14:paraId="2A39E034" w14:textId="77777777" w:rsidR="00E838EB" w:rsidRDefault="00E838EB" w:rsidP="00E838EB"/>
    <w:p w14:paraId="095AE231" w14:textId="77777777" w:rsidR="00E838EB" w:rsidRDefault="00E838EB" w:rsidP="00E838EB">
      <w:r>
        <w:t xml:space="preserve">5.3. </w:t>
      </w:r>
      <w:proofErr w:type="spellStart"/>
      <w:r>
        <w:rPr>
          <w:rFonts w:hint="eastAsia"/>
        </w:rPr>
        <w:t>Моделирование</w:t>
      </w:r>
      <w:proofErr w:type="spellEnd"/>
      <w:r>
        <w:t xml:space="preserve">, </w:t>
      </w:r>
      <w:proofErr w:type="spellStart"/>
      <w:r>
        <w:rPr>
          <w:rFonts w:hint="eastAsia"/>
        </w:rPr>
        <w:t>прогнозирование</w:t>
      </w:r>
      <w:proofErr w:type="spellEnd"/>
      <w:r>
        <w:t xml:space="preserve"> </w:t>
      </w:r>
      <w:r>
        <w:rPr>
          <w:rFonts w:hint="eastAsia"/>
        </w:rPr>
        <w:t>и</w:t>
      </w:r>
      <w:r>
        <w:t xml:space="preserve"> </w:t>
      </w:r>
      <w:proofErr w:type="spellStart"/>
      <w:r>
        <w:rPr>
          <w:rFonts w:hint="eastAsia"/>
        </w:rPr>
        <w:t>управление</w:t>
      </w:r>
      <w:proofErr w:type="spellEnd"/>
      <w:r>
        <w:t xml:space="preserve"> </w:t>
      </w:r>
      <w:proofErr w:type="spellStart"/>
      <w:r>
        <w:rPr>
          <w:rFonts w:hint="eastAsia"/>
        </w:rPr>
        <w:t>процессами</w:t>
      </w:r>
      <w:proofErr w:type="spellEnd"/>
      <w:r>
        <w:t xml:space="preserve"> ^^</w:t>
      </w:r>
    </w:p>
    <w:p w14:paraId="7EA42739" w14:textId="77777777" w:rsidR="00E838EB" w:rsidRDefault="00E838EB" w:rsidP="00E838EB"/>
    <w:p w14:paraId="7A81A319" w14:textId="77777777" w:rsidR="00E838EB" w:rsidRDefault="00E838EB" w:rsidP="00E838EB">
      <w:proofErr w:type="spellStart"/>
      <w:r>
        <w:rPr>
          <w:rFonts w:hint="eastAsia"/>
        </w:rPr>
        <w:t>медицинской</w:t>
      </w:r>
      <w:proofErr w:type="spellEnd"/>
      <w:r>
        <w:t xml:space="preserve"> </w:t>
      </w:r>
      <w:proofErr w:type="spellStart"/>
      <w:r>
        <w:rPr>
          <w:rFonts w:hint="eastAsia"/>
        </w:rPr>
        <w:t>помощи</w:t>
      </w:r>
      <w:proofErr w:type="spellEnd"/>
      <w:r>
        <w:t xml:space="preserve"> </w:t>
      </w:r>
      <w:proofErr w:type="spellStart"/>
      <w:r>
        <w:rPr>
          <w:rFonts w:hint="eastAsia"/>
        </w:rPr>
        <w:t>при</w:t>
      </w:r>
      <w:proofErr w:type="spellEnd"/>
      <w:r>
        <w:t xml:space="preserve"> </w:t>
      </w:r>
      <w:proofErr w:type="spellStart"/>
      <w:r>
        <w:rPr>
          <w:rFonts w:hint="eastAsia"/>
        </w:rPr>
        <w:t>гинекологических</w:t>
      </w:r>
      <w:proofErr w:type="spellEnd"/>
      <w:r>
        <w:t xml:space="preserve"> </w:t>
      </w:r>
      <w:proofErr w:type="spellStart"/>
      <w:r>
        <w:rPr>
          <w:rFonts w:hint="eastAsia"/>
        </w:rPr>
        <w:t>заболеваниях</w:t>
      </w:r>
      <w:proofErr w:type="spellEnd"/>
    </w:p>
    <w:p w14:paraId="5A5AFDC7" w14:textId="77777777" w:rsidR="00E838EB" w:rsidRDefault="00E838EB" w:rsidP="00E838EB"/>
    <w:p w14:paraId="6FC69355" w14:textId="77777777" w:rsidR="00E838EB" w:rsidRDefault="00E838EB" w:rsidP="00E838EB">
      <w:r>
        <w:rPr>
          <w:rFonts w:hint="eastAsia"/>
        </w:rPr>
        <w:t>ГЛАВА</w:t>
      </w:r>
      <w:r>
        <w:t xml:space="preserve"> VI. </w:t>
      </w:r>
      <w:r>
        <w:rPr>
          <w:rFonts w:hint="eastAsia"/>
        </w:rPr>
        <w:t>ДИНАМИКА</w:t>
      </w:r>
      <w:r>
        <w:t xml:space="preserve"> </w:t>
      </w:r>
      <w:r>
        <w:rPr>
          <w:rFonts w:hint="eastAsia"/>
        </w:rPr>
        <w:t>РАБОТЫ</w:t>
      </w:r>
      <w:r>
        <w:t xml:space="preserve"> </w:t>
      </w:r>
      <w:r>
        <w:rPr>
          <w:rFonts w:hint="eastAsia"/>
        </w:rPr>
        <w:t>ГИНЕКОЛОГИЧЕСКИХ</w:t>
      </w:r>
      <w:r>
        <w:t xml:space="preserve"> </w:t>
      </w:r>
      <w:r>
        <w:rPr>
          <w:rFonts w:hint="eastAsia"/>
        </w:rPr>
        <w:t>ОТДЕЛЕНИЙ</w:t>
      </w:r>
      <w:r>
        <w:t xml:space="preserve"> </w:t>
      </w:r>
      <w:r>
        <w:rPr>
          <w:rFonts w:hint="eastAsia"/>
        </w:rPr>
        <w:t>МНОГОПРОФИЛЬНОГО</w:t>
      </w:r>
      <w:r>
        <w:t xml:space="preserve"> </w:t>
      </w:r>
      <w:r>
        <w:rPr>
          <w:rFonts w:hint="eastAsia"/>
        </w:rPr>
        <w:t>СТАЦИОНАРА</w:t>
      </w:r>
      <w:r>
        <w:t xml:space="preserve"> </w:t>
      </w:r>
      <w:r>
        <w:rPr>
          <w:rFonts w:hint="eastAsia"/>
        </w:rPr>
        <w:t>С</w:t>
      </w:r>
      <w:r>
        <w:t xml:space="preserve"> </w:t>
      </w:r>
      <w:r>
        <w:rPr>
          <w:rFonts w:hint="eastAsia"/>
        </w:rPr>
        <w:t>ИСПОЛЬЗОВАНИЕМ</w:t>
      </w:r>
      <w:r>
        <w:t xml:space="preserve"> </w:t>
      </w:r>
      <w:r>
        <w:rPr>
          <w:rFonts w:hint="eastAsia"/>
        </w:rPr>
        <w:t>РАЗРАБОТАННЫХ</w:t>
      </w:r>
      <w:r>
        <w:t xml:space="preserve"> </w:t>
      </w:r>
      <w:r>
        <w:rPr>
          <w:rFonts w:hint="eastAsia"/>
        </w:rPr>
        <w:t>ТЕХНОЛОГИЙ</w:t>
      </w:r>
      <w:r>
        <w:t xml:space="preserve"> </w:t>
      </w:r>
      <w:r>
        <w:rPr>
          <w:rFonts w:hint="eastAsia"/>
        </w:rPr>
        <w:t>КАК</w:t>
      </w:r>
      <w:r>
        <w:t xml:space="preserve"> 144-154 </w:t>
      </w:r>
      <w:r>
        <w:rPr>
          <w:rFonts w:hint="eastAsia"/>
        </w:rPr>
        <w:t>ПОКАЗАТЕЛЬ</w:t>
      </w:r>
      <w:r>
        <w:t xml:space="preserve"> </w:t>
      </w:r>
      <w:r>
        <w:rPr>
          <w:rFonts w:hint="eastAsia"/>
        </w:rPr>
        <w:t>СОВЕРШЕНСТВОВАНИЯ</w:t>
      </w:r>
      <w:r>
        <w:t xml:space="preserve"> </w:t>
      </w:r>
      <w:r>
        <w:rPr>
          <w:rFonts w:hint="eastAsia"/>
        </w:rPr>
        <w:t>МЕДИЦИНСКОЙ</w:t>
      </w:r>
    </w:p>
    <w:p w14:paraId="300F0E21" w14:textId="77777777" w:rsidR="00E838EB" w:rsidRDefault="00E838EB" w:rsidP="00E838EB"/>
    <w:p w14:paraId="4C9DD158" w14:textId="77777777" w:rsidR="00E838EB" w:rsidRDefault="00E838EB" w:rsidP="00E838EB">
      <w:r>
        <w:rPr>
          <w:rFonts w:hint="eastAsia"/>
        </w:rPr>
        <w:t>ПОМОЩИ</w:t>
      </w:r>
      <w:r>
        <w:t xml:space="preserve"> </w:t>
      </w:r>
      <w:r>
        <w:rPr>
          <w:rFonts w:hint="eastAsia"/>
        </w:rPr>
        <w:t>ЖЕНЩИНАМ</w:t>
      </w:r>
    </w:p>
    <w:p w14:paraId="5D74F023" w14:textId="77777777" w:rsidR="00E838EB" w:rsidRDefault="00E838EB" w:rsidP="00E838EB"/>
    <w:p w14:paraId="3679A0E4" w14:textId="6A2D6061" w:rsidR="00E838EB" w:rsidRPr="00E838EB" w:rsidRDefault="00E838EB" w:rsidP="00E838EB">
      <w:r>
        <w:rPr>
          <w:rFonts w:hint="eastAsia"/>
        </w:rPr>
        <w:t>ЗАКЛЮЧЕНИЕ</w:t>
      </w:r>
    </w:p>
    <w:sectPr w:rsidR="00E838EB" w:rsidRPr="00E838EB" w:rsidSect="004630E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F2404" w14:textId="77777777" w:rsidR="004630E2" w:rsidRPr="00C66E52" w:rsidRDefault="004630E2">
      <w:pPr>
        <w:spacing w:after="0" w:line="240" w:lineRule="auto"/>
      </w:pPr>
      <w:r w:rsidRPr="00C66E52">
        <w:separator/>
      </w:r>
    </w:p>
  </w:endnote>
  <w:endnote w:type="continuationSeparator" w:id="0">
    <w:p w14:paraId="0BF3405F" w14:textId="77777777" w:rsidR="004630E2" w:rsidRPr="00C66E52" w:rsidRDefault="004630E2">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8AD85" w14:textId="77777777" w:rsidR="004630E2" w:rsidRPr="00C66E52" w:rsidRDefault="004630E2"/>
    <w:p w14:paraId="0E459DDD" w14:textId="77777777" w:rsidR="004630E2" w:rsidRPr="00C66E52" w:rsidRDefault="004630E2"/>
    <w:p w14:paraId="1FC5D2E5" w14:textId="77777777" w:rsidR="004630E2" w:rsidRPr="00C66E52" w:rsidRDefault="004630E2"/>
    <w:p w14:paraId="03386A18" w14:textId="77777777" w:rsidR="004630E2" w:rsidRPr="00C66E52" w:rsidRDefault="004630E2"/>
    <w:p w14:paraId="264AD876" w14:textId="77777777" w:rsidR="004630E2" w:rsidRPr="00C66E52" w:rsidRDefault="004630E2"/>
    <w:p w14:paraId="205EF41F" w14:textId="77777777" w:rsidR="004630E2" w:rsidRPr="00C66E52" w:rsidRDefault="004630E2"/>
    <w:p w14:paraId="75C81E27" w14:textId="77777777" w:rsidR="004630E2" w:rsidRPr="00C66E52" w:rsidRDefault="004630E2">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709D891E" wp14:editId="66A247F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642F7" w14:textId="77777777" w:rsidR="004630E2" w:rsidRPr="00C66E52" w:rsidRDefault="004630E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9D891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5642F7" w14:textId="77777777" w:rsidR="004630E2" w:rsidRPr="00C66E52" w:rsidRDefault="004630E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939B6A8" w14:textId="77777777" w:rsidR="004630E2" w:rsidRPr="00C66E52" w:rsidRDefault="004630E2"/>
    <w:p w14:paraId="56210181" w14:textId="77777777" w:rsidR="004630E2" w:rsidRPr="00C66E52" w:rsidRDefault="004630E2"/>
    <w:p w14:paraId="4B438DBA" w14:textId="77777777" w:rsidR="004630E2" w:rsidRPr="00C66E52" w:rsidRDefault="004630E2">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7AB0E477" wp14:editId="6F3999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FA488" w14:textId="77777777" w:rsidR="004630E2" w:rsidRPr="00C66E52" w:rsidRDefault="004630E2"/>
                          <w:p w14:paraId="15B7E042" w14:textId="77777777" w:rsidR="004630E2" w:rsidRPr="00C66E52" w:rsidRDefault="004630E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B0E47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DFA488" w14:textId="77777777" w:rsidR="004630E2" w:rsidRPr="00C66E52" w:rsidRDefault="004630E2"/>
                    <w:p w14:paraId="15B7E042" w14:textId="77777777" w:rsidR="004630E2" w:rsidRPr="00C66E52" w:rsidRDefault="004630E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79A0E691" w14:textId="77777777" w:rsidR="004630E2" w:rsidRPr="00C66E52" w:rsidRDefault="004630E2"/>
    <w:p w14:paraId="2CBA4C40" w14:textId="77777777" w:rsidR="004630E2" w:rsidRPr="00C66E52" w:rsidRDefault="004630E2">
      <w:pPr>
        <w:rPr>
          <w:sz w:val="2"/>
          <w:szCs w:val="2"/>
        </w:rPr>
      </w:pPr>
    </w:p>
    <w:p w14:paraId="020C0B98" w14:textId="77777777" w:rsidR="004630E2" w:rsidRPr="00C66E52" w:rsidRDefault="004630E2"/>
    <w:p w14:paraId="23257F9E" w14:textId="77777777" w:rsidR="004630E2" w:rsidRPr="00C66E52" w:rsidRDefault="004630E2">
      <w:pPr>
        <w:spacing w:after="0" w:line="240" w:lineRule="auto"/>
      </w:pPr>
    </w:p>
  </w:footnote>
  <w:footnote w:type="continuationSeparator" w:id="0">
    <w:p w14:paraId="10722D22" w14:textId="77777777" w:rsidR="004630E2" w:rsidRPr="00C66E52" w:rsidRDefault="004630E2">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E2"/>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25700</TotalTime>
  <Pages>4</Pages>
  <Words>371</Words>
  <Characters>2117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3835</cp:revision>
  <cp:lastPrinted>2009-02-06T05:36:00Z</cp:lastPrinted>
  <dcterms:created xsi:type="dcterms:W3CDTF">2024-04-09T10:20:00Z</dcterms:created>
  <dcterms:modified xsi:type="dcterms:W3CDTF">2024-05-09T00:20:00Z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