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0EE7" w:rsidRPr="00DB0EE7" w:rsidRDefault="00DB0EE7" w:rsidP="00DB0EE7">
      <w:pPr>
        <w:rPr>
          <w:rFonts w:ascii="Verdana" w:eastAsia="Times New Roman" w:hAnsi="Verdana" w:cs="Times New Roman"/>
          <w:color w:val="000000"/>
          <w:kern w:val="0"/>
          <w:sz w:val="24"/>
          <w:szCs w:val="24"/>
          <w:lang w:eastAsia="ru-RU"/>
        </w:rPr>
      </w:pPr>
      <w:r w:rsidRPr="00DB0EE7">
        <w:rPr>
          <w:rFonts w:ascii="Verdana" w:eastAsia="Times New Roman" w:hAnsi="Verdana" w:cs="Times New Roman" w:hint="eastAsia"/>
          <w:color w:val="000000"/>
          <w:kern w:val="0"/>
          <w:sz w:val="24"/>
          <w:szCs w:val="24"/>
          <w:lang w:eastAsia="ru-RU"/>
        </w:rPr>
        <w:t>Шевчук</w:t>
      </w:r>
      <w:r w:rsidRPr="00DB0EE7">
        <w:rPr>
          <w:rFonts w:ascii="Verdana" w:eastAsia="Times New Roman" w:hAnsi="Verdana" w:cs="Times New Roman"/>
          <w:color w:val="000000"/>
          <w:kern w:val="0"/>
          <w:sz w:val="24"/>
          <w:szCs w:val="24"/>
          <w:lang w:eastAsia="ru-RU"/>
        </w:rPr>
        <w:t xml:space="preserve"> </w:t>
      </w:r>
      <w:r w:rsidRPr="00DB0EE7">
        <w:rPr>
          <w:rFonts w:ascii="Verdana" w:eastAsia="Times New Roman" w:hAnsi="Verdana" w:cs="Times New Roman" w:hint="eastAsia"/>
          <w:color w:val="000000"/>
          <w:kern w:val="0"/>
          <w:sz w:val="24"/>
          <w:szCs w:val="24"/>
          <w:lang w:eastAsia="ru-RU"/>
        </w:rPr>
        <w:t>Олександр</w:t>
      </w:r>
      <w:r w:rsidRPr="00DB0EE7">
        <w:rPr>
          <w:rFonts w:ascii="Verdana" w:eastAsia="Times New Roman" w:hAnsi="Verdana" w:cs="Times New Roman"/>
          <w:color w:val="000000"/>
          <w:kern w:val="0"/>
          <w:sz w:val="24"/>
          <w:szCs w:val="24"/>
          <w:lang w:eastAsia="ru-RU"/>
        </w:rPr>
        <w:t xml:space="preserve"> </w:t>
      </w:r>
      <w:r w:rsidRPr="00DB0EE7">
        <w:rPr>
          <w:rFonts w:ascii="Verdana" w:eastAsia="Times New Roman" w:hAnsi="Verdana" w:cs="Times New Roman" w:hint="eastAsia"/>
          <w:color w:val="000000"/>
          <w:kern w:val="0"/>
          <w:sz w:val="24"/>
          <w:szCs w:val="24"/>
          <w:lang w:eastAsia="ru-RU"/>
        </w:rPr>
        <w:t>Олександрович</w:t>
      </w:r>
      <w:r w:rsidRPr="00DB0EE7">
        <w:rPr>
          <w:rFonts w:ascii="Verdana" w:eastAsia="Times New Roman" w:hAnsi="Verdana" w:cs="Times New Roman"/>
          <w:color w:val="000000"/>
          <w:kern w:val="0"/>
          <w:sz w:val="24"/>
          <w:szCs w:val="24"/>
          <w:lang w:eastAsia="ru-RU"/>
        </w:rPr>
        <w:t xml:space="preserve">, </w:t>
      </w:r>
      <w:r w:rsidRPr="00DB0EE7">
        <w:rPr>
          <w:rFonts w:ascii="Verdana" w:eastAsia="Times New Roman" w:hAnsi="Verdana" w:cs="Times New Roman" w:hint="eastAsia"/>
          <w:color w:val="000000"/>
          <w:kern w:val="0"/>
          <w:sz w:val="24"/>
          <w:szCs w:val="24"/>
          <w:lang w:eastAsia="ru-RU"/>
        </w:rPr>
        <w:t>аспірант</w:t>
      </w:r>
      <w:r w:rsidRPr="00DB0EE7">
        <w:rPr>
          <w:rFonts w:ascii="Verdana" w:eastAsia="Times New Roman" w:hAnsi="Verdana" w:cs="Times New Roman"/>
          <w:color w:val="000000"/>
          <w:kern w:val="0"/>
          <w:sz w:val="24"/>
          <w:szCs w:val="24"/>
          <w:lang w:eastAsia="ru-RU"/>
        </w:rPr>
        <w:t xml:space="preserve"> </w:t>
      </w:r>
      <w:r w:rsidRPr="00DB0EE7">
        <w:rPr>
          <w:rFonts w:ascii="Verdana" w:eastAsia="Times New Roman" w:hAnsi="Verdana" w:cs="Times New Roman" w:hint="eastAsia"/>
          <w:color w:val="000000"/>
          <w:kern w:val="0"/>
          <w:sz w:val="24"/>
          <w:szCs w:val="24"/>
          <w:lang w:eastAsia="ru-RU"/>
        </w:rPr>
        <w:t>кафедри</w:t>
      </w:r>
      <w:r w:rsidRPr="00DB0EE7">
        <w:rPr>
          <w:rFonts w:ascii="Verdana" w:eastAsia="Times New Roman" w:hAnsi="Verdana" w:cs="Times New Roman"/>
          <w:color w:val="000000"/>
          <w:kern w:val="0"/>
          <w:sz w:val="24"/>
          <w:szCs w:val="24"/>
          <w:lang w:eastAsia="ru-RU"/>
        </w:rPr>
        <w:t xml:space="preserve"> </w:t>
      </w:r>
      <w:r w:rsidRPr="00DB0EE7">
        <w:rPr>
          <w:rFonts w:ascii="Verdana" w:eastAsia="Times New Roman" w:hAnsi="Verdana" w:cs="Times New Roman" w:hint="eastAsia"/>
          <w:color w:val="000000"/>
          <w:kern w:val="0"/>
          <w:sz w:val="24"/>
          <w:szCs w:val="24"/>
          <w:lang w:eastAsia="ru-RU"/>
        </w:rPr>
        <w:t>порівняльного</w:t>
      </w:r>
      <w:r w:rsidRPr="00DB0EE7">
        <w:rPr>
          <w:rFonts w:ascii="Verdana" w:eastAsia="Times New Roman" w:hAnsi="Verdana" w:cs="Times New Roman"/>
          <w:color w:val="000000"/>
          <w:kern w:val="0"/>
          <w:sz w:val="24"/>
          <w:szCs w:val="24"/>
          <w:lang w:eastAsia="ru-RU"/>
        </w:rPr>
        <w:t xml:space="preserve"> </w:t>
      </w:r>
      <w:r w:rsidRPr="00DB0EE7">
        <w:rPr>
          <w:rFonts w:ascii="Verdana" w:eastAsia="Times New Roman" w:hAnsi="Verdana" w:cs="Times New Roman" w:hint="eastAsia"/>
          <w:color w:val="000000"/>
          <w:kern w:val="0"/>
          <w:sz w:val="24"/>
          <w:szCs w:val="24"/>
          <w:lang w:eastAsia="ru-RU"/>
        </w:rPr>
        <w:t>і</w:t>
      </w:r>
      <w:r w:rsidRPr="00DB0EE7">
        <w:rPr>
          <w:rFonts w:ascii="Verdana" w:eastAsia="Times New Roman" w:hAnsi="Verdana" w:cs="Times New Roman"/>
          <w:color w:val="000000"/>
          <w:kern w:val="0"/>
          <w:sz w:val="24"/>
          <w:szCs w:val="24"/>
          <w:lang w:eastAsia="ru-RU"/>
        </w:rPr>
        <w:t xml:space="preserve"> </w:t>
      </w:r>
      <w:r w:rsidRPr="00DB0EE7">
        <w:rPr>
          <w:rFonts w:ascii="Verdana" w:eastAsia="Times New Roman" w:hAnsi="Verdana" w:cs="Times New Roman" w:hint="eastAsia"/>
          <w:color w:val="000000"/>
          <w:kern w:val="0"/>
          <w:sz w:val="24"/>
          <w:szCs w:val="24"/>
          <w:lang w:eastAsia="ru-RU"/>
        </w:rPr>
        <w:t>європейського</w:t>
      </w:r>
      <w:r w:rsidRPr="00DB0EE7">
        <w:rPr>
          <w:rFonts w:ascii="Verdana" w:eastAsia="Times New Roman" w:hAnsi="Verdana" w:cs="Times New Roman"/>
          <w:color w:val="000000"/>
          <w:kern w:val="0"/>
          <w:sz w:val="24"/>
          <w:szCs w:val="24"/>
          <w:lang w:eastAsia="ru-RU"/>
        </w:rPr>
        <w:t xml:space="preserve"> </w:t>
      </w:r>
      <w:r w:rsidRPr="00DB0EE7">
        <w:rPr>
          <w:rFonts w:ascii="Verdana" w:eastAsia="Times New Roman" w:hAnsi="Verdana" w:cs="Times New Roman" w:hint="eastAsia"/>
          <w:color w:val="000000"/>
          <w:kern w:val="0"/>
          <w:sz w:val="24"/>
          <w:szCs w:val="24"/>
          <w:lang w:eastAsia="ru-RU"/>
        </w:rPr>
        <w:t>права</w:t>
      </w:r>
      <w:r w:rsidRPr="00DB0EE7">
        <w:rPr>
          <w:rFonts w:ascii="Verdana" w:eastAsia="Times New Roman" w:hAnsi="Verdana" w:cs="Times New Roman"/>
          <w:color w:val="000000"/>
          <w:kern w:val="0"/>
          <w:sz w:val="24"/>
          <w:szCs w:val="24"/>
          <w:lang w:eastAsia="ru-RU"/>
        </w:rPr>
        <w:t xml:space="preserve"> </w:t>
      </w:r>
      <w:r w:rsidRPr="00DB0EE7">
        <w:rPr>
          <w:rFonts w:ascii="Verdana" w:eastAsia="Times New Roman" w:hAnsi="Verdana" w:cs="Times New Roman" w:hint="eastAsia"/>
          <w:color w:val="000000"/>
          <w:kern w:val="0"/>
          <w:sz w:val="24"/>
          <w:szCs w:val="24"/>
          <w:lang w:eastAsia="ru-RU"/>
        </w:rPr>
        <w:t>Інституту</w:t>
      </w:r>
      <w:r w:rsidRPr="00DB0EE7">
        <w:rPr>
          <w:rFonts w:ascii="Verdana" w:eastAsia="Times New Roman" w:hAnsi="Verdana" w:cs="Times New Roman"/>
          <w:color w:val="000000"/>
          <w:kern w:val="0"/>
          <w:sz w:val="24"/>
          <w:szCs w:val="24"/>
          <w:lang w:eastAsia="ru-RU"/>
        </w:rPr>
        <w:t xml:space="preserve"> </w:t>
      </w:r>
      <w:r w:rsidRPr="00DB0EE7">
        <w:rPr>
          <w:rFonts w:ascii="Verdana" w:eastAsia="Times New Roman" w:hAnsi="Verdana" w:cs="Times New Roman" w:hint="eastAsia"/>
          <w:color w:val="000000"/>
          <w:kern w:val="0"/>
          <w:sz w:val="24"/>
          <w:szCs w:val="24"/>
          <w:lang w:eastAsia="ru-RU"/>
        </w:rPr>
        <w:t>міжна</w:t>
      </w:r>
      <w:r w:rsidRPr="00DB0EE7">
        <w:rPr>
          <w:rFonts w:ascii="Verdana" w:eastAsia="Times New Roman" w:hAnsi="Verdana" w:cs="Times New Roman"/>
          <w:color w:val="000000"/>
          <w:kern w:val="0"/>
          <w:sz w:val="24"/>
          <w:szCs w:val="24"/>
          <w:lang w:eastAsia="ru-RU"/>
        </w:rPr>
        <w:t>&amp;shy;</w:t>
      </w:r>
      <w:r w:rsidRPr="00DB0EE7">
        <w:rPr>
          <w:rFonts w:ascii="Verdana" w:eastAsia="Times New Roman" w:hAnsi="Verdana" w:cs="Times New Roman" w:hint="eastAsia"/>
          <w:color w:val="000000"/>
          <w:kern w:val="0"/>
          <w:sz w:val="24"/>
          <w:szCs w:val="24"/>
          <w:lang w:eastAsia="ru-RU"/>
        </w:rPr>
        <w:t>родних</w:t>
      </w:r>
      <w:r w:rsidRPr="00DB0EE7">
        <w:rPr>
          <w:rFonts w:ascii="Verdana" w:eastAsia="Times New Roman" w:hAnsi="Verdana" w:cs="Times New Roman"/>
          <w:color w:val="000000"/>
          <w:kern w:val="0"/>
          <w:sz w:val="24"/>
          <w:szCs w:val="24"/>
          <w:lang w:eastAsia="ru-RU"/>
        </w:rPr>
        <w:t xml:space="preserve"> </w:t>
      </w:r>
      <w:r w:rsidRPr="00DB0EE7">
        <w:rPr>
          <w:rFonts w:ascii="Verdana" w:eastAsia="Times New Roman" w:hAnsi="Verdana" w:cs="Times New Roman" w:hint="eastAsia"/>
          <w:color w:val="000000"/>
          <w:kern w:val="0"/>
          <w:sz w:val="24"/>
          <w:szCs w:val="24"/>
          <w:lang w:eastAsia="ru-RU"/>
        </w:rPr>
        <w:t>відносин</w:t>
      </w:r>
      <w:r w:rsidRPr="00DB0EE7">
        <w:rPr>
          <w:rFonts w:ascii="Verdana" w:eastAsia="Times New Roman" w:hAnsi="Verdana" w:cs="Times New Roman"/>
          <w:color w:val="000000"/>
          <w:kern w:val="0"/>
          <w:sz w:val="24"/>
          <w:szCs w:val="24"/>
          <w:lang w:eastAsia="ru-RU"/>
        </w:rPr>
        <w:t xml:space="preserve"> </w:t>
      </w:r>
      <w:r w:rsidRPr="00DB0EE7">
        <w:rPr>
          <w:rFonts w:ascii="Verdana" w:eastAsia="Times New Roman" w:hAnsi="Verdana" w:cs="Times New Roman" w:hint="eastAsia"/>
          <w:color w:val="000000"/>
          <w:kern w:val="0"/>
          <w:sz w:val="24"/>
          <w:szCs w:val="24"/>
          <w:lang w:eastAsia="ru-RU"/>
        </w:rPr>
        <w:t>Київського</w:t>
      </w:r>
      <w:r w:rsidRPr="00DB0EE7">
        <w:rPr>
          <w:rFonts w:ascii="Verdana" w:eastAsia="Times New Roman" w:hAnsi="Verdana" w:cs="Times New Roman"/>
          <w:color w:val="000000"/>
          <w:kern w:val="0"/>
          <w:sz w:val="24"/>
          <w:szCs w:val="24"/>
          <w:lang w:eastAsia="ru-RU"/>
        </w:rPr>
        <w:t xml:space="preserve"> </w:t>
      </w:r>
      <w:r w:rsidRPr="00DB0EE7">
        <w:rPr>
          <w:rFonts w:ascii="Verdana" w:eastAsia="Times New Roman" w:hAnsi="Verdana" w:cs="Times New Roman" w:hint="eastAsia"/>
          <w:color w:val="000000"/>
          <w:kern w:val="0"/>
          <w:sz w:val="24"/>
          <w:szCs w:val="24"/>
          <w:lang w:eastAsia="ru-RU"/>
        </w:rPr>
        <w:t>національного</w:t>
      </w:r>
      <w:r w:rsidRPr="00DB0EE7">
        <w:rPr>
          <w:rFonts w:ascii="Verdana" w:eastAsia="Times New Roman" w:hAnsi="Verdana" w:cs="Times New Roman"/>
          <w:color w:val="000000"/>
          <w:kern w:val="0"/>
          <w:sz w:val="24"/>
          <w:szCs w:val="24"/>
          <w:lang w:eastAsia="ru-RU"/>
        </w:rPr>
        <w:t xml:space="preserve"> </w:t>
      </w:r>
      <w:r w:rsidRPr="00DB0EE7">
        <w:rPr>
          <w:rFonts w:ascii="Verdana" w:eastAsia="Times New Roman" w:hAnsi="Verdana" w:cs="Times New Roman" w:hint="eastAsia"/>
          <w:color w:val="000000"/>
          <w:kern w:val="0"/>
          <w:sz w:val="24"/>
          <w:szCs w:val="24"/>
          <w:lang w:eastAsia="ru-RU"/>
        </w:rPr>
        <w:t>університету</w:t>
      </w:r>
      <w:r w:rsidRPr="00DB0EE7">
        <w:rPr>
          <w:rFonts w:ascii="Verdana" w:eastAsia="Times New Roman" w:hAnsi="Verdana" w:cs="Times New Roman"/>
          <w:color w:val="000000"/>
          <w:kern w:val="0"/>
          <w:sz w:val="24"/>
          <w:szCs w:val="24"/>
          <w:lang w:eastAsia="ru-RU"/>
        </w:rPr>
        <w:t xml:space="preserve"> </w:t>
      </w:r>
      <w:r w:rsidRPr="00DB0EE7">
        <w:rPr>
          <w:rFonts w:ascii="Verdana" w:eastAsia="Times New Roman" w:hAnsi="Verdana" w:cs="Times New Roman" w:hint="eastAsia"/>
          <w:color w:val="000000"/>
          <w:kern w:val="0"/>
          <w:sz w:val="24"/>
          <w:szCs w:val="24"/>
          <w:lang w:eastAsia="ru-RU"/>
        </w:rPr>
        <w:t>імені</w:t>
      </w:r>
      <w:r w:rsidRPr="00DB0EE7">
        <w:rPr>
          <w:rFonts w:ascii="Verdana" w:eastAsia="Times New Roman" w:hAnsi="Verdana" w:cs="Times New Roman"/>
          <w:color w:val="000000"/>
          <w:kern w:val="0"/>
          <w:sz w:val="24"/>
          <w:szCs w:val="24"/>
          <w:lang w:eastAsia="ru-RU"/>
        </w:rPr>
        <w:t xml:space="preserve"> </w:t>
      </w:r>
      <w:r w:rsidRPr="00DB0EE7">
        <w:rPr>
          <w:rFonts w:ascii="Verdana" w:eastAsia="Times New Roman" w:hAnsi="Verdana" w:cs="Times New Roman" w:hint="eastAsia"/>
          <w:color w:val="000000"/>
          <w:kern w:val="0"/>
          <w:sz w:val="24"/>
          <w:szCs w:val="24"/>
          <w:lang w:eastAsia="ru-RU"/>
        </w:rPr>
        <w:t>Тараса</w:t>
      </w:r>
      <w:r w:rsidRPr="00DB0EE7">
        <w:rPr>
          <w:rFonts w:ascii="Verdana" w:eastAsia="Times New Roman" w:hAnsi="Verdana" w:cs="Times New Roman"/>
          <w:color w:val="000000"/>
          <w:kern w:val="0"/>
          <w:sz w:val="24"/>
          <w:szCs w:val="24"/>
          <w:lang w:eastAsia="ru-RU"/>
        </w:rPr>
        <w:t xml:space="preserve"> </w:t>
      </w:r>
      <w:r w:rsidRPr="00DB0EE7">
        <w:rPr>
          <w:rFonts w:ascii="Verdana" w:eastAsia="Times New Roman" w:hAnsi="Verdana" w:cs="Times New Roman" w:hint="eastAsia"/>
          <w:color w:val="000000"/>
          <w:kern w:val="0"/>
          <w:sz w:val="24"/>
          <w:szCs w:val="24"/>
          <w:lang w:eastAsia="ru-RU"/>
        </w:rPr>
        <w:t>Шевченка</w:t>
      </w:r>
      <w:r w:rsidRPr="00DB0EE7">
        <w:rPr>
          <w:rFonts w:ascii="Verdana" w:eastAsia="Times New Roman" w:hAnsi="Verdana" w:cs="Times New Roman"/>
          <w:color w:val="000000"/>
          <w:kern w:val="0"/>
          <w:sz w:val="24"/>
          <w:szCs w:val="24"/>
          <w:lang w:eastAsia="ru-RU"/>
        </w:rPr>
        <w:t>: &amp;laquo;</w:t>
      </w:r>
      <w:r w:rsidRPr="00DB0EE7">
        <w:rPr>
          <w:rFonts w:ascii="Verdana" w:eastAsia="Times New Roman" w:hAnsi="Verdana" w:cs="Times New Roman" w:hint="eastAsia"/>
          <w:color w:val="000000"/>
          <w:kern w:val="0"/>
          <w:sz w:val="24"/>
          <w:szCs w:val="24"/>
          <w:lang w:eastAsia="ru-RU"/>
        </w:rPr>
        <w:t>Правове</w:t>
      </w:r>
      <w:r w:rsidRPr="00DB0EE7">
        <w:rPr>
          <w:rFonts w:ascii="Verdana" w:eastAsia="Times New Roman" w:hAnsi="Verdana" w:cs="Times New Roman"/>
          <w:color w:val="000000"/>
          <w:kern w:val="0"/>
          <w:sz w:val="24"/>
          <w:szCs w:val="24"/>
          <w:lang w:eastAsia="ru-RU"/>
        </w:rPr>
        <w:t xml:space="preserve"> </w:t>
      </w:r>
      <w:r w:rsidRPr="00DB0EE7">
        <w:rPr>
          <w:rFonts w:ascii="Verdana" w:eastAsia="Times New Roman" w:hAnsi="Verdana" w:cs="Times New Roman" w:hint="eastAsia"/>
          <w:color w:val="000000"/>
          <w:kern w:val="0"/>
          <w:sz w:val="24"/>
          <w:szCs w:val="24"/>
          <w:lang w:eastAsia="ru-RU"/>
        </w:rPr>
        <w:t>регулювання</w:t>
      </w:r>
      <w:r w:rsidRPr="00DB0EE7">
        <w:rPr>
          <w:rFonts w:ascii="Verdana" w:eastAsia="Times New Roman" w:hAnsi="Verdana" w:cs="Times New Roman"/>
          <w:color w:val="000000"/>
          <w:kern w:val="0"/>
          <w:sz w:val="24"/>
          <w:szCs w:val="24"/>
          <w:lang w:eastAsia="ru-RU"/>
        </w:rPr>
        <w:t xml:space="preserve"> </w:t>
      </w:r>
      <w:r w:rsidRPr="00DB0EE7">
        <w:rPr>
          <w:rFonts w:ascii="Verdana" w:eastAsia="Times New Roman" w:hAnsi="Verdana" w:cs="Times New Roman" w:hint="eastAsia"/>
          <w:color w:val="000000"/>
          <w:kern w:val="0"/>
          <w:sz w:val="24"/>
          <w:szCs w:val="24"/>
          <w:lang w:eastAsia="ru-RU"/>
        </w:rPr>
        <w:t>охорони</w:t>
      </w:r>
      <w:r w:rsidRPr="00DB0EE7">
        <w:rPr>
          <w:rFonts w:ascii="Verdana" w:eastAsia="Times New Roman" w:hAnsi="Verdana" w:cs="Times New Roman"/>
          <w:color w:val="000000"/>
          <w:kern w:val="0"/>
          <w:sz w:val="24"/>
          <w:szCs w:val="24"/>
          <w:lang w:eastAsia="ru-RU"/>
        </w:rPr>
        <w:t xml:space="preserve"> </w:t>
      </w:r>
      <w:r w:rsidRPr="00DB0EE7">
        <w:rPr>
          <w:rFonts w:ascii="Verdana" w:eastAsia="Times New Roman" w:hAnsi="Verdana" w:cs="Times New Roman" w:hint="eastAsia"/>
          <w:color w:val="000000"/>
          <w:kern w:val="0"/>
          <w:sz w:val="24"/>
          <w:szCs w:val="24"/>
          <w:lang w:eastAsia="ru-RU"/>
        </w:rPr>
        <w:t>персональних</w:t>
      </w:r>
      <w:r w:rsidRPr="00DB0EE7">
        <w:rPr>
          <w:rFonts w:ascii="Verdana" w:eastAsia="Times New Roman" w:hAnsi="Verdana" w:cs="Times New Roman"/>
          <w:color w:val="000000"/>
          <w:kern w:val="0"/>
          <w:sz w:val="24"/>
          <w:szCs w:val="24"/>
          <w:lang w:eastAsia="ru-RU"/>
        </w:rPr>
        <w:t xml:space="preserve"> </w:t>
      </w:r>
      <w:r w:rsidRPr="00DB0EE7">
        <w:rPr>
          <w:rFonts w:ascii="Verdana" w:eastAsia="Times New Roman" w:hAnsi="Verdana" w:cs="Times New Roman" w:hint="eastAsia"/>
          <w:color w:val="000000"/>
          <w:kern w:val="0"/>
          <w:sz w:val="24"/>
          <w:szCs w:val="24"/>
          <w:lang w:eastAsia="ru-RU"/>
        </w:rPr>
        <w:t>даних</w:t>
      </w:r>
      <w:r w:rsidRPr="00DB0EE7">
        <w:rPr>
          <w:rFonts w:ascii="Verdana" w:eastAsia="Times New Roman" w:hAnsi="Verdana" w:cs="Times New Roman"/>
          <w:color w:val="000000"/>
          <w:kern w:val="0"/>
          <w:sz w:val="24"/>
          <w:szCs w:val="24"/>
          <w:lang w:eastAsia="ru-RU"/>
        </w:rPr>
        <w:t xml:space="preserve"> </w:t>
      </w:r>
      <w:r w:rsidRPr="00DB0EE7">
        <w:rPr>
          <w:rFonts w:ascii="Verdana" w:eastAsia="Times New Roman" w:hAnsi="Verdana" w:cs="Times New Roman" w:hint="eastAsia"/>
          <w:color w:val="000000"/>
          <w:kern w:val="0"/>
          <w:sz w:val="24"/>
          <w:szCs w:val="24"/>
          <w:lang w:eastAsia="ru-RU"/>
        </w:rPr>
        <w:t>в</w:t>
      </w:r>
      <w:r w:rsidRPr="00DB0EE7">
        <w:rPr>
          <w:rFonts w:ascii="Verdana" w:eastAsia="Times New Roman" w:hAnsi="Verdana" w:cs="Times New Roman"/>
          <w:color w:val="000000"/>
          <w:kern w:val="0"/>
          <w:sz w:val="24"/>
          <w:szCs w:val="24"/>
          <w:lang w:eastAsia="ru-RU"/>
        </w:rPr>
        <w:t xml:space="preserve"> </w:t>
      </w:r>
      <w:r w:rsidRPr="00DB0EE7">
        <w:rPr>
          <w:rFonts w:ascii="Verdana" w:eastAsia="Times New Roman" w:hAnsi="Verdana" w:cs="Times New Roman" w:hint="eastAsia"/>
          <w:color w:val="000000"/>
          <w:kern w:val="0"/>
          <w:sz w:val="24"/>
          <w:szCs w:val="24"/>
          <w:lang w:eastAsia="ru-RU"/>
        </w:rPr>
        <w:t>Європейському</w:t>
      </w:r>
      <w:r w:rsidRPr="00DB0EE7">
        <w:rPr>
          <w:rFonts w:ascii="Verdana" w:eastAsia="Times New Roman" w:hAnsi="Verdana" w:cs="Times New Roman"/>
          <w:color w:val="000000"/>
          <w:kern w:val="0"/>
          <w:sz w:val="24"/>
          <w:szCs w:val="24"/>
          <w:lang w:eastAsia="ru-RU"/>
        </w:rPr>
        <w:t xml:space="preserve"> </w:t>
      </w:r>
      <w:r w:rsidRPr="00DB0EE7">
        <w:rPr>
          <w:rFonts w:ascii="Verdana" w:eastAsia="Times New Roman" w:hAnsi="Verdana" w:cs="Times New Roman" w:hint="eastAsia"/>
          <w:color w:val="000000"/>
          <w:kern w:val="0"/>
          <w:sz w:val="24"/>
          <w:szCs w:val="24"/>
          <w:lang w:eastAsia="ru-RU"/>
        </w:rPr>
        <w:t>Союзі</w:t>
      </w:r>
      <w:r w:rsidRPr="00DB0EE7">
        <w:rPr>
          <w:rFonts w:ascii="Verdana" w:eastAsia="Times New Roman" w:hAnsi="Verdana" w:cs="Times New Roman"/>
          <w:color w:val="000000"/>
          <w:kern w:val="0"/>
          <w:sz w:val="24"/>
          <w:szCs w:val="24"/>
          <w:lang w:eastAsia="ru-RU"/>
        </w:rPr>
        <w:t xml:space="preserve">&amp;raquo; (12.00.11 - </w:t>
      </w:r>
      <w:r w:rsidRPr="00DB0EE7">
        <w:rPr>
          <w:rFonts w:ascii="Verdana" w:eastAsia="Times New Roman" w:hAnsi="Verdana" w:cs="Times New Roman" w:hint="eastAsia"/>
          <w:color w:val="000000"/>
          <w:kern w:val="0"/>
          <w:sz w:val="24"/>
          <w:szCs w:val="24"/>
          <w:lang w:eastAsia="ru-RU"/>
        </w:rPr>
        <w:t>міжнародне</w:t>
      </w:r>
      <w:r w:rsidRPr="00DB0EE7">
        <w:rPr>
          <w:rFonts w:ascii="Verdana" w:eastAsia="Times New Roman" w:hAnsi="Verdana" w:cs="Times New Roman"/>
          <w:color w:val="000000"/>
          <w:kern w:val="0"/>
          <w:sz w:val="24"/>
          <w:szCs w:val="24"/>
          <w:lang w:eastAsia="ru-RU"/>
        </w:rPr>
        <w:t xml:space="preserve"> </w:t>
      </w:r>
      <w:r w:rsidRPr="00DB0EE7">
        <w:rPr>
          <w:rFonts w:ascii="Verdana" w:eastAsia="Times New Roman" w:hAnsi="Verdana" w:cs="Times New Roman" w:hint="eastAsia"/>
          <w:color w:val="000000"/>
          <w:kern w:val="0"/>
          <w:sz w:val="24"/>
          <w:szCs w:val="24"/>
          <w:lang w:eastAsia="ru-RU"/>
        </w:rPr>
        <w:t>право</w:t>
      </w:r>
      <w:r w:rsidRPr="00DB0EE7">
        <w:rPr>
          <w:rFonts w:ascii="Verdana" w:eastAsia="Times New Roman" w:hAnsi="Verdana" w:cs="Times New Roman"/>
          <w:color w:val="000000"/>
          <w:kern w:val="0"/>
          <w:sz w:val="24"/>
          <w:szCs w:val="24"/>
          <w:lang w:eastAsia="ru-RU"/>
        </w:rPr>
        <w:t xml:space="preserve">). </w:t>
      </w:r>
      <w:r w:rsidRPr="00DB0EE7">
        <w:rPr>
          <w:rFonts w:ascii="Verdana" w:eastAsia="Times New Roman" w:hAnsi="Verdana" w:cs="Times New Roman" w:hint="eastAsia"/>
          <w:color w:val="000000"/>
          <w:kern w:val="0"/>
          <w:sz w:val="24"/>
          <w:szCs w:val="24"/>
          <w:lang w:eastAsia="ru-RU"/>
        </w:rPr>
        <w:t>Спецрада</w:t>
      </w:r>
      <w:r w:rsidRPr="00DB0EE7">
        <w:rPr>
          <w:rFonts w:ascii="Verdana" w:eastAsia="Times New Roman" w:hAnsi="Verdana" w:cs="Times New Roman"/>
          <w:color w:val="000000"/>
          <w:kern w:val="0"/>
          <w:sz w:val="24"/>
          <w:szCs w:val="24"/>
          <w:lang w:eastAsia="ru-RU"/>
        </w:rPr>
        <w:t xml:space="preserve"> </w:t>
      </w:r>
      <w:r w:rsidRPr="00DB0EE7">
        <w:rPr>
          <w:rFonts w:ascii="Verdana" w:eastAsia="Times New Roman" w:hAnsi="Verdana" w:cs="Times New Roman" w:hint="eastAsia"/>
          <w:color w:val="000000"/>
          <w:kern w:val="0"/>
          <w:sz w:val="24"/>
          <w:szCs w:val="24"/>
          <w:lang w:eastAsia="ru-RU"/>
        </w:rPr>
        <w:t>Д</w:t>
      </w:r>
      <w:r w:rsidRPr="00DB0EE7">
        <w:rPr>
          <w:rFonts w:ascii="Verdana" w:eastAsia="Times New Roman" w:hAnsi="Verdana" w:cs="Times New Roman"/>
          <w:color w:val="000000"/>
          <w:kern w:val="0"/>
          <w:sz w:val="24"/>
          <w:szCs w:val="24"/>
          <w:lang w:eastAsia="ru-RU"/>
        </w:rPr>
        <w:t xml:space="preserve"> 26.001.10 </w:t>
      </w:r>
      <w:r w:rsidRPr="00DB0EE7">
        <w:rPr>
          <w:rFonts w:ascii="Verdana" w:eastAsia="Times New Roman" w:hAnsi="Verdana" w:cs="Times New Roman" w:hint="eastAsia"/>
          <w:color w:val="000000"/>
          <w:kern w:val="0"/>
          <w:sz w:val="24"/>
          <w:szCs w:val="24"/>
          <w:lang w:eastAsia="ru-RU"/>
        </w:rPr>
        <w:t>у</w:t>
      </w:r>
      <w:r w:rsidRPr="00DB0EE7">
        <w:rPr>
          <w:rFonts w:ascii="Verdana" w:eastAsia="Times New Roman" w:hAnsi="Verdana" w:cs="Times New Roman"/>
          <w:color w:val="000000"/>
          <w:kern w:val="0"/>
          <w:sz w:val="24"/>
          <w:szCs w:val="24"/>
          <w:lang w:eastAsia="ru-RU"/>
        </w:rPr>
        <w:t xml:space="preserve"> </w:t>
      </w:r>
      <w:r w:rsidRPr="00DB0EE7">
        <w:rPr>
          <w:rFonts w:ascii="Verdana" w:eastAsia="Times New Roman" w:hAnsi="Verdana" w:cs="Times New Roman" w:hint="eastAsia"/>
          <w:color w:val="000000"/>
          <w:kern w:val="0"/>
          <w:sz w:val="24"/>
          <w:szCs w:val="24"/>
          <w:lang w:eastAsia="ru-RU"/>
        </w:rPr>
        <w:t>Київському</w:t>
      </w:r>
      <w:r w:rsidRPr="00DB0EE7">
        <w:rPr>
          <w:rFonts w:ascii="Verdana" w:eastAsia="Times New Roman" w:hAnsi="Verdana" w:cs="Times New Roman"/>
          <w:color w:val="000000"/>
          <w:kern w:val="0"/>
          <w:sz w:val="24"/>
          <w:szCs w:val="24"/>
          <w:lang w:eastAsia="ru-RU"/>
        </w:rPr>
        <w:t xml:space="preserve"> </w:t>
      </w:r>
      <w:r w:rsidRPr="00DB0EE7">
        <w:rPr>
          <w:rFonts w:ascii="Verdana" w:eastAsia="Times New Roman" w:hAnsi="Verdana" w:cs="Times New Roman" w:hint="eastAsia"/>
          <w:color w:val="000000"/>
          <w:kern w:val="0"/>
          <w:sz w:val="24"/>
          <w:szCs w:val="24"/>
          <w:lang w:eastAsia="ru-RU"/>
        </w:rPr>
        <w:t>національному</w:t>
      </w:r>
      <w:r w:rsidRPr="00DB0EE7">
        <w:rPr>
          <w:rFonts w:ascii="Verdana" w:eastAsia="Times New Roman" w:hAnsi="Verdana" w:cs="Times New Roman"/>
          <w:color w:val="000000"/>
          <w:kern w:val="0"/>
          <w:sz w:val="24"/>
          <w:szCs w:val="24"/>
          <w:lang w:eastAsia="ru-RU"/>
        </w:rPr>
        <w:t xml:space="preserve"> </w:t>
      </w:r>
      <w:r w:rsidRPr="00DB0EE7">
        <w:rPr>
          <w:rFonts w:ascii="Verdana" w:eastAsia="Times New Roman" w:hAnsi="Verdana" w:cs="Times New Roman" w:hint="eastAsia"/>
          <w:color w:val="000000"/>
          <w:kern w:val="0"/>
          <w:sz w:val="24"/>
          <w:szCs w:val="24"/>
          <w:lang w:eastAsia="ru-RU"/>
        </w:rPr>
        <w:t>університеті</w:t>
      </w:r>
      <w:r w:rsidRPr="00DB0EE7">
        <w:rPr>
          <w:rFonts w:ascii="Verdana" w:eastAsia="Times New Roman" w:hAnsi="Verdana" w:cs="Times New Roman"/>
          <w:color w:val="000000"/>
          <w:kern w:val="0"/>
          <w:sz w:val="24"/>
          <w:szCs w:val="24"/>
          <w:lang w:eastAsia="ru-RU"/>
        </w:rPr>
        <w:t xml:space="preserve"> </w:t>
      </w:r>
      <w:r w:rsidRPr="00DB0EE7">
        <w:rPr>
          <w:rFonts w:ascii="Verdana" w:eastAsia="Times New Roman" w:hAnsi="Verdana" w:cs="Times New Roman" w:hint="eastAsia"/>
          <w:color w:val="000000"/>
          <w:kern w:val="0"/>
          <w:sz w:val="24"/>
          <w:szCs w:val="24"/>
          <w:lang w:eastAsia="ru-RU"/>
        </w:rPr>
        <w:t>імені</w:t>
      </w:r>
      <w:r w:rsidRPr="00DB0EE7">
        <w:rPr>
          <w:rFonts w:ascii="Verdana" w:eastAsia="Times New Roman" w:hAnsi="Verdana" w:cs="Times New Roman"/>
          <w:color w:val="000000"/>
          <w:kern w:val="0"/>
          <w:sz w:val="24"/>
          <w:szCs w:val="24"/>
          <w:lang w:eastAsia="ru-RU"/>
        </w:rPr>
        <w:t xml:space="preserve"> </w:t>
      </w:r>
      <w:r w:rsidRPr="00DB0EE7">
        <w:rPr>
          <w:rFonts w:ascii="Verdana" w:eastAsia="Times New Roman" w:hAnsi="Verdana" w:cs="Times New Roman" w:hint="eastAsia"/>
          <w:color w:val="000000"/>
          <w:kern w:val="0"/>
          <w:sz w:val="24"/>
          <w:szCs w:val="24"/>
          <w:lang w:eastAsia="ru-RU"/>
        </w:rPr>
        <w:t>Тараса</w:t>
      </w:r>
      <w:r w:rsidRPr="00DB0EE7">
        <w:rPr>
          <w:rFonts w:ascii="Verdana" w:eastAsia="Times New Roman" w:hAnsi="Verdana" w:cs="Times New Roman"/>
          <w:color w:val="000000"/>
          <w:kern w:val="0"/>
          <w:sz w:val="24"/>
          <w:szCs w:val="24"/>
          <w:lang w:eastAsia="ru-RU"/>
        </w:rPr>
        <w:t xml:space="preserve"> </w:t>
      </w:r>
      <w:r w:rsidRPr="00DB0EE7">
        <w:rPr>
          <w:rFonts w:ascii="Verdana" w:eastAsia="Times New Roman" w:hAnsi="Verdana" w:cs="Times New Roman" w:hint="eastAsia"/>
          <w:color w:val="000000"/>
          <w:kern w:val="0"/>
          <w:sz w:val="24"/>
          <w:szCs w:val="24"/>
          <w:lang w:eastAsia="ru-RU"/>
        </w:rPr>
        <w:t>Шевченка</w:t>
      </w:r>
      <w:r w:rsidRPr="00DB0EE7">
        <w:rPr>
          <w:rFonts w:ascii="Verdana" w:eastAsia="Times New Roman" w:hAnsi="Verdana" w:cs="Times New Roman"/>
          <w:color w:val="000000"/>
          <w:kern w:val="0"/>
          <w:sz w:val="24"/>
          <w:szCs w:val="24"/>
          <w:lang w:eastAsia="ru-RU"/>
        </w:rPr>
        <w:t xml:space="preserve"> </w:t>
      </w:r>
      <w:r w:rsidRPr="00DB0EE7">
        <w:rPr>
          <w:rFonts w:ascii="Verdana" w:eastAsia="Times New Roman" w:hAnsi="Verdana" w:cs="Times New Roman" w:hint="eastAsia"/>
          <w:color w:val="000000"/>
          <w:kern w:val="0"/>
          <w:sz w:val="24"/>
          <w:szCs w:val="24"/>
          <w:lang w:eastAsia="ru-RU"/>
        </w:rPr>
        <w:t>МОН</w:t>
      </w:r>
      <w:r w:rsidRPr="00DB0EE7">
        <w:rPr>
          <w:rFonts w:ascii="Verdana" w:eastAsia="Times New Roman" w:hAnsi="Verdana" w:cs="Times New Roman"/>
          <w:color w:val="000000"/>
          <w:kern w:val="0"/>
          <w:sz w:val="24"/>
          <w:szCs w:val="24"/>
          <w:lang w:eastAsia="ru-RU"/>
        </w:rPr>
        <w:t xml:space="preserve"> </w:t>
      </w:r>
      <w:r w:rsidRPr="00DB0EE7">
        <w:rPr>
          <w:rFonts w:ascii="Verdana" w:eastAsia="Times New Roman" w:hAnsi="Verdana" w:cs="Times New Roman" w:hint="eastAsia"/>
          <w:color w:val="000000"/>
          <w:kern w:val="0"/>
          <w:sz w:val="24"/>
          <w:szCs w:val="24"/>
          <w:lang w:eastAsia="ru-RU"/>
        </w:rPr>
        <w:t>України</w:t>
      </w:r>
    </w:p>
    <w:p w:rsidR="00DB0EE7" w:rsidRPr="00DB0EE7" w:rsidRDefault="00DB0EE7" w:rsidP="00DB0EE7">
      <w:pPr>
        <w:rPr>
          <w:rFonts w:ascii="Verdana" w:eastAsia="Times New Roman" w:hAnsi="Verdana" w:cs="Times New Roman"/>
          <w:color w:val="000000"/>
          <w:kern w:val="0"/>
          <w:sz w:val="24"/>
          <w:szCs w:val="24"/>
          <w:lang w:eastAsia="ru-RU"/>
        </w:rPr>
      </w:pPr>
    </w:p>
    <w:p w:rsidR="00DB0EE7" w:rsidRPr="00DB0EE7" w:rsidRDefault="00DB0EE7" w:rsidP="00DB0EE7">
      <w:pPr>
        <w:rPr>
          <w:rFonts w:ascii="Verdana" w:eastAsia="Times New Roman" w:hAnsi="Verdana" w:cs="Times New Roman"/>
          <w:color w:val="000000"/>
          <w:kern w:val="0"/>
          <w:sz w:val="24"/>
          <w:szCs w:val="24"/>
          <w:lang w:eastAsia="ru-RU"/>
        </w:rPr>
      </w:pPr>
    </w:p>
    <w:p w:rsidR="00DB0EE7" w:rsidRPr="00DB0EE7" w:rsidRDefault="00DB0EE7" w:rsidP="00DB0EE7">
      <w:pPr>
        <w:rPr>
          <w:rFonts w:ascii="Verdana" w:eastAsia="Times New Roman" w:hAnsi="Verdana" w:cs="Times New Roman"/>
          <w:color w:val="000000"/>
          <w:kern w:val="0"/>
          <w:sz w:val="24"/>
          <w:szCs w:val="24"/>
          <w:lang w:eastAsia="ru-RU"/>
        </w:rPr>
      </w:pPr>
    </w:p>
    <w:p w:rsidR="00DB0EE7" w:rsidRPr="00DB0EE7" w:rsidRDefault="00DB0EE7" w:rsidP="00DB0EE7">
      <w:pPr>
        <w:rPr>
          <w:rFonts w:ascii="Verdana" w:eastAsia="Times New Roman" w:hAnsi="Verdana" w:cs="Times New Roman"/>
          <w:color w:val="000000"/>
          <w:kern w:val="0"/>
          <w:sz w:val="24"/>
          <w:szCs w:val="24"/>
          <w:lang w:eastAsia="ru-RU"/>
        </w:rPr>
      </w:pPr>
    </w:p>
    <w:p w:rsidR="00DB0EE7" w:rsidRPr="00DB0EE7" w:rsidRDefault="00DB0EE7" w:rsidP="00DB0EE7">
      <w:pPr>
        <w:rPr>
          <w:rFonts w:ascii="Verdana" w:eastAsia="Times New Roman" w:hAnsi="Verdana" w:cs="Times New Roman"/>
          <w:color w:val="000000"/>
          <w:kern w:val="0"/>
          <w:sz w:val="24"/>
          <w:szCs w:val="24"/>
          <w:lang w:eastAsia="ru-RU"/>
        </w:rPr>
      </w:pPr>
      <w:r w:rsidRPr="00DB0EE7">
        <w:rPr>
          <w:rFonts w:ascii="Verdana" w:eastAsia="Times New Roman" w:hAnsi="Verdana" w:cs="Times New Roman" w:hint="eastAsia"/>
          <w:color w:val="000000"/>
          <w:kern w:val="0"/>
          <w:sz w:val="24"/>
          <w:szCs w:val="24"/>
          <w:lang w:eastAsia="ru-RU"/>
        </w:rPr>
        <w:t>Київський</w:t>
      </w:r>
      <w:r w:rsidRPr="00DB0EE7">
        <w:rPr>
          <w:rFonts w:ascii="Verdana" w:eastAsia="Times New Roman" w:hAnsi="Verdana" w:cs="Times New Roman"/>
          <w:color w:val="000000"/>
          <w:kern w:val="0"/>
          <w:sz w:val="24"/>
          <w:szCs w:val="24"/>
          <w:lang w:eastAsia="ru-RU"/>
        </w:rPr>
        <w:t xml:space="preserve"> </w:t>
      </w:r>
      <w:r w:rsidRPr="00DB0EE7">
        <w:rPr>
          <w:rFonts w:ascii="Verdana" w:eastAsia="Times New Roman" w:hAnsi="Verdana" w:cs="Times New Roman" w:hint="eastAsia"/>
          <w:color w:val="000000"/>
          <w:kern w:val="0"/>
          <w:sz w:val="24"/>
          <w:szCs w:val="24"/>
          <w:lang w:eastAsia="ru-RU"/>
        </w:rPr>
        <w:t>на</w:t>
      </w:r>
      <w:r w:rsidRPr="00DB0EE7">
        <w:rPr>
          <w:rFonts w:ascii="Verdana" w:eastAsia="Times New Roman" w:hAnsi="Verdana" w:cs="Times New Roman"/>
          <w:color w:val="000000"/>
          <w:kern w:val="0"/>
          <w:sz w:val="24"/>
          <w:szCs w:val="24"/>
          <w:lang w:eastAsia="ru-RU"/>
        </w:rPr>
        <w:t xml:space="preserve"> </w:t>
      </w:r>
      <w:r w:rsidRPr="00DB0EE7">
        <w:rPr>
          <w:rFonts w:ascii="Verdana" w:eastAsia="Times New Roman" w:hAnsi="Verdana" w:cs="Times New Roman" w:hint="eastAsia"/>
          <w:color w:val="000000"/>
          <w:kern w:val="0"/>
          <w:sz w:val="24"/>
          <w:szCs w:val="24"/>
          <w:lang w:eastAsia="ru-RU"/>
        </w:rPr>
        <w:t>Київський</w:t>
      </w:r>
      <w:r w:rsidRPr="00DB0EE7">
        <w:rPr>
          <w:rFonts w:ascii="Verdana" w:eastAsia="Times New Roman" w:hAnsi="Verdana" w:cs="Times New Roman"/>
          <w:color w:val="000000"/>
          <w:kern w:val="0"/>
          <w:sz w:val="24"/>
          <w:szCs w:val="24"/>
          <w:lang w:eastAsia="ru-RU"/>
        </w:rPr>
        <w:t xml:space="preserve"> </w:t>
      </w:r>
      <w:r w:rsidRPr="00DB0EE7">
        <w:rPr>
          <w:rFonts w:ascii="Verdana" w:eastAsia="Times New Roman" w:hAnsi="Verdana" w:cs="Times New Roman" w:hint="eastAsia"/>
          <w:color w:val="000000"/>
          <w:kern w:val="0"/>
          <w:sz w:val="24"/>
          <w:szCs w:val="24"/>
          <w:lang w:eastAsia="ru-RU"/>
        </w:rPr>
        <w:t>національний</w:t>
      </w:r>
      <w:r w:rsidRPr="00DB0EE7">
        <w:rPr>
          <w:rFonts w:ascii="Verdana" w:eastAsia="Times New Roman" w:hAnsi="Verdana" w:cs="Times New Roman"/>
          <w:color w:val="000000"/>
          <w:kern w:val="0"/>
          <w:sz w:val="24"/>
          <w:szCs w:val="24"/>
          <w:lang w:eastAsia="ru-RU"/>
        </w:rPr>
        <w:t xml:space="preserve"> </w:t>
      </w:r>
      <w:r w:rsidRPr="00DB0EE7">
        <w:rPr>
          <w:rFonts w:ascii="Verdana" w:eastAsia="Times New Roman" w:hAnsi="Verdana" w:cs="Times New Roman" w:hint="eastAsia"/>
          <w:color w:val="000000"/>
          <w:kern w:val="0"/>
          <w:sz w:val="24"/>
          <w:szCs w:val="24"/>
          <w:lang w:eastAsia="ru-RU"/>
        </w:rPr>
        <w:t>університет</w:t>
      </w:r>
      <w:r w:rsidRPr="00DB0EE7">
        <w:rPr>
          <w:rFonts w:ascii="Verdana" w:eastAsia="Times New Roman" w:hAnsi="Verdana" w:cs="Times New Roman"/>
          <w:color w:val="000000"/>
          <w:kern w:val="0"/>
          <w:sz w:val="24"/>
          <w:szCs w:val="24"/>
          <w:lang w:eastAsia="ru-RU"/>
        </w:rPr>
        <w:t xml:space="preserve"> </w:t>
      </w:r>
      <w:r w:rsidRPr="00DB0EE7">
        <w:rPr>
          <w:rFonts w:ascii="Verdana" w:eastAsia="Times New Roman" w:hAnsi="Verdana" w:cs="Times New Roman" w:hint="eastAsia"/>
          <w:color w:val="000000"/>
          <w:kern w:val="0"/>
          <w:sz w:val="24"/>
          <w:szCs w:val="24"/>
          <w:lang w:eastAsia="ru-RU"/>
        </w:rPr>
        <w:t>імені</w:t>
      </w:r>
      <w:r w:rsidRPr="00DB0EE7">
        <w:rPr>
          <w:rFonts w:ascii="Verdana" w:eastAsia="Times New Roman" w:hAnsi="Verdana" w:cs="Times New Roman"/>
          <w:color w:val="000000"/>
          <w:kern w:val="0"/>
          <w:sz w:val="24"/>
          <w:szCs w:val="24"/>
          <w:lang w:eastAsia="ru-RU"/>
        </w:rPr>
        <w:t xml:space="preserve"> </w:t>
      </w:r>
      <w:r w:rsidRPr="00DB0EE7">
        <w:rPr>
          <w:rFonts w:ascii="Verdana" w:eastAsia="Times New Roman" w:hAnsi="Verdana" w:cs="Times New Roman" w:hint="eastAsia"/>
          <w:color w:val="000000"/>
          <w:kern w:val="0"/>
          <w:sz w:val="24"/>
          <w:szCs w:val="24"/>
          <w:lang w:eastAsia="ru-RU"/>
        </w:rPr>
        <w:t>Тараса</w:t>
      </w:r>
      <w:r w:rsidRPr="00DB0EE7">
        <w:rPr>
          <w:rFonts w:ascii="Verdana" w:eastAsia="Times New Roman" w:hAnsi="Verdana" w:cs="Times New Roman"/>
          <w:color w:val="000000"/>
          <w:kern w:val="0"/>
          <w:sz w:val="24"/>
          <w:szCs w:val="24"/>
          <w:lang w:eastAsia="ru-RU"/>
        </w:rPr>
        <w:t xml:space="preserve"> </w:t>
      </w:r>
      <w:r w:rsidRPr="00DB0EE7">
        <w:rPr>
          <w:rFonts w:ascii="Verdana" w:eastAsia="Times New Roman" w:hAnsi="Verdana" w:cs="Times New Roman" w:hint="eastAsia"/>
          <w:color w:val="000000"/>
          <w:kern w:val="0"/>
          <w:sz w:val="24"/>
          <w:szCs w:val="24"/>
          <w:lang w:eastAsia="ru-RU"/>
        </w:rPr>
        <w:t>Шевченка</w:t>
      </w:r>
    </w:p>
    <w:p w:rsidR="00DB0EE7" w:rsidRPr="00DB0EE7" w:rsidRDefault="00DB0EE7" w:rsidP="00DB0EE7">
      <w:pPr>
        <w:rPr>
          <w:rFonts w:ascii="Verdana" w:eastAsia="Times New Roman" w:hAnsi="Verdana" w:cs="Times New Roman"/>
          <w:color w:val="000000"/>
          <w:kern w:val="0"/>
          <w:sz w:val="24"/>
          <w:szCs w:val="24"/>
          <w:lang w:eastAsia="ru-RU"/>
        </w:rPr>
      </w:pPr>
      <w:r w:rsidRPr="00DB0EE7">
        <w:rPr>
          <w:rFonts w:ascii="Verdana" w:eastAsia="Times New Roman" w:hAnsi="Verdana" w:cs="Times New Roman" w:hint="eastAsia"/>
          <w:color w:val="000000"/>
          <w:kern w:val="0"/>
          <w:sz w:val="24"/>
          <w:szCs w:val="24"/>
          <w:lang w:eastAsia="ru-RU"/>
        </w:rPr>
        <w:t>Міністерство</w:t>
      </w:r>
      <w:r w:rsidRPr="00DB0EE7">
        <w:rPr>
          <w:rFonts w:ascii="Verdana" w:eastAsia="Times New Roman" w:hAnsi="Verdana" w:cs="Times New Roman"/>
          <w:color w:val="000000"/>
          <w:kern w:val="0"/>
          <w:sz w:val="24"/>
          <w:szCs w:val="24"/>
          <w:lang w:eastAsia="ru-RU"/>
        </w:rPr>
        <w:t xml:space="preserve"> </w:t>
      </w:r>
      <w:r w:rsidRPr="00DB0EE7">
        <w:rPr>
          <w:rFonts w:ascii="Verdana" w:eastAsia="Times New Roman" w:hAnsi="Verdana" w:cs="Times New Roman" w:hint="eastAsia"/>
          <w:color w:val="000000"/>
          <w:kern w:val="0"/>
          <w:sz w:val="24"/>
          <w:szCs w:val="24"/>
          <w:lang w:eastAsia="ru-RU"/>
        </w:rPr>
        <w:t>освіти</w:t>
      </w:r>
      <w:r w:rsidRPr="00DB0EE7">
        <w:rPr>
          <w:rFonts w:ascii="Verdana" w:eastAsia="Times New Roman" w:hAnsi="Verdana" w:cs="Times New Roman"/>
          <w:color w:val="000000"/>
          <w:kern w:val="0"/>
          <w:sz w:val="24"/>
          <w:szCs w:val="24"/>
          <w:lang w:eastAsia="ru-RU"/>
        </w:rPr>
        <w:t xml:space="preserve"> </w:t>
      </w:r>
      <w:r w:rsidRPr="00DB0EE7">
        <w:rPr>
          <w:rFonts w:ascii="Verdana" w:eastAsia="Times New Roman" w:hAnsi="Verdana" w:cs="Times New Roman" w:hint="eastAsia"/>
          <w:color w:val="000000"/>
          <w:kern w:val="0"/>
          <w:sz w:val="24"/>
          <w:szCs w:val="24"/>
          <w:lang w:eastAsia="ru-RU"/>
        </w:rPr>
        <w:t>і</w:t>
      </w:r>
      <w:r w:rsidRPr="00DB0EE7">
        <w:rPr>
          <w:rFonts w:ascii="Verdana" w:eastAsia="Times New Roman" w:hAnsi="Verdana" w:cs="Times New Roman"/>
          <w:color w:val="000000"/>
          <w:kern w:val="0"/>
          <w:sz w:val="24"/>
          <w:szCs w:val="24"/>
          <w:lang w:eastAsia="ru-RU"/>
        </w:rPr>
        <w:t xml:space="preserve"> </w:t>
      </w:r>
      <w:r w:rsidRPr="00DB0EE7">
        <w:rPr>
          <w:rFonts w:ascii="Verdana" w:eastAsia="Times New Roman" w:hAnsi="Verdana" w:cs="Times New Roman" w:hint="eastAsia"/>
          <w:color w:val="000000"/>
          <w:kern w:val="0"/>
          <w:sz w:val="24"/>
          <w:szCs w:val="24"/>
          <w:lang w:eastAsia="ru-RU"/>
        </w:rPr>
        <w:t>науки</w:t>
      </w:r>
      <w:r w:rsidRPr="00DB0EE7">
        <w:rPr>
          <w:rFonts w:ascii="Verdana" w:eastAsia="Times New Roman" w:hAnsi="Verdana" w:cs="Times New Roman"/>
          <w:color w:val="000000"/>
          <w:kern w:val="0"/>
          <w:sz w:val="24"/>
          <w:szCs w:val="24"/>
          <w:lang w:eastAsia="ru-RU"/>
        </w:rPr>
        <w:t xml:space="preserve"> </w:t>
      </w:r>
      <w:r w:rsidRPr="00DB0EE7">
        <w:rPr>
          <w:rFonts w:ascii="Verdana" w:eastAsia="Times New Roman" w:hAnsi="Verdana" w:cs="Times New Roman" w:hint="eastAsia"/>
          <w:color w:val="000000"/>
          <w:kern w:val="0"/>
          <w:sz w:val="24"/>
          <w:szCs w:val="24"/>
          <w:lang w:eastAsia="ru-RU"/>
        </w:rPr>
        <w:t>України</w:t>
      </w:r>
    </w:p>
    <w:p w:rsidR="00DB0EE7" w:rsidRPr="00DB0EE7" w:rsidRDefault="00DB0EE7" w:rsidP="00DB0EE7">
      <w:pPr>
        <w:rPr>
          <w:rFonts w:ascii="Verdana" w:eastAsia="Times New Roman" w:hAnsi="Verdana" w:cs="Times New Roman"/>
          <w:color w:val="000000"/>
          <w:kern w:val="0"/>
          <w:sz w:val="24"/>
          <w:szCs w:val="24"/>
          <w:lang w:eastAsia="ru-RU"/>
        </w:rPr>
      </w:pPr>
      <w:r w:rsidRPr="00DB0EE7">
        <w:rPr>
          <w:rFonts w:ascii="Verdana" w:eastAsia="Times New Roman" w:hAnsi="Verdana" w:cs="Times New Roman" w:hint="eastAsia"/>
          <w:color w:val="000000"/>
          <w:kern w:val="0"/>
          <w:sz w:val="24"/>
          <w:szCs w:val="24"/>
          <w:lang w:eastAsia="ru-RU"/>
        </w:rPr>
        <w:t>Київський</w:t>
      </w:r>
      <w:r w:rsidRPr="00DB0EE7">
        <w:rPr>
          <w:rFonts w:ascii="Verdana" w:eastAsia="Times New Roman" w:hAnsi="Verdana" w:cs="Times New Roman"/>
          <w:color w:val="000000"/>
          <w:kern w:val="0"/>
          <w:sz w:val="24"/>
          <w:szCs w:val="24"/>
          <w:lang w:eastAsia="ru-RU"/>
        </w:rPr>
        <w:t xml:space="preserve"> </w:t>
      </w:r>
      <w:r w:rsidRPr="00DB0EE7">
        <w:rPr>
          <w:rFonts w:ascii="Verdana" w:eastAsia="Times New Roman" w:hAnsi="Verdana" w:cs="Times New Roman" w:hint="eastAsia"/>
          <w:color w:val="000000"/>
          <w:kern w:val="0"/>
          <w:sz w:val="24"/>
          <w:szCs w:val="24"/>
          <w:lang w:eastAsia="ru-RU"/>
        </w:rPr>
        <w:t>національний</w:t>
      </w:r>
      <w:r w:rsidRPr="00DB0EE7">
        <w:rPr>
          <w:rFonts w:ascii="Verdana" w:eastAsia="Times New Roman" w:hAnsi="Verdana" w:cs="Times New Roman"/>
          <w:color w:val="000000"/>
          <w:kern w:val="0"/>
          <w:sz w:val="24"/>
          <w:szCs w:val="24"/>
          <w:lang w:eastAsia="ru-RU"/>
        </w:rPr>
        <w:t xml:space="preserve"> </w:t>
      </w:r>
      <w:r w:rsidRPr="00DB0EE7">
        <w:rPr>
          <w:rFonts w:ascii="Verdana" w:eastAsia="Times New Roman" w:hAnsi="Verdana" w:cs="Times New Roman" w:hint="eastAsia"/>
          <w:color w:val="000000"/>
          <w:kern w:val="0"/>
          <w:sz w:val="24"/>
          <w:szCs w:val="24"/>
          <w:lang w:eastAsia="ru-RU"/>
        </w:rPr>
        <w:t>університет</w:t>
      </w:r>
      <w:r w:rsidRPr="00DB0EE7">
        <w:rPr>
          <w:rFonts w:ascii="Verdana" w:eastAsia="Times New Roman" w:hAnsi="Verdana" w:cs="Times New Roman"/>
          <w:color w:val="000000"/>
          <w:kern w:val="0"/>
          <w:sz w:val="24"/>
          <w:szCs w:val="24"/>
          <w:lang w:eastAsia="ru-RU"/>
        </w:rPr>
        <w:t xml:space="preserve"> </w:t>
      </w:r>
      <w:r w:rsidRPr="00DB0EE7">
        <w:rPr>
          <w:rFonts w:ascii="Verdana" w:eastAsia="Times New Roman" w:hAnsi="Verdana" w:cs="Times New Roman" w:hint="eastAsia"/>
          <w:color w:val="000000"/>
          <w:kern w:val="0"/>
          <w:sz w:val="24"/>
          <w:szCs w:val="24"/>
          <w:lang w:eastAsia="ru-RU"/>
        </w:rPr>
        <w:t>імені</w:t>
      </w:r>
      <w:r w:rsidRPr="00DB0EE7">
        <w:rPr>
          <w:rFonts w:ascii="Verdana" w:eastAsia="Times New Roman" w:hAnsi="Verdana" w:cs="Times New Roman"/>
          <w:color w:val="000000"/>
          <w:kern w:val="0"/>
          <w:sz w:val="24"/>
          <w:szCs w:val="24"/>
          <w:lang w:eastAsia="ru-RU"/>
        </w:rPr>
        <w:t xml:space="preserve"> </w:t>
      </w:r>
      <w:r w:rsidRPr="00DB0EE7">
        <w:rPr>
          <w:rFonts w:ascii="Verdana" w:eastAsia="Times New Roman" w:hAnsi="Verdana" w:cs="Times New Roman" w:hint="eastAsia"/>
          <w:color w:val="000000"/>
          <w:kern w:val="0"/>
          <w:sz w:val="24"/>
          <w:szCs w:val="24"/>
          <w:lang w:eastAsia="ru-RU"/>
        </w:rPr>
        <w:t>Тараса</w:t>
      </w:r>
      <w:r w:rsidRPr="00DB0EE7">
        <w:rPr>
          <w:rFonts w:ascii="Verdana" w:eastAsia="Times New Roman" w:hAnsi="Verdana" w:cs="Times New Roman"/>
          <w:color w:val="000000"/>
          <w:kern w:val="0"/>
          <w:sz w:val="24"/>
          <w:szCs w:val="24"/>
          <w:lang w:eastAsia="ru-RU"/>
        </w:rPr>
        <w:t xml:space="preserve"> </w:t>
      </w:r>
      <w:r w:rsidRPr="00DB0EE7">
        <w:rPr>
          <w:rFonts w:ascii="Verdana" w:eastAsia="Times New Roman" w:hAnsi="Verdana" w:cs="Times New Roman" w:hint="eastAsia"/>
          <w:color w:val="000000"/>
          <w:kern w:val="0"/>
          <w:sz w:val="24"/>
          <w:szCs w:val="24"/>
          <w:lang w:eastAsia="ru-RU"/>
        </w:rPr>
        <w:t>Шевченка</w:t>
      </w:r>
    </w:p>
    <w:p w:rsidR="00DB0EE7" w:rsidRPr="00DB0EE7" w:rsidRDefault="00DB0EE7" w:rsidP="00DB0EE7">
      <w:pPr>
        <w:rPr>
          <w:rFonts w:ascii="Verdana" w:eastAsia="Times New Roman" w:hAnsi="Verdana" w:cs="Times New Roman"/>
          <w:color w:val="000000"/>
          <w:kern w:val="0"/>
          <w:sz w:val="24"/>
          <w:szCs w:val="24"/>
          <w:lang w:eastAsia="ru-RU"/>
        </w:rPr>
      </w:pPr>
      <w:r w:rsidRPr="00DB0EE7">
        <w:rPr>
          <w:rFonts w:ascii="Verdana" w:eastAsia="Times New Roman" w:hAnsi="Verdana" w:cs="Times New Roman" w:hint="eastAsia"/>
          <w:color w:val="000000"/>
          <w:kern w:val="0"/>
          <w:sz w:val="24"/>
          <w:szCs w:val="24"/>
          <w:lang w:eastAsia="ru-RU"/>
        </w:rPr>
        <w:t>Міністерство</w:t>
      </w:r>
      <w:r w:rsidRPr="00DB0EE7">
        <w:rPr>
          <w:rFonts w:ascii="Verdana" w:eastAsia="Times New Roman" w:hAnsi="Verdana" w:cs="Times New Roman"/>
          <w:color w:val="000000"/>
          <w:kern w:val="0"/>
          <w:sz w:val="24"/>
          <w:szCs w:val="24"/>
          <w:lang w:eastAsia="ru-RU"/>
        </w:rPr>
        <w:t xml:space="preserve"> </w:t>
      </w:r>
      <w:r w:rsidRPr="00DB0EE7">
        <w:rPr>
          <w:rFonts w:ascii="Verdana" w:eastAsia="Times New Roman" w:hAnsi="Verdana" w:cs="Times New Roman" w:hint="eastAsia"/>
          <w:color w:val="000000"/>
          <w:kern w:val="0"/>
          <w:sz w:val="24"/>
          <w:szCs w:val="24"/>
          <w:lang w:eastAsia="ru-RU"/>
        </w:rPr>
        <w:t>освіти</w:t>
      </w:r>
      <w:r w:rsidRPr="00DB0EE7">
        <w:rPr>
          <w:rFonts w:ascii="Verdana" w:eastAsia="Times New Roman" w:hAnsi="Verdana" w:cs="Times New Roman"/>
          <w:color w:val="000000"/>
          <w:kern w:val="0"/>
          <w:sz w:val="24"/>
          <w:szCs w:val="24"/>
          <w:lang w:eastAsia="ru-RU"/>
        </w:rPr>
        <w:t xml:space="preserve"> </w:t>
      </w:r>
      <w:r w:rsidRPr="00DB0EE7">
        <w:rPr>
          <w:rFonts w:ascii="Verdana" w:eastAsia="Times New Roman" w:hAnsi="Verdana" w:cs="Times New Roman" w:hint="eastAsia"/>
          <w:color w:val="000000"/>
          <w:kern w:val="0"/>
          <w:sz w:val="24"/>
          <w:szCs w:val="24"/>
          <w:lang w:eastAsia="ru-RU"/>
        </w:rPr>
        <w:t>і</w:t>
      </w:r>
      <w:r w:rsidRPr="00DB0EE7">
        <w:rPr>
          <w:rFonts w:ascii="Verdana" w:eastAsia="Times New Roman" w:hAnsi="Verdana" w:cs="Times New Roman"/>
          <w:color w:val="000000"/>
          <w:kern w:val="0"/>
          <w:sz w:val="24"/>
          <w:szCs w:val="24"/>
          <w:lang w:eastAsia="ru-RU"/>
        </w:rPr>
        <w:t xml:space="preserve"> </w:t>
      </w:r>
      <w:r w:rsidRPr="00DB0EE7">
        <w:rPr>
          <w:rFonts w:ascii="Verdana" w:eastAsia="Times New Roman" w:hAnsi="Verdana" w:cs="Times New Roman" w:hint="eastAsia"/>
          <w:color w:val="000000"/>
          <w:kern w:val="0"/>
          <w:sz w:val="24"/>
          <w:szCs w:val="24"/>
          <w:lang w:eastAsia="ru-RU"/>
        </w:rPr>
        <w:t>науки</w:t>
      </w:r>
      <w:r w:rsidRPr="00DB0EE7">
        <w:rPr>
          <w:rFonts w:ascii="Verdana" w:eastAsia="Times New Roman" w:hAnsi="Verdana" w:cs="Times New Roman"/>
          <w:color w:val="000000"/>
          <w:kern w:val="0"/>
          <w:sz w:val="24"/>
          <w:szCs w:val="24"/>
          <w:lang w:eastAsia="ru-RU"/>
        </w:rPr>
        <w:t xml:space="preserve"> </w:t>
      </w:r>
      <w:r w:rsidRPr="00DB0EE7">
        <w:rPr>
          <w:rFonts w:ascii="Verdana" w:eastAsia="Times New Roman" w:hAnsi="Verdana" w:cs="Times New Roman" w:hint="eastAsia"/>
          <w:color w:val="000000"/>
          <w:kern w:val="0"/>
          <w:sz w:val="24"/>
          <w:szCs w:val="24"/>
          <w:lang w:eastAsia="ru-RU"/>
        </w:rPr>
        <w:t>України</w:t>
      </w:r>
    </w:p>
    <w:p w:rsidR="00DB0EE7" w:rsidRPr="00DB0EE7" w:rsidRDefault="00DB0EE7" w:rsidP="00DB0EE7">
      <w:pPr>
        <w:rPr>
          <w:rFonts w:ascii="Verdana" w:eastAsia="Times New Roman" w:hAnsi="Verdana" w:cs="Times New Roman"/>
          <w:color w:val="000000"/>
          <w:kern w:val="0"/>
          <w:sz w:val="24"/>
          <w:szCs w:val="24"/>
          <w:lang w:eastAsia="ru-RU"/>
        </w:rPr>
      </w:pPr>
      <w:r w:rsidRPr="00DB0EE7">
        <w:rPr>
          <w:rFonts w:ascii="Verdana" w:eastAsia="Times New Roman" w:hAnsi="Verdana" w:cs="Times New Roman" w:hint="eastAsia"/>
          <w:color w:val="000000"/>
          <w:kern w:val="0"/>
          <w:sz w:val="24"/>
          <w:szCs w:val="24"/>
          <w:lang w:eastAsia="ru-RU"/>
        </w:rPr>
        <w:t>Кваліфікаційна</w:t>
      </w:r>
      <w:r w:rsidRPr="00DB0EE7">
        <w:rPr>
          <w:rFonts w:ascii="Verdana" w:eastAsia="Times New Roman" w:hAnsi="Verdana" w:cs="Times New Roman"/>
          <w:color w:val="000000"/>
          <w:kern w:val="0"/>
          <w:sz w:val="24"/>
          <w:szCs w:val="24"/>
          <w:lang w:eastAsia="ru-RU"/>
        </w:rPr>
        <w:t xml:space="preserve"> </w:t>
      </w:r>
      <w:r w:rsidRPr="00DB0EE7">
        <w:rPr>
          <w:rFonts w:ascii="Verdana" w:eastAsia="Times New Roman" w:hAnsi="Verdana" w:cs="Times New Roman" w:hint="eastAsia"/>
          <w:color w:val="000000"/>
          <w:kern w:val="0"/>
          <w:sz w:val="24"/>
          <w:szCs w:val="24"/>
          <w:lang w:eastAsia="ru-RU"/>
        </w:rPr>
        <w:t>наукова</w:t>
      </w:r>
      <w:r w:rsidRPr="00DB0EE7">
        <w:rPr>
          <w:rFonts w:ascii="Verdana" w:eastAsia="Times New Roman" w:hAnsi="Verdana" w:cs="Times New Roman"/>
          <w:color w:val="000000"/>
          <w:kern w:val="0"/>
          <w:sz w:val="24"/>
          <w:szCs w:val="24"/>
          <w:lang w:eastAsia="ru-RU"/>
        </w:rPr>
        <w:t xml:space="preserve"> </w:t>
      </w:r>
      <w:r w:rsidRPr="00DB0EE7">
        <w:rPr>
          <w:rFonts w:ascii="Verdana" w:eastAsia="Times New Roman" w:hAnsi="Verdana" w:cs="Times New Roman" w:hint="eastAsia"/>
          <w:color w:val="000000"/>
          <w:kern w:val="0"/>
          <w:sz w:val="24"/>
          <w:szCs w:val="24"/>
          <w:lang w:eastAsia="ru-RU"/>
        </w:rPr>
        <w:t>праця</w:t>
      </w:r>
    </w:p>
    <w:p w:rsidR="00DB0EE7" w:rsidRPr="00DB0EE7" w:rsidRDefault="00DB0EE7" w:rsidP="00DB0EE7">
      <w:pPr>
        <w:rPr>
          <w:rFonts w:ascii="Verdana" w:eastAsia="Times New Roman" w:hAnsi="Verdana" w:cs="Times New Roman"/>
          <w:color w:val="000000"/>
          <w:kern w:val="0"/>
          <w:sz w:val="24"/>
          <w:szCs w:val="24"/>
          <w:lang w:eastAsia="ru-RU"/>
        </w:rPr>
      </w:pPr>
      <w:r w:rsidRPr="00DB0EE7">
        <w:rPr>
          <w:rFonts w:ascii="Verdana" w:eastAsia="Times New Roman" w:hAnsi="Verdana" w:cs="Times New Roman" w:hint="eastAsia"/>
          <w:color w:val="000000"/>
          <w:kern w:val="0"/>
          <w:sz w:val="24"/>
          <w:szCs w:val="24"/>
          <w:lang w:eastAsia="ru-RU"/>
        </w:rPr>
        <w:t>на</w:t>
      </w:r>
      <w:r w:rsidRPr="00DB0EE7">
        <w:rPr>
          <w:rFonts w:ascii="Verdana" w:eastAsia="Times New Roman" w:hAnsi="Verdana" w:cs="Times New Roman"/>
          <w:color w:val="000000"/>
          <w:kern w:val="0"/>
          <w:sz w:val="24"/>
          <w:szCs w:val="24"/>
          <w:lang w:eastAsia="ru-RU"/>
        </w:rPr>
        <w:t xml:space="preserve"> </w:t>
      </w:r>
      <w:r w:rsidRPr="00DB0EE7">
        <w:rPr>
          <w:rFonts w:ascii="Verdana" w:eastAsia="Times New Roman" w:hAnsi="Verdana" w:cs="Times New Roman" w:hint="eastAsia"/>
          <w:color w:val="000000"/>
          <w:kern w:val="0"/>
          <w:sz w:val="24"/>
          <w:szCs w:val="24"/>
          <w:lang w:eastAsia="ru-RU"/>
        </w:rPr>
        <w:t>правах</w:t>
      </w:r>
      <w:r w:rsidRPr="00DB0EE7">
        <w:rPr>
          <w:rFonts w:ascii="Verdana" w:eastAsia="Times New Roman" w:hAnsi="Verdana" w:cs="Times New Roman"/>
          <w:color w:val="000000"/>
          <w:kern w:val="0"/>
          <w:sz w:val="24"/>
          <w:szCs w:val="24"/>
          <w:lang w:eastAsia="ru-RU"/>
        </w:rPr>
        <w:t xml:space="preserve"> </w:t>
      </w:r>
      <w:r w:rsidRPr="00DB0EE7">
        <w:rPr>
          <w:rFonts w:ascii="Verdana" w:eastAsia="Times New Roman" w:hAnsi="Verdana" w:cs="Times New Roman" w:hint="eastAsia"/>
          <w:color w:val="000000"/>
          <w:kern w:val="0"/>
          <w:sz w:val="24"/>
          <w:szCs w:val="24"/>
          <w:lang w:eastAsia="ru-RU"/>
        </w:rPr>
        <w:t>рукопису</w:t>
      </w:r>
    </w:p>
    <w:p w:rsidR="00DB0EE7" w:rsidRPr="00DB0EE7" w:rsidRDefault="00DB0EE7" w:rsidP="00DB0EE7">
      <w:pPr>
        <w:rPr>
          <w:rFonts w:ascii="Verdana" w:eastAsia="Times New Roman" w:hAnsi="Verdana" w:cs="Times New Roman"/>
          <w:color w:val="000000"/>
          <w:kern w:val="0"/>
          <w:sz w:val="24"/>
          <w:szCs w:val="24"/>
          <w:lang w:eastAsia="ru-RU"/>
        </w:rPr>
      </w:pPr>
      <w:r w:rsidRPr="00DB0EE7">
        <w:rPr>
          <w:rFonts w:ascii="Verdana" w:eastAsia="Times New Roman" w:hAnsi="Verdana" w:cs="Times New Roman" w:hint="eastAsia"/>
          <w:color w:val="000000"/>
          <w:kern w:val="0"/>
          <w:sz w:val="24"/>
          <w:szCs w:val="24"/>
          <w:lang w:eastAsia="ru-RU"/>
        </w:rPr>
        <w:t>ШЕВЧУК</w:t>
      </w:r>
      <w:r w:rsidRPr="00DB0EE7">
        <w:rPr>
          <w:rFonts w:ascii="Verdana" w:eastAsia="Times New Roman" w:hAnsi="Verdana" w:cs="Times New Roman"/>
          <w:color w:val="000000"/>
          <w:kern w:val="0"/>
          <w:sz w:val="24"/>
          <w:szCs w:val="24"/>
          <w:lang w:eastAsia="ru-RU"/>
        </w:rPr>
        <w:t xml:space="preserve"> </w:t>
      </w:r>
      <w:r w:rsidRPr="00DB0EE7">
        <w:rPr>
          <w:rFonts w:ascii="Verdana" w:eastAsia="Times New Roman" w:hAnsi="Verdana" w:cs="Times New Roman" w:hint="eastAsia"/>
          <w:color w:val="000000"/>
          <w:kern w:val="0"/>
          <w:sz w:val="24"/>
          <w:szCs w:val="24"/>
          <w:lang w:eastAsia="ru-RU"/>
        </w:rPr>
        <w:t>ОЛЕКСАНДР</w:t>
      </w:r>
      <w:r w:rsidRPr="00DB0EE7">
        <w:rPr>
          <w:rFonts w:ascii="Verdana" w:eastAsia="Times New Roman" w:hAnsi="Verdana" w:cs="Times New Roman"/>
          <w:color w:val="000000"/>
          <w:kern w:val="0"/>
          <w:sz w:val="24"/>
          <w:szCs w:val="24"/>
          <w:lang w:eastAsia="ru-RU"/>
        </w:rPr>
        <w:t xml:space="preserve"> </w:t>
      </w:r>
      <w:r w:rsidRPr="00DB0EE7">
        <w:rPr>
          <w:rFonts w:ascii="Verdana" w:eastAsia="Times New Roman" w:hAnsi="Verdana" w:cs="Times New Roman" w:hint="eastAsia"/>
          <w:color w:val="000000"/>
          <w:kern w:val="0"/>
          <w:sz w:val="24"/>
          <w:szCs w:val="24"/>
          <w:lang w:eastAsia="ru-RU"/>
        </w:rPr>
        <w:t>ОЛЕКСАНДРОВИЧ</w:t>
      </w:r>
    </w:p>
    <w:p w:rsidR="00DB0EE7" w:rsidRPr="00DB0EE7" w:rsidRDefault="00DB0EE7" w:rsidP="00DB0EE7">
      <w:pPr>
        <w:rPr>
          <w:rFonts w:ascii="Verdana" w:eastAsia="Times New Roman" w:hAnsi="Verdana" w:cs="Times New Roman"/>
          <w:color w:val="000000"/>
          <w:kern w:val="0"/>
          <w:sz w:val="24"/>
          <w:szCs w:val="24"/>
          <w:lang w:eastAsia="ru-RU"/>
        </w:rPr>
      </w:pPr>
      <w:r w:rsidRPr="00DB0EE7">
        <w:rPr>
          <w:rFonts w:ascii="Verdana" w:eastAsia="Times New Roman" w:hAnsi="Verdana" w:cs="Times New Roman" w:hint="eastAsia"/>
          <w:color w:val="000000"/>
          <w:kern w:val="0"/>
          <w:sz w:val="24"/>
          <w:szCs w:val="24"/>
          <w:lang w:eastAsia="ru-RU"/>
        </w:rPr>
        <w:t>УДК</w:t>
      </w:r>
      <w:r w:rsidRPr="00DB0EE7">
        <w:rPr>
          <w:rFonts w:ascii="Verdana" w:eastAsia="Times New Roman" w:hAnsi="Verdana" w:cs="Times New Roman"/>
          <w:color w:val="000000"/>
          <w:kern w:val="0"/>
          <w:sz w:val="24"/>
          <w:szCs w:val="24"/>
          <w:lang w:eastAsia="ru-RU"/>
        </w:rPr>
        <w:t xml:space="preserve"> 341.171</w:t>
      </w:r>
    </w:p>
    <w:p w:rsidR="00DB0EE7" w:rsidRPr="00DB0EE7" w:rsidRDefault="00DB0EE7" w:rsidP="00DB0EE7">
      <w:pPr>
        <w:rPr>
          <w:rFonts w:ascii="Verdana" w:eastAsia="Times New Roman" w:hAnsi="Verdana" w:cs="Times New Roman"/>
          <w:color w:val="000000"/>
          <w:kern w:val="0"/>
          <w:sz w:val="24"/>
          <w:szCs w:val="24"/>
          <w:lang w:eastAsia="ru-RU"/>
        </w:rPr>
      </w:pPr>
      <w:r w:rsidRPr="00DB0EE7">
        <w:rPr>
          <w:rFonts w:ascii="Verdana" w:eastAsia="Times New Roman" w:hAnsi="Verdana" w:cs="Times New Roman" w:hint="eastAsia"/>
          <w:color w:val="000000"/>
          <w:kern w:val="0"/>
          <w:sz w:val="24"/>
          <w:szCs w:val="24"/>
          <w:lang w:eastAsia="ru-RU"/>
        </w:rPr>
        <w:t>ДИСЕРТАЦІЯ</w:t>
      </w:r>
    </w:p>
    <w:p w:rsidR="00DB0EE7" w:rsidRPr="00DB0EE7" w:rsidRDefault="00DB0EE7" w:rsidP="00DB0EE7">
      <w:pPr>
        <w:rPr>
          <w:rFonts w:ascii="Verdana" w:eastAsia="Times New Roman" w:hAnsi="Verdana" w:cs="Times New Roman"/>
          <w:color w:val="000000"/>
          <w:kern w:val="0"/>
          <w:sz w:val="24"/>
          <w:szCs w:val="24"/>
          <w:lang w:eastAsia="ru-RU"/>
        </w:rPr>
      </w:pPr>
      <w:r w:rsidRPr="00DB0EE7">
        <w:rPr>
          <w:rFonts w:ascii="Verdana" w:eastAsia="Times New Roman" w:hAnsi="Verdana" w:cs="Times New Roman" w:hint="eastAsia"/>
          <w:color w:val="000000"/>
          <w:kern w:val="0"/>
          <w:sz w:val="24"/>
          <w:szCs w:val="24"/>
          <w:lang w:eastAsia="ru-RU"/>
        </w:rPr>
        <w:t>ПРАВОВЕ</w:t>
      </w:r>
      <w:r w:rsidRPr="00DB0EE7">
        <w:rPr>
          <w:rFonts w:ascii="Verdana" w:eastAsia="Times New Roman" w:hAnsi="Verdana" w:cs="Times New Roman"/>
          <w:color w:val="000000"/>
          <w:kern w:val="0"/>
          <w:sz w:val="24"/>
          <w:szCs w:val="24"/>
          <w:lang w:eastAsia="ru-RU"/>
        </w:rPr>
        <w:t xml:space="preserve"> </w:t>
      </w:r>
      <w:r w:rsidRPr="00DB0EE7">
        <w:rPr>
          <w:rFonts w:ascii="Verdana" w:eastAsia="Times New Roman" w:hAnsi="Verdana" w:cs="Times New Roman" w:hint="eastAsia"/>
          <w:color w:val="000000"/>
          <w:kern w:val="0"/>
          <w:sz w:val="24"/>
          <w:szCs w:val="24"/>
          <w:lang w:eastAsia="ru-RU"/>
        </w:rPr>
        <w:t>РЕГУЛЮВАННЯ</w:t>
      </w:r>
      <w:r w:rsidRPr="00DB0EE7">
        <w:rPr>
          <w:rFonts w:ascii="Verdana" w:eastAsia="Times New Roman" w:hAnsi="Verdana" w:cs="Times New Roman"/>
          <w:color w:val="000000"/>
          <w:kern w:val="0"/>
          <w:sz w:val="24"/>
          <w:szCs w:val="24"/>
          <w:lang w:eastAsia="ru-RU"/>
        </w:rPr>
        <w:t xml:space="preserve"> </w:t>
      </w:r>
      <w:r w:rsidRPr="00DB0EE7">
        <w:rPr>
          <w:rFonts w:ascii="Verdana" w:eastAsia="Times New Roman" w:hAnsi="Verdana" w:cs="Times New Roman" w:hint="eastAsia"/>
          <w:color w:val="000000"/>
          <w:kern w:val="0"/>
          <w:sz w:val="24"/>
          <w:szCs w:val="24"/>
          <w:lang w:eastAsia="ru-RU"/>
        </w:rPr>
        <w:t>ОХОРОНИ</w:t>
      </w:r>
      <w:r w:rsidRPr="00DB0EE7">
        <w:rPr>
          <w:rFonts w:ascii="Verdana" w:eastAsia="Times New Roman" w:hAnsi="Verdana" w:cs="Times New Roman"/>
          <w:color w:val="000000"/>
          <w:kern w:val="0"/>
          <w:sz w:val="24"/>
          <w:szCs w:val="24"/>
          <w:lang w:eastAsia="ru-RU"/>
        </w:rPr>
        <w:t xml:space="preserve"> </w:t>
      </w:r>
      <w:r w:rsidRPr="00DB0EE7">
        <w:rPr>
          <w:rFonts w:ascii="Verdana" w:eastAsia="Times New Roman" w:hAnsi="Verdana" w:cs="Times New Roman" w:hint="eastAsia"/>
          <w:color w:val="000000"/>
          <w:kern w:val="0"/>
          <w:sz w:val="24"/>
          <w:szCs w:val="24"/>
          <w:lang w:eastAsia="ru-RU"/>
        </w:rPr>
        <w:t>ПЕРСОНАЛЬНИХ</w:t>
      </w:r>
      <w:r w:rsidRPr="00DB0EE7">
        <w:rPr>
          <w:rFonts w:ascii="Verdana" w:eastAsia="Times New Roman" w:hAnsi="Verdana" w:cs="Times New Roman"/>
          <w:color w:val="000000"/>
          <w:kern w:val="0"/>
          <w:sz w:val="24"/>
          <w:szCs w:val="24"/>
          <w:lang w:eastAsia="ru-RU"/>
        </w:rPr>
        <w:t xml:space="preserve"> </w:t>
      </w:r>
      <w:r w:rsidRPr="00DB0EE7">
        <w:rPr>
          <w:rFonts w:ascii="Verdana" w:eastAsia="Times New Roman" w:hAnsi="Verdana" w:cs="Times New Roman" w:hint="eastAsia"/>
          <w:color w:val="000000"/>
          <w:kern w:val="0"/>
          <w:sz w:val="24"/>
          <w:szCs w:val="24"/>
          <w:lang w:eastAsia="ru-RU"/>
        </w:rPr>
        <w:t>ДАНИХ</w:t>
      </w:r>
      <w:r w:rsidRPr="00DB0EE7">
        <w:rPr>
          <w:rFonts w:ascii="Verdana" w:eastAsia="Times New Roman" w:hAnsi="Verdana" w:cs="Times New Roman"/>
          <w:color w:val="000000"/>
          <w:kern w:val="0"/>
          <w:sz w:val="24"/>
          <w:szCs w:val="24"/>
          <w:lang w:eastAsia="ru-RU"/>
        </w:rPr>
        <w:t xml:space="preserve"> </w:t>
      </w:r>
      <w:r w:rsidRPr="00DB0EE7">
        <w:rPr>
          <w:rFonts w:ascii="Verdana" w:eastAsia="Times New Roman" w:hAnsi="Verdana" w:cs="Times New Roman" w:hint="eastAsia"/>
          <w:color w:val="000000"/>
          <w:kern w:val="0"/>
          <w:sz w:val="24"/>
          <w:szCs w:val="24"/>
          <w:lang w:eastAsia="ru-RU"/>
        </w:rPr>
        <w:t>В</w:t>
      </w:r>
    </w:p>
    <w:p w:rsidR="00DB0EE7" w:rsidRPr="00DB0EE7" w:rsidRDefault="00DB0EE7" w:rsidP="00DB0EE7">
      <w:pPr>
        <w:rPr>
          <w:rFonts w:ascii="Verdana" w:eastAsia="Times New Roman" w:hAnsi="Verdana" w:cs="Times New Roman"/>
          <w:color w:val="000000"/>
          <w:kern w:val="0"/>
          <w:sz w:val="24"/>
          <w:szCs w:val="24"/>
          <w:lang w:eastAsia="ru-RU"/>
        </w:rPr>
      </w:pPr>
      <w:r w:rsidRPr="00DB0EE7">
        <w:rPr>
          <w:rFonts w:ascii="Verdana" w:eastAsia="Times New Roman" w:hAnsi="Verdana" w:cs="Times New Roman" w:hint="eastAsia"/>
          <w:color w:val="000000"/>
          <w:kern w:val="0"/>
          <w:sz w:val="24"/>
          <w:szCs w:val="24"/>
          <w:lang w:eastAsia="ru-RU"/>
        </w:rPr>
        <w:t>ЄВРОПЕЙСЬКОМУ</w:t>
      </w:r>
      <w:r w:rsidRPr="00DB0EE7">
        <w:rPr>
          <w:rFonts w:ascii="Verdana" w:eastAsia="Times New Roman" w:hAnsi="Verdana" w:cs="Times New Roman"/>
          <w:color w:val="000000"/>
          <w:kern w:val="0"/>
          <w:sz w:val="24"/>
          <w:szCs w:val="24"/>
          <w:lang w:eastAsia="ru-RU"/>
        </w:rPr>
        <w:t xml:space="preserve"> </w:t>
      </w:r>
      <w:r w:rsidRPr="00DB0EE7">
        <w:rPr>
          <w:rFonts w:ascii="Verdana" w:eastAsia="Times New Roman" w:hAnsi="Verdana" w:cs="Times New Roman" w:hint="eastAsia"/>
          <w:color w:val="000000"/>
          <w:kern w:val="0"/>
          <w:sz w:val="24"/>
          <w:szCs w:val="24"/>
          <w:lang w:eastAsia="ru-RU"/>
        </w:rPr>
        <w:t>СОЮЗІ</w:t>
      </w:r>
    </w:p>
    <w:p w:rsidR="00DB0EE7" w:rsidRPr="00DB0EE7" w:rsidRDefault="00DB0EE7" w:rsidP="00DB0EE7">
      <w:pPr>
        <w:rPr>
          <w:rFonts w:ascii="Verdana" w:eastAsia="Times New Roman" w:hAnsi="Verdana" w:cs="Times New Roman"/>
          <w:color w:val="000000"/>
          <w:kern w:val="0"/>
          <w:sz w:val="24"/>
          <w:szCs w:val="24"/>
          <w:lang w:eastAsia="ru-RU"/>
        </w:rPr>
      </w:pPr>
      <w:r w:rsidRPr="00DB0EE7">
        <w:rPr>
          <w:rFonts w:ascii="Verdana" w:eastAsia="Times New Roman" w:hAnsi="Verdana" w:cs="Times New Roman" w:hint="eastAsia"/>
          <w:color w:val="000000"/>
          <w:kern w:val="0"/>
          <w:sz w:val="24"/>
          <w:szCs w:val="24"/>
          <w:lang w:eastAsia="ru-RU"/>
        </w:rPr>
        <w:t>Спеціальність</w:t>
      </w:r>
      <w:r w:rsidRPr="00DB0EE7">
        <w:rPr>
          <w:rFonts w:ascii="Verdana" w:eastAsia="Times New Roman" w:hAnsi="Verdana" w:cs="Times New Roman"/>
          <w:color w:val="000000"/>
          <w:kern w:val="0"/>
          <w:sz w:val="24"/>
          <w:szCs w:val="24"/>
          <w:lang w:eastAsia="ru-RU"/>
        </w:rPr>
        <w:t xml:space="preserve"> 12.00.11 </w:t>
      </w:r>
      <w:r w:rsidRPr="00DB0EE7">
        <w:rPr>
          <w:rFonts w:ascii="Verdana" w:eastAsia="Times New Roman" w:hAnsi="Verdana" w:cs="Times New Roman" w:hint="eastAsia"/>
          <w:color w:val="000000"/>
          <w:kern w:val="0"/>
          <w:sz w:val="24"/>
          <w:szCs w:val="24"/>
          <w:lang w:eastAsia="ru-RU"/>
        </w:rPr>
        <w:t>–</w:t>
      </w:r>
      <w:r w:rsidRPr="00DB0EE7">
        <w:rPr>
          <w:rFonts w:ascii="Verdana" w:eastAsia="Times New Roman" w:hAnsi="Verdana" w:cs="Times New Roman"/>
          <w:color w:val="000000"/>
          <w:kern w:val="0"/>
          <w:sz w:val="24"/>
          <w:szCs w:val="24"/>
          <w:lang w:eastAsia="ru-RU"/>
        </w:rPr>
        <w:t xml:space="preserve"> </w:t>
      </w:r>
      <w:r w:rsidRPr="00DB0EE7">
        <w:rPr>
          <w:rFonts w:ascii="Verdana" w:eastAsia="Times New Roman" w:hAnsi="Verdana" w:cs="Times New Roman" w:hint="eastAsia"/>
          <w:color w:val="000000"/>
          <w:kern w:val="0"/>
          <w:sz w:val="24"/>
          <w:szCs w:val="24"/>
          <w:lang w:eastAsia="ru-RU"/>
        </w:rPr>
        <w:t>міжнародне</w:t>
      </w:r>
      <w:r w:rsidRPr="00DB0EE7">
        <w:rPr>
          <w:rFonts w:ascii="Verdana" w:eastAsia="Times New Roman" w:hAnsi="Verdana" w:cs="Times New Roman"/>
          <w:color w:val="000000"/>
          <w:kern w:val="0"/>
          <w:sz w:val="24"/>
          <w:szCs w:val="24"/>
          <w:lang w:eastAsia="ru-RU"/>
        </w:rPr>
        <w:t xml:space="preserve"> </w:t>
      </w:r>
      <w:r w:rsidRPr="00DB0EE7">
        <w:rPr>
          <w:rFonts w:ascii="Verdana" w:eastAsia="Times New Roman" w:hAnsi="Verdana" w:cs="Times New Roman" w:hint="eastAsia"/>
          <w:color w:val="000000"/>
          <w:kern w:val="0"/>
          <w:sz w:val="24"/>
          <w:szCs w:val="24"/>
          <w:lang w:eastAsia="ru-RU"/>
        </w:rPr>
        <w:t>право</w:t>
      </w:r>
    </w:p>
    <w:p w:rsidR="00DB0EE7" w:rsidRPr="00DB0EE7" w:rsidRDefault="00DB0EE7" w:rsidP="00DB0EE7">
      <w:pPr>
        <w:rPr>
          <w:rFonts w:ascii="Verdana" w:eastAsia="Times New Roman" w:hAnsi="Verdana" w:cs="Times New Roman"/>
          <w:color w:val="000000"/>
          <w:kern w:val="0"/>
          <w:sz w:val="24"/>
          <w:szCs w:val="24"/>
          <w:lang w:eastAsia="ru-RU"/>
        </w:rPr>
      </w:pPr>
    </w:p>
    <w:p w:rsidR="00DB0EE7" w:rsidRPr="00DB0EE7" w:rsidRDefault="00DB0EE7" w:rsidP="00DB0EE7">
      <w:pPr>
        <w:rPr>
          <w:rFonts w:ascii="Verdana" w:eastAsia="Times New Roman" w:hAnsi="Verdana" w:cs="Times New Roman"/>
          <w:color w:val="000000"/>
          <w:kern w:val="0"/>
          <w:sz w:val="24"/>
          <w:szCs w:val="24"/>
          <w:lang w:eastAsia="ru-RU"/>
        </w:rPr>
      </w:pPr>
      <w:r w:rsidRPr="00DB0EE7">
        <w:rPr>
          <w:rFonts w:ascii="Verdana" w:eastAsia="Times New Roman" w:hAnsi="Verdana" w:cs="Times New Roman" w:hint="eastAsia"/>
          <w:color w:val="000000"/>
          <w:kern w:val="0"/>
          <w:sz w:val="24"/>
          <w:szCs w:val="24"/>
          <w:lang w:eastAsia="ru-RU"/>
        </w:rPr>
        <w:t>Подається</w:t>
      </w:r>
      <w:r w:rsidRPr="00DB0EE7">
        <w:rPr>
          <w:rFonts w:ascii="Verdana" w:eastAsia="Times New Roman" w:hAnsi="Verdana" w:cs="Times New Roman"/>
          <w:color w:val="000000"/>
          <w:kern w:val="0"/>
          <w:sz w:val="24"/>
          <w:szCs w:val="24"/>
          <w:lang w:eastAsia="ru-RU"/>
        </w:rPr>
        <w:t xml:space="preserve"> </w:t>
      </w:r>
      <w:r w:rsidRPr="00DB0EE7">
        <w:rPr>
          <w:rFonts w:ascii="Verdana" w:eastAsia="Times New Roman" w:hAnsi="Verdana" w:cs="Times New Roman" w:hint="eastAsia"/>
          <w:color w:val="000000"/>
          <w:kern w:val="0"/>
          <w:sz w:val="24"/>
          <w:szCs w:val="24"/>
          <w:lang w:eastAsia="ru-RU"/>
        </w:rPr>
        <w:t>на</w:t>
      </w:r>
      <w:r w:rsidRPr="00DB0EE7">
        <w:rPr>
          <w:rFonts w:ascii="Verdana" w:eastAsia="Times New Roman" w:hAnsi="Verdana" w:cs="Times New Roman"/>
          <w:color w:val="000000"/>
          <w:kern w:val="0"/>
          <w:sz w:val="24"/>
          <w:szCs w:val="24"/>
          <w:lang w:eastAsia="ru-RU"/>
        </w:rPr>
        <w:t xml:space="preserve"> </w:t>
      </w:r>
      <w:r w:rsidRPr="00DB0EE7">
        <w:rPr>
          <w:rFonts w:ascii="Verdana" w:eastAsia="Times New Roman" w:hAnsi="Verdana" w:cs="Times New Roman" w:hint="eastAsia"/>
          <w:color w:val="000000"/>
          <w:kern w:val="0"/>
          <w:sz w:val="24"/>
          <w:szCs w:val="24"/>
          <w:lang w:eastAsia="ru-RU"/>
        </w:rPr>
        <w:t>здобуття</w:t>
      </w:r>
      <w:r w:rsidRPr="00DB0EE7">
        <w:rPr>
          <w:rFonts w:ascii="Verdana" w:eastAsia="Times New Roman" w:hAnsi="Verdana" w:cs="Times New Roman"/>
          <w:color w:val="000000"/>
          <w:kern w:val="0"/>
          <w:sz w:val="24"/>
          <w:szCs w:val="24"/>
          <w:lang w:eastAsia="ru-RU"/>
        </w:rPr>
        <w:t xml:space="preserve"> </w:t>
      </w:r>
      <w:r w:rsidRPr="00DB0EE7">
        <w:rPr>
          <w:rFonts w:ascii="Verdana" w:eastAsia="Times New Roman" w:hAnsi="Verdana" w:cs="Times New Roman" w:hint="eastAsia"/>
          <w:color w:val="000000"/>
          <w:kern w:val="0"/>
          <w:sz w:val="24"/>
          <w:szCs w:val="24"/>
          <w:lang w:eastAsia="ru-RU"/>
        </w:rPr>
        <w:t>наукового</w:t>
      </w:r>
      <w:r w:rsidRPr="00DB0EE7">
        <w:rPr>
          <w:rFonts w:ascii="Verdana" w:eastAsia="Times New Roman" w:hAnsi="Verdana" w:cs="Times New Roman"/>
          <w:color w:val="000000"/>
          <w:kern w:val="0"/>
          <w:sz w:val="24"/>
          <w:szCs w:val="24"/>
          <w:lang w:eastAsia="ru-RU"/>
        </w:rPr>
        <w:t xml:space="preserve"> </w:t>
      </w:r>
      <w:r w:rsidRPr="00DB0EE7">
        <w:rPr>
          <w:rFonts w:ascii="Verdana" w:eastAsia="Times New Roman" w:hAnsi="Verdana" w:cs="Times New Roman" w:hint="eastAsia"/>
          <w:color w:val="000000"/>
          <w:kern w:val="0"/>
          <w:sz w:val="24"/>
          <w:szCs w:val="24"/>
          <w:lang w:eastAsia="ru-RU"/>
        </w:rPr>
        <w:t>ступеня</w:t>
      </w:r>
      <w:r w:rsidRPr="00DB0EE7">
        <w:rPr>
          <w:rFonts w:ascii="Verdana" w:eastAsia="Times New Roman" w:hAnsi="Verdana" w:cs="Times New Roman"/>
          <w:color w:val="000000"/>
          <w:kern w:val="0"/>
          <w:sz w:val="24"/>
          <w:szCs w:val="24"/>
          <w:lang w:eastAsia="ru-RU"/>
        </w:rPr>
        <w:t xml:space="preserve"> </w:t>
      </w:r>
      <w:r w:rsidRPr="00DB0EE7">
        <w:rPr>
          <w:rFonts w:ascii="Verdana" w:eastAsia="Times New Roman" w:hAnsi="Verdana" w:cs="Times New Roman" w:hint="eastAsia"/>
          <w:color w:val="000000"/>
          <w:kern w:val="0"/>
          <w:sz w:val="24"/>
          <w:szCs w:val="24"/>
          <w:lang w:eastAsia="ru-RU"/>
        </w:rPr>
        <w:t>кандидата</w:t>
      </w:r>
      <w:r w:rsidRPr="00DB0EE7">
        <w:rPr>
          <w:rFonts w:ascii="Verdana" w:eastAsia="Times New Roman" w:hAnsi="Verdana" w:cs="Times New Roman"/>
          <w:color w:val="000000"/>
          <w:kern w:val="0"/>
          <w:sz w:val="24"/>
          <w:szCs w:val="24"/>
          <w:lang w:eastAsia="ru-RU"/>
        </w:rPr>
        <w:t xml:space="preserve"> </w:t>
      </w:r>
      <w:r w:rsidRPr="00DB0EE7">
        <w:rPr>
          <w:rFonts w:ascii="Verdana" w:eastAsia="Times New Roman" w:hAnsi="Verdana" w:cs="Times New Roman" w:hint="eastAsia"/>
          <w:color w:val="000000"/>
          <w:kern w:val="0"/>
          <w:sz w:val="24"/>
          <w:szCs w:val="24"/>
          <w:lang w:eastAsia="ru-RU"/>
        </w:rPr>
        <w:t>юридичних</w:t>
      </w:r>
      <w:r w:rsidRPr="00DB0EE7">
        <w:rPr>
          <w:rFonts w:ascii="Verdana" w:eastAsia="Times New Roman" w:hAnsi="Verdana" w:cs="Times New Roman"/>
          <w:color w:val="000000"/>
          <w:kern w:val="0"/>
          <w:sz w:val="24"/>
          <w:szCs w:val="24"/>
          <w:lang w:eastAsia="ru-RU"/>
        </w:rPr>
        <w:t xml:space="preserve"> </w:t>
      </w:r>
      <w:r w:rsidRPr="00DB0EE7">
        <w:rPr>
          <w:rFonts w:ascii="Verdana" w:eastAsia="Times New Roman" w:hAnsi="Verdana" w:cs="Times New Roman" w:hint="eastAsia"/>
          <w:color w:val="000000"/>
          <w:kern w:val="0"/>
          <w:sz w:val="24"/>
          <w:szCs w:val="24"/>
          <w:lang w:eastAsia="ru-RU"/>
        </w:rPr>
        <w:t>наук</w:t>
      </w:r>
    </w:p>
    <w:p w:rsidR="00DB0EE7" w:rsidRPr="00DB0EE7" w:rsidRDefault="00DB0EE7" w:rsidP="00DB0EE7">
      <w:pPr>
        <w:rPr>
          <w:rFonts w:ascii="Verdana" w:eastAsia="Times New Roman" w:hAnsi="Verdana" w:cs="Times New Roman"/>
          <w:color w:val="000000"/>
          <w:kern w:val="0"/>
          <w:sz w:val="24"/>
          <w:szCs w:val="24"/>
          <w:lang w:eastAsia="ru-RU"/>
        </w:rPr>
      </w:pPr>
      <w:r w:rsidRPr="00DB0EE7">
        <w:rPr>
          <w:rFonts w:ascii="Verdana" w:eastAsia="Times New Roman" w:hAnsi="Verdana" w:cs="Times New Roman" w:hint="eastAsia"/>
          <w:color w:val="000000"/>
          <w:kern w:val="0"/>
          <w:sz w:val="24"/>
          <w:szCs w:val="24"/>
          <w:lang w:eastAsia="ru-RU"/>
        </w:rPr>
        <w:t>Дисертація</w:t>
      </w:r>
      <w:r w:rsidRPr="00DB0EE7">
        <w:rPr>
          <w:rFonts w:ascii="Verdana" w:eastAsia="Times New Roman" w:hAnsi="Verdana" w:cs="Times New Roman"/>
          <w:color w:val="000000"/>
          <w:kern w:val="0"/>
          <w:sz w:val="24"/>
          <w:szCs w:val="24"/>
          <w:lang w:eastAsia="ru-RU"/>
        </w:rPr>
        <w:t xml:space="preserve"> </w:t>
      </w:r>
      <w:r w:rsidRPr="00DB0EE7">
        <w:rPr>
          <w:rFonts w:ascii="Verdana" w:eastAsia="Times New Roman" w:hAnsi="Verdana" w:cs="Times New Roman" w:hint="eastAsia"/>
          <w:color w:val="000000"/>
          <w:kern w:val="0"/>
          <w:sz w:val="24"/>
          <w:szCs w:val="24"/>
          <w:lang w:eastAsia="ru-RU"/>
        </w:rPr>
        <w:t>містить</w:t>
      </w:r>
      <w:r w:rsidRPr="00DB0EE7">
        <w:rPr>
          <w:rFonts w:ascii="Verdana" w:eastAsia="Times New Roman" w:hAnsi="Verdana" w:cs="Times New Roman"/>
          <w:color w:val="000000"/>
          <w:kern w:val="0"/>
          <w:sz w:val="24"/>
          <w:szCs w:val="24"/>
          <w:lang w:eastAsia="ru-RU"/>
        </w:rPr>
        <w:t xml:space="preserve"> </w:t>
      </w:r>
      <w:r w:rsidRPr="00DB0EE7">
        <w:rPr>
          <w:rFonts w:ascii="Verdana" w:eastAsia="Times New Roman" w:hAnsi="Verdana" w:cs="Times New Roman" w:hint="eastAsia"/>
          <w:color w:val="000000"/>
          <w:kern w:val="0"/>
          <w:sz w:val="24"/>
          <w:szCs w:val="24"/>
          <w:lang w:eastAsia="ru-RU"/>
        </w:rPr>
        <w:t>результати</w:t>
      </w:r>
      <w:r w:rsidRPr="00DB0EE7">
        <w:rPr>
          <w:rFonts w:ascii="Verdana" w:eastAsia="Times New Roman" w:hAnsi="Verdana" w:cs="Times New Roman"/>
          <w:color w:val="000000"/>
          <w:kern w:val="0"/>
          <w:sz w:val="24"/>
          <w:szCs w:val="24"/>
          <w:lang w:eastAsia="ru-RU"/>
        </w:rPr>
        <w:t xml:space="preserve"> </w:t>
      </w:r>
      <w:r w:rsidRPr="00DB0EE7">
        <w:rPr>
          <w:rFonts w:ascii="Verdana" w:eastAsia="Times New Roman" w:hAnsi="Verdana" w:cs="Times New Roman" w:hint="eastAsia"/>
          <w:color w:val="000000"/>
          <w:kern w:val="0"/>
          <w:sz w:val="24"/>
          <w:szCs w:val="24"/>
          <w:lang w:eastAsia="ru-RU"/>
        </w:rPr>
        <w:t>власних</w:t>
      </w:r>
      <w:r w:rsidRPr="00DB0EE7">
        <w:rPr>
          <w:rFonts w:ascii="Verdana" w:eastAsia="Times New Roman" w:hAnsi="Verdana" w:cs="Times New Roman"/>
          <w:color w:val="000000"/>
          <w:kern w:val="0"/>
          <w:sz w:val="24"/>
          <w:szCs w:val="24"/>
          <w:lang w:eastAsia="ru-RU"/>
        </w:rPr>
        <w:t xml:space="preserve"> </w:t>
      </w:r>
      <w:r w:rsidRPr="00DB0EE7">
        <w:rPr>
          <w:rFonts w:ascii="Verdana" w:eastAsia="Times New Roman" w:hAnsi="Verdana" w:cs="Times New Roman" w:hint="eastAsia"/>
          <w:color w:val="000000"/>
          <w:kern w:val="0"/>
          <w:sz w:val="24"/>
          <w:szCs w:val="24"/>
          <w:lang w:eastAsia="ru-RU"/>
        </w:rPr>
        <w:t>досліджень</w:t>
      </w:r>
      <w:r w:rsidRPr="00DB0EE7">
        <w:rPr>
          <w:rFonts w:ascii="Verdana" w:eastAsia="Times New Roman" w:hAnsi="Verdana" w:cs="Times New Roman"/>
          <w:color w:val="000000"/>
          <w:kern w:val="0"/>
          <w:sz w:val="24"/>
          <w:szCs w:val="24"/>
          <w:lang w:eastAsia="ru-RU"/>
        </w:rPr>
        <w:t xml:space="preserve">. </w:t>
      </w:r>
      <w:r w:rsidRPr="00DB0EE7">
        <w:rPr>
          <w:rFonts w:ascii="Verdana" w:eastAsia="Times New Roman" w:hAnsi="Verdana" w:cs="Times New Roman" w:hint="eastAsia"/>
          <w:color w:val="000000"/>
          <w:kern w:val="0"/>
          <w:sz w:val="24"/>
          <w:szCs w:val="24"/>
          <w:lang w:eastAsia="ru-RU"/>
        </w:rPr>
        <w:t>Використання</w:t>
      </w:r>
      <w:r w:rsidRPr="00DB0EE7">
        <w:rPr>
          <w:rFonts w:ascii="Verdana" w:eastAsia="Times New Roman" w:hAnsi="Verdana" w:cs="Times New Roman"/>
          <w:color w:val="000000"/>
          <w:kern w:val="0"/>
          <w:sz w:val="24"/>
          <w:szCs w:val="24"/>
          <w:lang w:eastAsia="ru-RU"/>
        </w:rPr>
        <w:t xml:space="preserve"> </w:t>
      </w:r>
      <w:r w:rsidRPr="00DB0EE7">
        <w:rPr>
          <w:rFonts w:ascii="Verdana" w:eastAsia="Times New Roman" w:hAnsi="Verdana" w:cs="Times New Roman" w:hint="eastAsia"/>
          <w:color w:val="000000"/>
          <w:kern w:val="0"/>
          <w:sz w:val="24"/>
          <w:szCs w:val="24"/>
          <w:lang w:eastAsia="ru-RU"/>
        </w:rPr>
        <w:t>ідей</w:t>
      </w:r>
      <w:r w:rsidRPr="00DB0EE7">
        <w:rPr>
          <w:rFonts w:ascii="Verdana" w:eastAsia="Times New Roman" w:hAnsi="Verdana" w:cs="Times New Roman"/>
          <w:color w:val="000000"/>
          <w:kern w:val="0"/>
          <w:sz w:val="24"/>
          <w:szCs w:val="24"/>
          <w:lang w:eastAsia="ru-RU"/>
        </w:rPr>
        <w:t>,</w:t>
      </w:r>
    </w:p>
    <w:p w:rsidR="00DB0EE7" w:rsidRPr="00DB0EE7" w:rsidRDefault="00DB0EE7" w:rsidP="00DB0EE7">
      <w:pPr>
        <w:rPr>
          <w:rFonts w:ascii="Verdana" w:eastAsia="Times New Roman" w:hAnsi="Verdana" w:cs="Times New Roman"/>
          <w:color w:val="000000"/>
          <w:kern w:val="0"/>
          <w:sz w:val="24"/>
          <w:szCs w:val="24"/>
          <w:lang w:eastAsia="ru-RU"/>
        </w:rPr>
      </w:pPr>
      <w:r w:rsidRPr="00DB0EE7">
        <w:rPr>
          <w:rFonts w:ascii="Verdana" w:eastAsia="Times New Roman" w:hAnsi="Verdana" w:cs="Times New Roman" w:hint="eastAsia"/>
          <w:color w:val="000000"/>
          <w:kern w:val="0"/>
          <w:sz w:val="24"/>
          <w:szCs w:val="24"/>
          <w:lang w:eastAsia="ru-RU"/>
        </w:rPr>
        <w:t>результатів</w:t>
      </w:r>
      <w:r w:rsidRPr="00DB0EE7">
        <w:rPr>
          <w:rFonts w:ascii="Verdana" w:eastAsia="Times New Roman" w:hAnsi="Verdana" w:cs="Times New Roman"/>
          <w:color w:val="000000"/>
          <w:kern w:val="0"/>
          <w:sz w:val="24"/>
          <w:szCs w:val="24"/>
          <w:lang w:eastAsia="ru-RU"/>
        </w:rPr>
        <w:t xml:space="preserve"> </w:t>
      </w:r>
      <w:r w:rsidRPr="00DB0EE7">
        <w:rPr>
          <w:rFonts w:ascii="Verdana" w:eastAsia="Times New Roman" w:hAnsi="Verdana" w:cs="Times New Roman" w:hint="eastAsia"/>
          <w:color w:val="000000"/>
          <w:kern w:val="0"/>
          <w:sz w:val="24"/>
          <w:szCs w:val="24"/>
          <w:lang w:eastAsia="ru-RU"/>
        </w:rPr>
        <w:t>і</w:t>
      </w:r>
      <w:r w:rsidRPr="00DB0EE7">
        <w:rPr>
          <w:rFonts w:ascii="Verdana" w:eastAsia="Times New Roman" w:hAnsi="Verdana" w:cs="Times New Roman"/>
          <w:color w:val="000000"/>
          <w:kern w:val="0"/>
          <w:sz w:val="24"/>
          <w:szCs w:val="24"/>
          <w:lang w:eastAsia="ru-RU"/>
        </w:rPr>
        <w:t xml:space="preserve"> </w:t>
      </w:r>
      <w:r w:rsidRPr="00DB0EE7">
        <w:rPr>
          <w:rFonts w:ascii="Verdana" w:eastAsia="Times New Roman" w:hAnsi="Verdana" w:cs="Times New Roman" w:hint="eastAsia"/>
          <w:color w:val="000000"/>
          <w:kern w:val="0"/>
          <w:sz w:val="24"/>
          <w:szCs w:val="24"/>
          <w:lang w:eastAsia="ru-RU"/>
        </w:rPr>
        <w:t>текстів</w:t>
      </w:r>
      <w:r w:rsidRPr="00DB0EE7">
        <w:rPr>
          <w:rFonts w:ascii="Verdana" w:eastAsia="Times New Roman" w:hAnsi="Verdana" w:cs="Times New Roman"/>
          <w:color w:val="000000"/>
          <w:kern w:val="0"/>
          <w:sz w:val="24"/>
          <w:szCs w:val="24"/>
          <w:lang w:eastAsia="ru-RU"/>
        </w:rPr>
        <w:t xml:space="preserve"> </w:t>
      </w:r>
      <w:r w:rsidRPr="00DB0EE7">
        <w:rPr>
          <w:rFonts w:ascii="Verdana" w:eastAsia="Times New Roman" w:hAnsi="Verdana" w:cs="Times New Roman" w:hint="eastAsia"/>
          <w:color w:val="000000"/>
          <w:kern w:val="0"/>
          <w:sz w:val="24"/>
          <w:szCs w:val="24"/>
          <w:lang w:eastAsia="ru-RU"/>
        </w:rPr>
        <w:t>інших</w:t>
      </w:r>
      <w:r w:rsidRPr="00DB0EE7">
        <w:rPr>
          <w:rFonts w:ascii="Verdana" w:eastAsia="Times New Roman" w:hAnsi="Verdana" w:cs="Times New Roman"/>
          <w:color w:val="000000"/>
          <w:kern w:val="0"/>
          <w:sz w:val="24"/>
          <w:szCs w:val="24"/>
          <w:lang w:eastAsia="ru-RU"/>
        </w:rPr>
        <w:t xml:space="preserve"> </w:t>
      </w:r>
      <w:r w:rsidRPr="00DB0EE7">
        <w:rPr>
          <w:rFonts w:ascii="Verdana" w:eastAsia="Times New Roman" w:hAnsi="Verdana" w:cs="Times New Roman" w:hint="eastAsia"/>
          <w:color w:val="000000"/>
          <w:kern w:val="0"/>
          <w:sz w:val="24"/>
          <w:szCs w:val="24"/>
          <w:lang w:eastAsia="ru-RU"/>
        </w:rPr>
        <w:t>авторів</w:t>
      </w:r>
      <w:r w:rsidRPr="00DB0EE7">
        <w:rPr>
          <w:rFonts w:ascii="Verdana" w:eastAsia="Times New Roman" w:hAnsi="Verdana" w:cs="Times New Roman"/>
          <w:color w:val="000000"/>
          <w:kern w:val="0"/>
          <w:sz w:val="24"/>
          <w:szCs w:val="24"/>
          <w:lang w:eastAsia="ru-RU"/>
        </w:rPr>
        <w:t xml:space="preserve"> </w:t>
      </w:r>
      <w:r w:rsidRPr="00DB0EE7">
        <w:rPr>
          <w:rFonts w:ascii="Verdana" w:eastAsia="Times New Roman" w:hAnsi="Verdana" w:cs="Times New Roman" w:hint="eastAsia"/>
          <w:color w:val="000000"/>
          <w:kern w:val="0"/>
          <w:sz w:val="24"/>
          <w:szCs w:val="24"/>
          <w:lang w:eastAsia="ru-RU"/>
        </w:rPr>
        <w:t>мають</w:t>
      </w:r>
      <w:r w:rsidRPr="00DB0EE7">
        <w:rPr>
          <w:rFonts w:ascii="Verdana" w:eastAsia="Times New Roman" w:hAnsi="Verdana" w:cs="Times New Roman"/>
          <w:color w:val="000000"/>
          <w:kern w:val="0"/>
          <w:sz w:val="24"/>
          <w:szCs w:val="24"/>
          <w:lang w:eastAsia="ru-RU"/>
        </w:rPr>
        <w:t xml:space="preserve"> </w:t>
      </w:r>
      <w:r w:rsidRPr="00DB0EE7">
        <w:rPr>
          <w:rFonts w:ascii="Verdana" w:eastAsia="Times New Roman" w:hAnsi="Verdana" w:cs="Times New Roman" w:hint="eastAsia"/>
          <w:color w:val="000000"/>
          <w:kern w:val="0"/>
          <w:sz w:val="24"/>
          <w:szCs w:val="24"/>
          <w:lang w:eastAsia="ru-RU"/>
        </w:rPr>
        <w:t>посилання</w:t>
      </w:r>
      <w:r w:rsidRPr="00DB0EE7">
        <w:rPr>
          <w:rFonts w:ascii="Verdana" w:eastAsia="Times New Roman" w:hAnsi="Verdana" w:cs="Times New Roman"/>
          <w:color w:val="000000"/>
          <w:kern w:val="0"/>
          <w:sz w:val="24"/>
          <w:szCs w:val="24"/>
          <w:lang w:eastAsia="ru-RU"/>
        </w:rPr>
        <w:t xml:space="preserve"> </w:t>
      </w:r>
      <w:r w:rsidRPr="00DB0EE7">
        <w:rPr>
          <w:rFonts w:ascii="Verdana" w:eastAsia="Times New Roman" w:hAnsi="Verdana" w:cs="Times New Roman" w:hint="eastAsia"/>
          <w:color w:val="000000"/>
          <w:kern w:val="0"/>
          <w:sz w:val="24"/>
          <w:szCs w:val="24"/>
          <w:lang w:eastAsia="ru-RU"/>
        </w:rPr>
        <w:t>на</w:t>
      </w:r>
      <w:r w:rsidRPr="00DB0EE7">
        <w:rPr>
          <w:rFonts w:ascii="Verdana" w:eastAsia="Times New Roman" w:hAnsi="Verdana" w:cs="Times New Roman"/>
          <w:color w:val="000000"/>
          <w:kern w:val="0"/>
          <w:sz w:val="24"/>
          <w:szCs w:val="24"/>
          <w:lang w:eastAsia="ru-RU"/>
        </w:rPr>
        <w:t xml:space="preserve"> </w:t>
      </w:r>
      <w:r w:rsidRPr="00DB0EE7">
        <w:rPr>
          <w:rFonts w:ascii="Verdana" w:eastAsia="Times New Roman" w:hAnsi="Verdana" w:cs="Times New Roman" w:hint="eastAsia"/>
          <w:color w:val="000000"/>
          <w:kern w:val="0"/>
          <w:sz w:val="24"/>
          <w:szCs w:val="24"/>
          <w:lang w:eastAsia="ru-RU"/>
        </w:rPr>
        <w:t>відповідне</w:t>
      </w:r>
      <w:r w:rsidRPr="00DB0EE7">
        <w:rPr>
          <w:rFonts w:ascii="Verdana" w:eastAsia="Times New Roman" w:hAnsi="Verdana" w:cs="Times New Roman"/>
          <w:color w:val="000000"/>
          <w:kern w:val="0"/>
          <w:sz w:val="24"/>
          <w:szCs w:val="24"/>
          <w:lang w:eastAsia="ru-RU"/>
        </w:rPr>
        <w:t xml:space="preserve"> </w:t>
      </w:r>
      <w:r w:rsidRPr="00DB0EE7">
        <w:rPr>
          <w:rFonts w:ascii="Verdana" w:eastAsia="Times New Roman" w:hAnsi="Verdana" w:cs="Times New Roman" w:hint="eastAsia"/>
          <w:color w:val="000000"/>
          <w:kern w:val="0"/>
          <w:sz w:val="24"/>
          <w:szCs w:val="24"/>
          <w:lang w:eastAsia="ru-RU"/>
        </w:rPr>
        <w:t>джерело</w:t>
      </w:r>
    </w:p>
    <w:p w:rsidR="00DB0EE7" w:rsidRPr="00DB0EE7" w:rsidRDefault="00DB0EE7" w:rsidP="00DB0EE7">
      <w:pPr>
        <w:rPr>
          <w:rFonts w:ascii="Verdana" w:eastAsia="Times New Roman" w:hAnsi="Verdana" w:cs="Times New Roman"/>
          <w:color w:val="000000"/>
          <w:kern w:val="0"/>
          <w:sz w:val="24"/>
          <w:szCs w:val="24"/>
          <w:lang w:eastAsia="ru-RU"/>
        </w:rPr>
      </w:pPr>
      <w:r w:rsidRPr="00DB0EE7">
        <w:rPr>
          <w:rFonts w:ascii="Verdana" w:eastAsia="Times New Roman" w:hAnsi="Verdana" w:cs="Times New Roman"/>
          <w:color w:val="000000"/>
          <w:kern w:val="0"/>
          <w:sz w:val="24"/>
          <w:szCs w:val="24"/>
          <w:lang w:eastAsia="ru-RU"/>
        </w:rPr>
        <w:t xml:space="preserve">_________________________ </w:t>
      </w:r>
      <w:r w:rsidRPr="00DB0EE7">
        <w:rPr>
          <w:rFonts w:ascii="Verdana" w:eastAsia="Times New Roman" w:hAnsi="Verdana" w:cs="Times New Roman" w:hint="eastAsia"/>
          <w:color w:val="000000"/>
          <w:kern w:val="0"/>
          <w:sz w:val="24"/>
          <w:szCs w:val="24"/>
          <w:lang w:eastAsia="ru-RU"/>
        </w:rPr>
        <w:t>О</w:t>
      </w:r>
      <w:r w:rsidRPr="00DB0EE7">
        <w:rPr>
          <w:rFonts w:ascii="Verdana" w:eastAsia="Times New Roman" w:hAnsi="Verdana" w:cs="Times New Roman"/>
          <w:color w:val="000000"/>
          <w:kern w:val="0"/>
          <w:sz w:val="24"/>
          <w:szCs w:val="24"/>
          <w:lang w:eastAsia="ru-RU"/>
        </w:rPr>
        <w:t>.</w:t>
      </w:r>
      <w:r w:rsidRPr="00DB0EE7">
        <w:rPr>
          <w:rFonts w:ascii="Verdana" w:eastAsia="Times New Roman" w:hAnsi="Verdana" w:cs="Times New Roman" w:hint="eastAsia"/>
          <w:color w:val="000000"/>
          <w:kern w:val="0"/>
          <w:sz w:val="24"/>
          <w:szCs w:val="24"/>
          <w:lang w:eastAsia="ru-RU"/>
        </w:rPr>
        <w:t>О</w:t>
      </w:r>
      <w:r w:rsidRPr="00DB0EE7">
        <w:rPr>
          <w:rFonts w:ascii="Verdana" w:eastAsia="Times New Roman" w:hAnsi="Verdana" w:cs="Times New Roman"/>
          <w:color w:val="000000"/>
          <w:kern w:val="0"/>
          <w:sz w:val="24"/>
          <w:szCs w:val="24"/>
          <w:lang w:eastAsia="ru-RU"/>
        </w:rPr>
        <w:t xml:space="preserve">. </w:t>
      </w:r>
      <w:r w:rsidRPr="00DB0EE7">
        <w:rPr>
          <w:rFonts w:ascii="Verdana" w:eastAsia="Times New Roman" w:hAnsi="Verdana" w:cs="Times New Roman" w:hint="eastAsia"/>
          <w:color w:val="000000"/>
          <w:kern w:val="0"/>
          <w:sz w:val="24"/>
          <w:szCs w:val="24"/>
          <w:lang w:eastAsia="ru-RU"/>
        </w:rPr>
        <w:t>Шевчук</w:t>
      </w:r>
    </w:p>
    <w:p w:rsidR="00DB0EE7" w:rsidRPr="00DB0EE7" w:rsidRDefault="00DB0EE7" w:rsidP="00DB0EE7">
      <w:pPr>
        <w:rPr>
          <w:rFonts w:ascii="Verdana" w:eastAsia="Times New Roman" w:hAnsi="Verdana" w:cs="Times New Roman"/>
          <w:color w:val="000000"/>
          <w:kern w:val="0"/>
          <w:sz w:val="24"/>
          <w:szCs w:val="24"/>
          <w:lang w:eastAsia="ru-RU"/>
        </w:rPr>
      </w:pPr>
      <w:r w:rsidRPr="00DB0EE7">
        <w:rPr>
          <w:rFonts w:ascii="Verdana" w:eastAsia="Times New Roman" w:hAnsi="Verdana" w:cs="Times New Roman" w:hint="eastAsia"/>
          <w:color w:val="000000"/>
          <w:kern w:val="0"/>
          <w:sz w:val="24"/>
          <w:szCs w:val="24"/>
          <w:lang w:eastAsia="ru-RU"/>
        </w:rPr>
        <w:t>Науковий</w:t>
      </w:r>
      <w:r w:rsidRPr="00DB0EE7">
        <w:rPr>
          <w:rFonts w:ascii="Verdana" w:eastAsia="Times New Roman" w:hAnsi="Verdana" w:cs="Times New Roman"/>
          <w:color w:val="000000"/>
          <w:kern w:val="0"/>
          <w:sz w:val="24"/>
          <w:szCs w:val="24"/>
          <w:lang w:eastAsia="ru-RU"/>
        </w:rPr>
        <w:t xml:space="preserve"> </w:t>
      </w:r>
      <w:r w:rsidRPr="00DB0EE7">
        <w:rPr>
          <w:rFonts w:ascii="Verdana" w:eastAsia="Times New Roman" w:hAnsi="Verdana" w:cs="Times New Roman" w:hint="eastAsia"/>
          <w:color w:val="000000"/>
          <w:kern w:val="0"/>
          <w:sz w:val="24"/>
          <w:szCs w:val="24"/>
          <w:lang w:eastAsia="ru-RU"/>
        </w:rPr>
        <w:t>керівник</w:t>
      </w:r>
      <w:r w:rsidRPr="00DB0EE7">
        <w:rPr>
          <w:rFonts w:ascii="Verdana" w:eastAsia="Times New Roman" w:hAnsi="Verdana" w:cs="Times New Roman"/>
          <w:color w:val="000000"/>
          <w:kern w:val="0"/>
          <w:sz w:val="24"/>
          <w:szCs w:val="24"/>
          <w:lang w:eastAsia="ru-RU"/>
        </w:rPr>
        <w:t xml:space="preserve"> </w:t>
      </w:r>
      <w:r w:rsidRPr="00DB0EE7">
        <w:rPr>
          <w:rFonts w:ascii="Verdana" w:eastAsia="Times New Roman" w:hAnsi="Verdana" w:cs="Times New Roman" w:hint="eastAsia"/>
          <w:color w:val="000000"/>
          <w:kern w:val="0"/>
          <w:sz w:val="24"/>
          <w:szCs w:val="24"/>
          <w:lang w:eastAsia="ru-RU"/>
        </w:rPr>
        <w:t>Муравйов</w:t>
      </w:r>
      <w:r w:rsidRPr="00DB0EE7">
        <w:rPr>
          <w:rFonts w:ascii="Verdana" w:eastAsia="Times New Roman" w:hAnsi="Verdana" w:cs="Times New Roman"/>
          <w:color w:val="000000"/>
          <w:kern w:val="0"/>
          <w:sz w:val="24"/>
          <w:szCs w:val="24"/>
          <w:lang w:eastAsia="ru-RU"/>
        </w:rPr>
        <w:t xml:space="preserve"> </w:t>
      </w:r>
      <w:r w:rsidRPr="00DB0EE7">
        <w:rPr>
          <w:rFonts w:ascii="Verdana" w:eastAsia="Times New Roman" w:hAnsi="Verdana" w:cs="Times New Roman" w:hint="eastAsia"/>
          <w:color w:val="000000"/>
          <w:kern w:val="0"/>
          <w:sz w:val="24"/>
          <w:szCs w:val="24"/>
          <w:lang w:eastAsia="ru-RU"/>
        </w:rPr>
        <w:t>Віктор</w:t>
      </w:r>
      <w:r w:rsidRPr="00DB0EE7">
        <w:rPr>
          <w:rFonts w:ascii="Verdana" w:eastAsia="Times New Roman" w:hAnsi="Verdana" w:cs="Times New Roman"/>
          <w:color w:val="000000"/>
          <w:kern w:val="0"/>
          <w:sz w:val="24"/>
          <w:szCs w:val="24"/>
          <w:lang w:eastAsia="ru-RU"/>
        </w:rPr>
        <w:t xml:space="preserve"> </w:t>
      </w:r>
      <w:r w:rsidRPr="00DB0EE7">
        <w:rPr>
          <w:rFonts w:ascii="Verdana" w:eastAsia="Times New Roman" w:hAnsi="Verdana" w:cs="Times New Roman" w:hint="eastAsia"/>
          <w:color w:val="000000"/>
          <w:kern w:val="0"/>
          <w:sz w:val="24"/>
          <w:szCs w:val="24"/>
          <w:lang w:eastAsia="ru-RU"/>
        </w:rPr>
        <w:t>Іванович</w:t>
      </w:r>
      <w:r w:rsidRPr="00DB0EE7">
        <w:rPr>
          <w:rFonts w:ascii="Verdana" w:eastAsia="Times New Roman" w:hAnsi="Verdana" w:cs="Times New Roman"/>
          <w:color w:val="000000"/>
          <w:kern w:val="0"/>
          <w:sz w:val="24"/>
          <w:szCs w:val="24"/>
          <w:lang w:eastAsia="ru-RU"/>
        </w:rPr>
        <w:t>,</w:t>
      </w:r>
    </w:p>
    <w:p w:rsidR="00DB0EE7" w:rsidRPr="00DB0EE7" w:rsidRDefault="00DB0EE7" w:rsidP="00DB0EE7">
      <w:pPr>
        <w:rPr>
          <w:rFonts w:ascii="Verdana" w:eastAsia="Times New Roman" w:hAnsi="Verdana" w:cs="Times New Roman"/>
          <w:color w:val="000000"/>
          <w:kern w:val="0"/>
          <w:sz w:val="24"/>
          <w:szCs w:val="24"/>
          <w:lang w:eastAsia="ru-RU"/>
        </w:rPr>
      </w:pPr>
      <w:r w:rsidRPr="00DB0EE7">
        <w:rPr>
          <w:rFonts w:ascii="Verdana" w:eastAsia="Times New Roman" w:hAnsi="Verdana" w:cs="Times New Roman" w:hint="eastAsia"/>
          <w:color w:val="000000"/>
          <w:kern w:val="0"/>
          <w:sz w:val="24"/>
          <w:szCs w:val="24"/>
          <w:lang w:eastAsia="ru-RU"/>
        </w:rPr>
        <w:t>доктор</w:t>
      </w:r>
      <w:r w:rsidRPr="00DB0EE7">
        <w:rPr>
          <w:rFonts w:ascii="Verdana" w:eastAsia="Times New Roman" w:hAnsi="Verdana" w:cs="Times New Roman"/>
          <w:color w:val="000000"/>
          <w:kern w:val="0"/>
          <w:sz w:val="24"/>
          <w:szCs w:val="24"/>
          <w:lang w:eastAsia="ru-RU"/>
        </w:rPr>
        <w:t xml:space="preserve"> </w:t>
      </w:r>
      <w:r w:rsidRPr="00DB0EE7">
        <w:rPr>
          <w:rFonts w:ascii="Verdana" w:eastAsia="Times New Roman" w:hAnsi="Verdana" w:cs="Times New Roman" w:hint="eastAsia"/>
          <w:color w:val="000000"/>
          <w:kern w:val="0"/>
          <w:sz w:val="24"/>
          <w:szCs w:val="24"/>
          <w:lang w:eastAsia="ru-RU"/>
        </w:rPr>
        <w:t>юридичних</w:t>
      </w:r>
      <w:r w:rsidRPr="00DB0EE7">
        <w:rPr>
          <w:rFonts w:ascii="Verdana" w:eastAsia="Times New Roman" w:hAnsi="Verdana" w:cs="Times New Roman"/>
          <w:color w:val="000000"/>
          <w:kern w:val="0"/>
          <w:sz w:val="24"/>
          <w:szCs w:val="24"/>
          <w:lang w:eastAsia="ru-RU"/>
        </w:rPr>
        <w:t xml:space="preserve"> </w:t>
      </w:r>
      <w:r w:rsidRPr="00DB0EE7">
        <w:rPr>
          <w:rFonts w:ascii="Verdana" w:eastAsia="Times New Roman" w:hAnsi="Verdana" w:cs="Times New Roman" w:hint="eastAsia"/>
          <w:color w:val="000000"/>
          <w:kern w:val="0"/>
          <w:sz w:val="24"/>
          <w:szCs w:val="24"/>
          <w:lang w:eastAsia="ru-RU"/>
        </w:rPr>
        <w:t>наук</w:t>
      </w:r>
      <w:r w:rsidRPr="00DB0EE7">
        <w:rPr>
          <w:rFonts w:ascii="Verdana" w:eastAsia="Times New Roman" w:hAnsi="Verdana" w:cs="Times New Roman"/>
          <w:color w:val="000000"/>
          <w:kern w:val="0"/>
          <w:sz w:val="24"/>
          <w:szCs w:val="24"/>
          <w:lang w:eastAsia="ru-RU"/>
        </w:rPr>
        <w:t xml:space="preserve">, </w:t>
      </w:r>
      <w:r w:rsidRPr="00DB0EE7">
        <w:rPr>
          <w:rFonts w:ascii="Verdana" w:eastAsia="Times New Roman" w:hAnsi="Verdana" w:cs="Times New Roman" w:hint="eastAsia"/>
          <w:color w:val="000000"/>
          <w:kern w:val="0"/>
          <w:sz w:val="24"/>
          <w:szCs w:val="24"/>
          <w:lang w:eastAsia="ru-RU"/>
        </w:rPr>
        <w:t>професор</w:t>
      </w:r>
    </w:p>
    <w:p w:rsidR="00DB0EE7" w:rsidRPr="00DB0EE7" w:rsidRDefault="00DB0EE7" w:rsidP="00DB0EE7">
      <w:pPr>
        <w:rPr>
          <w:rFonts w:ascii="Verdana" w:eastAsia="Times New Roman" w:hAnsi="Verdana" w:cs="Times New Roman"/>
          <w:color w:val="000000"/>
          <w:kern w:val="0"/>
          <w:sz w:val="24"/>
          <w:szCs w:val="24"/>
          <w:lang w:eastAsia="ru-RU"/>
        </w:rPr>
      </w:pPr>
    </w:p>
    <w:p w:rsidR="00DB0EE7" w:rsidRPr="00DB0EE7" w:rsidRDefault="00DB0EE7" w:rsidP="00DB0EE7">
      <w:pPr>
        <w:rPr>
          <w:rFonts w:ascii="Verdana" w:eastAsia="Times New Roman" w:hAnsi="Verdana" w:cs="Times New Roman"/>
          <w:color w:val="000000"/>
          <w:kern w:val="0"/>
          <w:sz w:val="24"/>
          <w:szCs w:val="24"/>
          <w:lang w:eastAsia="ru-RU"/>
        </w:rPr>
      </w:pPr>
      <w:r w:rsidRPr="00DB0EE7">
        <w:rPr>
          <w:rFonts w:ascii="Verdana" w:eastAsia="Times New Roman" w:hAnsi="Verdana" w:cs="Times New Roman" w:hint="eastAsia"/>
          <w:color w:val="000000"/>
          <w:kern w:val="0"/>
          <w:sz w:val="24"/>
          <w:szCs w:val="24"/>
          <w:lang w:eastAsia="ru-RU"/>
        </w:rPr>
        <w:t>Київ</w:t>
      </w:r>
      <w:r w:rsidRPr="00DB0EE7">
        <w:rPr>
          <w:rFonts w:ascii="Verdana" w:eastAsia="Times New Roman" w:hAnsi="Verdana" w:cs="Times New Roman"/>
          <w:color w:val="000000"/>
          <w:kern w:val="0"/>
          <w:sz w:val="24"/>
          <w:szCs w:val="24"/>
          <w:lang w:eastAsia="ru-RU"/>
        </w:rPr>
        <w:t xml:space="preserve"> </w:t>
      </w:r>
      <w:r w:rsidRPr="00DB0EE7">
        <w:rPr>
          <w:rFonts w:ascii="Verdana" w:eastAsia="Times New Roman" w:hAnsi="Verdana" w:cs="Times New Roman" w:hint="eastAsia"/>
          <w:color w:val="000000"/>
          <w:kern w:val="0"/>
          <w:sz w:val="24"/>
          <w:szCs w:val="24"/>
          <w:lang w:eastAsia="ru-RU"/>
        </w:rPr>
        <w:t>–</w:t>
      </w:r>
      <w:r w:rsidRPr="00DB0EE7">
        <w:rPr>
          <w:rFonts w:ascii="Verdana" w:eastAsia="Times New Roman" w:hAnsi="Verdana" w:cs="Times New Roman"/>
          <w:color w:val="000000"/>
          <w:kern w:val="0"/>
          <w:sz w:val="24"/>
          <w:szCs w:val="24"/>
          <w:lang w:eastAsia="ru-RU"/>
        </w:rPr>
        <w:t xml:space="preserve"> 2018</w:t>
      </w:r>
    </w:p>
    <w:p w:rsidR="00DB0EE7" w:rsidRPr="00DB0EE7" w:rsidRDefault="00DB0EE7" w:rsidP="00DB0EE7">
      <w:pPr>
        <w:rPr>
          <w:rFonts w:ascii="Verdana" w:eastAsia="Times New Roman" w:hAnsi="Verdana" w:cs="Times New Roman"/>
          <w:color w:val="000000"/>
          <w:kern w:val="0"/>
          <w:sz w:val="24"/>
          <w:szCs w:val="24"/>
          <w:lang w:eastAsia="ru-RU"/>
        </w:rPr>
      </w:pPr>
    </w:p>
    <w:p w:rsidR="00DB0EE7" w:rsidRPr="00DB0EE7" w:rsidRDefault="00DB0EE7" w:rsidP="00DB0EE7">
      <w:pPr>
        <w:rPr>
          <w:rFonts w:ascii="Verdana" w:eastAsia="Times New Roman" w:hAnsi="Verdana" w:cs="Times New Roman"/>
          <w:color w:val="000000"/>
          <w:kern w:val="0"/>
          <w:sz w:val="24"/>
          <w:szCs w:val="24"/>
          <w:lang w:eastAsia="ru-RU"/>
        </w:rPr>
      </w:pPr>
    </w:p>
    <w:p w:rsidR="00DB0EE7" w:rsidRPr="00DB0EE7" w:rsidRDefault="00DB0EE7" w:rsidP="00DB0EE7">
      <w:pPr>
        <w:rPr>
          <w:rFonts w:ascii="Verdana" w:eastAsia="Times New Roman" w:hAnsi="Verdana" w:cs="Times New Roman"/>
          <w:color w:val="000000"/>
          <w:kern w:val="0"/>
          <w:sz w:val="24"/>
          <w:szCs w:val="24"/>
          <w:lang w:eastAsia="ru-RU"/>
        </w:rPr>
      </w:pPr>
    </w:p>
    <w:p w:rsidR="00DB0EE7" w:rsidRPr="00DB0EE7" w:rsidRDefault="00DB0EE7" w:rsidP="00DB0EE7">
      <w:pPr>
        <w:rPr>
          <w:rFonts w:ascii="Verdana" w:eastAsia="Times New Roman" w:hAnsi="Verdana" w:cs="Times New Roman"/>
          <w:color w:val="000000"/>
          <w:kern w:val="0"/>
          <w:sz w:val="24"/>
          <w:szCs w:val="24"/>
          <w:lang w:eastAsia="ru-RU"/>
        </w:rPr>
      </w:pPr>
    </w:p>
    <w:p w:rsidR="00DB0EE7" w:rsidRPr="00DB0EE7" w:rsidRDefault="00DB0EE7" w:rsidP="00DB0EE7">
      <w:pPr>
        <w:rPr>
          <w:rFonts w:ascii="Verdana" w:eastAsia="Times New Roman" w:hAnsi="Verdana" w:cs="Times New Roman"/>
          <w:color w:val="000000"/>
          <w:kern w:val="0"/>
          <w:sz w:val="24"/>
          <w:szCs w:val="24"/>
          <w:lang w:eastAsia="ru-RU"/>
        </w:rPr>
      </w:pPr>
      <w:r w:rsidRPr="00DB0EE7">
        <w:rPr>
          <w:rFonts w:ascii="Verdana" w:eastAsia="Times New Roman" w:hAnsi="Verdana" w:cs="Times New Roman" w:hint="eastAsia"/>
          <w:color w:val="000000"/>
          <w:kern w:val="0"/>
          <w:sz w:val="24"/>
          <w:szCs w:val="24"/>
          <w:lang w:eastAsia="ru-RU"/>
        </w:rPr>
        <w:t>ЗМІСТ</w:t>
      </w:r>
    </w:p>
    <w:p w:rsidR="00DB0EE7" w:rsidRPr="00DB0EE7" w:rsidRDefault="00DB0EE7" w:rsidP="00DB0EE7">
      <w:pPr>
        <w:rPr>
          <w:rFonts w:ascii="Verdana" w:eastAsia="Times New Roman" w:hAnsi="Verdana" w:cs="Times New Roman"/>
          <w:color w:val="000000"/>
          <w:kern w:val="0"/>
          <w:sz w:val="24"/>
          <w:szCs w:val="24"/>
          <w:lang w:eastAsia="ru-RU"/>
        </w:rPr>
      </w:pPr>
      <w:r w:rsidRPr="00DB0EE7">
        <w:rPr>
          <w:rFonts w:ascii="Verdana" w:eastAsia="Times New Roman" w:hAnsi="Verdana" w:cs="Times New Roman" w:hint="eastAsia"/>
          <w:color w:val="000000"/>
          <w:kern w:val="0"/>
          <w:sz w:val="24"/>
          <w:szCs w:val="24"/>
          <w:lang w:eastAsia="ru-RU"/>
        </w:rPr>
        <w:t>Перелік</w:t>
      </w:r>
      <w:r w:rsidRPr="00DB0EE7">
        <w:rPr>
          <w:rFonts w:ascii="Verdana" w:eastAsia="Times New Roman" w:hAnsi="Verdana" w:cs="Times New Roman"/>
          <w:color w:val="000000"/>
          <w:kern w:val="0"/>
          <w:sz w:val="24"/>
          <w:szCs w:val="24"/>
          <w:lang w:eastAsia="ru-RU"/>
        </w:rPr>
        <w:t xml:space="preserve"> </w:t>
      </w:r>
      <w:r w:rsidRPr="00DB0EE7">
        <w:rPr>
          <w:rFonts w:ascii="Verdana" w:eastAsia="Times New Roman" w:hAnsi="Verdana" w:cs="Times New Roman" w:hint="eastAsia"/>
          <w:color w:val="000000"/>
          <w:kern w:val="0"/>
          <w:sz w:val="24"/>
          <w:szCs w:val="24"/>
          <w:lang w:eastAsia="ru-RU"/>
        </w:rPr>
        <w:t>умовних</w:t>
      </w:r>
      <w:r w:rsidRPr="00DB0EE7">
        <w:rPr>
          <w:rFonts w:ascii="Verdana" w:eastAsia="Times New Roman" w:hAnsi="Verdana" w:cs="Times New Roman"/>
          <w:color w:val="000000"/>
          <w:kern w:val="0"/>
          <w:sz w:val="24"/>
          <w:szCs w:val="24"/>
          <w:lang w:eastAsia="ru-RU"/>
        </w:rPr>
        <w:t xml:space="preserve"> </w:t>
      </w:r>
      <w:r w:rsidRPr="00DB0EE7">
        <w:rPr>
          <w:rFonts w:ascii="Verdana" w:eastAsia="Times New Roman" w:hAnsi="Verdana" w:cs="Times New Roman" w:hint="eastAsia"/>
          <w:color w:val="000000"/>
          <w:kern w:val="0"/>
          <w:sz w:val="24"/>
          <w:szCs w:val="24"/>
          <w:lang w:eastAsia="ru-RU"/>
        </w:rPr>
        <w:t>позначень…………………………………………………</w:t>
      </w:r>
      <w:r w:rsidRPr="00DB0EE7">
        <w:rPr>
          <w:rFonts w:ascii="Verdana" w:eastAsia="Times New Roman" w:hAnsi="Verdana" w:cs="Times New Roman"/>
          <w:color w:val="000000"/>
          <w:kern w:val="0"/>
          <w:sz w:val="24"/>
          <w:szCs w:val="24"/>
          <w:lang w:eastAsia="ru-RU"/>
        </w:rPr>
        <w:t>. 14</w:t>
      </w:r>
    </w:p>
    <w:p w:rsidR="00DB0EE7" w:rsidRPr="00DB0EE7" w:rsidRDefault="00DB0EE7" w:rsidP="00DB0EE7">
      <w:pPr>
        <w:rPr>
          <w:rFonts w:ascii="Verdana" w:eastAsia="Times New Roman" w:hAnsi="Verdana" w:cs="Times New Roman"/>
          <w:color w:val="000000"/>
          <w:kern w:val="0"/>
          <w:sz w:val="24"/>
          <w:szCs w:val="24"/>
          <w:lang w:eastAsia="ru-RU"/>
        </w:rPr>
      </w:pPr>
      <w:r w:rsidRPr="00DB0EE7">
        <w:rPr>
          <w:rFonts w:ascii="Verdana" w:eastAsia="Times New Roman" w:hAnsi="Verdana" w:cs="Times New Roman" w:hint="eastAsia"/>
          <w:color w:val="000000"/>
          <w:kern w:val="0"/>
          <w:sz w:val="24"/>
          <w:szCs w:val="24"/>
          <w:lang w:eastAsia="ru-RU"/>
        </w:rPr>
        <w:t>Вступ……………………………………………………………………………</w:t>
      </w:r>
      <w:r w:rsidRPr="00DB0EE7">
        <w:rPr>
          <w:rFonts w:ascii="Verdana" w:eastAsia="Times New Roman" w:hAnsi="Verdana" w:cs="Times New Roman"/>
          <w:color w:val="000000"/>
          <w:kern w:val="0"/>
          <w:sz w:val="24"/>
          <w:szCs w:val="24"/>
          <w:lang w:eastAsia="ru-RU"/>
        </w:rPr>
        <w:t>. 15</w:t>
      </w:r>
    </w:p>
    <w:p w:rsidR="00DB0EE7" w:rsidRPr="00DB0EE7" w:rsidRDefault="00DB0EE7" w:rsidP="00DB0EE7">
      <w:pPr>
        <w:rPr>
          <w:rFonts w:ascii="Verdana" w:eastAsia="Times New Roman" w:hAnsi="Verdana" w:cs="Times New Roman"/>
          <w:color w:val="000000"/>
          <w:kern w:val="0"/>
          <w:sz w:val="24"/>
          <w:szCs w:val="24"/>
          <w:lang w:eastAsia="ru-RU"/>
        </w:rPr>
      </w:pPr>
      <w:r w:rsidRPr="00DB0EE7">
        <w:rPr>
          <w:rFonts w:ascii="Verdana" w:eastAsia="Times New Roman" w:hAnsi="Verdana" w:cs="Times New Roman" w:hint="eastAsia"/>
          <w:color w:val="000000"/>
          <w:kern w:val="0"/>
          <w:sz w:val="24"/>
          <w:szCs w:val="24"/>
          <w:lang w:eastAsia="ru-RU"/>
        </w:rPr>
        <w:t>Розділ</w:t>
      </w:r>
      <w:r w:rsidRPr="00DB0EE7">
        <w:rPr>
          <w:rFonts w:ascii="Verdana" w:eastAsia="Times New Roman" w:hAnsi="Verdana" w:cs="Times New Roman"/>
          <w:color w:val="000000"/>
          <w:kern w:val="0"/>
          <w:sz w:val="24"/>
          <w:szCs w:val="24"/>
          <w:lang w:eastAsia="ru-RU"/>
        </w:rPr>
        <w:t xml:space="preserve"> 1. </w:t>
      </w:r>
      <w:r w:rsidRPr="00DB0EE7">
        <w:rPr>
          <w:rFonts w:ascii="Verdana" w:eastAsia="Times New Roman" w:hAnsi="Verdana" w:cs="Times New Roman" w:hint="eastAsia"/>
          <w:color w:val="000000"/>
          <w:kern w:val="0"/>
          <w:sz w:val="24"/>
          <w:szCs w:val="24"/>
          <w:lang w:eastAsia="ru-RU"/>
        </w:rPr>
        <w:t>СТАНОВЛЕННЯ</w:t>
      </w:r>
      <w:r w:rsidRPr="00DB0EE7">
        <w:rPr>
          <w:rFonts w:ascii="Verdana" w:eastAsia="Times New Roman" w:hAnsi="Verdana" w:cs="Times New Roman"/>
          <w:color w:val="000000"/>
          <w:kern w:val="0"/>
          <w:sz w:val="24"/>
          <w:szCs w:val="24"/>
          <w:lang w:eastAsia="ru-RU"/>
        </w:rPr>
        <w:t xml:space="preserve"> </w:t>
      </w:r>
      <w:r w:rsidRPr="00DB0EE7">
        <w:rPr>
          <w:rFonts w:ascii="Verdana" w:eastAsia="Times New Roman" w:hAnsi="Verdana" w:cs="Times New Roman" w:hint="eastAsia"/>
          <w:color w:val="000000"/>
          <w:kern w:val="0"/>
          <w:sz w:val="24"/>
          <w:szCs w:val="24"/>
          <w:lang w:eastAsia="ru-RU"/>
        </w:rPr>
        <w:t>ІНСТИТУТУ</w:t>
      </w:r>
      <w:r w:rsidRPr="00DB0EE7">
        <w:rPr>
          <w:rFonts w:ascii="Verdana" w:eastAsia="Times New Roman" w:hAnsi="Verdana" w:cs="Times New Roman"/>
          <w:color w:val="000000"/>
          <w:kern w:val="0"/>
          <w:sz w:val="24"/>
          <w:szCs w:val="24"/>
          <w:lang w:eastAsia="ru-RU"/>
        </w:rPr>
        <w:t xml:space="preserve"> </w:t>
      </w:r>
      <w:r w:rsidRPr="00DB0EE7">
        <w:rPr>
          <w:rFonts w:ascii="Verdana" w:eastAsia="Times New Roman" w:hAnsi="Verdana" w:cs="Times New Roman" w:hint="eastAsia"/>
          <w:color w:val="000000"/>
          <w:kern w:val="0"/>
          <w:sz w:val="24"/>
          <w:szCs w:val="24"/>
          <w:lang w:eastAsia="ru-RU"/>
        </w:rPr>
        <w:t>ЗАХИСТУ</w:t>
      </w:r>
      <w:r w:rsidRPr="00DB0EE7">
        <w:rPr>
          <w:rFonts w:ascii="Verdana" w:eastAsia="Times New Roman" w:hAnsi="Verdana" w:cs="Times New Roman"/>
          <w:color w:val="000000"/>
          <w:kern w:val="0"/>
          <w:sz w:val="24"/>
          <w:szCs w:val="24"/>
          <w:lang w:eastAsia="ru-RU"/>
        </w:rPr>
        <w:t xml:space="preserve"> </w:t>
      </w:r>
      <w:r w:rsidRPr="00DB0EE7">
        <w:rPr>
          <w:rFonts w:ascii="Verdana" w:eastAsia="Times New Roman" w:hAnsi="Verdana" w:cs="Times New Roman" w:hint="eastAsia"/>
          <w:color w:val="000000"/>
          <w:kern w:val="0"/>
          <w:sz w:val="24"/>
          <w:szCs w:val="24"/>
          <w:lang w:eastAsia="ru-RU"/>
        </w:rPr>
        <w:t>ПЕРСОНАЛЬНИХ</w:t>
      </w:r>
    </w:p>
    <w:p w:rsidR="00DB0EE7" w:rsidRPr="00DB0EE7" w:rsidRDefault="00DB0EE7" w:rsidP="00DB0EE7">
      <w:pPr>
        <w:rPr>
          <w:rFonts w:ascii="Verdana" w:eastAsia="Times New Roman" w:hAnsi="Verdana" w:cs="Times New Roman"/>
          <w:color w:val="000000"/>
          <w:kern w:val="0"/>
          <w:sz w:val="24"/>
          <w:szCs w:val="24"/>
          <w:lang w:eastAsia="ru-RU"/>
        </w:rPr>
      </w:pPr>
      <w:r w:rsidRPr="00DB0EE7">
        <w:rPr>
          <w:rFonts w:ascii="Verdana" w:eastAsia="Times New Roman" w:hAnsi="Verdana" w:cs="Times New Roman" w:hint="eastAsia"/>
          <w:color w:val="000000"/>
          <w:kern w:val="0"/>
          <w:sz w:val="24"/>
          <w:szCs w:val="24"/>
          <w:lang w:eastAsia="ru-RU"/>
        </w:rPr>
        <w:t>ДАНИХ</w:t>
      </w:r>
      <w:r w:rsidRPr="00DB0EE7">
        <w:rPr>
          <w:rFonts w:ascii="Verdana" w:eastAsia="Times New Roman" w:hAnsi="Verdana" w:cs="Times New Roman"/>
          <w:color w:val="000000"/>
          <w:kern w:val="0"/>
          <w:sz w:val="24"/>
          <w:szCs w:val="24"/>
          <w:lang w:eastAsia="ru-RU"/>
        </w:rPr>
        <w:t xml:space="preserve"> </w:t>
      </w:r>
      <w:r w:rsidRPr="00DB0EE7">
        <w:rPr>
          <w:rFonts w:ascii="Verdana" w:eastAsia="Times New Roman" w:hAnsi="Verdana" w:cs="Times New Roman" w:hint="eastAsia"/>
          <w:color w:val="000000"/>
          <w:kern w:val="0"/>
          <w:sz w:val="24"/>
          <w:szCs w:val="24"/>
          <w:lang w:eastAsia="ru-RU"/>
        </w:rPr>
        <w:t>В</w:t>
      </w:r>
      <w:r w:rsidRPr="00DB0EE7">
        <w:rPr>
          <w:rFonts w:ascii="Verdana" w:eastAsia="Times New Roman" w:hAnsi="Verdana" w:cs="Times New Roman"/>
          <w:color w:val="000000"/>
          <w:kern w:val="0"/>
          <w:sz w:val="24"/>
          <w:szCs w:val="24"/>
          <w:lang w:eastAsia="ru-RU"/>
        </w:rPr>
        <w:t xml:space="preserve"> </w:t>
      </w:r>
      <w:r w:rsidRPr="00DB0EE7">
        <w:rPr>
          <w:rFonts w:ascii="Verdana" w:eastAsia="Times New Roman" w:hAnsi="Verdana" w:cs="Times New Roman" w:hint="eastAsia"/>
          <w:color w:val="000000"/>
          <w:kern w:val="0"/>
          <w:sz w:val="24"/>
          <w:szCs w:val="24"/>
          <w:lang w:eastAsia="ru-RU"/>
        </w:rPr>
        <w:t>ЄВРОПЕЙСЬКОМУ</w:t>
      </w:r>
      <w:r w:rsidRPr="00DB0EE7">
        <w:rPr>
          <w:rFonts w:ascii="Verdana" w:eastAsia="Times New Roman" w:hAnsi="Verdana" w:cs="Times New Roman"/>
          <w:color w:val="000000"/>
          <w:kern w:val="0"/>
          <w:sz w:val="24"/>
          <w:szCs w:val="24"/>
          <w:lang w:eastAsia="ru-RU"/>
        </w:rPr>
        <w:t xml:space="preserve"> </w:t>
      </w:r>
      <w:r w:rsidRPr="00DB0EE7">
        <w:rPr>
          <w:rFonts w:ascii="Verdana" w:eastAsia="Times New Roman" w:hAnsi="Verdana" w:cs="Times New Roman" w:hint="eastAsia"/>
          <w:color w:val="000000"/>
          <w:kern w:val="0"/>
          <w:sz w:val="24"/>
          <w:szCs w:val="24"/>
          <w:lang w:eastAsia="ru-RU"/>
        </w:rPr>
        <w:t>СОЮЗІ</w:t>
      </w:r>
    </w:p>
    <w:p w:rsidR="00DB0EE7" w:rsidRPr="00DB0EE7" w:rsidRDefault="00DB0EE7" w:rsidP="00DB0EE7">
      <w:pPr>
        <w:rPr>
          <w:rFonts w:ascii="Verdana" w:eastAsia="Times New Roman" w:hAnsi="Verdana" w:cs="Times New Roman"/>
          <w:color w:val="000000"/>
          <w:kern w:val="0"/>
          <w:sz w:val="24"/>
          <w:szCs w:val="24"/>
          <w:lang w:eastAsia="ru-RU"/>
        </w:rPr>
      </w:pPr>
      <w:r w:rsidRPr="00DB0EE7">
        <w:rPr>
          <w:rFonts w:ascii="Verdana" w:eastAsia="Times New Roman" w:hAnsi="Verdana" w:cs="Times New Roman"/>
          <w:color w:val="000000"/>
          <w:kern w:val="0"/>
          <w:sz w:val="24"/>
          <w:szCs w:val="24"/>
          <w:lang w:eastAsia="ru-RU"/>
        </w:rPr>
        <w:t xml:space="preserve">1.1 </w:t>
      </w:r>
      <w:r w:rsidRPr="00DB0EE7">
        <w:rPr>
          <w:rFonts w:ascii="Verdana" w:eastAsia="Times New Roman" w:hAnsi="Verdana" w:cs="Times New Roman" w:hint="eastAsia"/>
          <w:color w:val="000000"/>
          <w:kern w:val="0"/>
          <w:sz w:val="24"/>
          <w:szCs w:val="24"/>
          <w:lang w:eastAsia="ru-RU"/>
        </w:rPr>
        <w:t>Загальнотеоретичні</w:t>
      </w:r>
      <w:r w:rsidRPr="00DB0EE7">
        <w:rPr>
          <w:rFonts w:ascii="Verdana" w:eastAsia="Times New Roman" w:hAnsi="Verdana" w:cs="Times New Roman"/>
          <w:color w:val="000000"/>
          <w:kern w:val="0"/>
          <w:sz w:val="24"/>
          <w:szCs w:val="24"/>
          <w:lang w:eastAsia="ru-RU"/>
        </w:rPr>
        <w:t xml:space="preserve"> </w:t>
      </w:r>
      <w:r w:rsidRPr="00DB0EE7">
        <w:rPr>
          <w:rFonts w:ascii="Verdana" w:eastAsia="Times New Roman" w:hAnsi="Verdana" w:cs="Times New Roman" w:hint="eastAsia"/>
          <w:color w:val="000000"/>
          <w:kern w:val="0"/>
          <w:sz w:val="24"/>
          <w:szCs w:val="24"/>
          <w:lang w:eastAsia="ru-RU"/>
        </w:rPr>
        <w:t>та</w:t>
      </w:r>
      <w:r w:rsidRPr="00DB0EE7">
        <w:rPr>
          <w:rFonts w:ascii="Verdana" w:eastAsia="Times New Roman" w:hAnsi="Verdana" w:cs="Times New Roman"/>
          <w:color w:val="000000"/>
          <w:kern w:val="0"/>
          <w:sz w:val="24"/>
          <w:szCs w:val="24"/>
          <w:lang w:eastAsia="ru-RU"/>
        </w:rPr>
        <w:t xml:space="preserve"> </w:t>
      </w:r>
      <w:r w:rsidRPr="00DB0EE7">
        <w:rPr>
          <w:rFonts w:ascii="Verdana" w:eastAsia="Times New Roman" w:hAnsi="Verdana" w:cs="Times New Roman" w:hint="eastAsia"/>
          <w:color w:val="000000"/>
          <w:kern w:val="0"/>
          <w:sz w:val="24"/>
          <w:szCs w:val="24"/>
          <w:lang w:eastAsia="ru-RU"/>
        </w:rPr>
        <w:t>історичні</w:t>
      </w:r>
      <w:r w:rsidRPr="00DB0EE7">
        <w:rPr>
          <w:rFonts w:ascii="Verdana" w:eastAsia="Times New Roman" w:hAnsi="Verdana" w:cs="Times New Roman"/>
          <w:color w:val="000000"/>
          <w:kern w:val="0"/>
          <w:sz w:val="24"/>
          <w:szCs w:val="24"/>
          <w:lang w:eastAsia="ru-RU"/>
        </w:rPr>
        <w:t xml:space="preserve"> </w:t>
      </w:r>
      <w:r w:rsidRPr="00DB0EE7">
        <w:rPr>
          <w:rFonts w:ascii="Verdana" w:eastAsia="Times New Roman" w:hAnsi="Verdana" w:cs="Times New Roman" w:hint="eastAsia"/>
          <w:color w:val="000000"/>
          <w:kern w:val="0"/>
          <w:sz w:val="24"/>
          <w:szCs w:val="24"/>
          <w:lang w:eastAsia="ru-RU"/>
        </w:rPr>
        <w:t>основи</w:t>
      </w:r>
      <w:r w:rsidRPr="00DB0EE7">
        <w:rPr>
          <w:rFonts w:ascii="Verdana" w:eastAsia="Times New Roman" w:hAnsi="Verdana" w:cs="Times New Roman"/>
          <w:color w:val="000000"/>
          <w:kern w:val="0"/>
          <w:sz w:val="24"/>
          <w:szCs w:val="24"/>
          <w:lang w:eastAsia="ru-RU"/>
        </w:rPr>
        <w:t xml:space="preserve"> </w:t>
      </w:r>
      <w:r w:rsidRPr="00DB0EE7">
        <w:rPr>
          <w:rFonts w:ascii="Verdana" w:eastAsia="Times New Roman" w:hAnsi="Verdana" w:cs="Times New Roman" w:hint="eastAsia"/>
          <w:color w:val="000000"/>
          <w:kern w:val="0"/>
          <w:sz w:val="24"/>
          <w:szCs w:val="24"/>
          <w:lang w:eastAsia="ru-RU"/>
        </w:rPr>
        <w:t>розвитку</w:t>
      </w:r>
      <w:r w:rsidRPr="00DB0EE7">
        <w:rPr>
          <w:rFonts w:ascii="Verdana" w:eastAsia="Times New Roman" w:hAnsi="Verdana" w:cs="Times New Roman"/>
          <w:color w:val="000000"/>
          <w:kern w:val="0"/>
          <w:sz w:val="24"/>
          <w:szCs w:val="24"/>
          <w:lang w:eastAsia="ru-RU"/>
        </w:rPr>
        <w:t xml:space="preserve"> </w:t>
      </w:r>
      <w:r w:rsidRPr="00DB0EE7">
        <w:rPr>
          <w:rFonts w:ascii="Verdana" w:eastAsia="Times New Roman" w:hAnsi="Verdana" w:cs="Times New Roman" w:hint="eastAsia"/>
          <w:color w:val="000000"/>
          <w:kern w:val="0"/>
          <w:sz w:val="24"/>
          <w:szCs w:val="24"/>
          <w:lang w:eastAsia="ru-RU"/>
        </w:rPr>
        <w:t>інституту</w:t>
      </w:r>
      <w:r w:rsidRPr="00DB0EE7">
        <w:rPr>
          <w:rFonts w:ascii="Verdana" w:eastAsia="Times New Roman" w:hAnsi="Verdana" w:cs="Times New Roman"/>
          <w:color w:val="000000"/>
          <w:kern w:val="0"/>
          <w:sz w:val="24"/>
          <w:szCs w:val="24"/>
          <w:lang w:eastAsia="ru-RU"/>
        </w:rPr>
        <w:t xml:space="preserve"> </w:t>
      </w:r>
      <w:r w:rsidRPr="00DB0EE7">
        <w:rPr>
          <w:rFonts w:ascii="Verdana" w:eastAsia="Times New Roman" w:hAnsi="Verdana" w:cs="Times New Roman" w:hint="eastAsia"/>
          <w:color w:val="000000"/>
          <w:kern w:val="0"/>
          <w:sz w:val="24"/>
          <w:szCs w:val="24"/>
          <w:lang w:eastAsia="ru-RU"/>
        </w:rPr>
        <w:t>захисту</w:t>
      </w:r>
    </w:p>
    <w:p w:rsidR="00DB0EE7" w:rsidRPr="00DB0EE7" w:rsidRDefault="00DB0EE7" w:rsidP="00DB0EE7">
      <w:pPr>
        <w:rPr>
          <w:rFonts w:ascii="Verdana" w:eastAsia="Times New Roman" w:hAnsi="Verdana" w:cs="Times New Roman"/>
          <w:color w:val="000000"/>
          <w:kern w:val="0"/>
          <w:sz w:val="24"/>
          <w:szCs w:val="24"/>
          <w:lang w:eastAsia="ru-RU"/>
        </w:rPr>
      </w:pPr>
      <w:r w:rsidRPr="00DB0EE7">
        <w:rPr>
          <w:rFonts w:ascii="Verdana" w:eastAsia="Times New Roman" w:hAnsi="Verdana" w:cs="Times New Roman" w:hint="eastAsia"/>
          <w:color w:val="000000"/>
          <w:kern w:val="0"/>
          <w:sz w:val="24"/>
          <w:szCs w:val="24"/>
          <w:lang w:eastAsia="ru-RU"/>
        </w:rPr>
        <w:t>персональних</w:t>
      </w:r>
      <w:r w:rsidRPr="00DB0EE7">
        <w:rPr>
          <w:rFonts w:ascii="Verdana" w:eastAsia="Times New Roman" w:hAnsi="Verdana" w:cs="Times New Roman"/>
          <w:color w:val="000000"/>
          <w:kern w:val="0"/>
          <w:sz w:val="24"/>
          <w:szCs w:val="24"/>
          <w:lang w:eastAsia="ru-RU"/>
        </w:rPr>
        <w:t xml:space="preserve"> </w:t>
      </w:r>
      <w:r w:rsidRPr="00DB0EE7">
        <w:rPr>
          <w:rFonts w:ascii="Verdana" w:eastAsia="Times New Roman" w:hAnsi="Verdana" w:cs="Times New Roman" w:hint="eastAsia"/>
          <w:color w:val="000000"/>
          <w:kern w:val="0"/>
          <w:sz w:val="24"/>
          <w:szCs w:val="24"/>
          <w:lang w:eastAsia="ru-RU"/>
        </w:rPr>
        <w:t>даних</w:t>
      </w:r>
      <w:r w:rsidRPr="00DB0EE7">
        <w:rPr>
          <w:rFonts w:ascii="Verdana" w:eastAsia="Times New Roman" w:hAnsi="Verdana" w:cs="Times New Roman"/>
          <w:color w:val="000000"/>
          <w:kern w:val="0"/>
          <w:sz w:val="24"/>
          <w:szCs w:val="24"/>
          <w:lang w:eastAsia="ru-RU"/>
        </w:rPr>
        <w:t xml:space="preserve"> </w:t>
      </w:r>
      <w:r w:rsidRPr="00DB0EE7">
        <w:rPr>
          <w:rFonts w:ascii="Verdana" w:eastAsia="Times New Roman" w:hAnsi="Verdana" w:cs="Times New Roman" w:hint="eastAsia"/>
          <w:color w:val="000000"/>
          <w:kern w:val="0"/>
          <w:sz w:val="24"/>
          <w:szCs w:val="24"/>
          <w:lang w:eastAsia="ru-RU"/>
        </w:rPr>
        <w:t>в</w:t>
      </w:r>
      <w:r w:rsidRPr="00DB0EE7">
        <w:rPr>
          <w:rFonts w:ascii="Verdana" w:eastAsia="Times New Roman" w:hAnsi="Verdana" w:cs="Times New Roman"/>
          <w:color w:val="000000"/>
          <w:kern w:val="0"/>
          <w:sz w:val="24"/>
          <w:szCs w:val="24"/>
          <w:lang w:eastAsia="ru-RU"/>
        </w:rPr>
        <w:t xml:space="preserve"> </w:t>
      </w:r>
      <w:r w:rsidRPr="00DB0EE7">
        <w:rPr>
          <w:rFonts w:ascii="Verdana" w:eastAsia="Times New Roman" w:hAnsi="Verdana" w:cs="Times New Roman" w:hint="eastAsia"/>
          <w:color w:val="000000"/>
          <w:kern w:val="0"/>
          <w:sz w:val="24"/>
          <w:szCs w:val="24"/>
          <w:lang w:eastAsia="ru-RU"/>
        </w:rPr>
        <w:t>Європейському</w:t>
      </w:r>
      <w:r w:rsidRPr="00DB0EE7">
        <w:rPr>
          <w:rFonts w:ascii="Verdana" w:eastAsia="Times New Roman" w:hAnsi="Verdana" w:cs="Times New Roman"/>
          <w:color w:val="000000"/>
          <w:kern w:val="0"/>
          <w:sz w:val="24"/>
          <w:szCs w:val="24"/>
          <w:lang w:eastAsia="ru-RU"/>
        </w:rPr>
        <w:t xml:space="preserve"> </w:t>
      </w:r>
      <w:r w:rsidRPr="00DB0EE7">
        <w:rPr>
          <w:rFonts w:ascii="Verdana" w:eastAsia="Times New Roman" w:hAnsi="Verdana" w:cs="Times New Roman" w:hint="eastAsia"/>
          <w:color w:val="000000"/>
          <w:kern w:val="0"/>
          <w:sz w:val="24"/>
          <w:szCs w:val="24"/>
          <w:lang w:eastAsia="ru-RU"/>
        </w:rPr>
        <w:t>Союзі………………………………</w:t>
      </w:r>
      <w:r w:rsidRPr="00DB0EE7">
        <w:rPr>
          <w:rFonts w:ascii="Verdana" w:eastAsia="Times New Roman" w:hAnsi="Verdana" w:cs="Times New Roman"/>
          <w:color w:val="000000"/>
          <w:kern w:val="0"/>
          <w:sz w:val="24"/>
          <w:szCs w:val="24"/>
          <w:lang w:eastAsia="ru-RU"/>
        </w:rPr>
        <w:t>.. 23</w:t>
      </w:r>
    </w:p>
    <w:p w:rsidR="00DB0EE7" w:rsidRPr="00DB0EE7" w:rsidRDefault="00DB0EE7" w:rsidP="00DB0EE7">
      <w:pPr>
        <w:rPr>
          <w:rFonts w:ascii="Verdana" w:eastAsia="Times New Roman" w:hAnsi="Verdana" w:cs="Times New Roman"/>
          <w:color w:val="000000"/>
          <w:kern w:val="0"/>
          <w:sz w:val="24"/>
          <w:szCs w:val="24"/>
          <w:lang w:eastAsia="ru-RU"/>
        </w:rPr>
      </w:pPr>
      <w:r w:rsidRPr="00DB0EE7">
        <w:rPr>
          <w:rFonts w:ascii="Verdana" w:eastAsia="Times New Roman" w:hAnsi="Verdana" w:cs="Times New Roman"/>
          <w:color w:val="000000"/>
          <w:kern w:val="0"/>
          <w:sz w:val="24"/>
          <w:szCs w:val="24"/>
          <w:lang w:eastAsia="ru-RU"/>
        </w:rPr>
        <w:t xml:space="preserve">1.2 </w:t>
      </w:r>
      <w:r w:rsidRPr="00DB0EE7">
        <w:rPr>
          <w:rFonts w:ascii="Verdana" w:eastAsia="Times New Roman" w:hAnsi="Verdana" w:cs="Times New Roman" w:hint="eastAsia"/>
          <w:color w:val="000000"/>
          <w:kern w:val="0"/>
          <w:sz w:val="24"/>
          <w:szCs w:val="24"/>
          <w:lang w:eastAsia="ru-RU"/>
        </w:rPr>
        <w:t>Захист</w:t>
      </w:r>
      <w:r w:rsidRPr="00DB0EE7">
        <w:rPr>
          <w:rFonts w:ascii="Verdana" w:eastAsia="Times New Roman" w:hAnsi="Verdana" w:cs="Times New Roman"/>
          <w:color w:val="000000"/>
          <w:kern w:val="0"/>
          <w:sz w:val="24"/>
          <w:szCs w:val="24"/>
          <w:lang w:eastAsia="ru-RU"/>
        </w:rPr>
        <w:t xml:space="preserve"> </w:t>
      </w:r>
      <w:r w:rsidRPr="00DB0EE7">
        <w:rPr>
          <w:rFonts w:ascii="Verdana" w:eastAsia="Times New Roman" w:hAnsi="Verdana" w:cs="Times New Roman" w:hint="eastAsia"/>
          <w:color w:val="000000"/>
          <w:kern w:val="0"/>
          <w:sz w:val="24"/>
          <w:szCs w:val="24"/>
          <w:lang w:eastAsia="ru-RU"/>
        </w:rPr>
        <w:t>персональних</w:t>
      </w:r>
      <w:r w:rsidRPr="00DB0EE7">
        <w:rPr>
          <w:rFonts w:ascii="Verdana" w:eastAsia="Times New Roman" w:hAnsi="Verdana" w:cs="Times New Roman"/>
          <w:color w:val="000000"/>
          <w:kern w:val="0"/>
          <w:sz w:val="24"/>
          <w:szCs w:val="24"/>
          <w:lang w:eastAsia="ru-RU"/>
        </w:rPr>
        <w:t xml:space="preserve"> </w:t>
      </w:r>
      <w:r w:rsidRPr="00DB0EE7">
        <w:rPr>
          <w:rFonts w:ascii="Verdana" w:eastAsia="Times New Roman" w:hAnsi="Verdana" w:cs="Times New Roman" w:hint="eastAsia"/>
          <w:color w:val="000000"/>
          <w:kern w:val="0"/>
          <w:sz w:val="24"/>
          <w:szCs w:val="24"/>
          <w:lang w:eastAsia="ru-RU"/>
        </w:rPr>
        <w:t>даних</w:t>
      </w:r>
      <w:r w:rsidRPr="00DB0EE7">
        <w:rPr>
          <w:rFonts w:ascii="Verdana" w:eastAsia="Times New Roman" w:hAnsi="Verdana" w:cs="Times New Roman"/>
          <w:color w:val="000000"/>
          <w:kern w:val="0"/>
          <w:sz w:val="24"/>
          <w:szCs w:val="24"/>
          <w:lang w:eastAsia="ru-RU"/>
        </w:rPr>
        <w:t xml:space="preserve"> </w:t>
      </w:r>
      <w:r w:rsidRPr="00DB0EE7">
        <w:rPr>
          <w:rFonts w:ascii="Verdana" w:eastAsia="Times New Roman" w:hAnsi="Verdana" w:cs="Times New Roman" w:hint="eastAsia"/>
          <w:color w:val="000000"/>
          <w:kern w:val="0"/>
          <w:sz w:val="24"/>
          <w:szCs w:val="24"/>
          <w:lang w:eastAsia="ru-RU"/>
        </w:rPr>
        <w:t>в</w:t>
      </w:r>
      <w:r w:rsidRPr="00DB0EE7">
        <w:rPr>
          <w:rFonts w:ascii="Verdana" w:eastAsia="Times New Roman" w:hAnsi="Verdana" w:cs="Times New Roman"/>
          <w:color w:val="000000"/>
          <w:kern w:val="0"/>
          <w:sz w:val="24"/>
          <w:szCs w:val="24"/>
          <w:lang w:eastAsia="ru-RU"/>
        </w:rPr>
        <w:t xml:space="preserve"> </w:t>
      </w:r>
      <w:r w:rsidRPr="00DB0EE7">
        <w:rPr>
          <w:rFonts w:ascii="Verdana" w:eastAsia="Times New Roman" w:hAnsi="Verdana" w:cs="Times New Roman" w:hint="eastAsia"/>
          <w:color w:val="000000"/>
          <w:kern w:val="0"/>
          <w:sz w:val="24"/>
          <w:szCs w:val="24"/>
          <w:lang w:eastAsia="ru-RU"/>
        </w:rPr>
        <w:t>контексті</w:t>
      </w:r>
      <w:r w:rsidRPr="00DB0EE7">
        <w:rPr>
          <w:rFonts w:ascii="Verdana" w:eastAsia="Times New Roman" w:hAnsi="Verdana" w:cs="Times New Roman"/>
          <w:color w:val="000000"/>
          <w:kern w:val="0"/>
          <w:sz w:val="24"/>
          <w:szCs w:val="24"/>
          <w:lang w:eastAsia="ru-RU"/>
        </w:rPr>
        <w:t xml:space="preserve"> </w:t>
      </w:r>
      <w:r w:rsidRPr="00DB0EE7">
        <w:rPr>
          <w:rFonts w:ascii="Verdana" w:eastAsia="Times New Roman" w:hAnsi="Verdana" w:cs="Times New Roman" w:hint="eastAsia"/>
          <w:color w:val="000000"/>
          <w:kern w:val="0"/>
          <w:sz w:val="24"/>
          <w:szCs w:val="24"/>
          <w:lang w:eastAsia="ru-RU"/>
        </w:rPr>
        <w:t>розвитку</w:t>
      </w:r>
      <w:r w:rsidRPr="00DB0EE7">
        <w:rPr>
          <w:rFonts w:ascii="Verdana" w:eastAsia="Times New Roman" w:hAnsi="Verdana" w:cs="Times New Roman"/>
          <w:color w:val="000000"/>
          <w:kern w:val="0"/>
          <w:sz w:val="24"/>
          <w:szCs w:val="24"/>
          <w:lang w:eastAsia="ru-RU"/>
        </w:rPr>
        <w:t xml:space="preserve"> </w:t>
      </w:r>
      <w:r w:rsidRPr="00DB0EE7">
        <w:rPr>
          <w:rFonts w:ascii="Verdana" w:eastAsia="Times New Roman" w:hAnsi="Verdana" w:cs="Times New Roman" w:hint="eastAsia"/>
          <w:color w:val="000000"/>
          <w:kern w:val="0"/>
          <w:sz w:val="24"/>
          <w:szCs w:val="24"/>
          <w:lang w:eastAsia="ru-RU"/>
        </w:rPr>
        <w:t>простору</w:t>
      </w:r>
      <w:r w:rsidRPr="00DB0EE7">
        <w:rPr>
          <w:rFonts w:ascii="Verdana" w:eastAsia="Times New Roman" w:hAnsi="Verdana" w:cs="Times New Roman"/>
          <w:color w:val="000000"/>
          <w:kern w:val="0"/>
          <w:sz w:val="24"/>
          <w:szCs w:val="24"/>
          <w:lang w:eastAsia="ru-RU"/>
        </w:rPr>
        <w:t xml:space="preserve"> </w:t>
      </w:r>
      <w:r w:rsidRPr="00DB0EE7">
        <w:rPr>
          <w:rFonts w:ascii="Verdana" w:eastAsia="Times New Roman" w:hAnsi="Verdana" w:cs="Times New Roman" w:hint="eastAsia"/>
          <w:color w:val="000000"/>
          <w:kern w:val="0"/>
          <w:sz w:val="24"/>
          <w:szCs w:val="24"/>
          <w:lang w:eastAsia="ru-RU"/>
        </w:rPr>
        <w:t>свободи</w:t>
      </w:r>
      <w:r w:rsidRPr="00DB0EE7">
        <w:rPr>
          <w:rFonts w:ascii="Verdana" w:eastAsia="Times New Roman" w:hAnsi="Verdana" w:cs="Times New Roman"/>
          <w:color w:val="000000"/>
          <w:kern w:val="0"/>
          <w:sz w:val="24"/>
          <w:szCs w:val="24"/>
          <w:lang w:eastAsia="ru-RU"/>
        </w:rPr>
        <w:t>,</w:t>
      </w:r>
    </w:p>
    <w:p w:rsidR="00DB0EE7" w:rsidRPr="00DB0EE7" w:rsidRDefault="00DB0EE7" w:rsidP="00DB0EE7">
      <w:pPr>
        <w:rPr>
          <w:rFonts w:ascii="Verdana" w:eastAsia="Times New Roman" w:hAnsi="Verdana" w:cs="Times New Roman"/>
          <w:color w:val="000000"/>
          <w:kern w:val="0"/>
          <w:sz w:val="24"/>
          <w:szCs w:val="24"/>
          <w:lang w:eastAsia="ru-RU"/>
        </w:rPr>
      </w:pPr>
      <w:r w:rsidRPr="00DB0EE7">
        <w:rPr>
          <w:rFonts w:ascii="Verdana" w:eastAsia="Times New Roman" w:hAnsi="Verdana" w:cs="Times New Roman" w:hint="eastAsia"/>
          <w:color w:val="000000"/>
          <w:kern w:val="0"/>
          <w:sz w:val="24"/>
          <w:szCs w:val="24"/>
          <w:lang w:eastAsia="ru-RU"/>
        </w:rPr>
        <w:t>безпеки</w:t>
      </w:r>
      <w:r w:rsidRPr="00DB0EE7">
        <w:rPr>
          <w:rFonts w:ascii="Verdana" w:eastAsia="Times New Roman" w:hAnsi="Verdana" w:cs="Times New Roman"/>
          <w:color w:val="000000"/>
          <w:kern w:val="0"/>
          <w:sz w:val="24"/>
          <w:szCs w:val="24"/>
          <w:lang w:eastAsia="ru-RU"/>
        </w:rPr>
        <w:t xml:space="preserve"> </w:t>
      </w:r>
      <w:r w:rsidRPr="00DB0EE7">
        <w:rPr>
          <w:rFonts w:ascii="Verdana" w:eastAsia="Times New Roman" w:hAnsi="Verdana" w:cs="Times New Roman" w:hint="eastAsia"/>
          <w:color w:val="000000"/>
          <w:kern w:val="0"/>
          <w:sz w:val="24"/>
          <w:szCs w:val="24"/>
          <w:lang w:eastAsia="ru-RU"/>
        </w:rPr>
        <w:t>та</w:t>
      </w:r>
      <w:r w:rsidRPr="00DB0EE7">
        <w:rPr>
          <w:rFonts w:ascii="Verdana" w:eastAsia="Times New Roman" w:hAnsi="Verdana" w:cs="Times New Roman"/>
          <w:color w:val="000000"/>
          <w:kern w:val="0"/>
          <w:sz w:val="24"/>
          <w:szCs w:val="24"/>
          <w:lang w:eastAsia="ru-RU"/>
        </w:rPr>
        <w:t xml:space="preserve"> </w:t>
      </w:r>
      <w:r w:rsidRPr="00DB0EE7">
        <w:rPr>
          <w:rFonts w:ascii="Verdana" w:eastAsia="Times New Roman" w:hAnsi="Verdana" w:cs="Times New Roman" w:hint="eastAsia"/>
          <w:color w:val="000000"/>
          <w:kern w:val="0"/>
          <w:sz w:val="24"/>
          <w:szCs w:val="24"/>
          <w:lang w:eastAsia="ru-RU"/>
        </w:rPr>
        <w:t>юстиції</w:t>
      </w:r>
      <w:r w:rsidRPr="00DB0EE7">
        <w:rPr>
          <w:rFonts w:ascii="Verdana" w:eastAsia="Times New Roman" w:hAnsi="Verdana" w:cs="Times New Roman"/>
          <w:color w:val="000000"/>
          <w:kern w:val="0"/>
          <w:sz w:val="24"/>
          <w:szCs w:val="24"/>
          <w:lang w:eastAsia="ru-RU"/>
        </w:rPr>
        <w:t xml:space="preserve"> </w:t>
      </w:r>
      <w:r w:rsidRPr="00DB0EE7">
        <w:rPr>
          <w:rFonts w:ascii="Verdana" w:eastAsia="Times New Roman" w:hAnsi="Verdana" w:cs="Times New Roman" w:hint="eastAsia"/>
          <w:color w:val="000000"/>
          <w:kern w:val="0"/>
          <w:sz w:val="24"/>
          <w:szCs w:val="24"/>
          <w:lang w:eastAsia="ru-RU"/>
        </w:rPr>
        <w:t>в</w:t>
      </w:r>
      <w:r w:rsidRPr="00DB0EE7">
        <w:rPr>
          <w:rFonts w:ascii="Verdana" w:eastAsia="Times New Roman" w:hAnsi="Verdana" w:cs="Times New Roman"/>
          <w:color w:val="000000"/>
          <w:kern w:val="0"/>
          <w:sz w:val="24"/>
          <w:szCs w:val="24"/>
          <w:lang w:eastAsia="ru-RU"/>
        </w:rPr>
        <w:t xml:space="preserve"> </w:t>
      </w:r>
      <w:r w:rsidRPr="00DB0EE7">
        <w:rPr>
          <w:rFonts w:ascii="Verdana" w:eastAsia="Times New Roman" w:hAnsi="Verdana" w:cs="Times New Roman" w:hint="eastAsia"/>
          <w:color w:val="000000"/>
          <w:kern w:val="0"/>
          <w:sz w:val="24"/>
          <w:szCs w:val="24"/>
          <w:lang w:eastAsia="ru-RU"/>
        </w:rPr>
        <w:t>Європейському</w:t>
      </w:r>
      <w:r w:rsidRPr="00DB0EE7">
        <w:rPr>
          <w:rFonts w:ascii="Verdana" w:eastAsia="Times New Roman" w:hAnsi="Verdana" w:cs="Times New Roman"/>
          <w:color w:val="000000"/>
          <w:kern w:val="0"/>
          <w:sz w:val="24"/>
          <w:szCs w:val="24"/>
          <w:lang w:eastAsia="ru-RU"/>
        </w:rPr>
        <w:t xml:space="preserve"> </w:t>
      </w:r>
      <w:r w:rsidRPr="00DB0EE7">
        <w:rPr>
          <w:rFonts w:ascii="Verdana" w:eastAsia="Times New Roman" w:hAnsi="Verdana" w:cs="Times New Roman" w:hint="eastAsia"/>
          <w:color w:val="000000"/>
          <w:kern w:val="0"/>
          <w:sz w:val="24"/>
          <w:szCs w:val="24"/>
          <w:lang w:eastAsia="ru-RU"/>
        </w:rPr>
        <w:t>Союзі…………………………………</w:t>
      </w:r>
      <w:r w:rsidRPr="00DB0EE7">
        <w:rPr>
          <w:rFonts w:ascii="Verdana" w:eastAsia="Times New Roman" w:hAnsi="Verdana" w:cs="Times New Roman"/>
          <w:color w:val="000000"/>
          <w:kern w:val="0"/>
          <w:sz w:val="24"/>
          <w:szCs w:val="24"/>
          <w:lang w:eastAsia="ru-RU"/>
        </w:rPr>
        <w:t>. 42</w:t>
      </w:r>
    </w:p>
    <w:p w:rsidR="00DB0EE7" w:rsidRPr="00DB0EE7" w:rsidRDefault="00DB0EE7" w:rsidP="00DB0EE7">
      <w:pPr>
        <w:rPr>
          <w:rFonts w:ascii="Verdana" w:eastAsia="Times New Roman" w:hAnsi="Verdana" w:cs="Times New Roman"/>
          <w:color w:val="000000"/>
          <w:kern w:val="0"/>
          <w:sz w:val="24"/>
          <w:szCs w:val="24"/>
          <w:lang w:eastAsia="ru-RU"/>
        </w:rPr>
      </w:pPr>
      <w:r w:rsidRPr="00DB0EE7">
        <w:rPr>
          <w:rFonts w:ascii="Verdana" w:eastAsia="Times New Roman" w:hAnsi="Verdana" w:cs="Times New Roman"/>
          <w:color w:val="000000"/>
          <w:kern w:val="0"/>
          <w:sz w:val="24"/>
          <w:szCs w:val="24"/>
          <w:lang w:eastAsia="ru-RU"/>
        </w:rPr>
        <w:t xml:space="preserve">1.3 </w:t>
      </w:r>
      <w:r w:rsidRPr="00DB0EE7">
        <w:rPr>
          <w:rFonts w:ascii="Verdana" w:eastAsia="Times New Roman" w:hAnsi="Verdana" w:cs="Times New Roman" w:hint="eastAsia"/>
          <w:color w:val="000000"/>
          <w:kern w:val="0"/>
          <w:sz w:val="24"/>
          <w:szCs w:val="24"/>
          <w:lang w:eastAsia="ru-RU"/>
        </w:rPr>
        <w:t>Правові</w:t>
      </w:r>
      <w:r w:rsidRPr="00DB0EE7">
        <w:rPr>
          <w:rFonts w:ascii="Verdana" w:eastAsia="Times New Roman" w:hAnsi="Verdana" w:cs="Times New Roman"/>
          <w:color w:val="000000"/>
          <w:kern w:val="0"/>
          <w:sz w:val="24"/>
          <w:szCs w:val="24"/>
          <w:lang w:eastAsia="ru-RU"/>
        </w:rPr>
        <w:t xml:space="preserve"> </w:t>
      </w:r>
      <w:r w:rsidRPr="00DB0EE7">
        <w:rPr>
          <w:rFonts w:ascii="Verdana" w:eastAsia="Times New Roman" w:hAnsi="Verdana" w:cs="Times New Roman" w:hint="eastAsia"/>
          <w:color w:val="000000"/>
          <w:kern w:val="0"/>
          <w:sz w:val="24"/>
          <w:szCs w:val="24"/>
          <w:lang w:eastAsia="ru-RU"/>
        </w:rPr>
        <w:t>принципи</w:t>
      </w:r>
      <w:r w:rsidRPr="00DB0EE7">
        <w:rPr>
          <w:rFonts w:ascii="Verdana" w:eastAsia="Times New Roman" w:hAnsi="Verdana" w:cs="Times New Roman"/>
          <w:color w:val="000000"/>
          <w:kern w:val="0"/>
          <w:sz w:val="24"/>
          <w:szCs w:val="24"/>
          <w:lang w:eastAsia="ru-RU"/>
        </w:rPr>
        <w:t xml:space="preserve"> </w:t>
      </w:r>
      <w:r w:rsidRPr="00DB0EE7">
        <w:rPr>
          <w:rFonts w:ascii="Verdana" w:eastAsia="Times New Roman" w:hAnsi="Verdana" w:cs="Times New Roman" w:hint="eastAsia"/>
          <w:color w:val="000000"/>
          <w:kern w:val="0"/>
          <w:sz w:val="24"/>
          <w:szCs w:val="24"/>
          <w:lang w:eastAsia="ru-RU"/>
        </w:rPr>
        <w:t>та</w:t>
      </w:r>
      <w:r w:rsidRPr="00DB0EE7">
        <w:rPr>
          <w:rFonts w:ascii="Verdana" w:eastAsia="Times New Roman" w:hAnsi="Verdana" w:cs="Times New Roman"/>
          <w:color w:val="000000"/>
          <w:kern w:val="0"/>
          <w:sz w:val="24"/>
          <w:szCs w:val="24"/>
          <w:lang w:eastAsia="ru-RU"/>
        </w:rPr>
        <w:t xml:space="preserve"> </w:t>
      </w:r>
      <w:r w:rsidRPr="00DB0EE7">
        <w:rPr>
          <w:rFonts w:ascii="Verdana" w:eastAsia="Times New Roman" w:hAnsi="Verdana" w:cs="Times New Roman" w:hint="eastAsia"/>
          <w:color w:val="000000"/>
          <w:kern w:val="0"/>
          <w:sz w:val="24"/>
          <w:szCs w:val="24"/>
          <w:lang w:eastAsia="ru-RU"/>
        </w:rPr>
        <w:t>стандарти</w:t>
      </w:r>
      <w:r w:rsidRPr="00DB0EE7">
        <w:rPr>
          <w:rFonts w:ascii="Verdana" w:eastAsia="Times New Roman" w:hAnsi="Verdana" w:cs="Times New Roman"/>
          <w:color w:val="000000"/>
          <w:kern w:val="0"/>
          <w:sz w:val="24"/>
          <w:szCs w:val="24"/>
          <w:lang w:eastAsia="ru-RU"/>
        </w:rPr>
        <w:t xml:space="preserve"> </w:t>
      </w:r>
      <w:r w:rsidRPr="00DB0EE7">
        <w:rPr>
          <w:rFonts w:ascii="Verdana" w:eastAsia="Times New Roman" w:hAnsi="Verdana" w:cs="Times New Roman" w:hint="eastAsia"/>
          <w:color w:val="000000"/>
          <w:kern w:val="0"/>
          <w:sz w:val="24"/>
          <w:szCs w:val="24"/>
          <w:lang w:eastAsia="ru-RU"/>
        </w:rPr>
        <w:t>захисту</w:t>
      </w:r>
      <w:r w:rsidRPr="00DB0EE7">
        <w:rPr>
          <w:rFonts w:ascii="Verdana" w:eastAsia="Times New Roman" w:hAnsi="Verdana" w:cs="Times New Roman"/>
          <w:color w:val="000000"/>
          <w:kern w:val="0"/>
          <w:sz w:val="24"/>
          <w:szCs w:val="24"/>
          <w:lang w:eastAsia="ru-RU"/>
        </w:rPr>
        <w:t xml:space="preserve"> </w:t>
      </w:r>
      <w:r w:rsidRPr="00DB0EE7">
        <w:rPr>
          <w:rFonts w:ascii="Verdana" w:eastAsia="Times New Roman" w:hAnsi="Verdana" w:cs="Times New Roman" w:hint="eastAsia"/>
          <w:color w:val="000000"/>
          <w:kern w:val="0"/>
          <w:sz w:val="24"/>
          <w:szCs w:val="24"/>
          <w:lang w:eastAsia="ru-RU"/>
        </w:rPr>
        <w:t>персональних</w:t>
      </w:r>
      <w:r w:rsidRPr="00DB0EE7">
        <w:rPr>
          <w:rFonts w:ascii="Verdana" w:eastAsia="Times New Roman" w:hAnsi="Verdana" w:cs="Times New Roman"/>
          <w:color w:val="000000"/>
          <w:kern w:val="0"/>
          <w:sz w:val="24"/>
          <w:szCs w:val="24"/>
          <w:lang w:eastAsia="ru-RU"/>
        </w:rPr>
        <w:t xml:space="preserve"> </w:t>
      </w:r>
      <w:r w:rsidRPr="00DB0EE7">
        <w:rPr>
          <w:rFonts w:ascii="Verdana" w:eastAsia="Times New Roman" w:hAnsi="Verdana" w:cs="Times New Roman" w:hint="eastAsia"/>
          <w:color w:val="000000"/>
          <w:kern w:val="0"/>
          <w:sz w:val="24"/>
          <w:szCs w:val="24"/>
          <w:lang w:eastAsia="ru-RU"/>
        </w:rPr>
        <w:t>даних</w:t>
      </w:r>
      <w:r w:rsidRPr="00DB0EE7">
        <w:rPr>
          <w:rFonts w:ascii="Verdana" w:eastAsia="Times New Roman" w:hAnsi="Verdana" w:cs="Times New Roman"/>
          <w:color w:val="000000"/>
          <w:kern w:val="0"/>
          <w:sz w:val="24"/>
          <w:szCs w:val="24"/>
          <w:lang w:eastAsia="ru-RU"/>
        </w:rPr>
        <w:t xml:space="preserve"> </w:t>
      </w:r>
      <w:r w:rsidRPr="00DB0EE7">
        <w:rPr>
          <w:rFonts w:ascii="Verdana" w:eastAsia="Times New Roman" w:hAnsi="Verdana" w:cs="Times New Roman" w:hint="eastAsia"/>
          <w:color w:val="000000"/>
          <w:kern w:val="0"/>
          <w:sz w:val="24"/>
          <w:szCs w:val="24"/>
          <w:lang w:eastAsia="ru-RU"/>
        </w:rPr>
        <w:t>в</w:t>
      </w:r>
    </w:p>
    <w:p w:rsidR="00DB0EE7" w:rsidRPr="00DB0EE7" w:rsidRDefault="00DB0EE7" w:rsidP="00DB0EE7">
      <w:pPr>
        <w:rPr>
          <w:rFonts w:ascii="Verdana" w:eastAsia="Times New Roman" w:hAnsi="Verdana" w:cs="Times New Roman"/>
          <w:color w:val="000000"/>
          <w:kern w:val="0"/>
          <w:sz w:val="24"/>
          <w:szCs w:val="24"/>
          <w:lang w:eastAsia="ru-RU"/>
        </w:rPr>
      </w:pPr>
      <w:r w:rsidRPr="00DB0EE7">
        <w:rPr>
          <w:rFonts w:ascii="Verdana" w:eastAsia="Times New Roman" w:hAnsi="Verdana" w:cs="Times New Roman" w:hint="eastAsia"/>
          <w:color w:val="000000"/>
          <w:kern w:val="0"/>
          <w:sz w:val="24"/>
          <w:szCs w:val="24"/>
          <w:lang w:eastAsia="ru-RU"/>
        </w:rPr>
        <w:t>Європейському</w:t>
      </w:r>
      <w:r w:rsidRPr="00DB0EE7">
        <w:rPr>
          <w:rFonts w:ascii="Verdana" w:eastAsia="Times New Roman" w:hAnsi="Verdana" w:cs="Times New Roman"/>
          <w:color w:val="000000"/>
          <w:kern w:val="0"/>
          <w:sz w:val="24"/>
          <w:szCs w:val="24"/>
          <w:lang w:eastAsia="ru-RU"/>
        </w:rPr>
        <w:t xml:space="preserve"> </w:t>
      </w:r>
      <w:r w:rsidRPr="00DB0EE7">
        <w:rPr>
          <w:rFonts w:ascii="Verdana" w:eastAsia="Times New Roman" w:hAnsi="Verdana" w:cs="Times New Roman" w:hint="eastAsia"/>
          <w:color w:val="000000"/>
          <w:kern w:val="0"/>
          <w:sz w:val="24"/>
          <w:szCs w:val="24"/>
          <w:lang w:eastAsia="ru-RU"/>
        </w:rPr>
        <w:t>Союзі…………………………………………………………</w:t>
      </w:r>
      <w:r w:rsidRPr="00DB0EE7">
        <w:rPr>
          <w:rFonts w:ascii="Verdana" w:eastAsia="Times New Roman" w:hAnsi="Verdana" w:cs="Times New Roman"/>
          <w:color w:val="000000"/>
          <w:kern w:val="0"/>
          <w:sz w:val="24"/>
          <w:szCs w:val="24"/>
          <w:lang w:eastAsia="ru-RU"/>
        </w:rPr>
        <w:t>.. 53</w:t>
      </w:r>
    </w:p>
    <w:p w:rsidR="00DB0EE7" w:rsidRPr="00DB0EE7" w:rsidRDefault="00DB0EE7" w:rsidP="00DB0EE7">
      <w:pPr>
        <w:rPr>
          <w:rFonts w:ascii="Verdana" w:eastAsia="Times New Roman" w:hAnsi="Verdana" w:cs="Times New Roman"/>
          <w:color w:val="000000"/>
          <w:kern w:val="0"/>
          <w:sz w:val="24"/>
          <w:szCs w:val="24"/>
          <w:lang w:eastAsia="ru-RU"/>
        </w:rPr>
      </w:pPr>
      <w:r w:rsidRPr="00DB0EE7">
        <w:rPr>
          <w:rFonts w:ascii="Verdana" w:eastAsia="Times New Roman" w:hAnsi="Verdana" w:cs="Times New Roman" w:hint="eastAsia"/>
          <w:color w:val="000000"/>
          <w:kern w:val="0"/>
          <w:sz w:val="24"/>
          <w:szCs w:val="24"/>
          <w:lang w:eastAsia="ru-RU"/>
        </w:rPr>
        <w:t>Висновки</w:t>
      </w:r>
      <w:r w:rsidRPr="00DB0EE7">
        <w:rPr>
          <w:rFonts w:ascii="Verdana" w:eastAsia="Times New Roman" w:hAnsi="Verdana" w:cs="Times New Roman"/>
          <w:color w:val="000000"/>
          <w:kern w:val="0"/>
          <w:sz w:val="24"/>
          <w:szCs w:val="24"/>
          <w:lang w:eastAsia="ru-RU"/>
        </w:rPr>
        <w:t xml:space="preserve"> </w:t>
      </w:r>
      <w:r w:rsidRPr="00DB0EE7">
        <w:rPr>
          <w:rFonts w:ascii="Verdana" w:eastAsia="Times New Roman" w:hAnsi="Verdana" w:cs="Times New Roman" w:hint="eastAsia"/>
          <w:color w:val="000000"/>
          <w:kern w:val="0"/>
          <w:sz w:val="24"/>
          <w:szCs w:val="24"/>
          <w:lang w:eastAsia="ru-RU"/>
        </w:rPr>
        <w:t>до</w:t>
      </w:r>
      <w:r w:rsidRPr="00DB0EE7">
        <w:rPr>
          <w:rFonts w:ascii="Verdana" w:eastAsia="Times New Roman" w:hAnsi="Verdana" w:cs="Times New Roman"/>
          <w:color w:val="000000"/>
          <w:kern w:val="0"/>
          <w:sz w:val="24"/>
          <w:szCs w:val="24"/>
          <w:lang w:eastAsia="ru-RU"/>
        </w:rPr>
        <w:t xml:space="preserve"> </w:t>
      </w:r>
      <w:r w:rsidRPr="00DB0EE7">
        <w:rPr>
          <w:rFonts w:ascii="Verdana" w:eastAsia="Times New Roman" w:hAnsi="Verdana" w:cs="Times New Roman" w:hint="eastAsia"/>
          <w:color w:val="000000"/>
          <w:kern w:val="0"/>
          <w:sz w:val="24"/>
          <w:szCs w:val="24"/>
          <w:lang w:eastAsia="ru-RU"/>
        </w:rPr>
        <w:t>розділу</w:t>
      </w:r>
      <w:r w:rsidRPr="00DB0EE7">
        <w:rPr>
          <w:rFonts w:ascii="Verdana" w:eastAsia="Times New Roman" w:hAnsi="Verdana" w:cs="Times New Roman"/>
          <w:color w:val="000000"/>
          <w:kern w:val="0"/>
          <w:sz w:val="24"/>
          <w:szCs w:val="24"/>
          <w:lang w:eastAsia="ru-RU"/>
        </w:rPr>
        <w:t xml:space="preserve"> 1</w:t>
      </w:r>
      <w:r w:rsidRPr="00DB0EE7">
        <w:rPr>
          <w:rFonts w:ascii="Verdana" w:eastAsia="Times New Roman" w:hAnsi="Verdana" w:cs="Times New Roman" w:hint="eastAsia"/>
          <w:color w:val="000000"/>
          <w:kern w:val="0"/>
          <w:sz w:val="24"/>
          <w:szCs w:val="24"/>
          <w:lang w:eastAsia="ru-RU"/>
        </w:rPr>
        <w:t>………………………………………………………</w:t>
      </w:r>
      <w:r w:rsidRPr="00DB0EE7">
        <w:rPr>
          <w:rFonts w:ascii="Verdana" w:eastAsia="Times New Roman" w:hAnsi="Verdana" w:cs="Times New Roman"/>
          <w:color w:val="000000"/>
          <w:kern w:val="0"/>
          <w:sz w:val="24"/>
          <w:szCs w:val="24"/>
          <w:lang w:eastAsia="ru-RU"/>
        </w:rPr>
        <w:t>...... 76</w:t>
      </w:r>
    </w:p>
    <w:p w:rsidR="00DB0EE7" w:rsidRPr="00DB0EE7" w:rsidRDefault="00DB0EE7" w:rsidP="00DB0EE7">
      <w:pPr>
        <w:rPr>
          <w:rFonts w:ascii="Verdana" w:eastAsia="Times New Roman" w:hAnsi="Verdana" w:cs="Times New Roman"/>
          <w:color w:val="000000"/>
          <w:kern w:val="0"/>
          <w:sz w:val="24"/>
          <w:szCs w:val="24"/>
          <w:lang w:eastAsia="ru-RU"/>
        </w:rPr>
      </w:pPr>
      <w:r w:rsidRPr="00DB0EE7">
        <w:rPr>
          <w:rFonts w:ascii="Verdana" w:eastAsia="Times New Roman" w:hAnsi="Verdana" w:cs="Times New Roman" w:hint="eastAsia"/>
          <w:color w:val="000000"/>
          <w:kern w:val="0"/>
          <w:sz w:val="24"/>
          <w:szCs w:val="24"/>
          <w:lang w:eastAsia="ru-RU"/>
        </w:rPr>
        <w:t>Розділ</w:t>
      </w:r>
      <w:r w:rsidRPr="00DB0EE7">
        <w:rPr>
          <w:rFonts w:ascii="Verdana" w:eastAsia="Times New Roman" w:hAnsi="Verdana" w:cs="Times New Roman"/>
          <w:color w:val="000000"/>
          <w:kern w:val="0"/>
          <w:sz w:val="24"/>
          <w:szCs w:val="24"/>
          <w:lang w:eastAsia="ru-RU"/>
        </w:rPr>
        <w:t xml:space="preserve"> 2. </w:t>
      </w:r>
      <w:r w:rsidRPr="00DB0EE7">
        <w:rPr>
          <w:rFonts w:ascii="Verdana" w:eastAsia="Times New Roman" w:hAnsi="Verdana" w:cs="Times New Roman" w:hint="eastAsia"/>
          <w:color w:val="000000"/>
          <w:kern w:val="0"/>
          <w:sz w:val="24"/>
          <w:szCs w:val="24"/>
          <w:lang w:eastAsia="ru-RU"/>
        </w:rPr>
        <w:t>ОРГАНІЗАЦІЙНО</w:t>
      </w:r>
      <w:r w:rsidRPr="00DB0EE7">
        <w:rPr>
          <w:rFonts w:ascii="Verdana" w:eastAsia="Times New Roman" w:hAnsi="Verdana" w:cs="Times New Roman"/>
          <w:color w:val="000000"/>
          <w:kern w:val="0"/>
          <w:sz w:val="24"/>
          <w:szCs w:val="24"/>
          <w:lang w:eastAsia="ru-RU"/>
        </w:rPr>
        <w:t>-</w:t>
      </w:r>
      <w:r w:rsidRPr="00DB0EE7">
        <w:rPr>
          <w:rFonts w:ascii="Verdana" w:eastAsia="Times New Roman" w:hAnsi="Verdana" w:cs="Times New Roman" w:hint="eastAsia"/>
          <w:color w:val="000000"/>
          <w:kern w:val="0"/>
          <w:sz w:val="24"/>
          <w:szCs w:val="24"/>
          <w:lang w:eastAsia="ru-RU"/>
        </w:rPr>
        <w:t>ПРАВОВИЙ</w:t>
      </w:r>
      <w:r w:rsidRPr="00DB0EE7">
        <w:rPr>
          <w:rFonts w:ascii="Verdana" w:eastAsia="Times New Roman" w:hAnsi="Verdana" w:cs="Times New Roman"/>
          <w:color w:val="000000"/>
          <w:kern w:val="0"/>
          <w:sz w:val="24"/>
          <w:szCs w:val="24"/>
          <w:lang w:eastAsia="ru-RU"/>
        </w:rPr>
        <w:t xml:space="preserve"> </w:t>
      </w:r>
      <w:r w:rsidRPr="00DB0EE7">
        <w:rPr>
          <w:rFonts w:ascii="Verdana" w:eastAsia="Times New Roman" w:hAnsi="Verdana" w:cs="Times New Roman" w:hint="eastAsia"/>
          <w:color w:val="000000"/>
          <w:kern w:val="0"/>
          <w:sz w:val="24"/>
          <w:szCs w:val="24"/>
          <w:lang w:eastAsia="ru-RU"/>
        </w:rPr>
        <w:t>МЕХАНІЗМ</w:t>
      </w:r>
      <w:r w:rsidRPr="00DB0EE7">
        <w:rPr>
          <w:rFonts w:ascii="Verdana" w:eastAsia="Times New Roman" w:hAnsi="Verdana" w:cs="Times New Roman"/>
          <w:color w:val="000000"/>
          <w:kern w:val="0"/>
          <w:sz w:val="24"/>
          <w:szCs w:val="24"/>
          <w:lang w:eastAsia="ru-RU"/>
        </w:rPr>
        <w:t xml:space="preserve"> </w:t>
      </w:r>
      <w:r w:rsidRPr="00DB0EE7">
        <w:rPr>
          <w:rFonts w:ascii="Verdana" w:eastAsia="Times New Roman" w:hAnsi="Verdana" w:cs="Times New Roman" w:hint="eastAsia"/>
          <w:color w:val="000000"/>
          <w:kern w:val="0"/>
          <w:sz w:val="24"/>
          <w:szCs w:val="24"/>
          <w:lang w:eastAsia="ru-RU"/>
        </w:rPr>
        <w:t>ЗАХИСТУ</w:t>
      </w:r>
    </w:p>
    <w:p w:rsidR="00DB0EE7" w:rsidRPr="00DB0EE7" w:rsidRDefault="00DB0EE7" w:rsidP="00DB0EE7">
      <w:pPr>
        <w:rPr>
          <w:rFonts w:ascii="Verdana" w:eastAsia="Times New Roman" w:hAnsi="Verdana" w:cs="Times New Roman"/>
          <w:color w:val="000000"/>
          <w:kern w:val="0"/>
          <w:sz w:val="24"/>
          <w:szCs w:val="24"/>
          <w:lang w:eastAsia="ru-RU"/>
        </w:rPr>
      </w:pPr>
      <w:r w:rsidRPr="00DB0EE7">
        <w:rPr>
          <w:rFonts w:ascii="Verdana" w:eastAsia="Times New Roman" w:hAnsi="Verdana" w:cs="Times New Roman" w:hint="eastAsia"/>
          <w:color w:val="000000"/>
          <w:kern w:val="0"/>
          <w:sz w:val="24"/>
          <w:szCs w:val="24"/>
          <w:lang w:eastAsia="ru-RU"/>
        </w:rPr>
        <w:t>ПЕРСОНАЛЬНИХ</w:t>
      </w:r>
      <w:r w:rsidRPr="00DB0EE7">
        <w:rPr>
          <w:rFonts w:ascii="Verdana" w:eastAsia="Times New Roman" w:hAnsi="Verdana" w:cs="Times New Roman"/>
          <w:color w:val="000000"/>
          <w:kern w:val="0"/>
          <w:sz w:val="24"/>
          <w:szCs w:val="24"/>
          <w:lang w:eastAsia="ru-RU"/>
        </w:rPr>
        <w:t xml:space="preserve"> </w:t>
      </w:r>
      <w:r w:rsidRPr="00DB0EE7">
        <w:rPr>
          <w:rFonts w:ascii="Verdana" w:eastAsia="Times New Roman" w:hAnsi="Verdana" w:cs="Times New Roman" w:hint="eastAsia"/>
          <w:color w:val="000000"/>
          <w:kern w:val="0"/>
          <w:sz w:val="24"/>
          <w:szCs w:val="24"/>
          <w:lang w:eastAsia="ru-RU"/>
        </w:rPr>
        <w:t>ДАНИХ</w:t>
      </w:r>
      <w:r w:rsidRPr="00DB0EE7">
        <w:rPr>
          <w:rFonts w:ascii="Verdana" w:eastAsia="Times New Roman" w:hAnsi="Verdana" w:cs="Times New Roman"/>
          <w:color w:val="000000"/>
          <w:kern w:val="0"/>
          <w:sz w:val="24"/>
          <w:szCs w:val="24"/>
          <w:lang w:eastAsia="ru-RU"/>
        </w:rPr>
        <w:t xml:space="preserve"> </w:t>
      </w:r>
      <w:r w:rsidRPr="00DB0EE7">
        <w:rPr>
          <w:rFonts w:ascii="Verdana" w:eastAsia="Times New Roman" w:hAnsi="Verdana" w:cs="Times New Roman" w:hint="eastAsia"/>
          <w:color w:val="000000"/>
          <w:kern w:val="0"/>
          <w:sz w:val="24"/>
          <w:szCs w:val="24"/>
          <w:lang w:eastAsia="ru-RU"/>
        </w:rPr>
        <w:t>В</w:t>
      </w:r>
      <w:r w:rsidRPr="00DB0EE7">
        <w:rPr>
          <w:rFonts w:ascii="Verdana" w:eastAsia="Times New Roman" w:hAnsi="Verdana" w:cs="Times New Roman"/>
          <w:color w:val="000000"/>
          <w:kern w:val="0"/>
          <w:sz w:val="24"/>
          <w:szCs w:val="24"/>
          <w:lang w:eastAsia="ru-RU"/>
        </w:rPr>
        <w:t xml:space="preserve"> </w:t>
      </w:r>
      <w:r w:rsidRPr="00DB0EE7">
        <w:rPr>
          <w:rFonts w:ascii="Verdana" w:eastAsia="Times New Roman" w:hAnsi="Verdana" w:cs="Times New Roman" w:hint="eastAsia"/>
          <w:color w:val="000000"/>
          <w:kern w:val="0"/>
          <w:sz w:val="24"/>
          <w:szCs w:val="24"/>
          <w:lang w:eastAsia="ru-RU"/>
        </w:rPr>
        <w:t>ЄВРОПЕЙСЬКОМУ</w:t>
      </w:r>
      <w:r w:rsidRPr="00DB0EE7">
        <w:rPr>
          <w:rFonts w:ascii="Verdana" w:eastAsia="Times New Roman" w:hAnsi="Verdana" w:cs="Times New Roman"/>
          <w:color w:val="000000"/>
          <w:kern w:val="0"/>
          <w:sz w:val="24"/>
          <w:szCs w:val="24"/>
          <w:lang w:eastAsia="ru-RU"/>
        </w:rPr>
        <w:t xml:space="preserve"> </w:t>
      </w:r>
      <w:r w:rsidRPr="00DB0EE7">
        <w:rPr>
          <w:rFonts w:ascii="Verdana" w:eastAsia="Times New Roman" w:hAnsi="Verdana" w:cs="Times New Roman" w:hint="eastAsia"/>
          <w:color w:val="000000"/>
          <w:kern w:val="0"/>
          <w:sz w:val="24"/>
          <w:szCs w:val="24"/>
          <w:lang w:eastAsia="ru-RU"/>
        </w:rPr>
        <w:t>СОЮЗІ</w:t>
      </w:r>
    </w:p>
    <w:p w:rsidR="00DB0EE7" w:rsidRPr="00DB0EE7" w:rsidRDefault="00DB0EE7" w:rsidP="00DB0EE7">
      <w:pPr>
        <w:rPr>
          <w:rFonts w:ascii="Verdana" w:eastAsia="Times New Roman" w:hAnsi="Verdana" w:cs="Times New Roman"/>
          <w:color w:val="000000"/>
          <w:kern w:val="0"/>
          <w:sz w:val="24"/>
          <w:szCs w:val="24"/>
          <w:lang w:eastAsia="ru-RU"/>
        </w:rPr>
      </w:pPr>
      <w:r w:rsidRPr="00DB0EE7">
        <w:rPr>
          <w:rFonts w:ascii="Verdana" w:eastAsia="Times New Roman" w:hAnsi="Verdana" w:cs="Times New Roman"/>
          <w:color w:val="000000"/>
          <w:kern w:val="0"/>
          <w:sz w:val="24"/>
          <w:szCs w:val="24"/>
          <w:lang w:eastAsia="ru-RU"/>
        </w:rPr>
        <w:t xml:space="preserve">2.1 </w:t>
      </w:r>
      <w:r w:rsidRPr="00DB0EE7">
        <w:rPr>
          <w:rFonts w:ascii="Verdana" w:eastAsia="Times New Roman" w:hAnsi="Verdana" w:cs="Times New Roman" w:hint="eastAsia"/>
          <w:color w:val="000000"/>
          <w:kern w:val="0"/>
          <w:sz w:val="24"/>
          <w:szCs w:val="24"/>
          <w:lang w:eastAsia="ru-RU"/>
        </w:rPr>
        <w:t>Договірні</w:t>
      </w:r>
      <w:r w:rsidRPr="00DB0EE7">
        <w:rPr>
          <w:rFonts w:ascii="Verdana" w:eastAsia="Times New Roman" w:hAnsi="Verdana" w:cs="Times New Roman"/>
          <w:color w:val="000000"/>
          <w:kern w:val="0"/>
          <w:sz w:val="24"/>
          <w:szCs w:val="24"/>
          <w:lang w:eastAsia="ru-RU"/>
        </w:rPr>
        <w:t xml:space="preserve"> </w:t>
      </w:r>
      <w:r w:rsidRPr="00DB0EE7">
        <w:rPr>
          <w:rFonts w:ascii="Verdana" w:eastAsia="Times New Roman" w:hAnsi="Verdana" w:cs="Times New Roman" w:hint="eastAsia"/>
          <w:color w:val="000000"/>
          <w:kern w:val="0"/>
          <w:sz w:val="24"/>
          <w:szCs w:val="24"/>
          <w:lang w:eastAsia="ru-RU"/>
        </w:rPr>
        <w:t>та</w:t>
      </w:r>
      <w:r w:rsidRPr="00DB0EE7">
        <w:rPr>
          <w:rFonts w:ascii="Verdana" w:eastAsia="Times New Roman" w:hAnsi="Verdana" w:cs="Times New Roman"/>
          <w:color w:val="000000"/>
          <w:kern w:val="0"/>
          <w:sz w:val="24"/>
          <w:szCs w:val="24"/>
          <w:lang w:eastAsia="ru-RU"/>
        </w:rPr>
        <w:t xml:space="preserve"> </w:t>
      </w:r>
      <w:r w:rsidRPr="00DB0EE7">
        <w:rPr>
          <w:rFonts w:ascii="Verdana" w:eastAsia="Times New Roman" w:hAnsi="Verdana" w:cs="Times New Roman" w:hint="eastAsia"/>
          <w:color w:val="000000"/>
          <w:kern w:val="0"/>
          <w:sz w:val="24"/>
          <w:szCs w:val="24"/>
          <w:lang w:eastAsia="ru-RU"/>
        </w:rPr>
        <w:t>інституційні</w:t>
      </w:r>
      <w:r w:rsidRPr="00DB0EE7">
        <w:rPr>
          <w:rFonts w:ascii="Verdana" w:eastAsia="Times New Roman" w:hAnsi="Verdana" w:cs="Times New Roman"/>
          <w:color w:val="000000"/>
          <w:kern w:val="0"/>
          <w:sz w:val="24"/>
          <w:szCs w:val="24"/>
          <w:lang w:eastAsia="ru-RU"/>
        </w:rPr>
        <w:t xml:space="preserve"> </w:t>
      </w:r>
      <w:r w:rsidRPr="00DB0EE7">
        <w:rPr>
          <w:rFonts w:ascii="Verdana" w:eastAsia="Times New Roman" w:hAnsi="Verdana" w:cs="Times New Roman" w:hint="eastAsia"/>
          <w:color w:val="000000"/>
          <w:kern w:val="0"/>
          <w:sz w:val="24"/>
          <w:szCs w:val="24"/>
          <w:lang w:eastAsia="ru-RU"/>
        </w:rPr>
        <w:t>механізми</w:t>
      </w:r>
      <w:r w:rsidRPr="00DB0EE7">
        <w:rPr>
          <w:rFonts w:ascii="Verdana" w:eastAsia="Times New Roman" w:hAnsi="Verdana" w:cs="Times New Roman"/>
          <w:color w:val="000000"/>
          <w:kern w:val="0"/>
          <w:sz w:val="24"/>
          <w:szCs w:val="24"/>
          <w:lang w:eastAsia="ru-RU"/>
        </w:rPr>
        <w:t xml:space="preserve"> </w:t>
      </w:r>
      <w:r w:rsidRPr="00DB0EE7">
        <w:rPr>
          <w:rFonts w:ascii="Verdana" w:eastAsia="Times New Roman" w:hAnsi="Verdana" w:cs="Times New Roman" w:hint="eastAsia"/>
          <w:color w:val="000000"/>
          <w:kern w:val="0"/>
          <w:sz w:val="24"/>
          <w:szCs w:val="24"/>
          <w:lang w:eastAsia="ru-RU"/>
        </w:rPr>
        <w:t>захисту</w:t>
      </w:r>
      <w:r w:rsidRPr="00DB0EE7">
        <w:rPr>
          <w:rFonts w:ascii="Verdana" w:eastAsia="Times New Roman" w:hAnsi="Verdana" w:cs="Times New Roman"/>
          <w:color w:val="000000"/>
          <w:kern w:val="0"/>
          <w:sz w:val="24"/>
          <w:szCs w:val="24"/>
          <w:lang w:eastAsia="ru-RU"/>
        </w:rPr>
        <w:t xml:space="preserve"> </w:t>
      </w:r>
      <w:r w:rsidRPr="00DB0EE7">
        <w:rPr>
          <w:rFonts w:ascii="Verdana" w:eastAsia="Times New Roman" w:hAnsi="Verdana" w:cs="Times New Roman" w:hint="eastAsia"/>
          <w:color w:val="000000"/>
          <w:kern w:val="0"/>
          <w:sz w:val="24"/>
          <w:szCs w:val="24"/>
          <w:lang w:eastAsia="ru-RU"/>
        </w:rPr>
        <w:t>персональних</w:t>
      </w:r>
      <w:r w:rsidRPr="00DB0EE7">
        <w:rPr>
          <w:rFonts w:ascii="Verdana" w:eastAsia="Times New Roman" w:hAnsi="Verdana" w:cs="Times New Roman"/>
          <w:color w:val="000000"/>
          <w:kern w:val="0"/>
          <w:sz w:val="24"/>
          <w:szCs w:val="24"/>
          <w:lang w:eastAsia="ru-RU"/>
        </w:rPr>
        <w:t xml:space="preserve"> </w:t>
      </w:r>
      <w:r w:rsidRPr="00DB0EE7">
        <w:rPr>
          <w:rFonts w:ascii="Verdana" w:eastAsia="Times New Roman" w:hAnsi="Verdana" w:cs="Times New Roman" w:hint="eastAsia"/>
          <w:color w:val="000000"/>
          <w:kern w:val="0"/>
          <w:sz w:val="24"/>
          <w:szCs w:val="24"/>
          <w:lang w:eastAsia="ru-RU"/>
        </w:rPr>
        <w:t>даних</w:t>
      </w:r>
      <w:r w:rsidRPr="00DB0EE7">
        <w:rPr>
          <w:rFonts w:ascii="Verdana" w:eastAsia="Times New Roman" w:hAnsi="Verdana" w:cs="Times New Roman"/>
          <w:color w:val="000000"/>
          <w:kern w:val="0"/>
          <w:sz w:val="24"/>
          <w:szCs w:val="24"/>
          <w:lang w:eastAsia="ru-RU"/>
        </w:rPr>
        <w:t xml:space="preserve"> </w:t>
      </w:r>
      <w:r w:rsidRPr="00DB0EE7">
        <w:rPr>
          <w:rFonts w:ascii="Verdana" w:eastAsia="Times New Roman" w:hAnsi="Verdana" w:cs="Times New Roman" w:hint="eastAsia"/>
          <w:color w:val="000000"/>
          <w:kern w:val="0"/>
          <w:sz w:val="24"/>
          <w:szCs w:val="24"/>
          <w:lang w:eastAsia="ru-RU"/>
        </w:rPr>
        <w:t>в</w:t>
      </w:r>
    </w:p>
    <w:p w:rsidR="00DB0EE7" w:rsidRPr="00DB0EE7" w:rsidRDefault="00DB0EE7" w:rsidP="00DB0EE7">
      <w:pPr>
        <w:rPr>
          <w:rFonts w:ascii="Verdana" w:eastAsia="Times New Roman" w:hAnsi="Verdana" w:cs="Times New Roman"/>
          <w:color w:val="000000"/>
          <w:kern w:val="0"/>
          <w:sz w:val="24"/>
          <w:szCs w:val="24"/>
          <w:lang w:eastAsia="ru-RU"/>
        </w:rPr>
      </w:pPr>
      <w:r w:rsidRPr="00DB0EE7">
        <w:rPr>
          <w:rFonts w:ascii="Verdana" w:eastAsia="Times New Roman" w:hAnsi="Verdana" w:cs="Times New Roman" w:hint="eastAsia"/>
          <w:color w:val="000000"/>
          <w:kern w:val="0"/>
          <w:sz w:val="24"/>
          <w:szCs w:val="24"/>
          <w:lang w:eastAsia="ru-RU"/>
        </w:rPr>
        <w:t>Європейському</w:t>
      </w:r>
      <w:r w:rsidRPr="00DB0EE7">
        <w:rPr>
          <w:rFonts w:ascii="Verdana" w:eastAsia="Times New Roman" w:hAnsi="Verdana" w:cs="Times New Roman"/>
          <w:color w:val="000000"/>
          <w:kern w:val="0"/>
          <w:sz w:val="24"/>
          <w:szCs w:val="24"/>
          <w:lang w:eastAsia="ru-RU"/>
        </w:rPr>
        <w:t xml:space="preserve"> </w:t>
      </w:r>
      <w:r w:rsidRPr="00DB0EE7">
        <w:rPr>
          <w:rFonts w:ascii="Verdana" w:eastAsia="Times New Roman" w:hAnsi="Verdana" w:cs="Times New Roman" w:hint="eastAsia"/>
          <w:color w:val="000000"/>
          <w:kern w:val="0"/>
          <w:sz w:val="24"/>
          <w:szCs w:val="24"/>
          <w:lang w:eastAsia="ru-RU"/>
        </w:rPr>
        <w:t>Союзі</w:t>
      </w:r>
      <w:r w:rsidRPr="00DB0EE7">
        <w:rPr>
          <w:rFonts w:ascii="Verdana" w:eastAsia="Times New Roman" w:hAnsi="Verdana" w:cs="Times New Roman"/>
          <w:color w:val="000000"/>
          <w:kern w:val="0"/>
          <w:sz w:val="24"/>
          <w:szCs w:val="24"/>
          <w:lang w:eastAsia="ru-RU"/>
        </w:rPr>
        <w:t xml:space="preserve"> </w:t>
      </w:r>
      <w:r w:rsidRPr="00DB0EE7">
        <w:rPr>
          <w:rFonts w:ascii="Verdana" w:eastAsia="Times New Roman" w:hAnsi="Verdana" w:cs="Times New Roman" w:hint="eastAsia"/>
          <w:color w:val="000000"/>
          <w:kern w:val="0"/>
          <w:sz w:val="24"/>
          <w:szCs w:val="24"/>
          <w:lang w:eastAsia="ru-RU"/>
        </w:rPr>
        <w:t>…………………………………………………………</w:t>
      </w:r>
      <w:r w:rsidRPr="00DB0EE7">
        <w:rPr>
          <w:rFonts w:ascii="Verdana" w:eastAsia="Times New Roman" w:hAnsi="Verdana" w:cs="Times New Roman"/>
          <w:color w:val="000000"/>
          <w:kern w:val="0"/>
          <w:sz w:val="24"/>
          <w:szCs w:val="24"/>
          <w:lang w:eastAsia="ru-RU"/>
        </w:rPr>
        <w:t>. 79</w:t>
      </w:r>
    </w:p>
    <w:p w:rsidR="00DB0EE7" w:rsidRPr="00DB0EE7" w:rsidRDefault="00DB0EE7" w:rsidP="00DB0EE7">
      <w:pPr>
        <w:rPr>
          <w:rFonts w:ascii="Verdana" w:eastAsia="Times New Roman" w:hAnsi="Verdana" w:cs="Times New Roman"/>
          <w:color w:val="000000"/>
          <w:kern w:val="0"/>
          <w:sz w:val="24"/>
          <w:szCs w:val="24"/>
          <w:lang w:eastAsia="ru-RU"/>
        </w:rPr>
      </w:pPr>
      <w:r w:rsidRPr="00DB0EE7">
        <w:rPr>
          <w:rFonts w:ascii="Verdana" w:eastAsia="Times New Roman" w:hAnsi="Verdana" w:cs="Times New Roman"/>
          <w:color w:val="000000"/>
          <w:kern w:val="0"/>
          <w:sz w:val="24"/>
          <w:szCs w:val="24"/>
          <w:lang w:eastAsia="ru-RU"/>
        </w:rPr>
        <w:t xml:space="preserve">2.2 </w:t>
      </w:r>
      <w:r w:rsidRPr="00DB0EE7">
        <w:rPr>
          <w:rFonts w:ascii="Verdana" w:eastAsia="Times New Roman" w:hAnsi="Verdana" w:cs="Times New Roman" w:hint="eastAsia"/>
          <w:color w:val="000000"/>
          <w:kern w:val="0"/>
          <w:sz w:val="24"/>
          <w:szCs w:val="24"/>
          <w:lang w:eastAsia="ru-RU"/>
        </w:rPr>
        <w:t>Механізми</w:t>
      </w:r>
      <w:r w:rsidRPr="00DB0EE7">
        <w:rPr>
          <w:rFonts w:ascii="Verdana" w:eastAsia="Times New Roman" w:hAnsi="Verdana" w:cs="Times New Roman"/>
          <w:color w:val="000000"/>
          <w:kern w:val="0"/>
          <w:sz w:val="24"/>
          <w:szCs w:val="24"/>
          <w:lang w:eastAsia="ru-RU"/>
        </w:rPr>
        <w:t xml:space="preserve"> </w:t>
      </w:r>
      <w:r w:rsidRPr="00DB0EE7">
        <w:rPr>
          <w:rFonts w:ascii="Verdana" w:eastAsia="Times New Roman" w:hAnsi="Verdana" w:cs="Times New Roman" w:hint="eastAsia"/>
          <w:color w:val="000000"/>
          <w:kern w:val="0"/>
          <w:sz w:val="24"/>
          <w:szCs w:val="24"/>
          <w:lang w:eastAsia="ru-RU"/>
        </w:rPr>
        <w:t>забезпечення</w:t>
      </w:r>
      <w:r w:rsidRPr="00DB0EE7">
        <w:rPr>
          <w:rFonts w:ascii="Verdana" w:eastAsia="Times New Roman" w:hAnsi="Verdana" w:cs="Times New Roman"/>
          <w:color w:val="000000"/>
          <w:kern w:val="0"/>
          <w:sz w:val="24"/>
          <w:szCs w:val="24"/>
          <w:lang w:eastAsia="ru-RU"/>
        </w:rPr>
        <w:t xml:space="preserve"> </w:t>
      </w:r>
      <w:r w:rsidRPr="00DB0EE7">
        <w:rPr>
          <w:rFonts w:ascii="Verdana" w:eastAsia="Times New Roman" w:hAnsi="Verdana" w:cs="Times New Roman" w:hint="eastAsia"/>
          <w:color w:val="000000"/>
          <w:kern w:val="0"/>
          <w:sz w:val="24"/>
          <w:szCs w:val="24"/>
          <w:lang w:eastAsia="ru-RU"/>
        </w:rPr>
        <w:t>контролю</w:t>
      </w:r>
      <w:r w:rsidRPr="00DB0EE7">
        <w:rPr>
          <w:rFonts w:ascii="Verdana" w:eastAsia="Times New Roman" w:hAnsi="Verdana" w:cs="Times New Roman"/>
          <w:color w:val="000000"/>
          <w:kern w:val="0"/>
          <w:sz w:val="24"/>
          <w:szCs w:val="24"/>
          <w:lang w:eastAsia="ru-RU"/>
        </w:rPr>
        <w:t xml:space="preserve"> </w:t>
      </w:r>
      <w:r w:rsidRPr="00DB0EE7">
        <w:rPr>
          <w:rFonts w:ascii="Verdana" w:eastAsia="Times New Roman" w:hAnsi="Verdana" w:cs="Times New Roman" w:hint="eastAsia"/>
          <w:color w:val="000000"/>
          <w:kern w:val="0"/>
          <w:sz w:val="24"/>
          <w:szCs w:val="24"/>
          <w:lang w:eastAsia="ru-RU"/>
        </w:rPr>
        <w:t>за</w:t>
      </w:r>
      <w:r w:rsidRPr="00DB0EE7">
        <w:rPr>
          <w:rFonts w:ascii="Verdana" w:eastAsia="Times New Roman" w:hAnsi="Verdana" w:cs="Times New Roman"/>
          <w:color w:val="000000"/>
          <w:kern w:val="0"/>
          <w:sz w:val="24"/>
          <w:szCs w:val="24"/>
          <w:lang w:eastAsia="ru-RU"/>
        </w:rPr>
        <w:t xml:space="preserve"> </w:t>
      </w:r>
      <w:r w:rsidRPr="00DB0EE7">
        <w:rPr>
          <w:rFonts w:ascii="Verdana" w:eastAsia="Times New Roman" w:hAnsi="Verdana" w:cs="Times New Roman" w:hint="eastAsia"/>
          <w:color w:val="000000"/>
          <w:kern w:val="0"/>
          <w:sz w:val="24"/>
          <w:szCs w:val="24"/>
          <w:lang w:eastAsia="ru-RU"/>
        </w:rPr>
        <w:t>дотриманням</w:t>
      </w:r>
      <w:r w:rsidRPr="00DB0EE7">
        <w:rPr>
          <w:rFonts w:ascii="Verdana" w:eastAsia="Times New Roman" w:hAnsi="Verdana" w:cs="Times New Roman"/>
          <w:color w:val="000000"/>
          <w:kern w:val="0"/>
          <w:sz w:val="24"/>
          <w:szCs w:val="24"/>
          <w:lang w:eastAsia="ru-RU"/>
        </w:rPr>
        <w:t xml:space="preserve"> </w:t>
      </w:r>
      <w:r w:rsidRPr="00DB0EE7">
        <w:rPr>
          <w:rFonts w:ascii="Verdana" w:eastAsia="Times New Roman" w:hAnsi="Verdana" w:cs="Times New Roman" w:hint="eastAsia"/>
          <w:color w:val="000000"/>
          <w:kern w:val="0"/>
          <w:sz w:val="24"/>
          <w:szCs w:val="24"/>
          <w:lang w:eastAsia="ru-RU"/>
        </w:rPr>
        <w:t>правомил</w:t>
      </w:r>
      <w:r w:rsidRPr="00DB0EE7">
        <w:rPr>
          <w:rFonts w:ascii="Verdana" w:eastAsia="Times New Roman" w:hAnsi="Verdana" w:cs="Times New Roman"/>
          <w:color w:val="000000"/>
          <w:kern w:val="0"/>
          <w:sz w:val="24"/>
          <w:szCs w:val="24"/>
          <w:lang w:eastAsia="ru-RU"/>
        </w:rPr>
        <w:t xml:space="preserve"> </w:t>
      </w:r>
      <w:r w:rsidRPr="00DB0EE7">
        <w:rPr>
          <w:rFonts w:ascii="Verdana" w:eastAsia="Times New Roman" w:hAnsi="Verdana" w:cs="Times New Roman" w:hint="eastAsia"/>
          <w:color w:val="000000"/>
          <w:kern w:val="0"/>
          <w:sz w:val="24"/>
          <w:szCs w:val="24"/>
          <w:lang w:eastAsia="ru-RU"/>
        </w:rPr>
        <w:t>щодо</w:t>
      </w:r>
    </w:p>
    <w:p w:rsidR="00DB0EE7" w:rsidRPr="00DB0EE7" w:rsidRDefault="00DB0EE7" w:rsidP="00DB0EE7">
      <w:pPr>
        <w:rPr>
          <w:rFonts w:ascii="Verdana" w:eastAsia="Times New Roman" w:hAnsi="Verdana" w:cs="Times New Roman"/>
          <w:color w:val="000000"/>
          <w:kern w:val="0"/>
          <w:sz w:val="24"/>
          <w:szCs w:val="24"/>
          <w:lang w:eastAsia="ru-RU"/>
        </w:rPr>
      </w:pPr>
      <w:r w:rsidRPr="00DB0EE7">
        <w:rPr>
          <w:rFonts w:ascii="Verdana" w:eastAsia="Times New Roman" w:hAnsi="Verdana" w:cs="Times New Roman" w:hint="eastAsia"/>
          <w:color w:val="000000"/>
          <w:kern w:val="0"/>
          <w:sz w:val="24"/>
          <w:szCs w:val="24"/>
          <w:lang w:eastAsia="ru-RU"/>
        </w:rPr>
        <w:t>захисту</w:t>
      </w:r>
      <w:r w:rsidRPr="00DB0EE7">
        <w:rPr>
          <w:rFonts w:ascii="Verdana" w:eastAsia="Times New Roman" w:hAnsi="Verdana" w:cs="Times New Roman"/>
          <w:color w:val="000000"/>
          <w:kern w:val="0"/>
          <w:sz w:val="24"/>
          <w:szCs w:val="24"/>
          <w:lang w:eastAsia="ru-RU"/>
        </w:rPr>
        <w:t xml:space="preserve"> </w:t>
      </w:r>
      <w:r w:rsidRPr="00DB0EE7">
        <w:rPr>
          <w:rFonts w:ascii="Verdana" w:eastAsia="Times New Roman" w:hAnsi="Verdana" w:cs="Times New Roman" w:hint="eastAsia"/>
          <w:color w:val="000000"/>
          <w:kern w:val="0"/>
          <w:sz w:val="24"/>
          <w:szCs w:val="24"/>
          <w:lang w:eastAsia="ru-RU"/>
        </w:rPr>
        <w:t>персональних</w:t>
      </w:r>
      <w:r w:rsidRPr="00DB0EE7">
        <w:rPr>
          <w:rFonts w:ascii="Verdana" w:eastAsia="Times New Roman" w:hAnsi="Verdana" w:cs="Times New Roman"/>
          <w:color w:val="000000"/>
          <w:kern w:val="0"/>
          <w:sz w:val="24"/>
          <w:szCs w:val="24"/>
          <w:lang w:eastAsia="ru-RU"/>
        </w:rPr>
        <w:t xml:space="preserve"> </w:t>
      </w:r>
      <w:r w:rsidRPr="00DB0EE7">
        <w:rPr>
          <w:rFonts w:ascii="Verdana" w:eastAsia="Times New Roman" w:hAnsi="Verdana" w:cs="Times New Roman" w:hint="eastAsia"/>
          <w:color w:val="000000"/>
          <w:kern w:val="0"/>
          <w:sz w:val="24"/>
          <w:szCs w:val="24"/>
          <w:lang w:eastAsia="ru-RU"/>
        </w:rPr>
        <w:t>даних</w:t>
      </w:r>
      <w:r w:rsidRPr="00DB0EE7">
        <w:rPr>
          <w:rFonts w:ascii="Verdana" w:eastAsia="Times New Roman" w:hAnsi="Verdana" w:cs="Times New Roman"/>
          <w:color w:val="000000"/>
          <w:kern w:val="0"/>
          <w:sz w:val="24"/>
          <w:szCs w:val="24"/>
          <w:lang w:eastAsia="ru-RU"/>
        </w:rPr>
        <w:t xml:space="preserve"> </w:t>
      </w:r>
      <w:r w:rsidRPr="00DB0EE7">
        <w:rPr>
          <w:rFonts w:ascii="Verdana" w:eastAsia="Times New Roman" w:hAnsi="Verdana" w:cs="Times New Roman" w:hint="eastAsia"/>
          <w:color w:val="000000"/>
          <w:kern w:val="0"/>
          <w:sz w:val="24"/>
          <w:szCs w:val="24"/>
          <w:lang w:eastAsia="ru-RU"/>
        </w:rPr>
        <w:t>в</w:t>
      </w:r>
      <w:r w:rsidRPr="00DB0EE7">
        <w:rPr>
          <w:rFonts w:ascii="Verdana" w:eastAsia="Times New Roman" w:hAnsi="Verdana" w:cs="Times New Roman"/>
          <w:color w:val="000000"/>
          <w:kern w:val="0"/>
          <w:sz w:val="24"/>
          <w:szCs w:val="24"/>
          <w:lang w:eastAsia="ru-RU"/>
        </w:rPr>
        <w:t xml:space="preserve"> </w:t>
      </w:r>
      <w:r w:rsidRPr="00DB0EE7">
        <w:rPr>
          <w:rFonts w:ascii="Verdana" w:eastAsia="Times New Roman" w:hAnsi="Verdana" w:cs="Times New Roman" w:hint="eastAsia"/>
          <w:color w:val="000000"/>
          <w:kern w:val="0"/>
          <w:sz w:val="24"/>
          <w:szCs w:val="24"/>
          <w:lang w:eastAsia="ru-RU"/>
        </w:rPr>
        <w:t>Європейському</w:t>
      </w:r>
    </w:p>
    <w:p w:rsidR="00DB0EE7" w:rsidRPr="00DB0EE7" w:rsidRDefault="00DB0EE7" w:rsidP="00DB0EE7">
      <w:pPr>
        <w:rPr>
          <w:rFonts w:ascii="Verdana" w:eastAsia="Times New Roman" w:hAnsi="Verdana" w:cs="Times New Roman"/>
          <w:color w:val="000000"/>
          <w:kern w:val="0"/>
          <w:sz w:val="24"/>
          <w:szCs w:val="24"/>
          <w:lang w:eastAsia="ru-RU"/>
        </w:rPr>
      </w:pPr>
      <w:r w:rsidRPr="00DB0EE7">
        <w:rPr>
          <w:rFonts w:ascii="Verdana" w:eastAsia="Times New Roman" w:hAnsi="Verdana" w:cs="Times New Roman" w:hint="eastAsia"/>
          <w:color w:val="000000"/>
          <w:kern w:val="0"/>
          <w:sz w:val="24"/>
          <w:szCs w:val="24"/>
          <w:lang w:eastAsia="ru-RU"/>
        </w:rPr>
        <w:t>Союзі……………………………………………………………………………</w:t>
      </w:r>
      <w:r w:rsidRPr="00DB0EE7">
        <w:rPr>
          <w:rFonts w:ascii="Verdana" w:eastAsia="Times New Roman" w:hAnsi="Verdana" w:cs="Times New Roman"/>
          <w:color w:val="000000"/>
          <w:kern w:val="0"/>
          <w:sz w:val="24"/>
          <w:szCs w:val="24"/>
          <w:lang w:eastAsia="ru-RU"/>
        </w:rPr>
        <w:t xml:space="preserve"> 102</w:t>
      </w:r>
    </w:p>
    <w:p w:rsidR="00DB0EE7" w:rsidRPr="00DB0EE7" w:rsidRDefault="00DB0EE7" w:rsidP="00DB0EE7">
      <w:pPr>
        <w:rPr>
          <w:rFonts w:ascii="Verdana" w:eastAsia="Times New Roman" w:hAnsi="Verdana" w:cs="Times New Roman"/>
          <w:color w:val="000000"/>
          <w:kern w:val="0"/>
          <w:sz w:val="24"/>
          <w:szCs w:val="24"/>
          <w:lang w:eastAsia="ru-RU"/>
        </w:rPr>
      </w:pPr>
      <w:r w:rsidRPr="00DB0EE7">
        <w:rPr>
          <w:rFonts w:ascii="Verdana" w:eastAsia="Times New Roman" w:hAnsi="Verdana" w:cs="Times New Roman"/>
          <w:color w:val="000000"/>
          <w:kern w:val="0"/>
          <w:sz w:val="24"/>
          <w:szCs w:val="24"/>
          <w:lang w:eastAsia="ru-RU"/>
        </w:rPr>
        <w:t xml:space="preserve">2.3 </w:t>
      </w:r>
      <w:r w:rsidRPr="00DB0EE7">
        <w:rPr>
          <w:rFonts w:ascii="Verdana" w:eastAsia="Times New Roman" w:hAnsi="Verdana" w:cs="Times New Roman" w:hint="eastAsia"/>
          <w:color w:val="000000"/>
          <w:kern w:val="0"/>
          <w:sz w:val="24"/>
          <w:szCs w:val="24"/>
          <w:lang w:eastAsia="ru-RU"/>
        </w:rPr>
        <w:t>Правове</w:t>
      </w:r>
      <w:r w:rsidRPr="00DB0EE7">
        <w:rPr>
          <w:rFonts w:ascii="Verdana" w:eastAsia="Times New Roman" w:hAnsi="Verdana" w:cs="Times New Roman"/>
          <w:color w:val="000000"/>
          <w:kern w:val="0"/>
          <w:sz w:val="24"/>
          <w:szCs w:val="24"/>
          <w:lang w:eastAsia="ru-RU"/>
        </w:rPr>
        <w:t xml:space="preserve"> </w:t>
      </w:r>
      <w:r w:rsidRPr="00DB0EE7">
        <w:rPr>
          <w:rFonts w:ascii="Verdana" w:eastAsia="Times New Roman" w:hAnsi="Verdana" w:cs="Times New Roman" w:hint="eastAsia"/>
          <w:color w:val="000000"/>
          <w:kern w:val="0"/>
          <w:sz w:val="24"/>
          <w:szCs w:val="24"/>
          <w:lang w:eastAsia="ru-RU"/>
        </w:rPr>
        <w:t>регулювання</w:t>
      </w:r>
      <w:r w:rsidRPr="00DB0EE7">
        <w:rPr>
          <w:rFonts w:ascii="Verdana" w:eastAsia="Times New Roman" w:hAnsi="Verdana" w:cs="Times New Roman"/>
          <w:color w:val="000000"/>
          <w:kern w:val="0"/>
          <w:sz w:val="24"/>
          <w:szCs w:val="24"/>
          <w:lang w:eastAsia="ru-RU"/>
        </w:rPr>
        <w:t xml:space="preserve"> </w:t>
      </w:r>
      <w:r w:rsidRPr="00DB0EE7">
        <w:rPr>
          <w:rFonts w:ascii="Verdana" w:eastAsia="Times New Roman" w:hAnsi="Verdana" w:cs="Times New Roman" w:hint="eastAsia"/>
          <w:color w:val="000000"/>
          <w:kern w:val="0"/>
          <w:sz w:val="24"/>
          <w:szCs w:val="24"/>
          <w:lang w:eastAsia="ru-RU"/>
        </w:rPr>
        <w:t>транскордонної</w:t>
      </w:r>
      <w:r w:rsidRPr="00DB0EE7">
        <w:rPr>
          <w:rFonts w:ascii="Verdana" w:eastAsia="Times New Roman" w:hAnsi="Verdana" w:cs="Times New Roman"/>
          <w:color w:val="000000"/>
          <w:kern w:val="0"/>
          <w:sz w:val="24"/>
          <w:szCs w:val="24"/>
          <w:lang w:eastAsia="ru-RU"/>
        </w:rPr>
        <w:t xml:space="preserve"> </w:t>
      </w:r>
      <w:r w:rsidRPr="00DB0EE7">
        <w:rPr>
          <w:rFonts w:ascii="Verdana" w:eastAsia="Times New Roman" w:hAnsi="Verdana" w:cs="Times New Roman" w:hint="eastAsia"/>
          <w:color w:val="000000"/>
          <w:kern w:val="0"/>
          <w:sz w:val="24"/>
          <w:szCs w:val="24"/>
          <w:lang w:eastAsia="ru-RU"/>
        </w:rPr>
        <w:t>передачі</w:t>
      </w:r>
      <w:r w:rsidRPr="00DB0EE7">
        <w:rPr>
          <w:rFonts w:ascii="Verdana" w:eastAsia="Times New Roman" w:hAnsi="Verdana" w:cs="Times New Roman"/>
          <w:color w:val="000000"/>
          <w:kern w:val="0"/>
          <w:sz w:val="24"/>
          <w:szCs w:val="24"/>
          <w:lang w:eastAsia="ru-RU"/>
        </w:rPr>
        <w:t xml:space="preserve"> </w:t>
      </w:r>
      <w:r w:rsidRPr="00DB0EE7">
        <w:rPr>
          <w:rFonts w:ascii="Verdana" w:eastAsia="Times New Roman" w:hAnsi="Verdana" w:cs="Times New Roman" w:hint="eastAsia"/>
          <w:color w:val="000000"/>
          <w:kern w:val="0"/>
          <w:sz w:val="24"/>
          <w:szCs w:val="24"/>
          <w:lang w:eastAsia="ru-RU"/>
        </w:rPr>
        <w:t>персональних</w:t>
      </w:r>
      <w:r w:rsidRPr="00DB0EE7">
        <w:rPr>
          <w:rFonts w:ascii="Verdana" w:eastAsia="Times New Roman" w:hAnsi="Verdana" w:cs="Times New Roman"/>
          <w:color w:val="000000"/>
          <w:kern w:val="0"/>
          <w:sz w:val="24"/>
          <w:szCs w:val="24"/>
          <w:lang w:eastAsia="ru-RU"/>
        </w:rPr>
        <w:t xml:space="preserve"> </w:t>
      </w:r>
      <w:r w:rsidRPr="00DB0EE7">
        <w:rPr>
          <w:rFonts w:ascii="Verdana" w:eastAsia="Times New Roman" w:hAnsi="Verdana" w:cs="Times New Roman" w:hint="eastAsia"/>
          <w:color w:val="000000"/>
          <w:kern w:val="0"/>
          <w:sz w:val="24"/>
          <w:szCs w:val="24"/>
          <w:lang w:eastAsia="ru-RU"/>
        </w:rPr>
        <w:t>даних</w:t>
      </w:r>
      <w:r w:rsidRPr="00DB0EE7">
        <w:rPr>
          <w:rFonts w:ascii="Verdana" w:eastAsia="Times New Roman" w:hAnsi="Verdana" w:cs="Times New Roman"/>
          <w:color w:val="000000"/>
          <w:kern w:val="0"/>
          <w:sz w:val="24"/>
          <w:szCs w:val="24"/>
          <w:lang w:eastAsia="ru-RU"/>
        </w:rPr>
        <w:t xml:space="preserve"> </w:t>
      </w:r>
      <w:r w:rsidRPr="00DB0EE7">
        <w:rPr>
          <w:rFonts w:ascii="Verdana" w:eastAsia="Times New Roman" w:hAnsi="Verdana" w:cs="Times New Roman" w:hint="eastAsia"/>
          <w:color w:val="000000"/>
          <w:kern w:val="0"/>
          <w:sz w:val="24"/>
          <w:szCs w:val="24"/>
          <w:lang w:eastAsia="ru-RU"/>
        </w:rPr>
        <w:t>в</w:t>
      </w:r>
    </w:p>
    <w:p w:rsidR="00DB0EE7" w:rsidRPr="00DB0EE7" w:rsidRDefault="00DB0EE7" w:rsidP="00DB0EE7">
      <w:pPr>
        <w:rPr>
          <w:rFonts w:ascii="Verdana" w:eastAsia="Times New Roman" w:hAnsi="Verdana" w:cs="Times New Roman"/>
          <w:color w:val="000000"/>
          <w:kern w:val="0"/>
          <w:sz w:val="24"/>
          <w:szCs w:val="24"/>
          <w:lang w:eastAsia="ru-RU"/>
        </w:rPr>
      </w:pPr>
      <w:r w:rsidRPr="00DB0EE7">
        <w:rPr>
          <w:rFonts w:ascii="Verdana" w:eastAsia="Times New Roman" w:hAnsi="Verdana" w:cs="Times New Roman" w:hint="eastAsia"/>
          <w:color w:val="000000"/>
          <w:kern w:val="0"/>
          <w:sz w:val="24"/>
          <w:szCs w:val="24"/>
          <w:lang w:eastAsia="ru-RU"/>
        </w:rPr>
        <w:t>Європейському</w:t>
      </w:r>
      <w:r w:rsidRPr="00DB0EE7">
        <w:rPr>
          <w:rFonts w:ascii="Verdana" w:eastAsia="Times New Roman" w:hAnsi="Verdana" w:cs="Times New Roman"/>
          <w:color w:val="000000"/>
          <w:kern w:val="0"/>
          <w:sz w:val="24"/>
          <w:szCs w:val="24"/>
          <w:lang w:eastAsia="ru-RU"/>
        </w:rPr>
        <w:t xml:space="preserve"> </w:t>
      </w:r>
      <w:r w:rsidRPr="00DB0EE7">
        <w:rPr>
          <w:rFonts w:ascii="Verdana" w:eastAsia="Times New Roman" w:hAnsi="Verdana" w:cs="Times New Roman" w:hint="eastAsia"/>
          <w:color w:val="000000"/>
          <w:kern w:val="0"/>
          <w:sz w:val="24"/>
          <w:szCs w:val="24"/>
          <w:lang w:eastAsia="ru-RU"/>
        </w:rPr>
        <w:t>Союзі</w:t>
      </w:r>
      <w:r w:rsidRPr="00DB0EE7">
        <w:rPr>
          <w:rFonts w:ascii="Verdana" w:eastAsia="Times New Roman" w:hAnsi="Verdana" w:cs="Times New Roman"/>
          <w:color w:val="000000"/>
          <w:kern w:val="0"/>
          <w:sz w:val="24"/>
          <w:szCs w:val="24"/>
          <w:lang w:eastAsia="ru-RU"/>
        </w:rPr>
        <w:t xml:space="preserve"> </w:t>
      </w:r>
      <w:r w:rsidRPr="00DB0EE7">
        <w:rPr>
          <w:rFonts w:ascii="Verdana" w:eastAsia="Times New Roman" w:hAnsi="Verdana" w:cs="Times New Roman" w:hint="eastAsia"/>
          <w:color w:val="000000"/>
          <w:kern w:val="0"/>
          <w:sz w:val="24"/>
          <w:szCs w:val="24"/>
          <w:lang w:eastAsia="ru-RU"/>
        </w:rPr>
        <w:t>………………………………………………………</w:t>
      </w:r>
      <w:r w:rsidRPr="00DB0EE7">
        <w:rPr>
          <w:rFonts w:ascii="Verdana" w:eastAsia="Times New Roman" w:hAnsi="Verdana" w:cs="Times New Roman"/>
          <w:color w:val="000000"/>
          <w:kern w:val="0"/>
          <w:sz w:val="24"/>
          <w:szCs w:val="24"/>
          <w:lang w:eastAsia="ru-RU"/>
        </w:rPr>
        <w:t xml:space="preserve"> 117</w:t>
      </w:r>
    </w:p>
    <w:p w:rsidR="00DB0EE7" w:rsidRPr="00DB0EE7" w:rsidRDefault="00DB0EE7" w:rsidP="00DB0EE7">
      <w:pPr>
        <w:rPr>
          <w:rFonts w:ascii="Verdana" w:eastAsia="Times New Roman" w:hAnsi="Verdana" w:cs="Times New Roman"/>
          <w:color w:val="000000"/>
          <w:kern w:val="0"/>
          <w:sz w:val="24"/>
          <w:szCs w:val="24"/>
          <w:lang w:eastAsia="ru-RU"/>
        </w:rPr>
      </w:pPr>
      <w:r w:rsidRPr="00DB0EE7">
        <w:rPr>
          <w:rFonts w:ascii="Verdana" w:eastAsia="Times New Roman" w:hAnsi="Verdana" w:cs="Times New Roman" w:hint="eastAsia"/>
          <w:color w:val="000000"/>
          <w:kern w:val="0"/>
          <w:sz w:val="24"/>
          <w:szCs w:val="24"/>
          <w:lang w:eastAsia="ru-RU"/>
        </w:rPr>
        <w:t>Висновки</w:t>
      </w:r>
      <w:r w:rsidRPr="00DB0EE7">
        <w:rPr>
          <w:rFonts w:ascii="Verdana" w:eastAsia="Times New Roman" w:hAnsi="Verdana" w:cs="Times New Roman"/>
          <w:color w:val="000000"/>
          <w:kern w:val="0"/>
          <w:sz w:val="24"/>
          <w:szCs w:val="24"/>
          <w:lang w:eastAsia="ru-RU"/>
        </w:rPr>
        <w:t xml:space="preserve"> </w:t>
      </w:r>
      <w:r w:rsidRPr="00DB0EE7">
        <w:rPr>
          <w:rFonts w:ascii="Verdana" w:eastAsia="Times New Roman" w:hAnsi="Verdana" w:cs="Times New Roman" w:hint="eastAsia"/>
          <w:color w:val="000000"/>
          <w:kern w:val="0"/>
          <w:sz w:val="24"/>
          <w:szCs w:val="24"/>
          <w:lang w:eastAsia="ru-RU"/>
        </w:rPr>
        <w:t>до</w:t>
      </w:r>
      <w:r w:rsidRPr="00DB0EE7">
        <w:rPr>
          <w:rFonts w:ascii="Verdana" w:eastAsia="Times New Roman" w:hAnsi="Verdana" w:cs="Times New Roman"/>
          <w:color w:val="000000"/>
          <w:kern w:val="0"/>
          <w:sz w:val="24"/>
          <w:szCs w:val="24"/>
          <w:lang w:eastAsia="ru-RU"/>
        </w:rPr>
        <w:t xml:space="preserve"> </w:t>
      </w:r>
      <w:r w:rsidRPr="00DB0EE7">
        <w:rPr>
          <w:rFonts w:ascii="Verdana" w:eastAsia="Times New Roman" w:hAnsi="Verdana" w:cs="Times New Roman" w:hint="eastAsia"/>
          <w:color w:val="000000"/>
          <w:kern w:val="0"/>
          <w:sz w:val="24"/>
          <w:szCs w:val="24"/>
          <w:lang w:eastAsia="ru-RU"/>
        </w:rPr>
        <w:t>розділу</w:t>
      </w:r>
      <w:r w:rsidRPr="00DB0EE7">
        <w:rPr>
          <w:rFonts w:ascii="Verdana" w:eastAsia="Times New Roman" w:hAnsi="Verdana" w:cs="Times New Roman"/>
          <w:color w:val="000000"/>
          <w:kern w:val="0"/>
          <w:sz w:val="24"/>
          <w:szCs w:val="24"/>
          <w:lang w:eastAsia="ru-RU"/>
        </w:rPr>
        <w:t xml:space="preserve"> 2</w:t>
      </w:r>
      <w:r w:rsidRPr="00DB0EE7">
        <w:rPr>
          <w:rFonts w:ascii="Verdana" w:eastAsia="Times New Roman" w:hAnsi="Verdana" w:cs="Times New Roman" w:hint="eastAsia"/>
          <w:color w:val="000000"/>
          <w:kern w:val="0"/>
          <w:sz w:val="24"/>
          <w:szCs w:val="24"/>
          <w:lang w:eastAsia="ru-RU"/>
        </w:rPr>
        <w:t>…………………………………………………………</w:t>
      </w:r>
      <w:r w:rsidRPr="00DB0EE7">
        <w:rPr>
          <w:rFonts w:ascii="Verdana" w:eastAsia="Times New Roman" w:hAnsi="Verdana" w:cs="Times New Roman"/>
          <w:color w:val="000000"/>
          <w:kern w:val="0"/>
          <w:sz w:val="24"/>
          <w:szCs w:val="24"/>
          <w:lang w:eastAsia="ru-RU"/>
        </w:rPr>
        <w:t xml:space="preserve"> 131</w:t>
      </w:r>
    </w:p>
    <w:p w:rsidR="00DB0EE7" w:rsidRPr="00DB0EE7" w:rsidRDefault="00DB0EE7" w:rsidP="00DB0EE7">
      <w:pPr>
        <w:rPr>
          <w:rFonts w:ascii="Verdana" w:eastAsia="Times New Roman" w:hAnsi="Verdana" w:cs="Times New Roman"/>
          <w:color w:val="000000"/>
          <w:kern w:val="0"/>
          <w:sz w:val="24"/>
          <w:szCs w:val="24"/>
          <w:lang w:eastAsia="ru-RU"/>
        </w:rPr>
      </w:pPr>
      <w:r w:rsidRPr="00DB0EE7">
        <w:rPr>
          <w:rFonts w:ascii="Verdana" w:eastAsia="Times New Roman" w:hAnsi="Verdana" w:cs="Times New Roman" w:hint="eastAsia"/>
          <w:color w:val="000000"/>
          <w:kern w:val="0"/>
          <w:sz w:val="24"/>
          <w:szCs w:val="24"/>
          <w:lang w:eastAsia="ru-RU"/>
        </w:rPr>
        <w:t>Розділ</w:t>
      </w:r>
      <w:r w:rsidRPr="00DB0EE7">
        <w:rPr>
          <w:rFonts w:ascii="Verdana" w:eastAsia="Times New Roman" w:hAnsi="Verdana" w:cs="Times New Roman"/>
          <w:color w:val="000000"/>
          <w:kern w:val="0"/>
          <w:sz w:val="24"/>
          <w:szCs w:val="24"/>
          <w:lang w:eastAsia="ru-RU"/>
        </w:rPr>
        <w:t xml:space="preserve"> 3. </w:t>
      </w:r>
      <w:r w:rsidRPr="00DB0EE7">
        <w:rPr>
          <w:rFonts w:ascii="Verdana" w:eastAsia="Times New Roman" w:hAnsi="Verdana" w:cs="Times New Roman" w:hint="eastAsia"/>
          <w:color w:val="000000"/>
          <w:kern w:val="0"/>
          <w:sz w:val="24"/>
          <w:szCs w:val="24"/>
          <w:lang w:eastAsia="ru-RU"/>
        </w:rPr>
        <w:t>СПІВРОБІТНИЦТВО</w:t>
      </w:r>
      <w:r w:rsidRPr="00DB0EE7">
        <w:rPr>
          <w:rFonts w:ascii="Verdana" w:eastAsia="Times New Roman" w:hAnsi="Verdana" w:cs="Times New Roman"/>
          <w:color w:val="000000"/>
          <w:kern w:val="0"/>
          <w:sz w:val="24"/>
          <w:szCs w:val="24"/>
          <w:lang w:eastAsia="ru-RU"/>
        </w:rPr>
        <w:t xml:space="preserve"> </w:t>
      </w:r>
      <w:r w:rsidRPr="00DB0EE7">
        <w:rPr>
          <w:rFonts w:ascii="Verdana" w:eastAsia="Times New Roman" w:hAnsi="Verdana" w:cs="Times New Roman" w:hint="eastAsia"/>
          <w:color w:val="000000"/>
          <w:kern w:val="0"/>
          <w:sz w:val="24"/>
          <w:szCs w:val="24"/>
          <w:lang w:eastAsia="ru-RU"/>
        </w:rPr>
        <w:t>МІЖ</w:t>
      </w:r>
      <w:r w:rsidRPr="00DB0EE7">
        <w:rPr>
          <w:rFonts w:ascii="Verdana" w:eastAsia="Times New Roman" w:hAnsi="Verdana" w:cs="Times New Roman"/>
          <w:color w:val="000000"/>
          <w:kern w:val="0"/>
          <w:sz w:val="24"/>
          <w:szCs w:val="24"/>
          <w:lang w:eastAsia="ru-RU"/>
        </w:rPr>
        <w:t xml:space="preserve"> </w:t>
      </w:r>
      <w:r w:rsidRPr="00DB0EE7">
        <w:rPr>
          <w:rFonts w:ascii="Verdana" w:eastAsia="Times New Roman" w:hAnsi="Verdana" w:cs="Times New Roman" w:hint="eastAsia"/>
          <w:color w:val="000000"/>
          <w:kern w:val="0"/>
          <w:sz w:val="24"/>
          <w:szCs w:val="24"/>
          <w:lang w:eastAsia="ru-RU"/>
        </w:rPr>
        <w:t>ЄВРОПЕЙСЬКИМ</w:t>
      </w:r>
      <w:r w:rsidRPr="00DB0EE7">
        <w:rPr>
          <w:rFonts w:ascii="Verdana" w:eastAsia="Times New Roman" w:hAnsi="Verdana" w:cs="Times New Roman"/>
          <w:color w:val="000000"/>
          <w:kern w:val="0"/>
          <w:sz w:val="24"/>
          <w:szCs w:val="24"/>
          <w:lang w:eastAsia="ru-RU"/>
        </w:rPr>
        <w:t xml:space="preserve"> </w:t>
      </w:r>
      <w:r w:rsidRPr="00DB0EE7">
        <w:rPr>
          <w:rFonts w:ascii="Verdana" w:eastAsia="Times New Roman" w:hAnsi="Verdana" w:cs="Times New Roman" w:hint="eastAsia"/>
          <w:color w:val="000000"/>
          <w:kern w:val="0"/>
          <w:sz w:val="24"/>
          <w:szCs w:val="24"/>
          <w:lang w:eastAsia="ru-RU"/>
        </w:rPr>
        <w:t>СОЮЗОМ</w:t>
      </w:r>
      <w:r w:rsidRPr="00DB0EE7">
        <w:rPr>
          <w:rFonts w:ascii="Verdana" w:eastAsia="Times New Roman" w:hAnsi="Verdana" w:cs="Times New Roman"/>
          <w:color w:val="000000"/>
          <w:kern w:val="0"/>
          <w:sz w:val="24"/>
          <w:szCs w:val="24"/>
          <w:lang w:eastAsia="ru-RU"/>
        </w:rPr>
        <w:t xml:space="preserve"> </w:t>
      </w:r>
      <w:r w:rsidRPr="00DB0EE7">
        <w:rPr>
          <w:rFonts w:ascii="Verdana" w:eastAsia="Times New Roman" w:hAnsi="Verdana" w:cs="Times New Roman" w:hint="eastAsia"/>
          <w:color w:val="000000"/>
          <w:kern w:val="0"/>
          <w:sz w:val="24"/>
          <w:szCs w:val="24"/>
          <w:lang w:eastAsia="ru-RU"/>
        </w:rPr>
        <w:t>ТА</w:t>
      </w:r>
    </w:p>
    <w:p w:rsidR="00DB0EE7" w:rsidRPr="00DB0EE7" w:rsidRDefault="00DB0EE7" w:rsidP="00DB0EE7">
      <w:pPr>
        <w:rPr>
          <w:rFonts w:ascii="Verdana" w:eastAsia="Times New Roman" w:hAnsi="Verdana" w:cs="Times New Roman"/>
          <w:color w:val="000000"/>
          <w:kern w:val="0"/>
          <w:sz w:val="24"/>
          <w:szCs w:val="24"/>
          <w:lang w:eastAsia="ru-RU"/>
        </w:rPr>
      </w:pPr>
      <w:r w:rsidRPr="00DB0EE7">
        <w:rPr>
          <w:rFonts w:ascii="Verdana" w:eastAsia="Times New Roman" w:hAnsi="Verdana" w:cs="Times New Roman" w:hint="eastAsia"/>
          <w:color w:val="000000"/>
          <w:kern w:val="0"/>
          <w:sz w:val="24"/>
          <w:szCs w:val="24"/>
          <w:lang w:eastAsia="ru-RU"/>
        </w:rPr>
        <w:t>УКРАЇНОЮ</w:t>
      </w:r>
      <w:r w:rsidRPr="00DB0EE7">
        <w:rPr>
          <w:rFonts w:ascii="Verdana" w:eastAsia="Times New Roman" w:hAnsi="Verdana" w:cs="Times New Roman"/>
          <w:color w:val="000000"/>
          <w:kern w:val="0"/>
          <w:sz w:val="24"/>
          <w:szCs w:val="24"/>
          <w:lang w:eastAsia="ru-RU"/>
        </w:rPr>
        <w:t xml:space="preserve"> </w:t>
      </w:r>
      <w:r w:rsidRPr="00DB0EE7">
        <w:rPr>
          <w:rFonts w:ascii="Verdana" w:eastAsia="Times New Roman" w:hAnsi="Verdana" w:cs="Times New Roman" w:hint="eastAsia"/>
          <w:color w:val="000000"/>
          <w:kern w:val="0"/>
          <w:sz w:val="24"/>
          <w:szCs w:val="24"/>
          <w:lang w:eastAsia="ru-RU"/>
        </w:rPr>
        <w:t>У</w:t>
      </w:r>
      <w:r w:rsidRPr="00DB0EE7">
        <w:rPr>
          <w:rFonts w:ascii="Verdana" w:eastAsia="Times New Roman" w:hAnsi="Verdana" w:cs="Times New Roman"/>
          <w:color w:val="000000"/>
          <w:kern w:val="0"/>
          <w:sz w:val="24"/>
          <w:szCs w:val="24"/>
          <w:lang w:eastAsia="ru-RU"/>
        </w:rPr>
        <w:t xml:space="preserve"> </w:t>
      </w:r>
      <w:r w:rsidRPr="00DB0EE7">
        <w:rPr>
          <w:rFonts w:ascii="Verdana" w:eastAsia="Times New Roman" w:hAnsi="Verdana" w:cs="Times New Roman" w:hint="eastAsia"/>
          <w:color w:val="000000"/>
          <w:kern w:val="0"/>
          <w:sz w:val="24"/>
          <w:szCs w:val="24"/>
          <w:lang w:eastAsia="ru-RU"/>
        </w:rPr>
        <w:t>СФЕРІ</w:t>
      </w:r>
      <w:r w:rsidRPr="00DB0EE7">
        <w:rPr>
          <w:rFonts w:ascii="Verdana" w:eastAsia="Times New Roman" w:hAnsi="Verdana" w:cs="Times New Roman"/>
          <w:color w:val="000000"/>
          <w:kern w:val="0"/>
          <w:sz w:val="24"/>
          <w:szCs w:val="24"/>
          <w:lang w:eastAsia="ru-RU"/>
        </w:rPr>
        <w:t xml:space="preserve"> </w:t>
      </w:r>
      <w:r w:rsidRPr="00DB0EE7">
        <w:rPr>
          <w:rFonts w:ascii="Verdana" w:eastAsia="Times New Roman" w:hAnsi="Verdana" w:cs="Times New Roman" w:hint="eastAsia"/>
          <w:color w:val="000000"/>
          <w:kern w:val="0"/>
          <w:sz w:val="24"/>
          <w:szCs w:val="24"/>
          <w:lang w:eastAsia="ru-RU"/>
        </w:rPr>
        <w:t>ЗАХИСТУ</w:t>
      </w:r>
      <w:r w:rsidRPr="00DB0EE7">
        <w:rPr>
          <w:rFonts w:ascii="Verdana" w:eastAsia="Times New Roman" w:hAnsi="Verdana" w:cs="Times New Roman"/>
          <w:color w:val="000000"/>
          <w:kern w:val="0"/>
          <w:sz w:val="24"/>
          <w:szCs w:val="24"/>
          <w:lang w:eastAsia="ru-RU"/>
        </w:rPr>
        <w:t xml:space="preserve"> </w:t>
      </w:r>
      <w:r w:rsidRPr="00DB0EE7">
        <w:rPr>
          <w:rFonts w:ascii="Verdana" w:eastAsia="Times New Roman" w:hAnsi="Verdana" w:cs="Times New Roman" w:hint="eastAsia"/>
          <w:color w:val="000000"/>
          <w:kern w:val="0"/>
          <w:sz w:val="24"/>
          <w:szCs w:val="24"/>
          <w:lang w:eastAsia="ru-RU"/>
        </w:rPr>
        <w:t>ПЕРСОНАЛЬНИХ</w:t>
      </w:r>
      <w:r w:rsidRPr="00DB0EE7">
        <w:rPr>
          <w:rFonts w:ascii="Verdana" w:eastAsia="Times New Roman" w:hAnsi="Verdana" w:cs="Times New Roman"/>
          <w:color w:val="000000"/>
          <w:kern w:val="0"/>
          <w:sz w:val="24"/>
          <w:szCs w:val="24"/>
          <w:lang w:eastAsia="ru-RU"/>
        </w:rPr>
        <w:t xml:space="preserve"> </w:t>
      </w:r>
      <w:r w:rsidRPr="00DB0EE7">
        <w:rPr>
          <w:rFonts w:ascii="Verdana" w:eastAsia="Times New Roman" w:hAnsi="Verdana" w:cs="Times New Roman" w:hint="eastAsia"/>
          <w:color w:val="000000"/>
          <w:kern w:val="0"/>
          <w:sz w:val="24"/>
          <w:szCs w:val="24"/>
          <w:lang w:eastAsia="ru-RU"/>
        </w:rPr>
        <w:t>ДАНИХ</w:t>
      </w:r>
    </w:p>
    <w:p w:rsidR="00DB0EE7" w:rsidRPr="00DB0EE7" w:rsidRDefault="00DB0EE7" w:rsidP="00DB0EE7">
      <w:pPr>
        <w:rPr>
          <w:rFonts w:ascii="Verdana" w:eastAsia="Times New Roman" w:hAnsi="Verdana" w:cs="Times New Roman"/>
          <w:color w:val="000000"/>
          <w:kern w:val="0"/>
          <w:sz w:val="24"/>
          <w:szCs w:val="24"/>
          <w:lang w:eastAsia="ru-RU"/>
        </w:rPr>
      </w:pPr>
      <w:r w:rsidRPr="00DB0EE7">
        <w:rPr>
          <w:rFonts w:ascii="Verdana" w:eastAsia="Times New Roman" w:hAnsi="Verdana" w:cs="Times New Roman"/>
          <w:color w:val="000000"/>
          <w:kern w:val="0"/>
          <w:sz w:val="24"/>
          <w:szCs w:val="24"/>
          <w:lang w:eastAsia="ru-RU"/>
        </w:rPr>
        <w:t xml:space="preserve">3.1 </w:t>
      </w:r>
      <w:r w:rsidRPr="00DB0EE7">
        <w:rPr>
          <w:rFonts w:ascii="Verdana" w:eastAsia="Times New Roman" w:hAnsi="Verdana" w:cs="Times New Roman" w:hint="eastAsia"/>
          <w:color w:val="000000"/>
          <w:kern w:val="0"/>
          <w:sz w:val="24"/>
          <w:szCs w:val="24"/>
          <w:lang w:eastAsia="ru-RU"/>
        </w:rPr>
        <w:t>Нормативно</w:t>
      </w:r>
      <w:r w:rsidRPr="00DB0EE7">
        <w:rPr>
          <w:rFonts w:ascii="Verdana" w:eastAsia="Times New Roman" w:hAnsi="Verdana" w:cs="Times New Roman"/>
          <w:color w:val="000000"/>
          <w:kern w:val="0"/>
          <w:sz w:val="24"/>
          <w:szCs w:val="24"/>
          <w:lang w:eastAsia="ru-RU"/>
        </w:rPr>
        <w:t>-</w:t>
      </w:r>
      <w:r w:rsidRPr="00DB0EE7">
        <w:rPr>
          <w:rFonts w:ascii="Verdana" w:eastAsia="Times New Roman" w:hAnsi="Verdana" w:cs="Times New Roman" w:hint="eastAsia"/>
          <w:color w:val="000000"/>
          <w:kern w:val="0"/>
          <w:sz w:val="24"/>
          <w:szCs w:val="24"/>
          <w:lang w:eastAsia="ru-RU"/>
        </w:rPr>
        <w:t>правове</w:t>
      </w:r>
      <w:r w:rsidRPr="00DB0EE7">
        <w:rPr>
          <w:rFonts w:ascii="Verdana" w:eastAsia="Times New Roman" w:hAnsi="Verdana" w:cs="Times New Roman"/>
          <w:color w:val="000000"/>
          <w:kern w:val="0"/>
          <w:sz w:val="24"/>
          <w:szCs w:val="24"/>
          <w:lang w:eastAsia="ru-RU"/>
        </w:rPr>
        <w:t xml:space="preserve"> </w:t>
      </w:r>
      <w:r w:rsidRPr="00DB0EE7">
        <w:rPr>
          <w:rFonts w:ascii="Verdana" w:eastAsia="Times New Roman" w:hAnsi="Verdana" w:cs="Times New Roman" w:hint="eastAsia"/>
          <w:color w:val="000000"/>
          <w:kern w:val="0"/>
          <w:sz w:val="24"/>
          <w:szCs w:val="24"/>
          <w:lang w:eastAsia="ru-RU"/>
        </w:rPr>
        <w:t>забезпечення</w:t>
      </w:r>
      <w:r w:rsidRPr="00DB0EE7">
        <w:rPr>
          <w:rFonts w:ascii="Verdana" w:eastAsia="Times New Roman" w:hAnsi="Verdana" w:cs="Times New Roman"/>
          <w:color w:val="000000"/>
          <w:kern w:val="0"/>
          <w:sz w:val="24"/>
          <w:szCs w:val="24"/>
          <w:lang w:eastAsia="ru-RU"/>
        </w:rPr>
        <w:t xml:space="preserve"> </w:t>
      </w:r>
      <w:r w:rsidRPr="00DB0EE7">
        <w:rPr>
          <w:rFonts w:ascii="Verdana" w:eastAsia="Times New Roman" w:hAnsi="Verdana" w:cs="Times New Roman" w:hint="eastAsia"/>
          <w:color w:val="000000"/>
          <w:kern w:val="0"/>
          <w:sz w:val="24"/>
          <w:szCs w:val="24"/>
          <w:lang w:eastAsia="ru-RU"/>
        </w:rPr>
        <w:t>і</w:t>
      </w:r>
      <w:r w:rsidRPr="00DB0EE7">
        <w:rPr>
          <w:rFonts w:ascii="Verdana" w:eastAsia="Times New Roman" w:hAnsi="Verdana" w:cs="Times New Roman"/>
          <w:color w:val="000000"/>
          <w:kern w:val="0"/>
          <w:sz w:val="24"/>
          <w:szCs w:val="24"/>
          <w:lang w:eastAsia="ru-RU"/>
        </w:rPr>
        <w:t xml:space="preserve"> </w:t>
      </w:r>
      <w:r w:rsidRPr="00DB0EE7">
        <w:rPr>
          <w:rFonts w:ascii="Verdana" w:eastAsia="Times New Roman" w:hAnsi="Verdana" w:cs="Times New Roman" w:hint="eastAsia"/>
          <w:color w:val="000000"/>
          <w:kern w:val="0"/>
          <w:sz w:val="24"/>
          <w:szCs w:val="24"/>
          <w:lang w:eastAsia="ru-RU"/>
        </w:rPr>
        <w:t>стандарти</w:t>
      </w:r>
      <w:r w:rsidRPr="00DB0EE7">
        <w:rPr>
          <w:rFonts w:ascii="Verdana" w:eastAsia="Times New Roman" w:hAnsi="Verdana" w:cs="Times New Roman"/>
          <w:color w:val="000000"/>
          <w:kern w:val="0"/>
          <w:sz w:val="24"/>
          <w:szCs w:val="24"/>
          <w:lang w:eastAsia="ru-RU"/>
        </w:rPr>
        <w:t xml:space="preserve"> </w:t>
      </w:r>
      <w:r w:rsidRPr="00DB0EE7">
        <w:rPr>
          <w:rFonts w:ascii="Verdana" w:eastAsia="Times New Roman" w:hAnsi="Verdana" w:cs="Times New Roman" w:hint="eastAsia"/>
          <w:color w:val="000000"/>
          <w:kern w:val="0"/>
          <w:sz w:val="24"/>
          <w:szCs w:val="24"/>
          <w:lang w:eastAsia="ru-RU"/>
        </w:rPr>
        <w:t>захисту</w:t>
      </w:r>
      <w:r w:rsidRPr="00DB0EE7">
        <w:rPr>
          <w:rFonts w:ascii="Verdana" w:eastAsia="Times New Roman" w:hAnsi="Verdana" w:cs="Times New Roman"/>
          <w:color w:val="000000"/>
          <w:kern w:val="0"/>
          <w:sz w:val="24"/>
          <w:szCs w:val="24"/>
          <w:lang w:eastAsia="ru-RU"/>
        </w:rPr>
        <w:t xml:space="preserve"> </w:t>
      </w:r>
      <w:r w:rsidRPr="00DB0EE7">
        <w:rPr>
          <w:rFonts w:ascii="Verdana" w:eastAsia="Times New Roman" w:hAnsi="Verdana" w:cs="Times New Roman" w:hint="eastAsia"/>
          <w:color w:val="000000"/>
          <w:kern w:val="0"/>
          <w:sz w:val="24"/>
          <w:szCs w:val="24"/>
          <w:lang w:eastAsia="ru-RU"/>
        </w:rPr>
        <w:t>персональних</w:t>
      </w:r>
    </w:p>
    <w:p w:rsidR="00DB0EE7" w:rsidRPr="00DB0EE7" w:rsidRDefault="00DB0EE7" w:rsidP="00DB0EE7">
      <w:pPr>
        <w:rPr>
          <w:rFonts w:ascii="Verdana" w:eastAsia="Times New Roman" w:hAnsi="Verdana" w:cs="Times New Roman"/>
          <w:color w:val="000000"/>
          <w:kern w:val="0"/>
          <w:sz w:val="24"/>
          <w:szCs w:val="24"/>
          <w:lang w:eastAsia="ru-RU"/>
        </w:rPr>
      </w:pPr>
      <w:r w:rsidRPr="00DB0EE7">
        <w:rPr>
          <w:rFonts w:ascii="Verdana" w:eastAsia="Times New Roman" w:hAnsi="Verdana" w:cs="Times New Roman" w:hint="eastAsia"/>
          <w:color w:val="000000"/>
          <w:kern w:val="0"/>
          <w:sz w:val="24"/>
          <w:szCs w:val="24"/>
          <w:lang w:eastAsia="ru-RU"/>
        </w:rPr>
        <w:t>даних</w:t>
      </w:r>
      <w:r w:rsidRPr="00DB0EE7">
        <w:rPr>
          <w:rFonts w:ascii="Verdana" w:eastAsia="Times New Roman" w:hAnsi="Verdana" w:cs="Times New Roman"/>
          <w:color w:val="000000"/>
          <w:kern w:val="0"/>
          <w:sz w:val="24"/>
          <w:szCs w:val="24"/>
          <w:lang w:eastAsia="ru-RU"/>
        </w:rPr>
        <w:t xml:space="preserve"> </w:t>
      </w:r>
      <w:r w:rsidRPr="00DB0EE7">
        <w:rPr>
          <w:rFonts w:ascii="Verdana" w:eastAsia="Times New Roman" w:hAnsi="Verdana" w:cs="Times New Roman" w:hint="eastAsia"/>
          <w:color w:val="000000"/>
          <w:kern w:val="0"/>
          <w:sz w:val="24"/>
          <w:szCs w:val="24"/>
          <w:lang w:eastAsia="ru-RU"/>
        </w:rPr>
        <w:t>в</w:t>
      </w:r>
      <w:r w:rsidRPr="00DB0EE7">
        <w:rPr>
          <w:rFonts w:ascii="Verdana" w:eastAsia="Times New Roman" w:hAnsi="Verdana" w:cs="Times New Roman"/>
          <w:color w:val="000000"/>
          <w:kern w:val="0"/>
          <w:sz w:val="24"/>
          <w:szCs w:val="24"/>
          <w:lang w:eastAsia="ru-RU"/>
        </w:rPr>
        <w:t xml:space="preserve"> </w:t>
      </w:r>
      <w:r w:rsidRPr="00DB0EE7">
        <w:rPr>
          <w:rFonts w:ascii="Verdana" w:eastAsia="Times New Roman" w:hAnsi="Verdana" w:cs="Times New Roman" w:hint="eastAsia"/>
          <w:color w:val="000000"/>
          <w:kern w:val="0"/>
          <w:sz w:val="24"/>
          <w:szCs w:val="24"/>
          <w:lang w:eastAsia="ru-RU"/>
        </w:rPr>
        <w:t>Україні</w:t>
      </w:r>
      <w:r w:rsidRPr="00DB0EE7">
        <w:rPr>
          <w:rFonts w:ascii="Verdana" w:eastAsia="Times New Roman" w:hAnsi="Verdana" w:cs="Times New Roman"/>
          <w:color w:val="000000"/>
          <w:kern w:val="0"/>
          <w:sz w:val="24"/>
          <w:szCs w:val="24"/>
          <w:lang w:eastAsia="ru-RU"/>
        </w:rPr>
        <w:t>.</w:t>
      </w:r>
      <w:r w:rsidRPr="00DB0EE7">
        <w:rPr>
          <w:rFonts w:ascii="Verdana" w:eastAsia="Times New Roman" w:hAnsi="Verdana" w:cs="Times New Roman" w:hint="eastAsia"/>
          <w:color w:val="000000"/>
          <w:kern w:val="0"/>
          <w:sz w:val="24"/>
          <w:szCs w:val="24"/>
          <w:lang w:eastAsia="ru-RU"/>
        </w:rPr>
        <w:t>………………………………………………………………</w:t>
      </w:r>
      <w:r w:rsidRPr="00DB0EE7">
        <w:rPr>
          <w:rFonts w:ascii="Verdana" w:eastAsia="Times New Roman" w:hAnsi="Verdana" w:cs="Times New Roman"/>
          <w:color w:val="000000"/>
          <w:kern w:val="0"/>
          <w:sz w:val="24"/>
          <w:szCs w:val="24"/>
          <w:lang w:eastAsia="ru-RU"/>
        </w:rPr>
        <w:t>.. 135</w:t>
      </w:r>
    </w:p>
    <w:p w:rsidR="00DB0EE7" w:rsidRPr="00DB0EE7" w:rsidRDefault="00DB0EE7" w:rsidP="00DB0EE7">
      <w:pPr>
        <w:rPr>
          <w:rFonts w:ascii="Verdana" w:eastAsia="Times New Roman" w:hAnsi="Verdana" w:cs="Times New Roman"/>
          <w:color w:val="000000"/>
          <w:kern w:val="0"/>
          <w:sz w:val="24"/>
          <w:szCs w:val="24"/>
          <w:lang w:eastAsia="ru-RU"/>
        </w:rPr>
      </w:pPr>
      <w:r w:rsidRPr="00DB0EE7">
        <w:rPr>
          <w:rFonts w:ascii="Verdana" w:eastAsia="Times New Roman" w:hAnsi="Verdana" w:cs="Times New Roman"/>
          <w:color w:val="000000"/>
          <w:kern w:val="0"/>
          <w:sz w:val="24"/>
          <w:szCs w:val="24"/>
          <w:lang w:eastAsia="ru-RU"/>
        </w:rPr>
        <w:t xml:space="preserve">3.2 </w:t>
      </w:r>
      <w:r w:rsidRPr="00DB0EE7">
        <w:rPr>
          <w:rFonts w:ascii="Verdana" w:eastAsia="Times New Roman" w:hAnsi="Verdana" w:cs="Times New Roman" w:hint="eastAsia"/>
          <w:color w:val="000000"/>
          <w:kern w:val="0"/>
          <w:sz w:val="24"/>
          <w:szCs w:val="24"/>
          <w:lang w:eastAsia="ru-RU"/>
        </w:rPr>
        <w:t>Співпраця</w:t>
      </w:r>
      <w:r w:rsidRPr="00DB0EE7">
        <w:rPr>
          <w:rFonts w:ascii="Verdana" w:eastAsia="Times New Roman" w:hAnsi="Verdana" w:cs="Times New Roman"/>
          <w:color w:val="000000"/>
          <w:kern w:val="0"/>
          <w:sz w:val="24"/>
          <w:szCs w:val="24"/>
          <w:lang w:eastAsia="ru-RU"/>
        </w:rPr>
        <w:t xml:space="preserve"> </w:t>
      </w:r>
      <w:r w:rsidRPr="00DB0EE7">
        <w:rPr>
          <w:rFonts w:ascii="Verdana" w:eastAsia="Times New Roman" w:hAnsi="Verdana" w:cs="Times New Roman" w:hint="eastAsia"/>
          <w:color w:val="000000"/>
          <w:kern w:val="0"/>
          <w:sz w:val="24"/>
          <w:szCs w:val="24"/>
          <w:lang w:eastAsia="ru-RU"/>
        </w:rPr>
        <w:t>щодо</w:t>
      </w:r>
      <w:r w:rsidRPr="00DB0EE7">
        <w:rPr>
          <w:rFonts w:ascii="Verdana" w:eastAsia="Times New Roman" w:hAnsi="Verdana" w:cs="Times New Roman"/>
          <w:color w:val="000000"/>
          <w:kern w:val="0"/>
          <w:sz w:val="24"/>
          <w:szCs w:val="24"/>
          <w:lang w:eastAsia="ru-RU"/>
        </w:rPr>
        <w:t xml:space="preserve"> </w:t>
      </w:r>
      <w:r w:rsidRPr="00DB0EE7">
        <w:rPr>
          <w:rFonts w:ascii="Verdana" w:eastAsia="Times New Roman" w:hAnsi="Verdana" w:cs="Times New Roman" w:hint="eastAsia"/>
          <w:color w:val="000000"/>
          <w:kern w:val="0"/>
          <w:sz w:val="24"/>
          <w:szCs w:val="24"/>
          <w:lang w:eastAsia="ru-RU"/>
        </w:rPr>
        <w:t>захисту</w:t>
      </w:r>
      <w:r w:rsidRPr="00DB0EE7">
        <w:rPr>
          <w:rFonts w:ascii="Verdana" w:eastAsia="Times New Roman" w:hAnsi="Verdana" w:cs="Times New Roman"/>
          <w:color w:val="000000"/>
          <w:kern w:val="0"/>
          <w:sz w:val="24"/>
          <w:szCs w:val="24"/>
          <w:lang w:eastAsia="ru-RU"/>
        </w:rPr>
        <w:t xml:space="preserve"> </w:t>
      </w:r>
      <w:r w:rsidRPr="00DB0EE7">
        <w:rPr>
          <w:rFonts w:ascii="Verdana" w:eastAsia="Times New Roman" w:hAnsi="Verdana" w:cs="Times New Roman" w:hint="eastAsia"/>
          <w:color w:val="000000"/>
          <w:kern w:val="0"/>
          <w:sz w:val="24"/>
          <w:szCs w:val="24"/>
          <w:lang w:eastAsia="ru-RU"/>
        </w:rPr>
        <w:t>персональних</w:t>
      </w:r>
      <w:r w:rsidRPr="00DB0EE7">
        <w:rPr>
          <w:rFonts w:ascii="Verdana" w:eastAsia="Times New Roman" w:hAnsi="Verdana" w:cs="Times New Roman"/>
          <w:color w:val="000000"/>
          <w:kern w:val="0"/>
          <w:sz w:val="24"/>
          <w:szCs w:val="24"/>
          <w:lang w:eastAsia="ru-RU"/>
        </w:rPr>
        <w:t xml:space="preserve"> </w:t>
      </w:r>
      <w:r w:rsidRPr="00DB0EE7">
        <w:rPr>
          <w:rFonts w:ascii="Verdana" w:eastAsia="Times New Roman" w:hAnsi="Verdana" w:cs="Times New Roman" w:hint="eastAsia"/>
          <w:color w:val="000000"/>
          <w:kern w:val="0"/>
          <w:sz w:val="24"/>
          <w:szCs w:val="24"/>
          <w:lang w:eastAsia="ru-RU"/>
        </w:rPr>
        <w:t>даних</w:t>
      </w:r>
      <w:r w:rsidRPr="00DB0EE7">
        <w:rPr>
          <w:rFonts w:ascii="Verdana" w:eastAsia="Times New Roman" w:hAnsi="Verdana" w:cs="Times New Roman"/>
          <w:color w:val="000000"/>
          <w:kern w:val="0"/>
          <w:sz w:val="24"/>
          <w:szCs w:val="24"/>
          <w:lang w:eastAsia="ru-RU"/>
        </w:rPr>
        <w:t xml:space="preserve"> </w:t>
      </w:r>
      <w:r w:rsidRPr="00DB0EE7">
        <w:rPr>
          <w:rFonts w:ascii="Verdana" w:eastAsia="Times New Roman" w:hAnsi="Verdana" w:cs="Times New Roman" w:hint="eastAsia"/>
          <w:color w:val="000000"/>
          <w:kern w:val="0"/>
          <w:sz w:val="24"/>
          <w:szCs w:val="24"/>
          <w:lang w:eastAsia="ru-RU"/>
        </w:rPr>
        <w:t>в</w:t>
      </w:r>
      <w:r w:rsidRPr="00DB0EE7">
        <w:rPr>
          <w:rFonts w:ascii="Verdana" w:eastAsia="Times New Roman" w:hAnsi="Verdana" w:cs="Times New Roman"/>
          <w:color w:val="000000"/>
          <w:kern w:val="0"/>
          <w:sz w:val="24"/>
          <w:szCs w:val="24"/>
          <w:lang w:eastAsia="ru-RU"/>
        </w:rPr>
        <w:t xml:space="preserve"> </w:t>
      </w:r>
      <w:r w:rsidRPr="00DB0EE7">
        <w:rPr>
          <w:rFonts w:ascii="Verdana" w:eastAsia="Times New Roman" w:hAnsi="Verdana" w:cs="Times New Roman" w:hint="eastAsia"/>
          <w:color w:val="000000"/>
          <w:kern w:val="0"/>
          <w:sz w:val="24"/>
          <w:szCs w:val="24"/>
          <w:lang w:eastAsia="ru-RU"/>
        </w:rPr>
        <w:t>рамках</w:t>
      </w:r>
      <w:r w:rsidRPr="00DB0EE7">
        <w:rPr>
          <w:rFonts w:ascii="Verdana" w:eastAsia="Times New Roman" w:hAnsi="Verdana" w:cs="Times New Roman"/>
          <w:color w:val="000000"/>
          <w:kern w:val="0"/>
          <w:sz w:val="24"/>
          <w:szCs w:val="24"/>
          <w:lang w:eastAsia="ru-RU"/>
        </w:rPr>
        <w:t xml:space="preserve"> </w:t>
      </w:r>
      <w:r w:rsidRPr="00DB0EE7">
        <w:rPr>
          <w:rFonts w:ascii="Verdana" w:eastAsia="Times New Roman" w:hAnsi="Verdana" w:cs="Times New Roman" w:hint="eastAsia"/>
          <w:color w:val="000000"/>
          <w:kern w:val="0"/>
          <w:sz w:val="24"/>
          <w:szCs w:val="24"/>
          <w:lang w:eastAsia="ru-RU"/>
        </w:rPr>
        <w:t>Угоди</w:t>
      </w:r>
      <w:r w:rsidRPr="00DB0EE7">
        <w:rPr>
          <w:rFonts w:ascii="Verdana" w:eastAsia="Times New Roman" w:hAnsi="Verdana" w:cs="Times New Roman"/>
          <w:color w:val="000000"/>
          <w:kern w:val="0"/>
          <w:sz w:val="24"/>
          <w:szCs w:val="24"/>
          <w:lang w:eastAsia="ru-RU"/>
        </w:rPr>
        <w:t xml:space="preserve"> </w:t>
      </w:r>
      <w:r w:rsidRPr="00DB0EE7">
        <w:rPr>
          <w:rFonts w:ascii="Verdana" w:eastAsia="Times New Roman" w:hAnsi="Verdana" w:cs="Times New Roman" w:hint="eastAsia"/>
          <w:color w:val="000000"/>
          <w:kern w:val="0"/>
          <w:sz w:val="24"/>
          <w:szCs w:val="24"/>
          <w:lang w:eastAsia="ru-RU"/>
        </w:rPr>
        <w:t>про</w:t>
      </w:r>
    </w:p>
    <w:p w:rsidR="00DB0EE7" w:rsidRPr="00DB0EE7" w:rsidRDefault="00DB0EE7" w:rsidP="00DB0EE7">
      <w:pPr>
        <w:rPr>
          <w:rFonts w:ascii="Verdana" w:eastAsia="Times New Roman" w:hAnsi="Verdana" w:cs="Times New Roman"/>
          <w:color w:val="000000"/>
          <w:kern w:val="0"/>
          <w:sz w:val="24"/>
          <w:szCs w:val="24"/>
          <w:lang w:eastAsia="ru-RU"/>
        </w:rPr>
      </w:pPr>
      <w:r w:rsidRPr="00DB0EE7">
        <w:rPr>
          <w:rFonts w:ascii="Verdana" w:eastAsia="Times New Roman" w:hAnsi="Verdana" w:cs="Times New Roman" w:hint="eastAsia"/>
          <w:color w:val="000000"/>
          <w:kern w:val="0"/>
          <w:sz w:val="24"/>
          <w:szCs w:val="24"/>
          <w:lang w:eastAsia="ru-RU"/>
        </w:rPr>
        <w:t>асоціацію</w:t>
      </w:r>
      <w:r w:rsidRPr="00DB0EE7">
        <w:rPr>
          <w:rFonts w:ascii="Verdana" w:eastAsia="Times New Roman" w:hAnsi="Verdana" w:cs="Times New Roman"/>
          <w:color w:val="000000"/>
          <w:kern w:val="0"/>
          <w:sz w:val="24"/>
          <w:szCs w:val="24"/>
          <w:lang w:eastAsia="ru-RU"/>
        </w:rPr>
        <w:t xml:space="preserve"> </w:t>
      </w:r>
      <w:r w:rsidRPr="00DB0EE7">
        <w:rPr>
          <w:rFonts w:ascii="Verdana" w:eastAsia="Times New Roman" w:hAnsi="Verdana" w:cs="Times New Roman" w:hint="eastAsia"/>
          <w:color w:val="000000"/>
          <w:kern w:val="0"/>
          <w:sz w:val="24"/>
          <w:szCs w:val="24"/>
          <w:lang w:eastAsia="ru-RU"/>
        </w:rPr>
        <w:t>між</w:t>
      </w:r>
      <w:r w:rsidRPr="00DB0EE7">
        <w:rPr>
          <w:rFonts w:ascii="Verdana" w:eastAsia="Times New Roman" w:hAnsi="Verdana" w:cs="Times New Roman"/>
          <w:color w:val="000000"/>
          <w:kern w:val="0"/>
          <w:sz w:val="24"/>
          <w:szCs w:val="24"/>
          <w:lang w:eastAsia="ru-RU"/>
        </w:rPr>
        <w:t xml:space="preserve"> </w:t>
      </w:r>
      <w:r w:rsidRPr="00DB0EE7">
        <w:rPr>
          <w:rFonts w:ascii="Verdana" w:eastAsia="Times New Roman" w:hAnsi="Verdana" w:cs="Times New Roman" w:hint="eastAsia"/>
          <w:color w:val="000000"/>
          <w:kern w:val="0"/>
          <w:sz w:val="24"/>
          <w:szCs w:val="24"/>
          <w:lang w:eastAsia="ru-RU"/>
        </w:rPr>
        <w:t>Україною</w:t>
      </w:r>
      <w:r w:rsidRPr="00DB0EE7">
        <w:rPr>
          <w:rFonts w:ascii="Verdana" w:eastAsia="Times New Roman" w:hAnsi="Verdana" w:cs="Times New Roman"/>
          <w:color w:val="000000"/>
          <w:kern w:val="0"/>
          <w:sz w:val="24"/>
          <w:szCs w:val="24"/>
          <w:lang w:eastAsia="ru-RU"/>
        </w:rPr>
        <w:t xml:space="preserve"> </w:t>
      </w:r>
      <w:r w:rsidRPr="00DB0EE7">
        <w:rPr>
          <w:rFonts w:ascii="Verdana" w:eastAsia="Times New Roman" w:hAnsi="Verdana" w:cs="Times New Roman" w:hint="eastAsia"/>
          <w:color w:val="000000"/>
          <w:kern w:val="0"/>
          <w:sz w:val="24"/>
          <w:szCs w:val="24"/>
          <w:lang w:eastAsia="ru-RU"/>
        </w:rPr>
        <w:t>та</w:t>
      </w:r>
      <w:r w:rsidRPr="00DB0EE7">
        <w:rPr>
          <w:rFonts w:ascii="Verdana" w:eastAsia="Times New Roman" w:hAnsi="Verdana" w:cs="Times New Roman"/>
          <w:color w:val="000000"/>
          <w:kern w:val="0"/>
          <w:sz w:val="24"/>
          <w:szCs w:val="24"/>
          <w:lang w:eastAsia="ru-RU"/>
        </w:rPr>
        <w:t xml:space="preserve"> </w:t>
      </w:r>
      <w:r w:rsidRPr="00DB0EE7">
        <w:rPr>
          <w:rFonts w:ascii="Verdana" w:eastAsia="Times New Roman" w:hAnsi="Verdana" w:cs="Times New Roman" w:hint="eastAsia"/>
          <w:color w:val="000000"/>
          <w:kern w:val="0"/>
          <w:sz w:val="24"/>
          <w:szCs w:val="24"/>
          <w:lang w:eastAsia="ru-RU"/>
        </w:rPr>
        <w:t>Європейським</w:t>
      </w:r>
      <w:r w:rsidRPr="00DB0EE7">
        <w:rPr>
          <w:rFonts w:ascii="Verdana" w:eastAsia="Times New Roman" w:hAnsi="Verdana" w:cs="Times New Roman"/>
          <w:color w:val="000000"/>
          <w:kern w:val="0"/>
          <w:sz w:val="24"/>
          <w:szCs w:val="24"/>
          <w:lang w:eastAsia="ru-RU"/>
        </w:rPr>
        <w:t xml:space="preserve"> </w:t>
      </w:r>
      <w:r w:rsidRPr="00DB0EE7">
        <w:rPr>
          <w:rFonts w:ascii="Verdana" w:eastAsia="Times New Roman" w:hAnsi="Verdana" w:cs="Times New Roman" w:hint="eastAsia"/>
          <w:color w:val="000000"/>
          <w:kern w:val="0"/>
          <w:sz w:val="24"/>
          <w:szCs w:val="24"/>
          <w:lang w:eastAsia="ru-RU"/>
        </w:rPr>
        <w:t>Союзом</w:t>
      </w:r>
      <w:r w:rsidRPr="00DB0EE7">
        <w:rPr>
          <w:rFonts w:ascii="Verdana" w:eastAsia="Times New Roman" w:hAnsi="Verdana" w:cs="Times New Roman"/>
          <w:color w:val="000000"/>
          <w:kern w:val="0"/>
          <w:sz w:val="24"/>
          <w:szCs w:val="24"/>
          <w:lang w:eastAsia="ru-RU"/>
        </w:rPr>
        <w:t xml:space="preserve"> </w:t>
      </w:r>
      <w:r w:rsidRPr="00DB0EE7">
        <w:rPr>
          <w:rFonts w:ascii="Verdana" w:eastAsia="Times New Roman" w:hAnsi="Verdana" w:cs="Times New Roman" w:hint="eastAsia"/>
          <w:color w:val="000000"/>
          <w:kern w:val="0"/>
          <w:sz w:val="24"/>
          <w:szCs w:val="24"/>
          <w:lang w:eastAsia="ru-RU"/>
        </w:rPr>
        <w:t>………………………</w:t>
      </w:r>
      <w:r w:rsidRPr="00DB0EE7">
        <w:rPr>
          <w:rFonts w:ascii="Verdana" w:eastAsia="Times New Roman" w:hAnsi="Verdana" w:cs="Times New Roman"/>
          <w:color w:val="000000"/>
          <w:kern w:val="0"/>
          <w:sz w:val="24"/>
          <w:szCs w:val="24"/>
          <w:lang w:eastAsia="ru-RU"/>
        </w:rPr>
        <w:t>. 145</w:t>
      </w:r>
    </w:p>
    <w:p w:rsidR="00DB0EE7" w:rsidRPr="00DB0EE7" w:rsidRDefault="00DB0EE7" w:rsidP="00DB0EE7">
      <w:pPr>
        <w:rPr>
          <w:rFonts w:ascii="Verdana" w:eastAsia="Times New Roman" w:hAnsi="Verdana" w:cs="Times New Roman"/>
          <w:color w:val="000000"/>
          <w:kern w:val="0"/>
          <w:sz w:val="24"/>
          <w:szCs w:val="24"/>
          <w:lang w:eastAsia="ru-RU"/>
        </w:rPr>
      </w:pPr>
      <w:r w:rsidRPr="00DB0EE7">
        <w:rPr>
          <w:rFonts w:ascii="Verdana" w:eastAsia="Times New Roman" w:hAnsi="Verdana" w:cs="Times New Roman"/>
          <w:color w:val="000000"/>
          <w:kern w:val="0"/>
          <w:sz w:val="24"/>
          <w:szCs w:val="24"/>
          <w:lang w:eastAsia="ru-RU"/>
        </w:rPr>
        <w:t xml:space="preserve">3.3 </w:t>
      </w:r>
      <w:r w:rsidRPr="00DB0EE7">
        <w:rPr>
          <w:rFonts w:ascii="Verdana" w:eastAsia="Times New Roman" w:hAnsi="Verdana" w:cs="Times New Roman" w:hint="eastAsia"/>
          <w:color w:val="000000"/>
          <w:kern w:val="0"/>
          <w:sz w:val="24"/>
          <w:szCs w:val="24"/>
          <w:lang w:eastAsia="ru-RU"/>
        </w:rPr>
        <w:t>Реформування</w:t>
      </w:r>
      <w:r w:rsidRPr="00DB0EE7">
        <w:rPr>
          <w:rFonts w:ascii="Verdana" w:eastAsia="Times New Roman" w:hAnsi="Verdana" w:cs="Times New Roman"/>
          <w:color w:val="000000"/>
          <w:kern w:val="0"/>
          <w:sz w:val="24"/>
          <w:szCs w:val="24"/>
          <w:lang w:eastAsia="ru-RU"/>
        </w:rPr>
        <w:t xml:space="preserve"> </w:t>
      </w:r>
      <w:r w:rsidRPr="00DB0EE7">
        <w:rPr>
          <w:rFonts w:ascii="Verdana" w:eastAsia="Times New Roman" w:hAnsi="Verdana" w:cs="Times New Roman" w:hint="eastAsia"/>
          <w:color w:val="000000"/>
          <w:kern w:val="0"/>
          <w:sz w:val="24"/>
          <w:szCs w:val="24"/>
          <w:lang w:eastAsia="ru-RU"/>
        </w:rPr>
        <w:t>системи</w:t>
      </w:r>
      <w:r w:rsidRPr="00DB0EE7">
        <w:rPr>
          <w:rFonts w:ascii="Verdana" w:eastAsia="Times New Roman" w:hAnsi="Verdana" w:cs="Times New Roman"/>
          <w:color w:val="000000"/>
          <w:kern w:val="0"/>
          <w:sz w:val="24"/>
          <w:szCs w:val="24"/>
          <w:lang w:eastAsia="ru-RU"/>
        </w:rPr>
        <w:t xml:space="preserve"> </w:t>
      </w:r>
      <w:r w:rsidRPr="00DB0EE7">
        <w:rPr>
          <w:rFonts w:ascii="Verdana" w:eastAsia="Times New Roman" w:hAnsi="Verdana" w:cs="Times New Roman" w:hint="eastAsia"/>
          <w:color w:val="000000"/>
          <w:kern w:val="0"/>
          <w:sz w:val="24"/>
          <w:szCs w:val="24"/>
          <w:lang w:eastAsia="ru-RU"/>
        </w:rPr>
        <w:t>захисту</w:t>
      </w:r>
      <w:r w:rsidRPr="00DB0EE7">
        <w:rPr>
          <w:rFonts w:ascii="Verdana" w:eastAsia="Times New Roman" w:hAnsi="Verdana" w:cs="Times New Roman"/>
          <w:color w:val="000000"/>
          <w:kern w:val="0"/>
          <w:sz w:val="24"/>
          <w:szCs w:val="24"/>
          <w:lang w:eastAsia="ru-RU"/>
        </w:rPr>
        <w:t xml:space="preserve"> </w:t>
      </w:r>
      <w:r w:rsidRPr="00DB0EE7">
        <w:rPr>
          <w:rFonts w:ascii="Verdana" w:eastAsia="Times New Roman" w:hAnsi="Verdana" w:cs="Times New Roman" w:hint="eastAsia"/>
          <w:color w:val="000000"/>
          <w:kern w:val="0"/>
          <w:sz w:val="24"/>
          <w:szCs w:val="24"/>
          <w:lang w:eastAsia="ru-RU"/>
        </w:rPr>
        <w:t>персональних</w:t>
      </w:r>
      <w:r w:rsidRPr="00DB0EE7">
        <w:rPr>
          <w:rFonts w:ascii="Verdana" w:eastAsia="Times New Roman" w:hAnsi="Verdana" w:cs="Times New Roman"/>
          <w:color w:val="000000"/>
          <w:kern w:val="0"/>
          <w:sz w:val="24"/>
          <w:szCs w:val="24"/>
          <w:lang w:eastAsia="ru-RU"/>
        </w:rPr>
        <w:t xml:space="preserve"> </w:t>
      </w:r>
      <w:r w:rsidRPr="00DB0EE7">
        <w:rPr>
          <w:rFonts w:ascii="Verdana" w:eastAsia="Times New Roman" w:hAnsi="Verdana" w:cs="Times New Roman" w:hint="eastAsia"/>
          <w:color w:val="000000"/>
          <w:kern w:val="0"/>
          <w:sz w:val="24"/>
          <w:szCs w:val="24"/>
          <w:lang w:eastAsia="ru-RU"/>
        </w:rPr>
        <w:t>даних</w:t>
      </w:r>
      <w:r w:rsidRPr="00DB0EE7">
        <w:rPr>
          <w:rFonts w:ascii="Verdana" w:eastAsia="Times New Roman" w:hAnsi="Verdana" w:cs="Times New Roman"/>
          <w:color w:val="000000"/>
          <w:kern w:val="0"/>
          <w:sz w:val="24"/>
          <w:szCs w:val="24"/>
          <w:lang w:eastAsia="ru-RU"/>
        </w:rPr>
        <w:t xml:space="preserve"> </w:t>
      </w:r>
      <w:r w:rsidRPr="00DB0EE7">
        <w:rPr>
          <w:rFonts w:ascii="Verdana" w:eastAsia="Times New Roman" w:hAnsi="Verdana" w:cs="Times New Roman" w:hint="eastAsia"/>
          <w:color w:val="000000"/>
          <w:kern w:val="0"/>
          <w:sz w:val="24"/>
          <w:szCs w:val="24"/>
          <w:lang w:eastAsia="ru-RU"/>
        </w:rPr>
        <w:t>в</w:t>
      </w:r>
      <w:r w:rsidRPr="00DB0EE7">
        <w:rPr>
          <w:rFonts w:ascii="Verdana" w:eastAsia="Times New Roman" w:hAnsi="Verdana" w:cs="Times New Roman"/>
          <w:color w:val="000000"/>
          <w:kern w:val="0"/>
          <w:sz w:val="24"/>
          <w:szCs w:val="24"/>
          <w:lang w:eastAsia="ru-RU"/>
        </w:rPr>
        <w:t xml:space="preserve"> </w:t>
      </w:r>
      <w:r w:rsidRPr="00DB0EE7">
        <w:rPr>
          <w:rFonts w:ascii="Verdana" w:eastAsia="Times New Roman" w:hAnsi="Verdana" w:cs="Times New Roman" w:hint="eastAsia"/>
          <w:color w:val="000000"/>
          <w:kern w:val="0"/>
          <w:sz w:val="24"/>
          <w:szCs w:val="24"/>
          <w:lang w:eastAsia="ru-RU"/>
        </w:rPr>
        <w:t>Україні</w:t>
      </w:r>
      <w:r w:rsidRPr="00DB0EE7">
        <w:rPr>
          <w:rFonts w:ascii="Verdana" w:eastAsia="Times New Roman" w:hAnsi="Verdana" w:cs="Times New Roman"/>
          <w:color w:val="000000"/>
          <w:kern w:val="0"/>
          <w:sz w:val="24"/>
          <w:szCs w:val="24"/>
          <w:lang w:eastAsia="ru-RU"/>
        </w:rPr>
        <w:t xml:space="preserve"> </w:t>
      </w:r>
      <w:r w:rsidRPr="00DB0EE7">
        <w:rPr>
          <w:rFonts w:ascii="Verdana" w:eastAsia="Times New Roman" w:hAnsi="Verdana" w:cs="Times New Roman" w:hint="eastAsia"/>
          <w:color w:val="000000"/>
          <w:kern w:val="0"/>
          <w:sz w:val="24"/>
          <w:szCs w:val="24"/>
          <w:lang w:eastAsia="ru-RU"/>
        </w:rPr>
        <w:t>у</w:t>
      </w:r>
    </w:p>
    <w:p w:rsidR="00DB0EE7" w:rsidRPr="00DB0EE7" w:rsidRDefault="00DB0EE7" w:rsidP="00DB0EE7">
      <w:pPr>
        <w:rPr>
          <w:rFonts w:ascii="Verdana" w:eastAsia="Times New Roman" w:hAnsi="Verdana" w:cs="Times New Roman"/>
          <w:color w:val="000000"/>
          <w:kern w:val="0"/>
          <w:sz w:val="24"/>
          <w:szCs w:val="24"/>
          <w:lang w:eastAsia="ru-RU"/>
        </w:rPr>
      </w:pPr>
      <w:r w:rsidRPr="00DB0EE7">
        <w:rPr>
          <w:rFonts w:ascii="Verdana" w:eastAsia="Times New Roman" w:hAnsi="Verdana" w:cs="Times New Roman" w:hint="eastAsia"/>
          <w:color w:val="000000"/>
          <w:kern w:val="0"/>
          <w:sz w:val="24"/>
          <w:szCs w:val="24"/>
          <w:lang w:eastAsia="ru-RU"/>
        </w:rPr>
        <w:t>відповідності</w:t>
      </w:r>
      <w:r w:rsidRPr="00DB0EE7">
        <w:rPr>
          <w:rFonts w:ascii="Verdana" w:eastAsia="Times New Roman" w:hAnsi="Verdana" w:cs="Times New Roman"/>
          <w:color w:val="000000"/>
          <w:kern w:val="0"/>
          <w:sz w:val="24"/>
          <w:szCs w:val="24"/>
          <w:lang w:eastAsia="ru-RU"/>
        </w:rPr>
        <w:t xml:space="preserve"> </w:t>
      </w:r>
      <w:r w:rsidRPr="00DB0EE7">
        <w:rPr>
          <w:rFonts w:ascii="Verdana" w:eastAsia="Times New Roman" w:hAnsi="Verdana" w:cs="Times New Roman" w:hint="eastAsia"/>
          <w:color w:val="000000"/>
          <w:kern w:val="0"/>
          <w:sz w:val="24"/>
          <w:szCs w:val="24"/>
          <w:lang w:eastAsia="ru-RU"/>
        </w:rPr>
        <w:t>до</w:t>
      </w:r>
      <w:r w:rsidRPr="00DB0EE7">
        <w:rPr>
          <w:rFonts w:ascii="Verdana" w:eastAsia="Times New Roman" w:hAnsi="Verdana" w:cs="Times New Roman"/>
          <w:color w:val="000000"/>
          <w:kern w:val="0"/>
          <w:sz w:val="24"/>
          <w:szCs w:val="24"/>
          <w:lang w:eastAsia="ru-RU"/>
        </w:rPr>
        <w:t xml:space="preserve"> </w:t>
      </w:r>
      <w:r w:rsidRPr="00DB0EE7">
        <w:rPr>
          <w:rFonts w:ascii="Verdana" w:eastAsia="Times New Roman" w:hAnsi="Verdana" w:cs="Times New Roman" w:hint="eastAsia"/>
          <w:color w:val="000000"/>
          <w:kern w:val="0"/>
          <w:sz w:val="24"/>
          <w:szCs w:val="24"/>
          <w:lang w:eastAsia="ru-RU"/>
        </w:rPr>
        <w:t>європейських</w:t>
      </w:r>
      <w:r w:rsidRPr="00DB0EE7">
        <w:rPr>
          <w:rFonts w:ascii="Verdana" w:eastAsia="Times New Roman" w:hAnsi="Verdana" w:cs="Times New Roman"/>
          <w:color w:val="000000"/>
          <w:kern w:val="0"/>
          <w:sz w:val="24"/>
          <w:szCs w:val="24"/>
          <w:lang w:eastAsia="ru-RU"/>
        </w:rPr>
        <w:t xml:space="preserve"> </w:t>
      </w:r>
      <w:r w:rsidRPr="00DB0EE7">
        <w:rPr>
          <w:rFonts w:ascii="Verdana" w:eastAsia="Times New Roman" w:hAnsi="Verdana" w:cs="Times New Roman" w:hint="eastAsia"/>
          <w:color w:val="000000"/>
          <w:kern w:val="0"/>
          <w:sz w:val="24"/>
          <w:szCs w:val="24"/>
          <w:lang w:eastAsia="ru-RU"/>
        </w:rPr>
        <w:t>стандартів………………………………</w:t>
      </w:r>
      <w:r w:rsidRPr="00DB0EE7">
        <w:rPr>
          <w:rFonts w:ascii="Verdana" w:eastAsia="Times New Roman" w:hAnsi="Verdana" w:cs="Times New Roman"/>
          <w:color w:val="000000"/>
          <w:kern w:val="0"/>
          <w:sz w:val="24"/>
          <w:szCs w:val="24"/>
          <w:lang w:eastAsia="ru-RU"/>
        </w:rPr>
        <w:t>....... 153</w:t>
      </w:r>
    </w:p>
    <w:p w:rsidR="00DB0EE7" w:rsidRPr="00DB0EE7" w:rsidRDefault="00DB0EE7" w:rsidP="00DB0EE7">
      <w:pPr>
        <w:rPr>
          <w:rFonts w:ascii="Verdana" w:eastAsia="Times New Roman" w:hAnsi="Verdana" w:cs="Times New Roman"/>
          <w:color w:val="000000"/>
          <w:kern w:val="0"/>
          <w:sz w:val="24"/>
          <w:szCs w:val="24"/>
          <w:lang w:eastAsia="ru-RU"/>
        </w:rPr>
      </w:pPr>
      <w:r w:rsidRPr="00DB0EE7">
        <w:rPr>
          <w:rFonts w:ascii="Verdana" w:eastAsia="Times New Roman" w:hAnsi="Verdana" w:cs="Times New Roman" w:hint="eastAsia"/>
          <w:color w:val="000000"/>
          <w:kern w:val="0"/>
          <w:sz w:val="24"/>
          <w:szCs w:val="24"/>
          <w:lang w:eastAsia="ru-RU"/>
        </w:rPr>
        <w:t>Висновки</w:t>
      </w:r>
      <w:r w:rsidRPr="00DB0EE7">
        <w:rPr>
          <w:rFonts w:ascii="Verdana" w:eastAsia="Times New Roman" w:hAnsi="Verdana" w:cs="Times New Roman"/>
          <w:color w:val="000000"/>
          <w:kern w:val="0"/>
          <w:sz w:val="24"/>
          <w:szCs w:val="24"/>
          <w:lang w:eastAsia="ru-RU"/>
        </w:rPr>
        <w:t xml:space="preserve"> </w:t>
      </w:r>
      <w:r w:rsidRPr="00DB0EE7">
        <w:rPr>
          <w:rFonts w:ascii="Verdana" w:eastAsia="Times New Roman" w:hAnsi="Verdana" w:cs="Times New Roman" w:hint="eastAsia"/>
          <w:color w:val="000000"/>
          <w:kern w:val="0"/>
          <w:sz w:val="24"/>
          <w:szCs w:val="24"/>
          <w:lang w:eastAsia="ru-RU"/>
        </w:rPr>
        <w:t>до</w:t>
      </w:r>
      <w:r w:rsidRPr="00DB0EE7">
        <w:rPr>
          <w:rFonts w:ascii="Verdana" w:eastAsia="Times New Roman" w:hAnsi="Verdana" w:cs="Times New Roman"/>
          <w:color w:val="000000"/>
          <w:kern w:val="0"/>
          <w:sz w:val="24"/>
          <w:szCs w:val="24"/>
          <w:lang w:eastAsia="ru-RU"/>
        </w:rPr>
        <w:t xml:space="preserve"> </w:t>
      </w:r>
      <w:r w:rsidRPr="00DB0EE7">
        <w:rPr>
          <w:rFonts w:ascii="Verdana" w:eastAsia="Times New Roman" w:hAnsi="Verdana" w:cs="Times New Roman" w:hint="eastAsia"/>
          <w:color w:val="000000"/>
          <w:kern w:val="0"/>
          <w:sz w:val="24"/>
          <w:szCs w:val="24"/>
          <w:lang w:eastAsia="ru-RU"/>
        </w:rPr>
        <w:t>розділу</w:t>
      </w:r>
      <w:r w:rsidRPr="00DB0EE7">
        <w:rPr>
          <w:rFonts w:ascii="Verdana" w:eastAsia="Times New Roman" w:hAnsi="Verdana" w:cs="Times New Roman"/>
          <w:color w:val="000000"/>
          <w:kern w:val="0"/>
          <w:sz w:val="24"/>
          <w:szCs w:val="24"/>
          <w:lang w:eastAsia="ru-RU"/>
        </w:rPr>
        <w:t xml:space="preserve"> 3</w:t>
      </w:r>
      <w:r w:rsidRPr="00DB0EE7">
        <w:rPr>
          <w:rFonts w:ascii="Verdana" w:eastAsia="Times New Roman" w:hAnsi="Verdana" w:cs="Times New Roman" w:hint="eastAsia"/>
          <w:color w:val="000000"/>
          <w:kern w:val="0"/>
          <w:sz w:val="24"/>
          <w:szCs w:val="24"/>
          <w:lang w:eastAsia="ru-RU"/>
        </w:rPr>
        <w:t>………………………………………………………</w:t>
      </w:r>
      <w:r w:rsidRPr="00DB0EE7">
        <w:rPr>
          <w:rFonts w:ascii="Verdana" w:eastAsia="Times New Roman" w:hAnsi="Verdana" w:cs="Times New Roman"/>
          <w:color w:val="000000"/>
          <w:kern w:val="0"/>
          <w:sz w:val="24"/>
          <w:szCs w:val="24"/>
          <w:lang w:eastAsia="ru-RU"/>
        </w:rPr>
        <w:t>.... 162</w:t>
      </w:r>
    </w:p>
    <w:p w:rsidR="00DB0EE7" w:rsidRPr="00DB0EE7" w:rsidRDefault="00DB0EE7" w:rsidP="00DB0EE7">
      <w:pPr>
        <w:rPr>
          <w:rFonts w:ascii="Verdana" w:eastAsia="Times New Roman" w:hAnsi="Verdana" w:cs="Times New Roman"/>
          <w:color w:val="000000"/>
          <w:kern w:val="0"/>
          <w:sz w:val="24"/>
          <w:szCs w:val="24"/>
          <w:lang w:eastAsia="ru-RU"/>
        </w:rPr>
      </w:pPr>
      <w:r w:rsidRPr="00DB0EE7">
        <w:rPr>
          <w:rFonts w:ascii="Verdana" w:eastAsia="Times New Roman" w:hAnsi="Verdana" w:cs="Times New Roman" w:hint="eastAsia"/>
          <w:color w:val="000000"/>
          <w:kern w:val="0"/>
          <w:sz w:val="24"/>
          <w:szCs w:val="24"/>
          <w:lang w:eastAsia="ru-RU"/>
        </w:rPr>
        <w:t>Висновки………………………………………………………………………</w:t>
      </w:r>
      <w:r w:rsidRPr="00DB0EE7">
        <w:rPr>
          <w:rFonts w:ascii="Verdana" w:eastAsia="Times New Roman" w:hAnsi="Verdana" w:cs="Times New Roman"/>
          <w:color w:val="000000"/>
          <w:kern w:val="0"/>
          <w:sz w:val="24"/>
          <w:szCs w:val="24"/>
          <w:lang w:eastAsia="ru-RU"/>
        </w:rPr>
        <w:t>. 166</w:t>
      </w:r>
    </w:p>
    <w:p w:rsidR="00DB0EE7" w:rsidRPr="00DB0EE7" w:rsidRDefault="00DB0EE7" w:rsidP="00DB0EE7">
      <w:pPr>
        <w:rPr>
          <w:rFonts w:ascii="Verdana" w:eastAsia="Times New Roman" w:hAnsi="Verdana" w:cs="Times New Roman"/>
          <w:color w:val="000000"/>
          <w:kern w:val="0"/>
          <w:sz w:val="24"/>
          <w:szCs w:val="24"/>
          <w:lang w:eastAsia="ru-RU"/>
        </w:rPr>
      </w:pPr>
      <w:r w:rsidRPr="00DB0EE7">
        <w:rPr>
          <w:rFonts w:ascii="Verdana" w:eastAsia="Times New Roman" w:hAnsi="Verdana" w:cs="Times New Roman" w:hint="eastAsia"/>
          <w:color w:val="000000"/>
          <w:kern w:val="0"/>
          <w:sz w:val="24"/>
          <w:szCs w:val="24"/>
          <w:lang w:eastAsia="ru-RU"/>
        </w:rPr>
        <w:t>Список</w:t>
      </w:r>
      <w:r w:rsidRPr="00DB0EE7">
        <w:rPr>
          <w:rFonts w:ascii="Verdana" w:eastAsia="Times New Roman" w:hAnsi="Verdana" w:cs="Times New Roman"/>
          <w:color w:val="000000"/>
          <w:kern w:val="0"/>
          <w:sz w:val="24"/>
          <w:szCs w:val="24"/>
          <w:lang w:eastAsia="ru-RU"/>
        </w:rPr>
        <w:t xml:space="preserve"> </w:t>
      </w:r>
      <w:r w:rsidRPr="00DB0EE7">
        <w:rPr>
          <w:rFonts w:ascii="Verdana" w:eastAsia="Times New Roman" w:hAnsi="Verdana" w:cs="Times New Roman" w:hint="eastAsia"/>
          <w:color w:val="000000"/>
          <w:kern w:val="0"/>
          <w:sz w:val="24"/>
          <w:szCs w:val="24"/>
          <w:lang w:eastAsia="ru-RU"/>
        </w:rPr>
        <w:t>джерел</w:t>
      </w:r>
      <w:r w:rsidRPr="00DB0EE7">
        <w:rPr>
          <w:rFonts w:ascii="Verdana" w:eastAsia="Times New Roman" w:hAnsi="Verdana" w:cs="Times New Roman"/>
          <w:color w:val="000000"/>
          <w:kern w:val="0"/>
          <w:sz w:val="24"/>
          <w:szCs w:val="24"/>
          <w:lang w:eastAsia="ru-RU"/>
        </w:rPr>
        <w:t xml:space="preserve"> </w:t>
      </w:r>
      <w:r w:rsidRPr="00DB0EE7">
        <w:rPr>
          <w:rFonts w:ascii="Verdana" w:eastAsia="Times New Roman" w:hAnsi="Verdana" w:cs="Times New Roman" w:hint="eastAsia"/>
          <w:color w:val="000000"/>
          <w:kern w:val="0"/>
          <w:sz w:val="24"/>
          <w:szCs w:val="24"/>
          <w:lang w:eastAsia="ru-RU"/>
        </w:rPr>
        <w:t>та</w:t>
      </w:r>
      <w:r w:rsidRPr="00DB0EE7">
        <w:rPr>
          <w:rFonts w:ascii="Verdana" w:eastAsia="Times New Roman" w:hAnsi="Verdana" w:cs="Times New Roman"/>
          <w:color w:val="000000"/>
          <w:kern w:val="0"/>
          <w:sz w:val="24"/>
          <w:szCs w:val="24"/>
          <w:lang w:eastAsia="ru-RU"/>
        </w:rPr>
        <w:t xml:space="preserve"> </w:t>
      </w:r>
      <w:r w:rsidRPr="00DB0EE7">
        <w:rPr>
          <w:rFonts w:ascii="Verdana" w:eastAsia="Times New Roman" w:hAnsi="Verdana" w:cs="Times New Roman" w:hint="eastAsia"/>
          <w:color w:val="000000"/>
          <w:kern w:val="0"/>
          <w:sz w:val="24"/>
          <w:szCs w:val="24"/>
          <w:lang w:eastAsia="ru-RU"/>
        </w:rPr>
        <w:t>літератури…………………………………………………</w:t>
      </w:r>
      <w:r w:rsidRPr="00DB0EE7">
        <w:rPr>
          <w:rFonts w:ascii="Verdana" w:eastAsia="Times New Roman" w:hAnsi="Verdana" w:cs="Times New Roman"/>
          <w:color w:val="000000"/>
          <w:kern w:val="0"/>
          <w:sz w:val="24"/>
          <w:szCs w:val="24"/>
          <w:lang w:eastAsia="ru-RU"/>
        </w:rPr>
        <w:t xml:space="preserve"> 171</w:t>
      </w:r>
    </w:p>
    <w:p w:rsidR="00624BCF" w:rsidRDefault="00DB0EE7" w:rsidP="00DB0EE7">
      <w:pPr>
        <w:rPr>
          <w:rFonts w:ascii="Verdana" w:eastAsia="Times New Roman" w:hAnsi="Verdana" w:cs="Times New Roman"/>
          <w:color w:val="000000"/>
          <w:kern w:val="0"/>
          <w:sz w:val="24"/>
          <w:szCs w:val="24"/>
          <w:lang w:eastAsia="ru-RU"/>
        </w:rPr>
      </w:pPr>
      <w:r w:rsidRPr="00DB0EE7">
        <w:rPr>
          <w:rFonts w:ascii="Verdana" w:eastAsia="Times New Roman" w:hAnsi="Verdana" w:cs="Times New Roman" w:hint="eastAsia"/>
          <w:color w:val="000000"/>
          <w:kern w:val="0"/>
          <w:sz w:val="24"/>
          <w:szCs w:val="24"/>
          <w:lang w:eastAsia="ru-RU"/>
        </w:rPr>
        <w:t>Додаток…………………………………………………………………………</w:t>
      </w:r>
      <w:r w:rsidRPr="00DB0EE7">
        <w:rPr>
          <w:rFonts w:ascii="Verdana" w:eastAsia="Times New Roman" w:hAnsi="Verdana" w:cs="Times New Roman"/>
          <w:color w:val="000000"/>
          <w:kern w:val="0"/>
          <w:sz w:val="24"/>
          <w:szCs w:val="24"/>
          <w:lang w:eastAsia="ru-RU"/>
        </w:rPr>
        <w:t xml:space="preserve"> 194</w:t>
      </w:r>
    </w:p>
    <w:p w:rsidR="00DB0EE7" w:rsidRDefault="00DB0EE7" w:rsidP="00DB0EE7">
      <w:pPr>
        <w:rPr>
          <w:rFonts w:ascii="Verdana" w:eastAsia="Times New Roman" w:hAnsi="Verdana" w:cs="Times New Roman"/>
          <w:color w:val="000000"/>
          <w:kern w:val="0"/>
          <w:sz w:val="24"/>
          <w:szCs w:val="24"/>
          <w:lang w:eastAsia="ru-RU"/>
        </w:rPr>
      </w:pPr>
    </w:p>
    <w:p w:rsidR="00DB0EE7" w:rsidRDefault="00DB0EE7" w:rsidP="00DB0EE7">
      <w:pPr>
        <w:rPr>
          <w:rFonts w:ascii="Verdana" w:eastAsia="Times New Roman" w:hAnsi="Verdana" w:cs="Times New Roman"/>
          <w:color w:val="000000"/>
          <w:kern w:val="0"/>
          <w:sz w:val="24"/>
          <w:szCs w:val="24"/>
          <w:lang w:eastAsia="ru-RU"/>
        </w:rPr>
      </w:pPr>
    </w:p>
    <w:p w:rsidR="00DB0EE7" w:rsidRDefault="00DB0EE7" w:rsidP="00DB0EE7">
      <w:pPr>
        <w:rPr>
          <w:rFonts w:ascii="Verdana" w:eastAsia="Times New Roman" w:hAnsi="Verdana" w:cs="Times New Roman"/>
          <w:color w:val="000000"/>
          <w:kern w:val="0"/>
          <w:sz w:val="24"/>
          <w:szCs w:val="24"/>
          <w:lang w:eastAsia="ru-RU"/>
        </w:rPr>
      </w:pPr>
    </w:p>
    <w:p w:rsidR="00DB0EE7" w:rsidRDefault="00DB0EE7" w:rsidP="00DB0EE7">
      <w:r>
        <w:rPr>
          <w:rFonts w:hint="eastAsia"/>
        </w:rPr>
        <w:t>ВИСНОВОК</w:t>
      </w:r>
    </w:p>
    <w:p w:rsidR="00DB0EE7" w:rsidRDefault="00DB0EE7" w:rsidP="00DB0EE7">
      <w:r>
        <w:rPr>
          <w:rFonts w:hint="eastAsia"/>
        </w:rPr>
        <w:t>У</w:t>
      </w:r>
      <w:r>
        <w:t></w:t>
      </w:r>
      <w:r>
        <w:rPr>
          <w:rFonts w:hint="eastAsia"/>
        </w:rPr>
        <w:t>рамках</w:t>
      </w:r>
      <w:r>
        <w:t></w:t>
      </w:r>
      <w:r>
        <w:rPr>
          <w:rFonts w:hint="eastAsia"/>
        </w:rPr>
        <w:t>дослідження</w:t>
      </w:r>
      <w:r>
        <w:t></w:t>
      </w:r>
      <w:r>
        <w:rPr>
          <w:rFonts w:hint="eastAsia"/>
        </w:rPr>
        <w:t>системи</w:t>
      </w:r>
      <w:r>
        <w:t></w:t>
      </w:r>
      <w:r>
        <w:rPr>
          <w:rFonts w:hint="eastAsia"/>
        </w:rPr>
        <w:t>захисту</w:t>
      </w:r>
      <w:r>
        <w:t></w:t>
      </w:r>
      <w:r>
        <w:rPr>
          <w:rFonts w:hint="eastAsia"/>
        </w:rPr>
        <w:t>персональних</w:t>
      </w:r>
      <w:r>
        <w:t></w:t>
      </w:r>
      <w:r>
        <w:rPr>
          <w:rFonts w:hint="eastAsia"/>
        </w:rPr>
        <w:t>даних</w:t>
      </w:r>
      <w:r>
        <w:t></w:t>
      </w:r>
      <w:r>
        <w:rPr>
          <w:rFonts w:hint="eastAsia"/>
        </w:rPr>
        <w:t>в</w:t>
      </w:r>
    </w:p>
    <w:p w:rsidR="00DB0EE7" w:rsidRDefault="00DB0EE7" w:rsidP="00DB0EE7">
      <w:r>
        <w:rPr>
          <w:rFonts w:hint="eastAsia"/>
        </w:rPr>
        <w:t>Європейському</w:t>
      </w:r>
      <w:r>
        <w:t></w:t>
      </w:r>
      <w:r>
        <w:rPr>
          <w:rFonts w:hint="eastAsia"/>
        </w:rPr>
        <w:t>Союзі</w:t>
      </w:r>
      <w:r>
        <w:t></w:t>
      </w:r>
      <w:r>
        <w:rPr>
          <w:rFonts w:hint="eastAsia"/>
        </w:rPr>
        <w:t>та</w:t>
      </w:r>
      <w:r>
        <w:t></w:t>
      </w:r>
      <w:r>
        <w:rPr>
          <w:rFonts w:hint="eastAsia"/>
        </w:rPr>
        <w:t>Україні</w:t>
      </w:r>
      <w:r>
        <w:t></w:t>
      </w:r>
      <w:r>
        <w:rPr>
          <w:rFonts w:hint="eastAsia"/>
        </w:rPr>
        <w:t>ми</w:t>
      </w:r>
      <w:r>
        <w:t></w:t>
      </w:r>
      <w:r>
        <w:rPr>
          <w:rFonts w:hint="eastAsia"/>
        </w:rPr>
        <w:t>проаналізували</w:t>
      </w:r>
      <w:r>
        <w:t></w:t>
      </w:r>
      <w:r>
        <w:rPr>
          <w:rFonts w:hint="eastAsia"/>
        </w:rPr>
        <w:t>наявний</w:t>
      </w:r>
      <w:r>
        <w:t></w:t>
      </w:r>
      <w:r>
        <w:rPr>
          <w:rFonts w:hint="eastAsia"/>
        </w:rPr>
        <w:t>теоретикометодологічний</w:t>
      </w:r>
      <w:r>
        <w:t></w:t>
      </w:r>
      <w:r>
        <w:rPr>
          <w:rFonts w:hint="eastAsia"/>
        </w:rPr>
        <w:t>науковий</w:t>
      </w:r>
      <w:r>
        <w:t></w:t>
      </w:r>
      <w:r>
        <w:rPr>
          <w:rFonts w:hint="eastAsia"/>
        </w:rPr>
        <w:t>доробок</w:t>
      </w:r>
      <w:r>
        <w:t></w:t>
      </w:r>
      <w:r>
        <w:t></w:t>
      </w:r>
      <w:r>
        <w:rPr>
          <w:rFonts w:hint="eastAsia"/>
        </w:rPr>
        <w:t>а</w:t>
      </w:r>
      <w:r>
        <w:t></w:t>
      </w:r>
      <w:r>
        <w:rPr>
          <w:rFonts w:hint="eastAsia"/>
        </w:rPr>
        <w:t>також</w:t>
      </w:r>
      <w:r>
        <w:t></w:t>
      </w:r>
      <w:r>
        <w:rPr>
          <w:rFonts w:hint="eastAsia"/>
        </w:rPr>
        <w:t>низку</w:t>
      </w:r>
      <w:r>
        <w:t></w:t>
      </w:r>
      <w:r>
        <w:rPr>
          <w:rFonts w:hint="eastAsia"/>
        </w:rPr>
        <w:t>нормативно</w:t>
      </w:r>
      <w:r>
        <w:t></w:t>
      </w:r>
      <w:r>
        <w:rPr>
          <w:rFonts w:hint="eastAsia"/>
        </w:rPr>
        <w:t>правових</w:t>
      </w:r>
    </w:p>
    <w:p w:rsidR="00DB0EE7" w:rsidRDefault="00DB0EE7" w:rsidP="00DB0EE7">
      <w:r>
        <w:rPr>
          <w:rFonts w:hint="eastAsia"/>
        </w:rPr>
        <w:t>джерел</w:t>
      </w:r>
      <w:r>
        <w:t></w:t>
      </w:r>
      <w:r>
        <w:t></w:t>
      </w:r>
      <w:r>
        <w:rPr>
          <w:rFonts w:hint="eastAsia"/>
        </w:rPr>
        <w:t>що</w:t>
      </w:r>
      <w:r>
        <w:t></w:t>
      </w:r>
      <w:r>
        <w:rPr>
          <w:rFonts w:hint="eastAsia"/>
        </w:rPr>
        <w:t>дозволило</w:t>
      </w:r>
      <w:r>
        <w:t></w:t>
      </w:r>
      <w:r>
        <w:rPr>
          <w:rFonts w:hint="eastAsia"/>
        </w:rPr>
        <w:t>підтвердити</w:t>
      </w:r>
      <w:r>
        <w:t></w:t>
      </w:r>
      <w:r>
        <w:rPr>
          <w:rFonts w:hint="eastAsia"/>
        </w:rPr>
        <w:t>ідею</w:t>
      </w:r>
      <w:r>
        <w:t></w:t>
      </w:r>
      <w:r>
        <w:rPr>
          <w:rFonts w:hint="eastAsia"/>
        </w:rPr>
        <w:t>про</w:t>
      </w:r>
      <w:r>
        <w:t></w:t>
      </w:r>
      <w:r>
        <w:rPr>
          <w:rFonts w:hint="eastAsia"/>
        </w:rPr>
        <w:t>те</w:t>
      </w:r>
      <w:r>
        <w:t></w:t>
      </w:r>
      <w:r>
        <w:t></w:t>
      </w:r>
      <w:r>
        <w:rPr>
          <w:rFonts w:hint="eastAsia"/>
        </w:rPr>
        <w:t>що</w:t>
      </w:r>
      <w:r>
        <w:t></w:t>
      </w:r>
      <w:r>
        <w:rPr>
          <w:rFonts w:hint="eastAsia"/>
        </w:rPr>
        <w:t>сьогодні</w:t>
      </w:r>
      <w:r>
        <w:t></w:t>
      </w:r>
      <w:r>
        <w:rPr>
          <w:rFonts w:hint="eastAsia"/>
        </w:rPr>
        <w:t>система</w:t>
      </w:r>
      <w:r>
        <w:t></w:t>
      </w:r>
      <w:r>
        <w:rPr>
          <w:rFonts w:hint="eastAsia"/>
        </w:rPr>
        <w:t>захисту</w:t>
      </w:r>
    </w:p>
    <w:p w:rsidR="00DB0EE7" w:rsidRDefault="00DB0EE7" w:rsidP="00DB0EE7">
      <w:r>
        <w:rPr>
          <w:rFonts w:hint="eastAsia"/>
        </w:rPr>
        <w:t>персональних</w:t>
      </w:r>
      <w:r>
        <w:t></w:t>
      </w:r>
      <w:r>
        <w:rPr>
          <w:rFonts w:hint="eastAsia"/>
        </w:rPr>
        <w:t>даних</w:t>
      </w:r>
      <w:r>
        <w:t></w:t>
      </w:r>
      <w:r>
        <w:rPr>
          <w:rFonts w:hint="eastAsia"/>
        </w:rPr>
        <w:t>в</w:t>
      </w:r>
      <w:r>
        <w:t></w:t>
      </w:r>
      <w:r>
        <w:rPr>
          <w:rFonts w:hint="eastAsia"/>
        </w:rPr>
        <w:t>Україні</w:t>
      </w:r>
      <w:r>
        <w:t></w:t>
      </w:r>
      <w:r>
        <w:rPr>
          <w:rFonts w:hint="eastAsia"/>
        </w:rPr>
        <w:t>та</w:t>
      </w:r>
      <w:r>
        <w:t></w:t>
      </w:r>
      <w:r>
        <w:rPr>
          <w:rFonts w:hint="eastAsia"/>
        </w:rPr>
        <w:t>Європейському</w:t>
      </w:r>
      <w:r>
        <w:t></w:t>
      </w:r>
      <w:r>
        <w:rPr>
          <w:rFonts w:hint="eastAsia"/>
        </w:rPr>
        <w:t>Союзі</w:t>
      </w:r>
      <w:r>
        <w:t></w:t>
      </w:r>
      <w:r>
        <w:rPr>
          <w:rFonts w:hint="eastAsia"/>
        </w:rPr>
        <w:t>перебуває</w:t>
      </w:r>
      <w:r>
        <w:t></w:t>
      </w:r>
      <w:r>
        <w:rPr>
          <w:rFonts w:hint="eastAsia"/>
        </w:rPr>
        <w:t>на</w:t>
      </w:r>
      <w:r>
        <w:t></w:t>
      </w:r>
      <w:r>
        <w:rPr>
          <w:rFonts w:hint="eastAsia"/>
        </w:rPr>
        <w:t>етапі</w:t>
      </w:r>
    </w:p>
    <w:p w:rsidR="00DB0EE7" w:rsidRDefault="00DB0EE7" w:rsidP="00DB0EE7">
      <w:r>
        <w:rPr>
          <w:rFonts w:hint="eastAsia"/>
        </w:rPr>
        <w:t>свого</w:t>
      </w:r>
      <w:r>
        <w:t></w:t>
      </w:r>
      <w:r>
        <w:rPr>
          <w:rFonts w:hint="eastAsia"/>
        </w:rPr>
        <w:t>переформатування</w:t>
      </w:r>
      <w:r>
        <w:t></w:t>
      </w:r>
      <w:r>
        <w:t></w:t>
      </w:r>
      <w:r>
        <w:rPr>
          <w:rFonts w:hint="eastAsia"/>
        </w:rPr>
        <w:t>В</w:t>
      </w:r>
      <w:r>
        <w:t></w:t>
      </w:r>
      <w:r>
        <w:rPr>
          <w:rFonts w:hint="eastAsia"/>
        </w:rPr>
        <w:t>ході</w:t>
      </w:r>
      <w:r>
        <w:t></w:t>
      </w:r>
      <w:r>
        <w:rPr>
          <w:rFonts w:hint="eastAsia"/>
        </w:rPr>
        <w:t>дослідження</w:t>
      </w:r>
      <w:r>
        <w:t></w:t>
      </w:r>
      <w:r>
        <w:rPr>
          <w:rFonts w:hint="eastAsia"/>
        </w:rPr>
        <w:t>особлива</w:t>
      </w:r>
      <w:r>
        <w:t></w:t>
      </w:r>
      <w:r>
        <w:rPr>
          <w:rFonts w:hint="eastAsia"/>
        </w:rPr>
        <w:t>увага</w:t>
      </w:r>
      <w:r>
        <w:t></w:t>
      </w:r>
      <w:r>
        <w:rPr>
          <w:rFonts w:hint="eastAsia"/>
        </w:rPr>
        <w:t>приділялася</w:t>
      </w:r>
    </w:p>
    <w:p w:rsidR="00DB0EE7" w:rsidRDefault="00DB0EE7" w:rsidP="00DB0EE7">
      <w:r>
        <w:rPr>
          <w:rFonts w:hint="eastAsia"/>
        </w:rPr>
        <w:t>таким</w:t>
      </w:r>
      <w:r>
        <w:t></w:t>
      </w:r>
      <w:r>
        <w:rPr>
          <w:rFonts w:hint="eastAsia"/>
        </w:rPr>
        <w:t>аспектам</w:t>
      </w:r>
      <w:r>
        <w:t></w:t>
      </w:r>
      <w:r>
        <w:rPr>
          <w:rFonts w:hint="eastAsia"/>
        </w:rPr>
        <w:t>заявленої</w:t>
      </w:r>
      <w:r>
        <w:t></w:t>
      </w:r>
      <w:r>
        <w:rPr>
          <w:rFonts w:hint="eastAsia"/>
        </w:rPr>
        <w:t>проблеми</w:t>
      </w:r>
      <w:r>
        <w:t></w:t>
      </w:r>
      <w:r>
        <w:t></w:t>
      </w:r>
      <w:r>
        <w:rPr>
          <w:rFonts w:hint="eastAsia"/>
        </w:rPr>
        <w:t>відображення</w:t>
      </w:r>
      <w:r>
        <w:t></w:t>
      </w:r>
      <w:r>
        <w:rPr>
          <w:rFonts w:hint="eastAsia"/>
        </w:rPr>
        <w:t>особливостей</w:t>
      </w:r>
      <w:r>
        <w:t></w:t>
      </w:r>
      <w:r>
        <w:rPr>
          <w:rFonts w:hint="eastAsia"/>
        </w:rPr>
        <w:t>захисту</w:t>
      </w:r>
    </w:p>
    <w:p w:rsidR="00DB0EE7" w:rsidRDefault="00DB0EE7" w:rsidP="00DB0EE7">
      <w:r>
        <w:rPr>
          <w:rFonts w:hint="eastAsia"/>
        </w:rPr>
        <w:t>персональних</w:t>
      </w:r>
      <w:r>
        <w:t></w:t>
      </w:r>
      <w:r>
        <w:rPr>
          <w:rFonts w:hint="eastAsia"/>
        </w:rPr>
        <w:t>даних</w:t>
      </w:r>
      <w:r>
        <w:t></w:t>
      </w:r>
      <w:r>
        <w:rPr>
          <w:rFonts w:hint="eastAsia"/>
        </w:rPr>
        <w:t>при</w:t>
      </w:r>
      <w:r>
        <w:t></w:t>
      </w:r>
      <w:r>
        <w:rPr>
          <w:rFonts w:hint="eastAsia"/>
        </w:rPr>
        <w:t>їх</w:t>
      </w:r>
      <w:r>
        <w:t></w:t>
      </w:r>
      <w:r>
        <w:rPr>
          <w:rFonts w:hint="eastAsia"/>
        </w:rPr>
        <w:t>транскордонній</w:t>
      </w:r>
      <w:r>
        <w:t></w:t>
      </w:r>
      <w:r>
        <w:rPr>
          <w:rFonts w:hint="eastAsia"/>
        </w:rPr>
        <w:t>передачі</w:t>
      </w:r>
      <w:r>
        <w:t></w:t>
      </w:r>
      <w:r>
        <w:t></w:t>
      </w:r>
      <w:r>
        <w:rPr>
          <w:rFonts w:hint="eastAsia"/>
        </w:rPr>
        <w:t>характерні</w:t>
      </w:r>
      <w:r>
        <w:t></w:t>
      </w:r>
      <w:r>
        <w:rPr>
          <w:rFonts w:hint="eastAsia"/>
        </w:rPr>
        <w:t>риси</w:t>
      </w:r>
    </w:p>
    <w:p w:rsidR="00DB0EE7" w:rsidRDefault="00DB0EE7" w:rsidP="00DB0EE7">
      <w:r>
        <w:rPr>
          <w:rFonts w:hint="eastAsia"/>
        </w:rPr>
        <w:t>формування</w:t>
      </w:r>
      <w:r>
        <w:t></w:t>
      </w:r>
      <w:r>
        <w:rPr>
          <w:rFonts w:hint="eastAsia"/>
        </w:rPr>
        <w:t>та</w:t>
      </w:r>
      <w:r>
        <w:t></w:t>
      </w:r>
      <w:r>
        <w:rPr>
          <w:rFonts w:hint="eastAsia"/>
        </w:rPr>
        <w:t>розвитку</w:t>
      </w:r>
      <w:r>
        <w:t></w:t>
      </w:r>
      <w:r>
        <w:rPr>
          <w:rFonts w:hint="eastAsia"/>
        </w:rPr>
        <w:t>інституту</w:t>
      </w:r>
      <w:r>
        <w:t></w:t>
      </w:r>
      <w:r>
        <w:rPr>
          <w:rFonts w:hint="eastAsia"/>
        </w:rPr>
        <w:t>захисту</w:t>
      </w:r>
      <w:r>
        <w:t></w:t>
      </w:r>
      <w:r>
        <w:rPr>
          <w:rFonts w:hint="eastAsia"/>
        </w:rPr>
        <w:t>персональних</w:t>
      </w:r>
      <w:r>
        <w:t></w:t>
      </w:r>
      <w:r>
        <w:rPr>
          <w:rFonts w:hint="eastAsia"/>
        </w:rPr>
        <w:t>даних</w:t>
      </w:r>
      <w:r>
        <w:t></w:t>
      </w:r>
    </w:p>
    <w:p w:rsidR="00DB0EE7" w:rsidRDefault="00DB0EE7" w:rsidP="00DB0EE7">
      <w:r>
        <w:rPr>
          <w:rFonts w:hint="eastAsia"/>
        </w:rPr>
        <w:t>закономірності</w:t>
      </w:r>
      <w:r>
        <w:t></w:t>
      </w:r>
      <w:r>
        <w:rPr>
          <w:rFonts w:hint="eastAsia"/>
        </w:rPr>
        <w:t>проведення</w:t>
      </w:r>
      <w:r>
        <w:t></w:t>
      </w:r>
      <w:r>
        <w:rPr>
          <w:rFonts w:hint="eastAsia"/>
        </w:rPr>
        <w:t>нових</w:t>
      </w:r>
      <w:r>
        <w:t></w:t>
      </w:r>
      <w:r>
        <w:rPr>
          <w:rFonts w:hint="eastAsia"/>
        </w:rPr>
        <w:t>реформ</w:t>
      </w:r>
      <w:r>
        <w:t></w:t>
      </w:r>
      <w:r>
        <w:rPr>
          <w:rFonts w:hint="eastAsia"/>
        </w:rPr>
        <w:t>у</w:t>
      </w:r>
      <w:r>
        <w:t></w:t>
      </w:r>
      <w:r>
        <w:rPr>
          <w:rFonts w:hint="eastAsia"/>
        </w:rPr>
        <w:t>системі</w:t>
      </w:r>
      <w:r>
        <w:t></w:t>
      </w:r>
      <w:r>
        <w:rPr>
          <w:rFonts w:hint="eastAsia"/>
        </w:rPr>
        <w:t>захисту</w:t>
      </w:r>
      <w:r>
        <w:t></w:t>
      </w:r>
      <w:r>
        <w:rPr>
          <w:rFonts w:hint="eastAsia"/>
        </w:rPr>
        <w:t>персональних</w:t>
      </w:r>
    </w:p>
    <w:p w:rsidR="00DB0EE7" w:rsidRDefault="00DB0EE7" w:rsidP="00DB0EE7">
      <w:r>
        <w:rPr>
          <w:rFonts w:hint="eastAsia"/>
        </w:rPr>
        <w:t>даних</w:t>
      </w:r>
      <w:r>
        <w:t></w:t>
      </w:r>
      <w:r>
        <w:rPr>
          <w:rFonts w:hint="eastAsia"/>
        </w:rPr>
        <w:t>в</w:t>
      </w:r>
      <w:r>
        <w:t></w:t>
      </w:r>
      <w:r>
        <w:rPr>
          <w:rFonts w:hint="eastAsia"/>
        </w:rPr>
        <w:t>Україні</w:t>
      </w:r>
      <w:r>
        <w:t></w:t>
      </w:r>
      <w:r>
        <w:rPr>
          <w:rFonts w:hint="eastAsia"/>
        </w:rPr>
        <w:t>та</w:t>
      </w:r>
      <w:r>
        <w:t></w:t>
      </w:r>
      <w:r>
        <w:rPr>
          <w:rFonts w:hint="eastAsia"/>
        </w:rPr>
        <w:t>ЄС</w:t>
      </w:r>
      <w:r>
        <w:t></w:t>
      </w:r>
      <w:r>
        <w:t></w:t>
      </w:r>
      <w:r>
        <w:rPr>
          <w:rFonts w:hint="eastAsia"/>
        </w:rPr>
        <w:t>В</w:t>
      </w:r>
      <w:r>
        <w:t></w:t>
      </w:r>
      <w:r>
        <w:rPr>
          <w:rFonts w:hint="eastAsia"/>
        </w:rPr>
        <w:t>результаті</w:t>
      </w:r>
      <w:r>
        <w:t></w:t>
      </w:r>
      <w:r>
        <w:rPr>
          <w:rFonts w:hint="eastAsia"/>
        </w:rPr>
        <w:t>завершення</w:t>
      </w:r>
      <w:r>
        <w:t></w:t>
      </w:r>
      <w:r>
        <w:rPr>
          <w:rFonts w:hint="eastAsia"/>
        </w:rPr>
        <w:t>дослідження</w:t>
      </w:r>
      <w:r>
        <w:t></w:t>
      </w:r>
      <w:r>
        <w:rPr>
          <w:rFonts w:hint="eastAsia"/>
        </w:rPr>
        <w:t>ми</w:t>
      </w:r>
      <w:r>
        <w:t></w:t>
      </w:r>
      <w:r>
        <w:rPr>
          <w:rFonts w:hint="eastAsia"/>
        </w:rPr>
        <w:t>прийшли</w:t>
      </w:r>
      <w:r>
        <w:t></w:t>
      </w:r>
      <w:r>
        <w:rPr>
          <w:rFonts w:hint="eastAsia"/>
        </w:rPr>
        <w:t>до</w:t>
      </w:r>
    </w:p>
    <w:p w:rsidR="00DB0EE7" w:rsidRDefault="00DB0EE7" w:rsidP="00DB0EE7">
      <w:r>
        <w:rPr>
          <w:rFonts w:hint="eastAsia"/>
        </w:rPr>
        <w:t>наступних</w:t>
      </w:r>
      <w:r>
        <w:t></w:t>
      </w:r>
      <w:r>
        <w:rPr>
          <w:rFonts w:hint="eastAsia"/>
        </w:rPr>
        <w:t>висновків</w:t>
      </w:r>
      <w:r>
        <w:t></w:t>
      </w:r>
    </w:p>
    <w:p w:rsidR="00DB0EE7" w:rsidRDefault="00DB0EE7" w:rsidP="00DB0EE7">
      <w:r>
        <w:t></w:t>
      </w:r>
      <w:r>
        <w:t></w:t>
      </w:r>
      <w:r>
        <w:t></w:t>
      </w:r>
      <w:r>
        <w:rPr>
          <w:rFonts w:hint="eastAsia"/>
        </w:rPr>
        <w:t>Становлення</w:t>
      </w:r>
      <w:r>
        <w:t></w:t>
      </w:r>
      <w:r>
        <w:rPr>
          <w:rFonts w:hint="eastAsia"/>
        </w:rPr>
        <w:t>інституту</w:t>
      </w:r>
      <w:r>
        <w:t></w:t>
      </w:r>
      <w:r>
        <w:rPr>
          <w:rFonts w:hint="eastAsia"/>
        </w:rPr>
        <w:t>захисту</w:t>
      </w:r>
      <w:r>
        <w:t></w:t>
      </w:r>
      <w:r>
        <w:rPr>
          <w:rFonts w:hint="eastAsia"/>
        </w:rPr>
        <w:t>персональних</w:t>
      </w:r>
      <w:r>
        <w:t></w:t>
      </w:r>
      <w:r>
        <w:rPr>
          <w:rFonts w:hint="eastAsia"/>
        </w:rPr>
        <w:t>даних</w:t>
      </w:r>
      <w:r>
        <w:t></w:t>
      </w:r>
      <w:r>
        <w:rPr>
          <w:rFonts w:hint="eastAsia"/>
        </w:rPr>
        <w:t>у</w:t>
      </w:r>
    </w:p>
    <w:p w:rsidR="00DB0EE7" w:rsidRDefault="00DB0EE7" w:rsidP="00DB0EE7">
      <w:r>
        <w:rPr>
          <w:rFonts w:hint="eastAsia"/>
        </w:rPr>
        <w:t>Європейському</w:t>
      </w:r>
      <w:r>
        <w:t></w:t>
      </w:r>
      <w:r>
        <w:rPr>
          <w:rFonts w:hint="eastAsia"/>
        </w:rPr>
        <w:t>Союзі</w:t>
      </w:r>
      <w:r>
        <w:t></w:t>
      </w:r>
      <w:r>
        <w:rPr>
          <w:rFonts w:hint="eastAsia"/>
        </w:rPr>
        <w:t>пройшло</w:t>
      </w:r>
      <w:r>
        <w:t></w:t>
      </w:r>
      <w:r>
        <w:rPr>
          <w:rFonts w:hint="eastAsia"/>
        </w:rPr>
        <w:t>чотири</w:t>
      </w:r>
      <w:r>
        <w:t></w:t>
      </w:r>
      <w:r>
        <w:rPr>
          <w:rFonts w:hint="eastAsia"/>
        </w:rPr>
        <w:t>етапи</w:t>
      </w:r>
      <w:r>
        <w:t></w:t>
      </w:r>
      <w:r>
        <w:t></w:t>
      </w:r>
      <w:r>
        <w:rPr>
          <w:rFonts w:hint="eastAsia"/>
        </w:rPr>
        <w:t>від</w:t>
      </w:r>
      <w:r>
        <w:t></w:t>
      </w:r>
      <w:r>
        <w:rPr>
          <w:rFonts w:hint="eastAsia"/>
        </w:rPr>
        <w:t>ухвалення</w:t>
      </w:r>
      <w:r>
        <w:t></w:t>
      </w:r>
      <w:r>
        <w:rPr>
          <w:rFonts w:hint="eastAsia"/>
        </w:rPr>
        <w:t>перших</w:t>
      </w:r>
    </w:p>
    <w:p w:rsidR="00DB0EE7" w:rsidRDefault="00DB0EE7" w:rsidP="00DB0EE7">
      <w:r>
        <w:rPr>
          <w:rFonts w:hint="eastAsia"/>
        </w:rPr>
        <w:t>національних</w:t>
      </w:r>
      <w:r>
        <w:t></w:t>
      </w:r>
      <w:r>
        <w:rPr>
          <w:rFonts w:hint="eastAsia"/>
        </w:rPr>
        <w:t>актів</w:t>
      </w:r>
      <w:r>
        <w:t></w:t>
      </w:r>
      <w:r>
        <w:rPr>
          <w:rFonts w:hint="eastAsia"/>
        </w:rPr>
        <w:t>у</w:t>
      </w:r>
      <w:r>
        <w:t></w:t>
      </w:r>
      <w:r>
        <w:rPr>
          <w:rFonts w:hint="eastAsia"/>
        </w:rPr>
        <w:t>сфері</w:t>
      </w:r>
      <w:r>
        <w:t></w:t>
      </w:r>
      <w:r>
        <w:rPr>
          <w:rFonts w:hint="eastAsia"/>
        </w:rPr>
        <w:t>захисту</w:t>
      </w:r>
      <w:r>
        <w:t></w:t>
      </w:r>
      <w:r>
        <w:rPr>
          <w:rFonts w:hint="eastAsia"/>
        </w:rPr>
        <w:t>персональних</w:t>
      </w:r>
      <w:r>
        <w:t></w:t>
      </w:r>
      <w:r>
        <w:rPr>
          <w:rFonts w:hint="eastAsia"/>
        </w:rPr>
        <w:t>даних</w:t>
      </w:r>
      <w:r>
        <w:t></w:t>
      </w:r>
      <w:r>
        <w:rPr>
          <w:rFonts w:hint="eastAsia"/>
        </w:rPr>
        <w:t>у</w:t>
      </w:r>
      <w:r>
        <w:t></w:t>
      </w:r>
      <w:r>
        <w:t></w:t>
      </w:r>
      <w:r>
        <w:t></w:t>
      </w:r>
      <w:r>
        <w:t></w:t>
      </w:r>
      <w:r>
        <w:rPr>
          <w:rFonts w:hint="eastAsia"/>
        </w:rPr>
        <w:t>х</w:t>
      </w:r>
      <w:r>
        <w:t></w:t>
      </w:r>
      <w:r>
        <w:rPr>
          <w:rFonts w:hint="eastAsia"/>
        </w:rPr>
        <w:t>рр</w:t>
      </w:r>
      <w:r>
        <w:t></w:t>
      </w:r>
      <w:r>
        <w:t></w:t>
      </w:r>
      <w:r>
        <w:rPr>
          <w:rFonts w:hint="eastAsia"/>
        </w:rPr>
        <w:t>ХХ</w:t>
      </w:r>
      <w:r>
        <w:t></w:t>
      </w:r>
      <w:r>
        <w:rPr>
          <w:rFonts w:hint="eastAsia"/>
        </w:rPr>
        <w:t>ст</w:t>
      </w:r>
      <w:r>
        <w:t></w:t>
      </w:r>
    </w:p>
    <w:p w:rsidR="00DB0EE7" w:rsidRDefault="00DB0EE7" w:rsidP="00DB0EE7">
      <w:r>
        <w:t></w:t>
      </w:r>
      <w:r>
        <w:rPr>
          <w:rFonts w:hint="eastAsia"/>
        </w:rPr>
        <w:t>перший</w:t>
      </w:r>
      <w:r>
        <w:t></w:t>
      </w:r>
      <w:r>
        <w:rPr>
          <w:rFonts w:hint="eastAsia"/>
        </w:rPr>
        <w:t>етап</w:t>
      </w:r>
      <w:r>
        <w:t></w:t>
      </w:r>
      <w:r>
        <w:t></w:t>
      </w:r>
      <w:r>
        <w:t></w:t>
      </w:r>
      <w:r>
        <w:rPr>
          <w:rFonts w:hint="eastAsia"/>
        </w:rPr>
        <w:t>створення</w:t>
      </w:r>
      <w:r>
        <w:t></w:t>
      </w:r>
      <w:r>
        <w:rPr>
          <w:rFonts w:hint="eastAsia"/>
        </w:rPr>
        <w:t>системи</w:t>
      </w:r>
      <w:r>
        <w:t></w:t>
      </w:r>
      <w:r>
        <w:rPr>
          <w:rFonts w:hint="eastAsia"/>
        </w:rPr>
        <w:t>захисту</w:t>
      </w:r>
      <w:r>
        <w:t></w:t>
      </w:r>
      <w:r>
        <w:rPr>
          <w:rFonts w:hint="eastAsia"/>
        </w:rPr>
        <w:t>персональних</w:t>
      </w:r>
      <w:r>
        <w:t></w:t>
      </w:r>
      <w:r>
        <w:rPr>
          <w:rFonts w:hint="eastAsia"/>
        </w:rPr>
        <w:t>даних</w:t>
      </w:r>
      <w:r>
        <w:t></w:t>
      </w:r>
      <w:r>
        <w:rPr>
          <w:rFonts w:hint="eastAsia"/>
        </w:rPr>
        <w:t>при</w:t>
      </w:r>
      <w:r>
        <w:t></w:t>
      </w:r>
      <w:r>
        <w:rPr>
          <w:rFonts w:hint="eastAsia"/>
        </w:rPr>
        <w:t>їхній</w:t>
      </w:r>
    </w:p>
    <w:p w:rsidR="00DB0EE7" w:rsidRDefault="00DB0EE7" w:rsidP="00DB0EE7">
      <w:r>
        <w:rPr>
          <w:rFonts w:hint="eastAsia"/>
        </w:rPr>
        <w:t>обробці</w:t>
      </w:r>
      <w:r>
        <w:t></w:t>
      </w:r>
      <w:r>
        <w:rPr>
          <w:rFonts w:hint="eastAsia"/>
        </w:rPr>
        <w:t>і</w:t>
      </w:r>
      <w:r>
        <w:t></w:t>
      </w:r>
      <w:r>
        <w:rPr>
          <w:rFonts w:hint="eastAsia"/>
        </w:rPr>
        <w:t>транскордонній</w:t>
      </w:r>
      <w:r>
        <w:t></w:t>
      </w:r>
      <w:r>
        <w:rPr>
          <w:rFonts w:hint="eastAsia"/>
        </w:rPr>
        <w:t>передачі</w:t>
      </w:r>
      <w:r>
        <w:t></w:t>
      </w:r>
      <w:r>
        <w:rPr>
          <w:rFonts w:hint="eastAsia"/>
        </w:rPr>
        <w:t>в</w:t>
      </w:r>
      <w:r>
        <w:t></w:t>
      </w:r>
      <w:r>
        <w:rPr>
          <w:rFonts w:hint="eastAsia"/>
        </w:rPr>
        <w:t>межах</w:t>
      </w:r>
      <w:r>
        <w:t></w:t>
      </w:r>
      <w:r>
        <w:rPr>
          <w:rFonts w:hint="eastAsia"/>
        </w:rPr>
        <w:t>міжнародних</w:t>
      </w:r>
      <w:r>
        <w:t></w:t>
      </w:r>
      <w:r>
        <w:rPr>
          <w:rFonts w:hint="eastAsia"/>
        </w:rPr>
        <w:t>інституцій</w:t>
      </w:r>
      <w:r>
        <w:t></w:t>
      </w:r>
      <w:r>
        <w:t></w:t>
      </w:r>
      <w:r>
        <w:rPr>
          <w:rFonts w:hint="eastAsia"/>
        </w:rPr>
        <w:t>другий</w:t>
      </w:r>
    </w:p>
    <w:p w:rsidR="00DB0EE7" w:rsidRDefault="00DB0EE7" w:rsidP="00DB0EE7">
      <w:r>
        <w:rPr>
          <w:rFonts w:hint="eastAsia"/>
        </w:rPr>
        <w:t>етап</w:t>
      </w:r>
      <w:r>
        <w:t></w:t>
      </w:r>
      <w:r>
        <w:t></w:t>
      </w:r>
      <w:r>
        <w:t></w:t>
      </w:r>
      <w:r>
        <w:rPr>
          <w:rFonts w:hint="eastAsia"/>
        </w:rPr>
        <w:t>прийняття</w:t>
      </w:r>
      <w:r>
        <w:t></w:t>
      </w:r>
      <w:r>
        <w:rPr>
          <w:rFonts w:hint="eastAsia"/>
        </w:rPr>
        <w:t>в</w:t>
      </w:r>
      <w:r>
        <w:t></w:t>
      </w:r>
      <w:r>
        <w:rPr>
          <w:rFonts w:hint="eastAsia"/>
        </w:rPr>
        <w:t>Європейському</w:t>
      </w:r>
      <w:r>
        <w:t></w:t>
      </w:r>
      <w:r>
        <w:rPr>
          <w:rFonts w:hint="eastAsia"/>
        </w:rPr>
        <w:t>Союзі</w:t>
      </w:r>
      <w:r>
        <w:t></w:t>
      </w:r>
      <w:r>
        <w:rPr>
          <w:rFonts w:hint="eastAsia"/>
        </w:rPr>
        <w:t>Директиви</w:t>
      </w:r>
      <w:r>
        <w:t></w:t>
      </w:r>
      <w:r>
        <w:t></w:t>
      </w:r>
      <w:r>
        <w:t></w:t>
      </w:r>
      <w:r>
        <w:t></w:t>
      </w:r>
      <w:r>
        <w:t></w:t>
      </w:r>
      <w:r>
        <w:t></w:t>
      </w:r>
      <w:r>
        <w:t></w:t>
      </w:r>
      <w:r>
        <w:t></w:t>
      </w:r>
      <w:r>
        <w:rPr>
          <w:rFonts w:hint="eastAsia"/>
        </w:rPr>
        <w:t>що</w:t>
      </w:r>
    </w:p>
    <w:p w:rsidR="00DB0EE7" w:rsidRDefault="00DB0EE7" w:rsidP="00DB0EE7">
      <w:r>
        <w:rPr>
          <w:rFonts w:hint="eastAsia"/>
        </w:rPr>
        <w:t>регламентувала</w:t>
      </w:r>
      <w:r>
        <w:t></w:t>
      </w:r>
      <w:r>
        <w:rPr>
          <w:rFonts w:hint="eastAsia"/>
        </w:rPr>
        <w:t>основні</w:t>
      </w:r>
      <w:r>
        <w:t></w:t>
      </w:r>
      <w:r>
        <w:rPr>
          <w:rFonts w:hint="eastAsia"/>
        </w:rPr>
        <w:t>принципи</w:t>
      </w:r>
      <w:r>
        <w:t></w:t>
      </w:r>
      <w:r>
        <w:rPr>
          <w:rFonts w:hint="eastAsia"/>
        </w:rPr>
        <w:t>та</w:t>
      </w:r>
      <w:r>
        <w:t></w:t>
      </w:r>
      <w:r>
        <w:rPr>
          <w:rFonts w:hint="eastAsia"/>
        </w:rPr>
        <w:t>засади</w:t>
      </w:r>
      <w:r>
        <w:t></w:t>
      </w:r>
      <w:r>
        <w:rPr>
          <w:rFonts w:hint="eastAsia"/>
        </w:rPr>
        <w:t>захисту</w:t>
      </w:r>
      <w:r>
        <w:t></w:t>
      </w:r>
      <w:r>
        <w:rPr>
          <w:rFonts w:hint="eastAsia"/>
        </w:rPr>
        <w:t>даних</w:t>
      </w:r>
      <w:r>
        <w:t></w:t>
      </w:r>
      <w:r>
        <w:rPr>
          <w:rFonts w:hint="eastAsia"/>
        </w:rPr>
        <w:t>у</w:t>
      </w:r>
      <w:r>
        <w:t></w:t>
      </w:r>
      <w:r>
        <w:rPr>
          <w:rFonts w:hint="eastAsia"/>
        </w:rPr>
        <w:t>державах</w:t>
      </w:r>
      <w:r>
        <w:t></w:t>
      </w:r>
      <w:r>
        <w:rPr>
          <w:rFonts w:hint="eastAsia"/>
        </w:rPr>
        <w:t>членах</w:t>
      </w:r>
    </w:p>
    <w:p w:rsidR="00DB0EE7" w:rsidRDefault="00DB0EE7" w:rsidP="00DB0EE7">
      <w:r>
        <w:t></w:t>
      </w:r>
      <w:r>
        <w:rPr>
          <w:rFonts w:hint="eastAsia"/>
        </w:rPr>
        <w:t>третій</w:t>
      </w:r>
      <w:r>
        <w:t></w:t>
      </w:r>
      <w:r>
        <w:rPr>
          <w:rFonts w:hint="eastAsia"/>
        </w:rPr>
        <w:t>етап</w:t>
      </w:r>
      <w:r>
        <w:t></w:t>
      </w:r>
      <w:r>
        <w:t></w:t>
      </w:r>
      <w:r>
        <w:t></w:t>
      </w:r>
      <w:r>
        <w:rPr>
          <w:rFonts w:hint="eastAsia"/>
        </w:rPr>
        <w:t>і</w:t>
      </w:r>
      <w:r>
        <w:t></w:t>
      </w:r>
      <w:r>
        <w:rPr>
          <w:rFonts w:hint="eastAsia"/>
        </w:rPr>
        <w:t>до</w:t>
      </w:r>
      <w:r>
        <w:t></w:t>
      </w:r>
      <w:r>
        <w:rPr>
          <w:rFonts w:hint="eastAsia"/>
        </w:rPr>
        <w:t>створення</w:t>
      </w:r>
      <w:r>
        <w:t></w:t>
      </w:r>
      <w:r>
        <w:rPr>
          <w:rFonts w:hint="eastAsia"/>
        </w:rPr>
        <w:t>єдиного</w:t>
      </w:r>
      <w:r>
        <w:t></w:t>
      </w:r>
      <w:r>
        <w:rPr>
          <w:rFonts w:hint="eastAsia"/>
        </w:rPr>
        <w:t>правового</w:t>
      </w:r>
      <w:r>
        <w:t></w:t>
      </w:r>
      <w:r>
        <w:rPr>
          <w:rFonts w:hint="eastAsia"/>
        </w:rPr>
        <w:t>простору</w:t>
      </w:r>
      <w:r>
        <w:t></w:t>
      </w:r>
      <w:r>
        <w:rPr>
          <w:rFonts w:hint="eastAsia"/>
        </w:rPr>
        <w:t>регулювання</w:t>
      </w:r>
    </w:p>
    <w:p w:rsidR="00DB0EE7" w:rsidRDefault="00DB0EE7" w:rsidP="00DB0EE7">
      <w:r>
        <w:rPr>
          <w:rFonts w:hint="eastAsia"/>
        </w:rPr>
        <w:t>системи</w:t>
      </w:r>
      <w:r>
        <w:t></w:t>
      </w:r>
      <w:r>
        <w:rPr>
          <w:rFonts w:hint="eastAsia"/>
        </w:rPr>
        <w:t>захисту</w:t>
      </w:r>
      <w:r>
        <w:t></w:t>
      </w:r>
      <w:r>
        <w:rPr>
          <w:rFonts w:hint="eastAsia"/>
        </w:rPr>
        <w:t>персональних</w:t>
      </w:r>
      <w:r>
        <w:t></w:t>
      </w:r>
      <w:r>
        <w:rPr>
          <w:rFonts w:hint="eastAsia"/>
        </w:rPr>
        <w:t>даних</w:t>
      </w:r>
      <w:r>
        <w:t></w:t>
      </w:r>
      <w:r>
        <w:rPr>
          <w:rFonts w:hint="eastAsia"/>
        </w:rPr>
        <w:t>на</w:t>
      </w:r>
      <w:r>
        <w:t></w:t>
      </w:r>
      <w:r>
        <w:rPr>
          <w:rFonts w:hint="eastAsia"/>
        </w:rPr>
        <w:t>території</w:t>
      </w:r>
      <w:r>
        <w:t></w:t>
      </w:r>
      <w:r>
        <w:rPr>
          <w:rFonts w:hint="eastAsia"/>
        </w:rPr>
        <w:t>усіх</w:t>
      </w:r>
      <w:r>
        <w:t></w:t>
      </w:r>
      <w:r>
        <w:t></w:t>
      </w:r>
      <w:r>
        <w:t></w:t>
      </w:r>
      <w:r>
        <w:t></w:t>
      </w:r>
      <w:r>
        <w:rPr>
          <w:rFonts w:hint="eastAsia"/>
        </w:rPr>
        <w:t>держав</w:t>
      </w:r>
      <w:r>
        <w:t></w:t>
      </w:r>
      <w:r>
        <w:rPr>
          <w:rFonts w:hint="eastAsia"/>
        </w:rPr>
        <w:t>–</w:t>
      </w:r>
      <w:r>
        <w:t></w:t>
      </w:r>
      <w:r>
        <w:rPr>
          <w:rFonts w:hint="eastAsia"/>
        </w:rPr>
        <w:t>членів</w:t>
      </w:r>
    </w:p>
    <w:p w:rsidR="00DB0EE7" w:rsidRDefault="00DB0EE7" w:rsidP="00DB0EE7">
      <w:r>
        <w:rPr>
          <w:rFonts w:hint="eastAsia"/>
        </w:rPr>
        <w:t>Європейського</w:t>
      </w:r>
      <w:r>
        <w:t></w:t>
      </w:r>
      <w:r>
        <w:rPr>
          <w:rFonts w:hint="eastAsia"/>
        </w:rPr>
        <w:t>Союзу</w:t>
      </w:r>
      <w:r>
        <w:t></w:t>
      </w:r>
      <w:r>
        <w:t></w:t>
      </w:r>
      <w:r>
        <w:rPr>
          <w:rFonts w:hint="eastAsia"/>
        </w:rPr>
        <w:t>четвертий</w:t>
      </w:r>
      <w:r>
        <w:t></w:t>
      </w:r>
      <w:r>
        <w:rPr>
          <w:rFonts w:hint="eastAsia"/>
        </w:rPr>
        <w:t>етап</w:t>
      </w:r>
      <w:r>
        <w:t></w:t>
      </w:r>
      <w:r>
        <w:t></w:t>
      </w:r>
    </w:p>
    <w:p w:rsidR="00DB0EE7" w:rsidRDefault="00DB0EE7" w:rsidP="00DB0EE7">
      <w:r>
        <w:t></w:t>
      </w:r>
      <w:r>
        <w:t></w:t>
      </w:r>
      <w:r>
        <w:t></w:t>
      </w:r>
      <w:r>
        <w:rPr>
          <w:rFonts w:hint="eastAsia"/>
        </w:rPr>
        <w:t>На</w:t>
      </w:r>
      <w:r>
        <w:t></w:t>
      </w:r>
      <w:r>
        <w:rPr>
          <w:rFonts w:hint="eastAsia"/>
        </w:rPr>
        <w:t>переформатування</w:t>
      </w:r>
      <w:r>
        <w:t></w:t>
      </w:r>
      <w:r>
        <w:rPr>
          <w:rFonts w:hint="eastAsia"/>
        </w:rPr>
        <w:t>та</w:t>
      </w:r>
      <w:r>
        <w:t></w:t>
      </w:r>
      <w:r>
        <w:rPr>
          <w:rFonts w:hint="eastAsia"/>
        </w:rPr>
        <w:t>необхідність</w:t>
      </w:r>
      <w:r>
        <w:t></w:t>
      </w:r>
      <w:r>
        <w:rPr>
          <w:rFonts w:hint="eastAsia"/>
        </w:rPr>
        <w:t>становлення</w:t>
      </w:r>
      <w:r>
        <w:t></w:t>
      </w:r>
      <w:r>
        <w:rPr>
          <w:rFonts w:hint="eastAsia"/>
        </w:rPr>
        <w:t>нової</w:t>
      </w:r>
      <w:r>
        <w:t></w:t>
      </w:r>
      <w:r>
        <w:rPr>
          <w:rFonts w:hint="eastAsia"/>
        </w:rPr>
        <w:t>єдиної</w:t>
      </w:r>
    </w:p>
    <w:p w:rsidR="00DB0EE7" w:rsidRDefault="00DB0EE7" w:rsidP="00DB0EE7">
      <w:r>
        <w:rPr>
          <w:rFonts w:hint="eastAsia"/>
        </w:rPr>
        <w:t>для</w:t>
      </w:r>
      <w:r>
        <w:t></w:t>
      </w:r>
      <w:r>
        <w:rPr>
          <w:rFonts w:hint="eastAsia"/>
        </w:rPr>
        <w:t>всього</w:t>
      </w:r>
      <w:r>
        <w:t></w:t>
      </w:r>
      <w:r>
        <w:rPr>
          <w:rFonts w:hint="eastAsia"/>
        </w:rPr>
        <w:t>Європейського</w:t>
      </w:r>
      <w:r>
        <w:t></w:t>
      </w:r>
      <w:r>
        <w:rPr>
          <w:rFonts w:hint="eastAsia"/>
        </w:rPr>
        <w:t>Союзу</w:t>
      </w:r>
      <w:r>
        <w:t></w:t>
      </w:r>
      <w:r>
        <w:rPr>
          <w:rFonts w:hint="eastAsia"/>
        </w:rPr>
        <w:t>системи</w:t>
      </w:r>
      <w:r>
        <w:t></w:t>
      </w:r>
      <w:r>
        <w:rPr>
          <w:rFonts w:hint="eastAsia"/>
        </w:rPr>
        <w:t>захисту</w:t>
      </w:r>
      <w:r>
        <w:t></w:t>
      </w:r>
      <w:r>
        <w:rPr>
          <w:rFonts w:hint="eastAsia"/>
        </w:rPr>
        <w:t>персональних</w:t>
      </w:r>
      <w:r>
        <w:t></w:t>
      </w:r>
      <w:r>
        <w:rPr>
          <w:rFonts w:hint="eastAsia"/>
        </w:rPr>
        <w:t>даних</w:t>
      </w:r>
    </w:p>
    <w:p w:rsidR="00DB0EE7" w:rsidRDefault="00DB0EE7" w:rsidP="00DB0EE7">
      <w:r>
        <w:rPr>
          <w:rFonts w:hint="eastAsia"/>
        </w:rPr>
        <w:t>впливають</w:t>
      </w:r>
      <w:r>
        <w:t></w:t>
      </w:r>
      <w:r>
        <w:rPr>
          <w:rFonts w:hint="eastAsia"/>
        </w:rPr>
        <w:t>такі</w:t>
      </w:r>
      <w:r>
        <w:t></w:t>
      </w:r>
      <w:r>
        <w:rPr>
          <w:rFonts w:hint="eastAsia"/>
        </w:rPr>
        <w:t>тенденції</w:t>
      </w:r>
      <w:r>
        <w:t></w:t>
      </w:r>
      <w:r>
        <w:t></w:t>
      </w:r>
      <w:r>
        <w:rPr>
          <w:rFonts w:hint="eastAsia"/>
        </w:rPr>
        <w:t>як</w:t>
      </w:r>
      <w:r>
        <w:t></w:t>
      </w:r>
      <w:r>
        <w:t></w:t>
      </w:r>
      <w:r>
        <w:rPr>
          <w:rFonts w:hint="eastAsia"/>
        </w:rPr>
        <w:t>наслідки</w:t>
      </w:r>
      <w:r>
        <w:t></w:t>
      </w:r>
      <w:r>
        <w:rPr>
          <w:rFonts w:hint="eastAsia"/>
        </w:rPr>
        <w:t>стрімкого</w:t>
      </w:r>
      <w:r>
        <w:t></w:t>
      </w:r>
      <w:r>
        <w:rPr>
          <w:rFonts w:hint="eastAsia"/>
        </w:rPr>
        <w:t>технологічного</w:t>
      </w:r>
      <w:r>
        <w:t></w:t>
      </w:r>
      <w:r>
        <w:rPr>
          <w:rFonts w:hint="eastAsia"/>
        </w:rPr>
        <w:t>прогресу</w:t>
      </w:r>
      <w:r>
        <w:t></w:t>
      </w:r>
    </w:p>
    <w:p w:rsidR="00DB0EE7" w:rsidRDefault="00DB0EE7" w:rsidP="00DB0EE7">
      <w:r>
        <w:rPr>
          <w:rFonts w:hint="eastAsia"/>
        </w:rPr>
        <w:t>упровадження</w:t>
      </w:r>
      <w:r>
        <w:t></w:t>
      </w:r>
      <w:r>
        <w:rPr>
          <w:rFonts w:hint="eastAsia"/>
        </w:rPr>
        <w:t>нових</w:t>
      </w:r>
      <w:r>
        <w:t></w:t>
      </w:r>
      <w:r>
        <w:rPr>
          <w:rFonts w:hint="eastAsia"/>
        </w:rPr>
        <w:t>інформаційно</w:t>
      </w:r>
      <w:r>
        <w:t></w:t>
      </w:r>
      <w:r>
        <w:rPr>
          <w:rFonts w:hint="eastAsia"/>
        </w:rPr>
        <w:t>інноваційних</w:t>
      </w:r>
      <w:r>
        <w:t></w:t>
      </w:r>
      <w:r>
        <w:rPr>
          <w:rFonts w:hint="eastAsia"/>
        </w:rPr>
        <w:t>технологій</w:t>
      </w:r>
      <w:r>
        <w:t></w:t>
      </w:r>
      <w:r>
        <w:rPr>
          <w:rFonts w:hint="eastAsia"/>
        </w:rPr>
        <w:t>у</w:t>
      </w:r>
      <w:r>
        <w:t></w:t>
      </w:r>
      <w:r>
        <w:rPr>
          <w:rFonts w:hint="eastAsia"/>
        </w:rPr>
        <w:t>роботу</w:t>
      </w:r>
    </w:p>
    <w:p w:rsidR="00DB0EE7" w:rsidRDefault="00DB0EE7" w:rsidP="00DB0EE7">
      <w:r>
        <w:rPr>
          <w:rFonts w:hint="eastAsia"/>
        </w:rPr>
        <w:t>державного</w:t>
      </w:r>
      <w:r>
        <w:t></w:t>
      </w:r>
      <w:r>
        <w:rPr>
          <w:rFonts w:hint="eastAsia"/>
        </w:rPr>
        <w:t>сектору</w:t>
      </w:r>
      <w:r>
        <w:t></w:t>
      </w:r>
      <w:r>
        <w:rPr>
          <w:rFonts w:hint="eastAsia"/>
        </w:rPr>
        <w:t>та</w:t>
      </w:r>
      <w:r>
        <w:t></w:t>
      </w:r>
      <w:r>
        <w:rPr>
          <w:rFonts w:hint="eastAsia"/>
        </w:rPr>
        <w:t>великих</w:t>
      </w:r>
      <w:r>
        <w:t></w:t>
      </w:r>
      <w:r>
        <w:rPr>
          <w:rFonts w:hint="eastAsia"/>
        </w:rPr>
        <w:t>приватних</w:t>
      </w:r>
      <w:r>
        <w:t></w:t>
      </w:r>
      <w:r>
        <w:rPr>
          <w:rFonts w:hint="eastAsia"/>
        </w:rPr>
        <w:t>корпорацій</w:t>
      </w:r>
      <w:r>
        <w:t></w:t>
      </w:r>
      <w:r>
        <w:rPr>
          <w:rFonts w:hint="eastAsia"/>
        </w:rPr>
        <w:t>у</w:t>
      </w:r>
      <w:r>
        <w:t></w:t>
      </w:r>
      <w:r>
        <w:rPr>
          <w:rFonts w:hint="eastAsia"/>
        </w:rPr>
        <w:t>Європейському</w:t>
      </w:r>
    </w:p>
    <w:p w:rsidR="00DB0EE7" w:rsidRDefault="00DB0EE7" w:rsidP="00DB0EE7">
      <w:r>
        <w:rPr>
          <w:rFonts w:hint="eastAsia"/>
        </w:rPr>
        <w:t>Союзі</w:t>
      </w:r>
      <w:r>
        <w:t></w:t>
      </w:r>
      <w:r>
        <w:rPr>
          <w:rFonts w:hint="eastAsia"/>
        </w:rPr>
        <w:t>тощо</w:t>
      </w:r>
      <w:r>
        <w:t></w:t>
      </w:r>
      <w:r>
        <w:t></w:t>
      </w:r>
    </w:p>
    <w:p w:rsidR="00DB0EE7" w:rsidRDefault="00DB0EE7" w:rsidP="00DB0EE7">
      <w:r>
        <w:t></w:t>
      </w:r>
      <w:r>
        <w:t></w:t>
      </w:r>
      <w:r>
        <w:t></w:t>
      </w:r>
    </w:p>
    <w:p w:rsidR="00DB0EE7" w:rsidRDefault="00DB0EE7" w:rsidP="00DB0EE7">
      <w:r>
        <w:t></w:t>
      </w:r>
      <w:r>
        <w:t></w:t>
      </w:r>
      <w:r>
        <w:t></w:t>
      </w:r>
      <w:r>
        <w:rPr>
          <w:rFonts w:hint="eastAsia"/>
        </w:rPr>
        <w:t>Дотримання</w:t>
      </w:r>
      <w:r>
        <w:t></w:t>
      </w:r>
      <w:r>
        <w:rPr>
          <w:rFonts w:hint="eastAsia"/>
        </w:rPr>
        <w:t>найвищих</w:t>
      </w:r>
      <w:r>
        <w:t></w:t>
      </w:r>
      <w:r>
        <w:rPr>
          <w:rFonts w:hint="eastAsia"/>
        </w:rPr>
        <w:t>стандартів</w:t>
      </w:r>
      <w:r>
        <w:t></w:t>
      </w:r>
      <w:r>
        <w:rPr>
          <w:rFonts w:hint="eastAsia"/>
        </w:rPr>
        <w:t>захисту</w:t>
      </w:r>
      <w:r>
        <w:t></w:t>
      </w:r>
      <w:r>
        <w:rPr>
          <w:rFonts w:hint="eastAsia"/>
        </w:rPr>
        <w:t>персональних</w:t>
      </w:r>
      <w:r>
        <w:t></w:t>
      </w:r>
      <w:r>
        <w:rPr>
          <w:rFonts w:hint="eastAsia"/>
        </w:rPr>
        <w:t>даних</w:t>
      </w:r>
      <w:r>
        <w:t></w:t>
      </w:r>
      <w:r>
        <w:rPr>
          <w:rFonts w:hint="eastAsia"/>
        </w:rPr>
        <w:t>у</w:t>
      </w:r>
    </w:p>
    <w:p w:rsidR="00DB0EE7" w:rsidRDefault="00DB0EE7" w:rsidP="00DB0EE7">
      <w:r>
        <w:rPr>
          <w:rFonts w:hint="eastAsia"/>
        </w:rPr>
        <w:t>правоохоронній</w:t>
      </w:r>
      <w:r>
        <w:t></w:t>
      </w:r>
      <w:r>
        <w:rPr>
          <w:rFonts w:hint="eastAsia"/>
        </w:rPr>
        <w:t>галузі</w:t>
      </w:r>
      <w:r>
        <w:t></w:t>
      </w:r>
      <w:r>
        <w:rPr>
          <w:rFonts w:hint="eastAsia"/>
        </w:rPr>
        <w:t>мають</w:t>
      </w:r>
      <w:r>
        <w:t></w:t>
      </w:r>
      <w:r>
        <w:rPr>
          <w:rFonts w:hint="eastAsia"/>
        </w:rPr>
        <w:t>першочергове</w:t>
      </w:r>
      <w:r>
        <w:t></w:t>
      </w:r>
      <w:r>
        <w:rPr>
          <w:rFonts w:hint="eastAsia"/>
        </w:rPr>
        <w:t>значення</w:t>
      </w:r>
      <w:r>
        <w:t></w:t>
      </w:r>
      <w:r>
        <w:rPr>
          <w:rFonts w:hint="eastAsia"/>
        </w:rPr>
        <w:t>для</w:t>
      </w:r>
      <w:r>
        <w:t></w:t>
      </w:r>
      <w:r>
        <w:rPr>
          <w:rFonts w:hint="eastAsia"/>
        </w:rPr>
        <w:t>забезпечення</w:t>
      </w:r>
    </w:p>
    <w:p w:rsidR="00DB0EE7" w:rsidRDefault="00DB0EE7" w:rsidP="00DB0EE7">
      <w:r>
        <w:rPr>
          <w:rFonts w:hint="eastAsia"/>
        </w:rPr>
        <w:t>безпеки</w:t>
      </w:r>
      <w:r>
        <w:t></w:t>
      </w:r>
      <w:r>
        <w:rPr>
          <w:rFonts w:hint="eastAsia"/>
        </w:rPr>
        <w:t>та</w:t>
      </w:r>
      <w:r>
        <w:t></w:t>
      </w:r>
      <w:r>
        <w:rPr>
          <w:rFonts w:hint="eastAsia"/>
        </w:rPr>
        <w:t>захисту</w:t>
      </w:r>
      <w:r>
        <w:t></w:t>
      </w:r>
      <w:r>
        <w:rPr>
          <w:rFonts w:hint="eastAsia"/>
        </w:rPr>
        <w:t>громадян</w:t>
      </w:r>
      <w:r>
        <w:t></w:t>
      </w:r>
      <w:r>
        <w:rPr>
          <w:rFonts w:hint="eastAsia"/>
        </w:rPr>
        <w:t>держав</w:t>
      </w:r>
      <w:r>
        <w:t></w:t>
      </w:r>
      <w:r>
        <w:rPr>
          <w:rFonts w:hint="eastAsia"/>
        </w:rPr>
        <w:t>–</w:t>
      </w:r>
      <w:r>
        <w:t></w:t>
      </w:r>
      <w:r>
        <w:rPr>
          <w:rFonts w:hint="eastAsia"/>
        </w:rPr>
        <w:t>членів</w:t>
      </w:r>
      <w:r>
        <w:t></w:t>
      </w:r>
      <w:r>
        <w:rPr>
          <w:rFonts w:hint="eastAsia"/>
        </w:rPr>
        <w:t>Європейського</w:t>
      </w:r>
      <w:r>
        <w:t></w:t>
      </w:r>
      <w:r>
        <w:rPr>
          <w:rFonts w:hint="eastAsia"/>
        </w:rPr>
        <w:t>Союзу</w:t>
      </w:r>
      <w:r>
        <w:t></w:t>
      </w:r>
    </w:p>
    <w:p w:rsidR="00DB0EE7" w:rsidRDefault="00DB0EE7" w:rsidP="00DB0EE7">
      <w:r>
        <w:rPr>
          <w:rFonts w:hint="eastAsia"/>
        </w:rPr>
        <w:t>Безпрецедентні</w:t>
      </w:r>
      <w:r>
        <w:t></w:t>
      </w:r>
      <w:r>
        <w:rPr>
          <w:rFonts w:hint="eastAsia"/>
        </w:rPr>
        <w:t>кошти</w:t>
      </w:r>
      <w:r>
        <w:t></w:t>
      </w:r>
      <w:r>
        <w:t></w:t>
      </w:r>
      <w:r>
        <w:rPr>
          <w:rFonts w:hint="eastAsia"/>
        </w:rPr>
        <w:t>що</w:t>
      </w:r>
      <w:r>
        <w:t></w:t>
      </w:r>
      <w:r>
        <w:rPr>
          <w:rFonts w:hint="eastAsia"/>
        </w:rPr>
        <w:t>витрачаються</w:t>
      </w:r>
      <w:r>
        <w:t></w:t>
      </w:r>
      <w:r>
        <w:rPr>
          <w:rFonts w:hint="eastAsia"/>
        </w:rPr>
        <w:t>на</w:t>
      </w:r>
      <w:r>
        <w:t></w:t>
      </w:r>
      <w:r>
        <w:rPr>
          <w:rFonts w:hint="eastAsia"/>
        </w:rPr>
        <w:t>збір</w:t>
      </w:r>
      <w:r>
        <w:t></w:t>
      </w:r>
      <w:r>
        <w:rPr>
          <w:rFonts w:hint="eastAsia"/>
        </w:rPr>
        <w:t>та</w:t>
      </w:r>
      <w:r>
        <w:t></w:t>
      </w:r>
      <w:r>
        <w:rPr>
          <w:rFonts w:hint="eastAsia"/>
        </w:rPr>
        <w:t>аналіз</w:t>
      </w:r>
      <w:r>
        <w:t></w:t>
      </w:r>
      <w:r>
        <w:rPr>
          <w:rFonts w:hint="eastAsia"/>
        </w:rPr>
        <w:t>даних</w:t>
      </w:r>
      <w:r>
        <w:t></w:t>
      </w:r>
      <w:r>
        <w:t></w:t>
      </w:r>
      <w:r>
        <w:rPr>
          <w:rFonts w:hint="eastAsia"/>
        </w:rPr>
        <w:t>доступних</w:t>
      </w:r>
      <w:r>
        <w:t></w:t>
      </w:r>
      <w:r>
        <w:rPr>
          <w:rFonts w:hint="eastAsia"/>
        </w:rPr>
        <w:t>у</w:t>
      </w:r>
    </w:p>
    <w:p w:rsidR="00DB0EE7" w:rsidRDefault="00DB0EE7" w:rsidP="00DB0EE7">
      <w:r>
        <w:rPr>
          <w:rFonts w:hint="eastAsia"/>
        </w:rPr>
        <w:t>наші</w:t>
      </w:r>
      <w:r>
        <w:t></w:t>
      </w:r>
      <w:r>
        <w:rPr>
          <w:rFonts w:hint="eastAsia"/>
        </w:rPr>
        <w:t>дні</w:t>
      </w:r>
      <w:r>
        <w:t></w:t>
      </w:r>
      <w:r>
        <w:t></w:t>
      </w:r>
      <w:r>
        <w:rPr>
          <w:rFonts w:hint="eastAsia"/>
        </w:rPr>
        <w:t>приносять</w:t>
      </w:r>
      <w:r>
        <w:t></w:t>
      </w:r>
      <w:r>
        <w:rPr>
          <w:rFonts w:hint="eastAsia"/>
        </w:rPr>
        <w:t>із</w:t>
      </w:r>
      <w:r>
        <w:t></w:t>
      </w:r>
      <w:r>
        <w:rPr>
          <w:rFonts w:hint="eastAsia"/>
        </w:rPr>
        <w:t>собою</w:t>
      </w:r>
      <w:r>
        <w:t></w:t>
      </w:r>
      <w:r>
        <w:rPr>
          <w:rFonts w:hint="eastAsia"/>
        </w:rPr>
        <w:t>зобов</w:t>
      </w:r>
      <w:r>
        <w:t></w:t>
      </w:r>
      <w:r>
        <w:rPr>
          <w:rFonts w:hint="eastAsia"/>
        </w:rPr>
        <w:t>язання</w:t>
      </w:r>
      <w:r>
        <w:t></w:t>
      </w:r>
      <w:r>
        <w:rPr>
          <w:rFonts w:hint="eastAsia"/>
        </w:rPr>
        <w:t>поважати</w:t>
      </w:r>
      <w:r>
        <w:t></w:t>
      </w:r>
      <w:r>
        <w:rPr>
          <w:rFonts w:hint="eastAsia"/>
        </w:rPr>
        <w:t>право</w:t>
      </w:r>
      <w:r>
        <w:t></w:t>
      </w:r>
      <w:r>
        <w:rPr>
          <w:rFonts w:hint="eastAsia"/>
        </w:rPr>
        <w:t>кожної</w:t>
      </w:r>
      <w:r>
        <w:t></w:t>
      </w:r>
      <w:r>
        <w:rPr>
          <w:rFonts w:hint="eastAsia"/>
        </w:rPr>
        <w:t>людини</w:t>
      </w:r>
    </w:p>
    <w:p w:rsidR="00DB0EE7" w:rsidRDefault="00DB0EE7" w:rsidP="00DB0EE7">
      <w:r>
        <w:rPr>
          <w:rFonts w:hint="eastAsia"/>
        </w:rPr>
        <w:t>мати</w:t>
      </w:r>
      <w:r>
        <w:t></w:t>
      </w:r>
      <w:r>
        <w:rPr>
          <w:rFonts w:hint="eastAsia"/>
        </w:rPr>
        <w:t>належний</w:t>
      </w:r>
      <w:r>
        <w:t></w:t>
      </w:r>
      <w:r>
        <w:rPr>
          <w:rFonts w:hint="eastAsia"/>
        </w:rPr>
        <w:t>захист</w:t>
      </w:r>
      <w:r>
        <w:t></w:t>
      </w:r>
      <w:r>
        <w:rPr>
          <w:rFonts w:hint="eastAsia"/>
        </w:rPr>
        <w:t>персональних</w:t>
      </w:r>
      <w:r>
        <w:t></w:t>
      </w:r>
      <w:r>
        <w:rPr>
          <w:rFonts w:hint="eastAsia"/>
        </w:rPr>
        <w:t>даних</w:t>
      </w:r>
      <w:r>
        <w:t></w:t>
      </w:r>
      <w:r>
        <w:rPr>
          <w:rFonts w:hint="eastAsia"/>
        </w:rPr>
        <w:t>і</w:t>
      </w:r>
      <w:r>
        <w:t></w:t>
      </w:r>
      <w:r>
        <w:rPr>
          <w:rFonts w:hint="eastAsia"/>
        </w:rPr>
        <w:t>звести</w:t>
      </w:r>
      <w:r>
        <w:t></w:t>
      </w:r>
      <w:r>
        <w:rPr>
          <w:rFonts w:hint="eastAsia"/>
        </w:rPr>
        <w:t>до</w:t>
      </w:r>
      <w:r>
        <w:t></w:t>
      </w:r>
      <w:r>
        <w:rPr>
          <w:rFonts w:hint="eastAsia"/>
        </w:rPr>
        <w:t>мінімуму</w:t>
      </w:r>
      <w:r>
        <w:t></w:t>
      </w:r>
      <w:r>
        <w:rPr>
          <w:rFonts w:hint="eastAsia"/>
        </w:rPr>
        <w:t>небезпеку</w:t>
      </w:r>
    </w:p>
    <w:p w:rsidR="00DB0EE7" w:rsidRDefault="00DB0EE7" w:rsidP="00DB0EE7">
      <w:r>
        <w:rPr>
          <w:rFonts w:hint="eastAsia"/>
        </w:rPr>
        <w:t>зловживань</w:t>
      </w:r>
      <w:r>
        <w:t></w:t>
      </w:r>
      <w:r>
        <w:rPr>
          <w:rFonts w:hint="eastAsia"/>
        </w:rPr>
        <w:t>та</w:t>
      </w:r>
      <w:r>
        <w:t></w:t>
      </w:r>
      <w:r>
        <w:rPr>
          <w:rFonts w:hint="eastAsia"/>
        </w:rPr>
        <w:t>ризик</w:t>
      </w:r>
      <w:r>
        <w:t></w:t>
      </w:r>
      <w:r>
        <w:rPr>
          <w:rFonts w:hint="eastAsia"/>
        </w:rPr>
        <w:t>витоку</w:t>
      </w:r>
      <w:r>
        <w:t></w:t>
      </w:r>
      <w:r>
        <w:rPr>
          <w:rFonts w:hint="eastAsia"/>
        </w:rPr>
        <w:t>даних</w:t>
      </w:r>
      <w:r>
        <w:t></w:t>
      </w:r>
    </w:p>
    <w:p w:rsidR="00DB0EE7" w:rsidRDefault="00DB0EE7" w:rsidP="00DB0EE7">
      <w:r>
        <w:t></w:t>
      </w:r>
      <w:r>
        <w:t></w:t>
      </w:r>
      <w:r>
        <w:t></w:t>
      </w:r>
      <w:r>
        <w:rPr>
          <w:rFonts w:hint="eastAsia"/>
        </w:rPr>
        <w:t>Зроблено</w:t>
      </w:r>
      <w:r>
        <w:t></w:t>
      </w:r>
      <w:r>
        <w:rPr>
          <w:rFonts w:hint="eastAsia"/>
        </w:rPr>
        <w:t>висновок</w:t>
      </w:r>
      <w:r>
        <w:t></w:t>
      </w:r>
      <w:r>
        <w:t></w:t>
      </w:r>
      <w:r>
        <w:rPr>
          <w:rFonts w:hint="eastAsia"/>
        </w:rPr>
        <w:t>що</w:t>
      </w:r>
      <w:r>
        <w:t></w:t>
      </w:r>
      <w:r>
        <w:rPr>
          <w:rFonts w:hint="eastAsia"/>
        </w:rPr>
        <w:t>впровадження</w:t>
      </w:r>
      <w:r>
        <w:t></w:t>
      </w:r>
      <w:r>
        <w:rPr>
          <w:rFonts w:hint="eastAsia"/>
        </w:rPr>
        <w:t>нових</w:t>
      </w:r>
      <w:r>
        <w:t></w:t>
      </w:r>
      <w:r>
        <w:rPr>
          <w:rFonts w:hint="eastAsia"/>
        </w:rPr>
        <w:t>законодавчих</w:t>
      </w:r>
    </w:p>
    <w:p w:rsidR="00DB0EE7" w:rsidRDefault="00DB0EE7" w:rsidP="00DB0EE7">
      <w:r>
        <w:rPr>
          <w:rFonts w:hint="eastAsia"/>
        </w:rPr>
        <w:t>розробок</w:t>
      </w:r>
      <w:r>
        <w:t></w:t>
      </w:r>
      <w:r>
        <w:rPr>
          <w:rFonts w:hint="eastAsia"/>
        </w:rPr>
        <w:t>й</w:t>
      </w:r>
      <w:r>
        <w:t></w:t>
      </w:r>
      <w:r>
        <w:rPr>
          <w:rFonts w:hint="eastAsia"/>
        </w:rPr>
        <w:t>удосконалення</w:t>
      </w:r>
      <w:r>
        <w:t></w:t>
      </w:r>
      <w:r>
        <w:rPr>
          <w:rFonts w:hint="eastAsia"/>
        </w:rPr>
        <w:t>існуючих</w:t>
      </w:r>
      <w:r>
        <w:t></w:t>
      </w:r>
      <w:r>
        <w:rPr>
          <w:rFonts w:hint="eastAsia"/>
        </w:rPr>
        <w:t>механізмів</w:t>
      </w:r>
      <w:r>
        <w:t></w:t>
      </w:r>
      <w:r>
        <w:rPr>
          <w:rFonts w:hint="eastAsia"/>
        </w:rPr>
        <w:t>захисту</w:t>
      </w:r>
      <w:r>
        <w:t></w:t>
      </w:r>
      <w:r>
        <w:rPr>
          <w:rFonts w:hint="eastAsia"/>
        </w:rPr>
        <w:t>даних</w:t>
      </w:r>
      <w:r>
        <w:t></w:t>
      </w:r>
      <w:r>
        <w:rPr>
          <w:rFonts w:hint="eastAsia"/>
        </w:rPr>
        <w:t>і</w:t>
      </w:r>
      <w:r>
        <w:t></w:t>
      </w:r>
      <w:r>
        <w:rPr>
          <w:rFonts w:hint="eastAsia"/>
        </w:rPr>
        <w:t>механізмів</w:t>
      </w:r>
    </w:p>
    <w:p w:rsidR="00DB0EE7" w:rsidRDefault="00DB0EE7" w:rsidP="00DB0EE7">
      <w:r>
        <w:rPr>
          <w:rFonts w:hint="eastAsia"/>
        </w:rPr>
        <w:t>забезпечення</w:t>
      </w:r>
      <w:r>
        <w:t></w:t>
      </w:r>
      <w:r>
        <w:rPr>
          <w:rFonts w:hint="eastAsia"/>
        </w:rPr>
        <w:t>контролю</w:t>
      </w:r>
      <w:r>
        <w:t></w:t>
      </w:r>
      <w:r>
        <w:rPr>
          <w:rFonts w:hint="eastAsia"/>
        </w:rPr>
        <w:t>за</w:t>
      </w:r>
      <w:r>
        <w:t></w:t>
      </w:r>
      <w:r>
        <w:rPr>
          <w:rFonts w:hint="eastAsia"/>
        </w:rPr>
        <w:t>захистом</w:t>
      </w:r>
      <w:r>
        <w:t></w:t>
      </w:r>
      <w:r>
        <w:rPr>
          <w:rFonts w:hint="eastAsia"/>
        </w:rPr>
        <w:t>даних</w:t>
      </w:r>
      <w:r>
        <w:t></w:t>
      </w:r>
      <w:r>
        <w:rPr>
          <w:rFonts w:hint="eastAsia"/>
        </w:rPr>
        <w:t>мають</w:t>
      </w:r>
      <w:r>
        <w:t></w:t>
      </w:r>
      <w:r>
        <w:rPr>
          <w:rFonts w:hint="eastAsia"/>
        </w:rPr>
        <w:t>підвищити</w:t>
      </w:r>
      <w:r>
        <w:t></w:t>
      </w:r>
      <w:r>
        <w:rPr>
          <w:rFonts w:hint="eastAsia"/>
        </w:rPr>
        <w:t>рівень</w:t>
      </w:r>
      <w:r>
        <w:t></w:t>
      </w:r>
      <w:r>
        <w:rPr>
          <w:rFonts w:hint="eastAsia"/>
        </w:rPr>
        <w:t>захисту</w:t>
      </w:r>
    </w:p>
    <w:p w:rsidR="00DB0EE7" w:rsidRDefault="00DB0EE7" w:rsidP="00DB0EE7">
      <w:r>
        <w:rPr>
          <w:rFonts w:hint="eastAsia"/>
        </w:rPr>
        <w:t>даних</w:t>
      </w:r>
      <w:r>
        <w:t></w:t>
      </w:r>
      <w:r>
        <w:rPr>
          <w:rFonts w:hint="eastAsia"/>
        </w:rPr>
        <w:t>на</w:t>
      </w:r>
      <w:r>
        <w:t></w:t>
      </w:r>
      <w:r>
        <w:rPr>
          <w:rFonts w:hint="eastAsia"/>
        </w:rPr>
        <w:t>території</w:t>
      </w:r>
      <w:r>
        <w:t></w:t>
      </w:r>
      <w:r>
        <w:rPr>
          <w:rFonts w:hint="eastAsia"/>
        </w:rPr>
        <w:t>Європейського</w:t>
      </w:r>
      <w:r>
        <w:t></w:t>
      </w:r>
      <w:r>
        <w:rPr>
          <w:rFonts w:hint="eastAsia"/>
        </w:rPr>
        <w:t>Союзу</w:t>
      </w:r>
      <w:r>
        <w:t></w:t>
      </w:r>
      <w:r>
        <w:t></w:t>
      </w:r>
      <w:r>
        <w:rPr>
          <w:rFonts w:hint="eastAsia"/>
        </w:rPr>
        <w:t>відповідаючи</w:t>
      </w:r>
      <w:r>
        <w:t></w:t>
      </w:r>
      <w:r>
        <w:rPr>
          <w:rFonts w:hint="eastAsia"/>
        </w:rPr>
        <w:t>тим</w:t>
      </w:r>
      <w:r>
        <w:t></w:t>
      </w:r>
      <w:r>
        <w:rPr>
          <w:rFonts w:hint="eastAsia"/>
        </w:rPr>
        <w:t>самим</w:t>
      </w:r>
      <w:r>
        <w:t></w:t>
      </w:r>
      <w:r>
        <w:rPr>
          <w:rFonts w:hint="eastAsia"/>
        </w:rPr>
        <w:t>на</w:t>
      </w:r>
    </w:p>
    <w:p w:rsidR="00DB0EE7" w:rsidRDefault="00DB0EE7" w:rsidP="00DB0EE7">
      <w:r>
        <w:rPr>
          <w:rFonts w:hint="eastAsia"/>
        </w:rPr>
        <w:t>постійні</w:t>
      </w:r>
      <w:r>
        <w:t></w:t>
      </w:r>
      <w:r>
        <w:rPr>
          <w:rFonts w:hint="eastAsia"/>
        </w:rPr>
        <w:t>нові</w:t>
      </w:r>
      <w:r>
        <w:t></w:t>
      </w:r>
      <w:r>
        <w:rPr>
          <w:rFonts w:hint="eastAsia"/>
        </w:rPr>
        <w:t>технологічні</w:t>
      </w:r>
      <w:r>
        <w:t></w:t>
      </w:r>
      <w:r>
        <w:rPr>
          <w:rFonts w:hint="eastAsia"/>
        </w:rPr>
        <w:t>виклики</w:t>
      </w:r>
      <w:r>
        <w:t></w:t>
      </w:r>
      <w:r>
        <w:rPr>
          <w:rFonts w:hint="eastAsia"/>
        </w:rPr>
        <w:t>та</w:t>
      </w:r>
      <w:r>
        <w:t></w:t>
      </w:r>
      <w:r>
        <w:rPr>
          <w:rFonts w:hint="eastAsia"/>
        </w:rPr>
        <w:t>процеси</w:t>
      </w:r>
      <w:r>
        <w:t></w:t>
      </w:r>
      <w:r>
        <w:rPr>
          <w:rFonts w:hint="eastAsia"/>
        </w:rPr>
        <w:t>глобалізації</w:t>
      </w:r>
      <w:r>
        <w:t></w:t>
      </w:r>
    </w:p>
    <w:p w:rsidR="00DB0EE7" w:rsidRDefault="00DB0EE7" w:rsidP="00DB0EE7">
      <w:r>
        <w:t></w:t>
      </w:r>
      <w:r>
        <w:t></w:t>
      </w:r>
      <w:r>
        <w:t></w:t>
      </w:r>
      <w:r>
        <w:rPr>
          <w:rFonts w:hint="eastAsia"/>
        </w:rPr>
        <w:t>Як</w:t>
      </w:r>
      <w:r>
        <w:t></w:t>
      </w:r>
      <w:r>
        <w:rPr>
          <w:rFonts w:hint="eastAsia"/>
        </w:rPr>
        <w:t>найбільш</w:t>
      </w:r>
      <w:r>
        <w:t></w:t>
      </w:r>
      <w:r>
        <w:rPr>
          <w:rFonts w:hint="eastAsia"/>
        </w:rPr>
        <w:t>вдалу</w:t>
      </w:r>
      <w:r>
        <w:t></w:t>
      </w:r>
      <w:r>
        <w:rPr>
          <w:rFonts w:hint="eastAsia"/>
        </w:rPr>
        <w:t>систему</w:t>
      </w:r>
      <w:r>
        <w:t></w:t>
      </w:r>
      <w:r>
        <w:rPr>
          <w:rFonts w:hint="eastAsia"/>
        </w:rPr>
        <w:t>повідомлення</w:t>
      </w:r>
      <w:r>
        <w:t></w:t>
      </w:r>
      <w:r>
        <w:rPr>
          <w:rFonts w:hint="eastAsia"/>
        </w:rPr>
        <w:t>про</w:t>
      </w:r>
      <w:r>
        <w:t></w:t>
      </w:r>
      <w:r>
        <w:rPr>
          <w:rFonts w:hint="eastAsia"/>
        </w:rPr>
        <w:t>порушення</w:t>
      </w:r>
    </w:p>
    <w:p w:rsidR="00DB0EE7" w:rsidRDefault="00DB0EE7" w:rsidP="00DB0EE7">
      <w:r>
        <w:rPr>
          <w:rFonts w:hint="eastAsia"/>
        </w:rPr>
        <w:t>безпеки</w:t>
      </w:r>
      <w:r>
        <w:t></w:t>
      </w:r>
      <w:r>
        <w:rPr>
          <w:rFonts w:hint="eastAsia"/>
        </w:rPr>
        <w:t>даних</w:t>
      </w:r>
      <w:r>
        <w:t></w:t>
      </w:r>
      <w:r>
        <w:rPr>
          <w:rFonts w:hint="eastAsia"/>
        </w:rPr>
        <w:t>автором</w:t>
      </w:r>
      <w:r>
        <w:t></w:t>
      </w:r>
      <w:r>
        <w:rPr>
          <w:rFonts w:hint="eastAsia"/>
        </w:rPr>
        <w:t>запропоновано</w:t>
      </w:r>
      <w:r>
        <w:t></w:t>
      </w:r>
      <w:r>
        <w:rPr>
          <w:rFonts w:hint="eastAsia"/>
        </w:rPr>
        <w:t>ланцюгову</w:t>
      </w:r>
      <w:r>
        <w:t></w:t>
      </w:r>
      <w:r>
        <w:rPr>
          <w:rFonts w:hint="eastAsia"/>
        </w:rPr>
        <w:t>систему</w:t>
      </w:r>
      <w:r>
        <w:t></w:t>
      </w:r>
      <w:r>
        <w:rPr>
          <w:rFonts w:hint="eastAsia"/>
        </w:rPr>
        <w:t>повідомлення</w:t>
      </w:r>
      <w:r>
        <w:t></w:t>
      </w:r>
      <w:r>
        <w:rPr>
          <w:rFonts w:hint="eastAsia"/>
        </w:rPr>
        <w:t>про</w:t>
      </w:r>
    </w:p>
    <w:p w:rsidR="00DB0EE7" w:rsidRDefault="00DB0EE7" w:rsidP="00DB0EE7">
      <w:r>
        <w:rPr>
          <w:rFonts w:hint="eastAsia"/>
        </w:rPr>
        <w:t>випадки</w:t>
      </w:r>
      <w:r>
        <w:t></w:t>
      </w:r>
      <w:r>
        <w:rPr>
          <w:rFonts w:hint="eastAsia"/>
        </w:rPr>
        <w:t>порушення</w:t>
      </w:r>
      <w:r>
        <w:t></w:t>
      </w:r>
      <w:r>
        <w:rPr>
          <w:rFonts w:hint="eastAsia"/>
        </w:rPr>
        <w:t>безпеки</w:t>
      </w:r>
      <w:r>
        <w:t></w:t>
      </w:r>
      <w:r>
        <w:rPr>
          <w:rFonts w:hint="eastAsia"/>
        </w:rPr>
        <w:t>персональних</w:t>
      </w:r>
      <w:r>
        <w:t></w:t>
      </w:r>
      <w:r>
        <w:rPr>
          <w:rFonts w:hint="eastAsia"/>
        </w:rPr>
        <w:t>даних</w:t>
      </w:r>
      <w:r>
        <w:t></w:t>
      </w:r>
    </w:p>
    <w:p w:rsidR="00DB0EE7" w:rsidRDefault="00DB0EE7" w:rsidP="00DB0EE7">
      <w:r>
        <w:t></w:t>
      </w:r>
      <w:r>
        <w:t></w:t>
      </w:r>
      <w:r>
        <w:rPr>
          <w:rFonts w:hint="eastAsia"/>
        </w:rPr>
        <w:t>про</w:t>
      </w:r>
      <w:r>
        <w:t></w:t>
      </w:r>
      <w:r>
        <w:rPr>
          <w:rFonts w:hint="eastAsia"/>
        </w:rPr>
        <w:t>порушення</w:t>
      </w:r>
      <w:r>
        <w:t></w:t>
      </w:r>
      <w:r>
        <w:rPr>
          <w:rFonts w:hint="eastAsia"/>
        </w:rPr>
        <w:t>безпеки</w:t>
      </w:r>
      <w:r>
        <w:t></w:t>
      </w:r>
      <w:r>
        <w:rPr>
          <w:rFonts w:hint="eastAsia"/>
        </w:rPr>
        <w:t>даних</w:t>
      </w:r>
      <w:r>
        <w:t></w:t>
      </w:r>
      <w:r>
        <w:rPr>
          <w:rFonts w:hint="eastAsia"/>
        </w:rPr>
        <w:t>процесор</w:t>
      </w:r>
      <w:r>
        <w:t></w:t>
      </w:r>
      <w:r>
        <w:rPr>
          <w:rFonts w:hint="eastAsia"/>
        </w:rPr>
        <w:t>без</w:t>
      </w:r>
      <w:r>
        <w:t></w:t>
      </w:r>
      <w:r>
        <w:rPr>
          <w:rFonts w:hint="eastAsia"/>
        </w:rPr>
        <w:t>необґрунтованих</w:t>
      </w:r>
    </w:p>
    <w:p w:rsidR="00DB0EE7" w:rsidRDefault="00DB0EE7" w:rsidP="00DB0EE7">
      <w:r>
        <w:rPr>
          <w:rFonts w:hint="eastAsia"/>
        </w:rPr>
        <w:t>затримок</w:t>
      </w:r>
      <w:r>
        <w:t></w:t>
      </w:r>
      <w:r>
        <w:rPr>
          <w:rFonts w:hint="eastAsia"/>
        </w:rPr>
        <w:t>інформує</w:t>
      </w:r>
      <w:r>
        <w:t></w:t>
      </w:r>
      <w:r>
        <w:rPr>
          <w:rFonts w:hint="eastAsia"/>
        </w:rPr>
        <w:t>контролера</w:t>
      </w:r>
      <w:r>
        <w:t></w:t>
      </w:r>
    </w:p>
    <w:p w:rsidR="00DB0EE7" w:rsidRDefault="00DB0EE7" w:rsidP="00DB0EE7">
      <w:r>
        <w:t></w:t>
      </w:r>
      <w:r>
        <w:t></w:t>
      </w:r>
      <w:r>
        <w:rPr>
          <w:rFonts w:hint="eastAsia"/>
        </w:rPr>
        <w:t>після</w:t>
      </w:r>
      <w:r>
        <w:t></w:t>
      </w:r>
      <w:r>
        <w:rPr>
          <w:rFonts w:hint="eastAsia"/>
        </w:rPr>
        <w:t>цього</w:t>
      </w:r>
      <w:r>
        <w:t></w:t>
      </w:r>
      <w:r>
        <w:rPr>
          <w:rFonts w:hint="eastAsia"/>
        </w:rPr>
        <w:t>контролер</w:t>
      </w:r>
      <w:r>
        <w:t></w:t>
      </w:r>
      <w:r>
        <w:rPr>
          <w:rFonts w:hint="eastAsia"/>
        </w:rPr>
        <w:t>інформує</w:t>
      </w:r>
      <w:r>
        <w:t></w:t>
      </w:r>
      <w:r>
        <w:rPr>
          <w:rFonts w:hint="eastAsia"/>
        </w:rPr>
        <w:t>відповідний</w:t>
      </w:r>
      <w:r>
        <w:t></w:t>
      </w:r>
      <w:r>
        <w:rPr>
          <w:rFonts w:hint="eastAsia"/>
        </w:rPr>
        <w:t>наглядовий</w:t>
      </w:r>
      <w:r>
        <w:t></w:t>
      </w:r>
      <w:r>
        <w:rPr>
          <w:rFonts w:hint="eastAsia"/>
        </w:rPr>
        <w:t>орган</w:t>
      </w:r>
      <w:r>
        <w:t></w:t>
      </w:r>
    </w:p>
    <w:p w:rsidR="00DB0EE7" w:rsidRDefault="00DB0EE7" w:rsidP="00DB0EE7">
      <w:r>
        <w:rPr>
          <w:rFonts w:hint="eastAsia"/>
        </w:rPr>
        <w:t>За</w:t>
      </w:r>
      <w:r>
        <w:t></w:t>
      </w:r>
      <w:r>
        <w:rPr>
          <w:rFonts w:hint="eastAsia"/>
        </w:rPr>
        <w:t>можливості</w:t>
      </w:r>
      <w:r>
        <w:t></w:t>
      </w:r>
      <w:r>
        <w:rPr>
          <w:rFonts w:hint="eastAsia"/>
        </w:rPr>
        <w:t>таке</w:t>
      </w:r>
      <w:r>
        <w:t></w:t>
      </w:r>
      <w:r>
        <w:rPr>
          <w:rFonts w:hint="eastAsia"/>
        </w:rPr>
        <w:t>повідомлення</w:t>
      </w:r>
      <w:r>
        <w:t></w:t>
      </w:r>
      <w:r>
        <w:rPr>
          <w:rFonts w:hint="eastAsia"/>
        </w:rPr>
        <w:t>надається</w:t>
      </w:r>
      <w:r>
        <w:t></w:t>
      </w:r>
      <w:r>
        <w:rPr>
          <w:rFonts w:hint="eastAsia"/>
        </w:rPr>
        <w:t>не</w:t>
      </w:r>
      <w:r>
        <w:t></w:t>
      </w:r>
      <w:r>
        <w:rPr>
          <w:rFonts w:hint="eastAsia"/>
        </w:rPr>
        <w:t>пізніше</w:t>
      </w:r>
      <w:r>
        <w:t></w:t>
      </w:r>
      <w:r>
        <w:t></w:t>
      </w:r>
      <w:r>
        <w:t></w:t>
      </w:r>
      <w:r>
        <w:t></w:t>
      </w:r>
      <w:r>
        <w:rPr>
          <w:rFonts w:hint="eastAsia"/>
        </w:rPr>
        <w:t>год</w:t>
      </w:r>
      <w:r>
        <w:t></w:t>
      </w:r>
      <w:r>
        <w:rPr>
          <w:rFonts w:hint="eastAsia"/>
        </w:rPr>
        <w:t>після</w:t>
      </w:r>
    </w:p>
    <w:p w:rsidR="00DB0EE7" w:rsidRDefault="00DB0EE7" w:rsidP="00DB0EE7">
      <w:r>
        <w:rPr>
          <w:rFonts w:hint="eastAsia"/>
        </w:rPr>
        <w:t>отримання</w:t>
      </w:r>
      <w:r>
        <w:t></w:t>
      </w:r>
      <w:r>
        <w:rPr>
          <w:rFonts w:hint="eastAsia"/>
        </w:rPr>
        <w:t>інформації</w:t>
      </w:r>
      <w:r>
        <w:t></w:t>
      </w:r>
      <w:r>
        <w:rPr>
          <w:rFonts w:hint="eastAsia"/>
        </w:rPr>
        <w:t>про</w:t>
      </w:r>
      <w:r>
        <w:t></w:t>
      </w:r>
      <w:r>
        <w:rPr>
          <w:rFonts w:hint="eastAsia"/>
        </w:rPr>
        <w:t>порушення</w:t>
      </w:r>
      <w:r>
        <w:t></w:t>
      </w:r>
    </w:p>
    <w:p w:rsidR="00DB0EE7" w:rsidRDefault="00DB0EE7" w:rsidP="00DB0EE7">
      <w:r>
        <w:t></w:t>
      </w:r>
      <w:r>
        <w:t></w:t>
      </w:r>
      <w:r>
        <w:rPr>
          <w:rFonts w:hint="eastAsia"/>
        </w:rPr>
        <w:t>у</w:t>
      </w:r>
      <w:r>
        <w:t></w:t>
      </w:r>
      <w:r>
        <w:rPr>
          <w:rFonts w:hint="eastAsia"/>
        </w:rPr>
        <w:t>випадку</w:t>
      </w:r>
      <w:r>
        <w:t></w:t>
      </w:r>
      <w:r>
        <w:rPr>
          <w:rFonts w:hint="eastAsia"/>
        </w:rPr>
        <w:t>виникнення</w:t>
      </w:r>
      <w:r>
        <w:t></w:t>
      </w:r>
      <w:r>
        <w:rPr>
          <w:rFonts w:hint="eastAsia"/>
        </w:rPr>
        <w:t>суттєвої</w:t>
      </w:r>
      <w:r>
        <w:t></w:t>
      </w:r>
      <w:r>
        <w:rPr>
          <w:rFonts w:hint="eastAsia"/>
        </w:rPr>
        <w:t>загрози</w:t>
      </w:r>
      <w:r>
        <w:t></w:t>
      </w:r>
      <w:r>
        <w:rPr>
          <w:rFonts w:hint="eastAsia"/>
        </w:rPr>
        <w:t>для</w:t>
      </w:r>
      <w:r>
        <w:t></w:t>
      </w:r>
      <w:r>
        <w:rPr>
          <w:rFonts w:hint="eastAsia"/>
        </w:rPr>
        <w:t>суб</w:t>
      </w:r>
      <w:r>
        <w:t></w:t>
      </w:r>
      <w:r>
        <w:rPr>
          <w:rFonts w:hint="eastAsia"/>
        </w:rPr>
        <w:t>єкта</w:t>
      </w:r>
      <w:r>
        <w:t></w:t>
      </w:r>
      <w:r>
        <w:rPr>
          <w:rFonts w:hint="eastAsia"/>
        </w:rPr>
        <w:t>даних</w:t>
      </w:r>
      <w:r>
        <w:t></w:t>
      </w:r>
      <w:r>
        <w:rPr>
          <w:rFonts w:hint="eastAsia"/>
        </w:rPr>
        <w:t>про</w:t>
      </w:r>
    </w:p>
    <w:p w:rsidR="00DB0EE7" w:rsidRDefault="00DB0EE7" w:rsidP="00DB0EE7">
      <w:r>
        <w:rPr>
          <w:rFonts w:hint="eastAsia"/>
        </w:rPr>
        <w:t>порушення</w:t>
      </w:r>
      <w:r>
        <w:t></w:t>
      </w:r>
      <w:r>
        <w:rPr>
          <w:rFonts w:hint="eastAsia"/>
        </w:rPr>
        <w:t>даних</w:t>
      </w:r>
      <w:r>
        <w:t></w:t>
      </w:r>
      <w:r>
        <w:rPr>
          <w:rFonts w:hint="eastAsia"/>
        </w:rPr>
        <w:t>контролер</w:t>
      </w:r>
      <w:r>
        <w:t></w:t>
      </w:r>
      <w:r>
        <w:rPr>
          <w:rFonts w:hint="eastAsia"/>
        </w:rPr>
        <w:t>без</w:t>
      </w:r>
      <w:r>
        <w:t></w:t>
      </w:r>
      <w:r>
        <w:rPr>
          <w:rFonts w:hint="eastAsia"/>
        </w:rPr>
        <w:t>необґрунтованих</w:t>
      </w:r>
      <w:r>
        <w:t></w:t>
      </w:r>
      <w:r>
        <w:rPr>
          <w:rFonts w:hint="eastAsia"/>
        </w:rPr>
        <w:t>затримок</w:t>
      </w:r>
      <w:r>
        <w:t></w:t>
      </w:r>
      <w:r>
        <w:rPr>
          <w:rFonts w:hint="eastAsia"/>
        </w:rPr>
        <w:t>інформує</w:t>
      </w:r>
    </w:p>
    <w:p w:rsidR="00DB0EE7" w:rsidRDefault="00DB0EE7" w:rsidP="00DB0EE7">
      <w:r>
        <w:rPr>
          <w:rFonts w:hint="eastAsia"/>
        </w:rPr>
        <w:t>суб</w:t>
      </w:r>
      <w:r>
        <w:t></w:t>
      </w:r>
      <w:r>
        <w:rPr>
          <w:rFonts w:hint="eastAsia"/>
        </w:rPr>
        <w:t>єкта</w:t>
      </w:r>
      <w:r>
        <w:t></w:t>
      </w:r>
      <w:r>
        <w:rPr>
          <w:rFonts w:hint="eastAsia"/>
        </w:rPr>
        <w:t>таких</w:t>
      </w:r>
      <w:r>
        <w:t></w:t>
      </w:r>
      <w:r>
        <w:rPr>
          <w:rFonts w:hint="eastAsia"/>
        </w:rPr>
        <w:t>даних</w:t>
      </w:r>
      <w:r>
        <w:t></w:t>
      </w:r>
    </w:p>
    <w:p w:rsidR="00DB0EE7" w:rsidRDefault="00DB0EE7" w:rsidP="00DB0EE7">
      <w:r>
        <w:t></w:t>
      </w:r>
      <w:r>
        <w:t></w:t>
      </w:r>
      <w:r>
        <w:t></w:t>
      </w:r>
      <w:r>
        <w:rPr>
          <w:rFonts w:hint="eastAsia"/>
        </w:rPr>
        <w:t>Ключовою</w:t>
      </w:r>
      <w:r>
        <w:t></w:t>
      </w:r>
      <w:r>
        <w:rPr>
          <w:rFonts w:hint="eastAsia"/>
        </w:rPr>
        <w:t>новелою</w:t>
      </w:r>
      <w:r>
        <w:t></w:t>
      </w:r>
      <w:r>
        <w:rPr>
          <w:rFonts w:hint="eastAsia"/>
        </w:rPr>
        <w:t>Регламенту</w:t>
      </w:r>
      <w:r>
        <w:t></w:t>
      </w:r>
      <w:r>
        <w:t></w:t>
      </w:r>
      <w:r>
        <w:rPr>
          <w:rFonts w:hint="eastAsia"/>
        </w:rPr>
        <w:t>ЄС</w:t>
      </w:r>
      <w:r>
        <w:t></w:t>
      </w:r>
      <w:r>
        <w:t></w:t>
      </w:r>
      <w:r>
        <w:t></w:t>
      </w:r>
      <w:r>
        <w:t></w:t>
      </w:r>
      <w:r>
        <w:t></w:t>
      </w:r>
      <w:r>
        <w:t></w:t>
      </w:r>
      <w:r>
        <w:t></w:t>
      </w:r>
      <w:r>
        <w:t></w:t>
      </w:r>
      <w:r>
        <w:t></w:t>
      </w:r>
      <w:r>
        <w:t></w:t>
      </w:r>
      <w:r>
        <w:t></w:t>
      </w:r>
      <w:r>
        <w:rPr>
          <w:rFonts w:hint="eastAsia"/>
        </w:rPr>
        <w:t>є</w:t>
      </w:r>
      <w:r>
        <w:t></w:t>
      </w:r>
      <w:r>
        <w:rPr>
          <w:rFonts w:hint="eastAsia"/>
        </w:rPr>
        <w:t>нові</w:t>
      </w:r>
      <w:r>
        <w:t></w:t>
      </w:r>
      <w:r>
        <w:rPr>
          <w:rFonts w:hint="eastAsia"/>
        </w:rPr>
        <w:t>підходи</w:t>
      </w:r>
    </w:p>
    <w:p w:rsidR="00DB0EE7" w:rsidRDefault="00DB0EE7" w:rsidP="00DB0EE7">
      <w:r>
        <w:rPr>
          <w:rFonts w:hint="eastAsia"/>
        </w:rPr>
        <w:t>стосовно</w:t>
      </w:r>
      <w:r>
        <w:t></w:t>
      </w:r>
      <w:r>
        <w:rPr>
          <w:rFonts w:hint="eastAsia"/>
        </w:rPr>
        <w:t>штрафних</w:t>
      </w:r>
      <w:r>
        <w:t></w:t>
      </w:r>
      <w:r>
        <w:rPr>
          <w:rFonts w:hint="eastAsia"/>
        </w:rPr>
        <w:t>санкцій</w:t>
      </w:r>
      <w:r>
        <w:t></w:t>
      </w:r>
      <w:r>
        <w:rPr>
          <w:rFonts w:hint="eastAsia"/>
        </w:rPr>
        <w:t>за</w:t>
      </w:r>
      <w:r>
        <w:t></w:t>
      </w:r>
      <w:r>
        <w:rPr>
          <w:rFonts w:hint="eastAsia"/>
        </w:rPr>
        <w:t>порушення</w:t>
      </w:r>
      <w:r>
        <w:t></w:t>
      </w:r>
      <w:r>
        <w:rPr>
          <w:rFonts w:hint="eastAsia"/>
        </w:rPr>
        <w:t>правил</w:t>
      </w:r>
      <w:r>
        <w:t></w:t>
      </w:r>
      <w:r>
        <w:rPr>
          <w:rFonts w:hint="eastAsia"/>
        </w:rPr>
        <w:t>безпеки</w:t>
      </w:r>
      <w:r>
        <w:t></w:t>
      </w:r>
      <w:r>
        <w:rPr>
          <w:rFonts w:hint="eastAsia"/>
        </w:rPr>
        <w:t>персональних</w:t>
      </w:r>
    </w:p>
    <w:p w:rsidR="00DB0EE7" w:rsidRDefault="00DB0EE7" w:rsidP="00DB0EE7">
      <w:r>
        <w:rPr>
          <w:rFonts w:hint="eastAsia"/>
        </w:rPr>
        <w:t>даних</w:t>
      </w:r>
      <w:r>
        <w:t></w:t>
      </w:r>
      <w:r>
        <w:t></w:t>
      </w:r>
      <w:r>
        <w:rPr>
          <w:rFonts w:hint="eastAsia"/>
        </w:rPr>
        <w:t>Положення</w:t>
      </w:r>
      <w:r>
        <w:t></w:t>
      </w:r>
      <w:r>
        <w:rPr>
          <w:rFonts w:hint="eastAsia"/>
        </w:rPr>
        <w:t>Регламенту</w:t>
      </w:r>
      <w:r>
        <w:t></w:t>
      </w:r>
      <w:r>
        <w:t></w:t>
      </w:r>
      <w:r>
        <w:rPr>
          <w:rFonts w:hint="eastAsia"/>
        </w:rPr>
        <w:t>ЄС</w:t>
      </w:r>
      <w:r>
        <w:t></w:t>
      </w:r>
      <w:r>
        <w:t></w:t>
      </w:r>
      <w:r>
        <w:t></w:t>
      </w:r>
      <w:r>
        <w:t></w:t>
      </w:r>
      <w:r>
        <w:t></w:t>
      </w:r>
      <w:r>
        <w:t></w:t>
      </w:r>
      <w:r>
        <w:t></w:t>
      </w:r>
      <w:r>
        <w:t></w:t>
      </w:r>
      <w:r>
        <w:t></w:t>
      </w:r>
      <w:r>
        <w:t></w:t>
      </w:r>
      <w:r>
        <w:t></w:t>
      </w:r>
      <w:r>
        <w:rPr>
          <w:rFonts w:hint="eastAsia"/>
        </w:rPr>
        <w:t>з</w:t>
      </w:r>
      <w:r>
        <w:t></w:t>
      </w:r>
      <w:r>
        <w:rPr>
          <w:rFonts w:hint="eastAsia"/>
        </w:rPr>
        <w:t>накладання</w:t>
      </w:r>
      <w:r>
        <w:t></w:t>
      </w:r>
      <w:r>
        <w:rPr>
          <w:rFonts w:hint="eastAsia"/>
        </w:rPr>
        <w:t>грошових</w:t>
      </w:r>
      <w:r>
        <w:t></w:t>
      </w:r>
      <w:r>
        <w:rPr>
          <w:rFonts w:hint="eastAsia"/>
        </w:rPr>
        <w:t>санкцій</w:t>
      </w:r>
    </w:p>
    <w:p w:rsidR="00DB0EE7" w:rsidRDefault="00DB0EE7" w:rsidP="00DB0EE7">
      <w:r>
        <w:rPr>
          <w:rFonts w:hint="eastAsia"/>
        </w:rPr>
        <w:t>замінюють</w:t>
      </w:r>
      <w:r>
        <w:t></w:t>
      </w:r>
      <w:r>
        <w:rPr>
          <w:rFonts w:hint="eastAsia"/>
        </w:rPr>
        <w:t>фрагментарну</w:t>
      </w:r>
      <w:r>
        <w:t></w:t>
      </w:r>
      <w:r>
        <w:rPr>
          <w:rFonts w:hint="eastAsia"/>
        </w:rPr>
        <w:t>систему</w:t>
      </w:r>
      <w:r>
        <w:t></w:t>
      </w:r>
      <w:r>
        <w:rPr>
          <w:rFonts w:hint="eastAsia"/>
        </w:rPr>
        <w:t>заходів</w:t>
      </w:r>
      <w:r>
        <w:t></w:t>
      </w:r>
      <w:r>
        <w:rPr>
          <w:rFonts w:hint="eastAsia"/>
        </w:rPr>
        <w:t>примусу</w:t>
      </w:r>
      <w:r>
        <w:t></w:t>
      </w:r>
      <w:r>
        <w:t></w:t>
      </w:r>
      <w:r>
        <w:rPr>
          <w:rFonts w:hint="eastAsia"/>
        </w:rPr>
        <w:t>одночасно</w:t>
      </w:r>
    </w:p>
    <w:p w:rsidR="00DB0EE7" w:rsidRDefault="00DB0EE7" w:rsidP="00DB0EE7">
      <w:r>
        <w:rPr>
          <w:rFonts w:hint="eastAsia"/>
        </w:rPr>
        <w:t>запроваджуючи</w:t>
      </w:r>
      <w:r>
        <w:t></w:t>
      </w:r>
      <w:r>
        <w:rPr>
          <w:rFonts w:hint="eastAsia"/>
        </w:rPr>
        <w:t>механізми</w:t>
      </w:r>
      <w:r>
        <w:t></w:t>
      </w:r>
      <w:r>
        <w:rPr>
          <w:rFonts w:hint="eastAsia"/>
        </w:rPr>
        <w:t>невідворотності</w:t>
      </w:r>
      <w:r>
        <w:t></w:t>
      </w:r>
      <w:r>
        <w:rPr>
          <w:rFonts w:hint="eastAsia"/>
        </w:rPr>
        <w:t>та</w:t>
      </w:r>
      <w:r>
        <w:t></w:t>
      </w:r>
      <w:r>
        <w:rPr>
          <w:rFonts w:hint="eastAsia"/>
        </w:rPr>
        <w:t>послідовності</w:t>
      </w:r>
      <w:r>
        <w:t></w:t>
      </w:r>
      <w:r>
        <w:rPr>
          <w:rFonts w:hint="eastAsia"/>
        </w:rPr>
        <w:t>призначення</w:t>
      </w:r>
    </w:p>
    <w:p w:rsidR="00DB0EE7" w:rsidRDefault="00DB0EE7" w:rsidP="00DB0EE7">
      <w:r>
        <w:rPr>
          <w:rFonts w:hint="eastAsia"/>
        </w:rPr>
        <w:t>покарання</w:t>
      </w:r>
      <w:r>
        <w:t></w:t>
      </w:r>
      <w:r>
        <w:t></w:t>
      </w:r>
      <w:r>
        <w:rPr>
          <w:rFonts w:hint="eastAsia"/>
        </w:rPr>
        <w:t>відсутні</w:t>
      </w:r>
      <w:r>
        <w:t></w:t>
      </w:r>
      <w:r>
        <w:rPr>
          <w:rFonts w:hint="eastAsia"/>
        </w:rPr>
        <w:t>в</w:t>
      </w:r>
      <w:r>
        <w:t></w:t>
      </w:r>
      <w:r>
        <w:rPr>
          <w:rFonts w:hint="eastAsia"/>
        </w:rPr>
        <w:t>Директиві</w:t>
      </w:r>
      <w:r>
        <w:t></w:t>
      </w:r>
      <w:r>
        <w:t></w:t>
      </w:r>
      <w:r>
        <w:t></w:t>
      </w:r>
      <w:r>
        <w:t></w:t>
      </w:r>
      <w:r>
        <w:t></w:t>
      </w:r>
      <w:r>
        <w:t></w:t>
      </w:r>
      <w:r>
        <w:t></w:t>
      </w:r>
      <w:r>
        <w:rPr>
          <w:rFonts w:hint="eastAsia"/>
        </w:rPr>
        <w:t>ЄС</w:t>
      </w:r>
      <w:r>
        <w:t></w:t>
      </w:r>
      <w:r>
        <w:t></w:t>
      </w:r>
      <w:r>
        <w:rPr>
          <w:rFonts w:hint="eastAsia"/>
        </w:rPr>
        <w:t>Суттєві</w:t>
      </w:r>
      <w:r>
        <w:t></w:t>
      </w:r>
      <w:r>
        <w:rPr>
          <w:rFonts w:hint="eastAsia"/>
        </w:rPr>
        <w:t>штрафи</w:t>
      </w:r>
      <w:r>
        <w:t></w:t>
      </w:r>
      <w:r>
        <w:rPr>
          <w:rFonts w:hint="eastAsia"/>
        </w:rPr>
        <w:t>за</w:t>
      </w:r>
      <w:r>
        <w:t></w:t>
      </w:r>
      <w:r>
        <w:rPr>
          <w:rFonts w:hint="eastAsia"/>
        </w:rPr>
        <w:t>порушення</w:t>
      </w:r>
    </w:p>
    <w:p w:rsidR="00DB0EE7" w:rsidRDefault="00DB0EE7" w:rsidP="00DB0EE7">
      <w:r>
        <w:rPr>
          <w:rFonts w:hint="eastAsia"/>
        </w:rPr>
        <w:t>правил</w:t>
      </w:r>
      <w:r>
        <w:t></w:t>
      </w:r>
      <w:r>
        <w:rPr>
          <w:rFonts w:hint="eastAsia"/>
        </w:rPr>
        <w:t>безпеки</w:t>
      </w:r>
      <w:r>
        <w:t></w:t>
      </w:r>
      <w:r>
        <w:rPr>
          <w:rFonts w:hint="eastAsia"/>
        </w:rPr>
        <w:t>персональних</w:t>
      </w:r>
      <w:r>
        <w:t></w:t>
      </w:r>
      <w:r>
        <w:rPr>
          <w:rFonts w:hint="eastAsia"/>
        </w:rPr>
        <w:t>даних</w:t>
      </w:r>
      <w:r>
        <w:t></w:t>
      </w:r>
      <w:r>
        <w:rPr>
          <w:rFonts w:hint="eastAsia"/>
        </w:rPr>
        <w:t>не</w:t>
      </w:r>
      <w:r>
        <w:t></w:t>
      </w:r>
      <w:r>
        <w:rPr>
          <w:rFonts w:hint="eastAsia"/>
        </w:rPr>
        <w:t>лише</w:t>
      </w:r>
      <w:r>
        <w:t></w:t>
      </w:r>
      <w:r>
        <w:rPr>
          <w:rFonts w:hint="eastAsia"/>
        </w:rPr>
        <w:t>стимулюють</w:t>
      </w:r>
      <w:r>
        <w:t></w:t>
      </w:r>
      <w:r>
        <w:rPr>
          <w:rFonts w:hint="eastAsia"/>
        </w:rPr>
        <w:t>невідворотність</w:t>
      </w:r>
      <w:r>
        <w:t></w:t>
      </w:r>
    </w:p>
    <w:p w:rsidR="00DB0EE7" w:rsidRDefault="00DB0EE7" w:rsidP="00DB0EE7">
      <w:r>
        <w:t></w:t>
      </w:r>
      <w:r>
        <w:t></w:t>
      </w:r>
      <w:r>
        <w:t></w:t>
      </w:r>
    </w:p>
    <w:p w:rsidR="00DB0EE7" w:rsidRDefault="00DB0EE7" w:rsidP="00DB0EE7">
      <w:r>
        <w:rPr>
          <w:rFonts w:hint="eastAsia"/>
        </w:rPr>
        <w:t>покарання</w:t>
      </w:r>
      <w:r>
        <w:t></w:t>
      </w:r>
      <w:r>
        <w:t></w:t>
      </w:r>
      <w:r>
        <w:rPr>
          <w:rFonts w:hint="eastAsia"/>
        </w:rPr>
        <w:t>вони</w:t>
      </w:r>
      <w:r>
        <w:t></w:t>
      </w:r>
      <w:r>
        <w:rPr>
          <w:rFonts w:hint="eastAsia"/>
        </w:rPr>
        <w:t>є</w:t>
      </w:r>
      <w:r>
        <w:t></w:t>
      </w:r>
      <w:r>
        <w:rPr>
          <w:rFonts w:hint="eastAsia"/>
        </w:rPr>
        <w:t>помітною</w:t>
      </w:r>
      <w:r>
        <w:t></w:t>
      </w:r>
      <w:r>
        <w:rPr>
          <w:rFonts w:hint="eastAsia"/>
        </w:rPr>
        <w:t>особливістю</w:t>
      </w:r>
      <w:r>
        <w:t></w:t>
      </w:r>
      <w:r>
        <w:rPr>
          <w:rFonts w:hint="eastAsia"/>
        </w:rPr>
        <w:t>Регламенту</w:t>
      </w:r>
      <w:r>
        <w:t></w:t>
      </w:r>
      <w:r>
        <w:t></w:t>
      </w:r>
      <w:r>
        <w:t></w:t>
      </w:r>
      <w:r>
        <w:t></w:t>
      </w:r>
      <w:r>
        <w:t></w:t>
      </w:r>
      <w:r>
        <w:t></w:t>
      </w:r>
      <w:r>
        <w:t></w:t>
      </w:r>
      <w:r>
        <w:t></w:t>
      </w:r>
      <w:r>
        <w:t></w:t>
      </w:r>
      <w:r>
        <w:t></w:t>
      </w:r>
      <w:r>
        <w:t></w:t>
      </w:r>
      <w:r>
        <w:rPr>
          <w:rFonts w:hint="eastAsia"/>
        </w:rPr>
        <w:t>яка</w:t>
      </w:r>
      <w:r>
        <w:t></w:t>
      </w:r>
      <w:r>
        <w:rPr>
          <w:rFonts w:hint="eastAsia"/>
        </w:rPr>
        <w:t>змусить</w:t>
      </w:r>
    </w:p>
    <w:p w:rsidR="00DB0EE7" w:rsidRDefault="00DB0EE7" w:rsidP="00DB0EE7">
      <w:r>
        <w:rPr>
          <w:rFonts w:hint="eastAsia"/>
        </w:rPr>
        <w:t>національні</w:t>
      </w:r>
      <w:r>
        <w:t></w:t>
      </w:r>
      <w:r>
        <w:rPr>
          <w:rFonts w:hint="eastAsia"/>
        </w:rPr>
        <w:t>та</w:t>
      </w:r>
      <w:r>
        <w:t></w:t>
      </w:r>
      <w:r>
        <w:rPr>
          <w:rFonts w:hint="eastAsia"/>
        </w:rPr>
        <w:t>транснаціональні</w:t>
      </w:r>
      <w:r>
        <w:t></w:t>
      </w:r>
      <w:r>
        <w:rPr>
          <w:rFonts w:hint="eastAsia"/>
        </w:rPr>
        <w:t>компанії</w:t>
      </w:r>
      <w:r>
        <w:t></w:t>
      </w:r>
      <w:r>
        <w:rPr>
          <w:rFonts w:hint="eastAsia"/>
        </w:rPr>
        <w:t>інвестувати</w:t>
      </w:r>
      <w:r>
        <w:t></w:t>
      </w:r>
      <w:r>
        <w:rPr>
          <w:rFonts w:hint="eastAsia"/>
        </w:rPr>
        <w:t>більше</w:t>
      </w:r>
      <w:r>
        <w:t></w:t>
      </w:r>
      <w:r>
        <w:rPr>
          <w:rFonts w:hint="eastAsia"/>
        </w:rPr>
        <w:t>ресурсів</w:t>
      </w:r>
      <w:r>
        <w:t></w:t>
      </w:r>
      <w:r>
        <w:rPr>
          <w:rFonts w:hint="eastAsia"/>
        </w:rPr>
        <w:t>у</w:t>
      </w:r>
    </w:p>
    <w:p w:rsidR="00DB0EE7" w:rsidRDefault="00DB0EE7" w:rsidP="00DB0EE7">
      <w:r>
        <w:rPr>
          <w:rFonts w:hint="eastAsia"/>
        </w:rPr>
        <w:t>системи</w:t>
      </w:r>
      <w:r>
        <w:t></w:t>
      </w:r>
      <w:r>
        <w:rPr>
          <w:rFonts w:hint="eastAsia"/>
        </w:rPr>
        <w:t>та</w:t>
      </w:r>
      <w:r>
        <w:t></w:t>
      </w:r>
      <w:r>
        <w:rPr>
          <w:rFonts w:hint="eastAsia"/>
        </w:rPr>
        <w:t>механізми</w:t>
      </w:r>
      <w:r>
        <w:t></w:t>
      </w:r>
      <w:r>
        <w:rPr>
          <w:rFonts w:hint="eastAsia"/>
        </w:rPr>
        <w:t>безпеки</w:t>
      </w:r>
      <w:r>
        <w:t></w:t>
      </w:r>
      <w:r>
        <w:t></w:t>
      </w:r>
      <w:r>
        <w:rPr>
          <w:rFonts w:hint="eastAsia"/>
        </w:rPr>
        <w:t>Треті</w:t>
      </w:r>
      <w:r>
        <w:t></w:t>
      </w:r>
      <w:r>
        <w:rPr>
          <w:rFonts w:hint="eastAsia"/>
        </w:rPr>
        <w:t>країни</w:t>
      </w:r>
      <w:r>
        <w:t></w:t>
      </w:r>
      <w:r>
        <w:t></w:t>
      </w:r>
      <w:r>
        <w:rPr>
          <w:rFonts w:hint="eastAsia"/>
        </w:rPr>
        <w:t>які</w:t>
      </w:r>
      <w:r>
        <w:t></w:t>
      </w:r>
      <w:r>
        <w:rPr>
          <w:rFonts w:hint="eastAsia"/>
        </w:rPr>
        <w:t>оброблятимуть</w:t>
      </w:r>
      <w:r>
        <w:t></w:t>
      </w:r>
      <w:r>
        <w:rPr>
          <w:rFonts w:hint="eastAsia"/>
        </w:rPr>
        <w:t>персональні</w:t>
      </w:r>
    </w:p>
    <w:p w:rsidR="00DB0EE7" w:rsidRDefault="00DB0EE7" w:rsidP="00DB0EE7">
      <w:r>
        <w:rPr>
          <w:rFonts w:hint="eastAsia"/>
        </w:rPr>
        <w:t>дані</w:t>
      </w:r>
      <w:r>
        <w:t></w:t>
      </w:r>
      <w:r>
        <w:rPr>
          <w:rFonts w:hint="eastAsia"/>
        </w:rPr>
        <w:t>громадян</w:t>
      </w:r>
      <w:r>
        <w:t></w:t>
      </w:r>
      <w:r>
        <w:rPr>
          <w:rFonts w:hint="eastAsia"/>
        </w:rPr>
        <w:t>держав</w:t>
      </w:r>
      <w:r>
        <w:t></w:t>
      </w:r>
      <w:r>
        <w:rPr>
          <w:rFonts w:hint="eastAsia"/>
        </w:rPr>
        <w:t>–</w:t>
      </w:r>
      <w:r>
        <w:t></w:t>
      </w:r>
      <w:r>
        <w:rPr>
          <w:rFonts w:hint="eastAsia"/>
        </w:rPr>
        <w:t>членів</w:t>
      </w:r>
      <w:r>
        <w:t></w:t>
      </w:r>
      <w:r>
        <w:rPr>
          <w:rFonts w:hint="eastAsia"/>
        </w:rPr>
        <w:t>Європейського</w:t>
      </w:r>
      <w:r>
        <w:t></w:t>
      </w:r>
      <w:r>
        <w:rPr>
          <w:rFonts w:hint="eastAsia"/>
        </w:rPr>
        <w:t>Союзу</w:t>
      </w:r>
      <w:r>
        <w:t></w:t>
      </w:r>
      <w:r>
        <w:t></w:t>
      </w:r>
      <w:r>
        <w:rPr>
          <w:rFonts w:hint="eastAsia"/>
        </w:rPr>
        <w:t>у</w:t>
      </w:r>
      <w:r>
        <w:t></w:t>
      </w:r>
      <w:r>
        <w:rPr>
          <w:rFonts w:hint="eastAsia"/>
        </w:rPr>
        <w:t>разі</w:t>
      </w:r>
      <w:r>
        <w:t></w:t>
      </w:r>
      <w:r>
        <w:rPr>
          <w:rFonts w:hint="eastAsia"/>
        </w:rPr>
        <w:t>порушення</w:t>
      </w:r>
    </w:p>
    <w:p w:rsidR="00DB0EE7" w:rsidRDefault="00DB0EE7" w:rsidP="00DB0EE7">
      <w:r>
        <w:rPr>
          <w:rFonts w:hint="eastAsia"/>
        </w:rPr>
        <w:t>безпеки</w:t>
      </w:r>
      <w:r>
        <w:t></w:t>
      </w:r>
      <w:r>
        <w:rPr>
          <w:rFonts w:hint="eastAsia"/>
        </w:rPr>
        <w:t>даних</w:t>
      </w:r>
      <w:r>
        <w:t></w:t>
      </w:r>
      <w:r>
        <w:rPr>
          <w:rFonts w:hint="eastAsia"/>
        </w:rPr>
        <w:t>відповідно</w:t>
      </w:r>
      <w:r>
        <w:t></w:t>
      </w:r>
      <w:r>
        <w:rPr>
          <w:rFonts w:hint="eastAsia"/>
        </w:rPr>
        <w:t>до</w:t>
      </w:r>
      <w:r>
        <w:t></w:t>
      </w:r>
      <w:r>
        <w:rPr>
          <w:rFonts w:hint="eastAsia"/>
        </w:rPr>
        <w:t>Регламенту</w:t>
      </w:r>
      <w:r>
        <w:t></w:t>
      </w:r>
      <w:r>
        <w:t></w:t>
      </w:r>
      <w:r>
        <w:rPr>
          <w:rFonts w:hint="eastAsia"/>
        </w:rPr>
        <w:t>ЄС</w:t>
      </w:r>
      <w:r>
        <w:t></w:t>
      </w:r>
      <w:r>
        <w:t></w:t>
      </w:r>
      <w:r>
        <w:t></w:t>
      </w:r>
      <w:r>
        <w:t></w:t>
      </w:r>
      <w:r>
        <w:t></w:t>
      </w:r>
      <w:r>
        <w:t></w:t>
      </w:r>
      <w:r>
        <w:t></w:t>
      </w:r>
      <w:r>
        <w:t></w:t>
      </w:r>
      <w:r>
        <w:t></w:t>
      </w:r>
      <w:r>
        <w:t></w:t>
      </w:r>
      <w:r>
        <w:t></w:t>
      </w:r>
      <w:r>
        <w:rPr>
          <w:rFonts w:hint="eastAsia"/>
        </w:rPr>
        <w:t>також</w:t>
      </w:r>
      <w:r>
        <w:t></w:t>
      </w:r>
      <w:r>
        <w:rPr>
          <w:rFonts w:hint="eastAsia"/>
        </w:rPr>
        <w:t>підпадатимуть</w:t>
      </w:r>
    </w:p>
    <w:p w:rsidR="00DB0EE7" w:rsidRDefault="00DB0EE7" w:rsidP="00DB0EE7">
      <w:r>
        <w:rPr>
          <w:rFonts w:hint="eastAsia"/>
        </w:rPr>
        <w:t>під</w:t>
      </w:r>
      <w:r>
        <w:t></w:t>
      </w:r>
      <w:r>
        <w:rPr>
          <w:rFonts w:hint="eastAsia"/>
        </w:rPr>
        <w:t>дію</w:t>
      </w:r>
      <w:r>
        <w:t></w:t>
      </w:r>
      <w:r>
        <w:rPr>
          <w:rFonts w:hint="eastAsia"/>
        </w:rPr>
        <w:t>аналогічних</w:t>
      </w:r>
      <w:r>
        <w:t></w:t>
      </w:r>
      <w:r>
        <w:rPr>
          <w:rFonts w:hint="eastAsia"/>
        </w:rPr>
        <w:t>санкцій</w:t>
      </w:r>
      <w:r>
        <w:t></w:t>
      </w:r>
    </w:p>
    <w:p w:rsidR="00DB0EE7" w:rsidRDefault="00DB0EE7" w:rsidP="00DB0EE7">
      <w:r>
        <w:t></w:t>
      </w:r>
      <w:r>
        <w:t></w:t>
      </w:r>
      <w:r>
        <w:t></w:t>
      </w:r>
      <w:r>
        <w:rPr>
          <w:rFonts w:hint="eastAsia"/>
        </w:rPr>
        <w:t>Зроблено</w:t>
      </w:r>
      <w:r>
        <w:t></w:t>
      </w:r>
      <w:r>
        <w:rPr>
          <w:rFonts w:hint="eastAsia"/>
        </w:rPr>
        <w:t>висновок</w:t>
      </w:r>
      <w:r>
        <w:t></w:t>
      </w:r>
      <w:r>
        <w:t></w:t>
      </w:r>
      <w:r>
        <w:rPr>
          <w:rFonts w:hint="eastAsia"/>
        </w:rPr>
        <w:t>що</w:t>
      </w:r>
      <w:r>
        <w:t></w:t>
      </w:r>
      <w:r>
        <w:rPr>
          <w:rFonts w:hint="eastAsia"/>
        </w:rPr>
        <w:t>Регламент</w:t>
      </w:r>
      <w:r>
        <w:t></w:t>
      </w:r>
      <w:r>
        <w:t></w:t>
      </w:r>
      <w:r>
        <w:rPr>
          <w:rFonts w:hint="eastAsia"/>
        </w:rPr>
        <w:t>ЄС</w:t>
      </w:r>
      <w:r>
        <w:t></w:t>
      </w:r>
      <w:r>
        <w:t></w:t>
      </w:r>
      <w:r>
        <w:t></w:t>
      </w:r>
      <w:r>
        <w:t></w:t>
      </w:r>
      <w:r>
        <w:t></w:t>
      </w:r>
      <w:r>
        <w:t></w:t>
      </w:r>
      <w:r>
        <w:t></w:t>
      </w:r>
      <w:r>
        <w:t></w:t>
      </w:r>
      <w:r>
        <w:t></w:t>
      </w:r>
      <w:r>
        <w:t></w:t>
      </w:r>
      <w:r>
        <w:t></w:t>
      </w:r>
      <w:r>
        <w:rPr>
          <w:rFonts w:hint="eastAsia"/>
        </w:rPr>
        <w:t>запроваджує</w:t>
      </w:r>
      <w:r>
        <w:t></w:t>
      </w:r>
      <w:r>
        <w:rPr>
          <w:rFonts w:hint="eastAsia"/>
        </w:rPr>
        <w:t>дві</w:t>
      </w:r>
    </w:p>
    <w:p w:rsidR="00DB0EE7" w:rsidRDefault="00DB0EE7" w:rsidP="00DB0EE7">
      <w:r>
        <w:rPr>
          <w:rFonts w:hint="eastAsia"/>
        </w:rPr>
        <w:t>нові</w:t>
      </w:r>
      <w:r>
        <w:t></w:t>
      </w:r>
      <w:r>
        <w:rPr>
          <w:rFonts w:hint="eastAsia"/>
        </w:rPr>
        <w:t>підстави</w:t>
      </w:r>
      <w:r>
        <w:t></w:t>
      </w:r>
      <w:r>
        <w:rPr>
          <w:rFonts w:hint="eastAsia"/>
        </w:rPr>
        <w:t>для</w:t>
      </w:r>
      <w:r>
        <w:t></w:t>
      </w:r>
      <w:r>
        <w:rPr>
          <w:rFonts w:hint="eastAsia"/>
        </w:rPr>
        <w:t>транскордонної</w:t>
      </w:r>
      <w:r>
        <w:t></w:t>
      </w:r>
      <w:r>
        <w:rPr>
          <w:rFonts w:hint="eastAsia"/>
        </w:rPr>
        <w:t>передачі</w:t>
      </w:r>
      <w:r>
        <w:t></w:t>
      </w:r>
      <w:r>
        <w:rPr>
          <w:rFonts w:hint="eastAsia"/>
        </w:rPr>
        <w:t>даних</w:t>
      </w:r>
      <w:r>
        <w:t></w:t>
      </w:r>
      <w:r>
        <w:t></w:t>
      </w:r>
      <w:r>
        <w:rPr>
          <w:rFonts w:hint="eastAsia"/>
        </w:rPr>
        <w:t>дотримання</w:t>
      </w:r>
      <w:r>
        <w:t></w:t>
      </w:r>
      <w:r>
        <w:rPr>
          <w:rFonts w:hint="eastAsia"/>
        </w:rPr>
        <w:t>кодексу</w:t>
      </w:r>
    </w:p>
    <w:p w:rsidR="00DB0EE7" w:rsidRDefault="00DB0EE7" w:rsidP="00DB0EE7">
      <w:r>
        <w:rPr>
          <w:rFonts w:hint="eastAsia"/>
        </w:rPr>
        <w:t>поведінки</w:t>
      </w:r>
      <w:r>
        <w:t></w:t>
      </w:r>
      <w:r>
        <w:rPr>
          <w:rFonts w:hint="eastAsia"/>
        </w:rPr>
        <w:t>або</w:t>
      </w:r>
      <w:r>
        <w:t></w:t>
      </w:r>
      <w:r>
        <w:rPr>
          <w:rFonts w:hint="eastAsia"/>
        </w:rPr>
        <w:t>стандартів</w:t>
      </w:r>
      <w:r>
        <w:t></w:t>
      </w:r>
      <w:r>
        <w:rPr>
          <w:rFonts w:hint="eastAsia"/>
        </w:rPr>
        <w:t>системи</w:t>
      </w:r>
      <w:r>
        <w:t></w:t>
      </w:r>
      <w:r>
        <w:rPr>
          <w:rFonts w:hint="eastAsia"/>
        </w:rPr>
        <w:t>сертифікації</w:t>
      </w:r>
      <w:r>
        <w:t></w:t>
      </w:r>
      <w:r>
        <w:t></w:t>
      </w:r>
      <w:r>
        <w:rPr>
          <w:rFonts w:hint="eastAsia"/>
        </w:rPr>
        <w:t>які</w:t>
      </w:r>
      <w:r>
        <w:t></w:t>
      </w:r>
      <w:r>
        <w:rPr>
          <w:rFonts w:hint="eastAsia"/>
        </w:rPr>
        <w:t>мають</w:t>
      </w:r>
      <w:r>
        <w:t></w:t>
      </w:r>
      <w:r>
        <w:rPr>
          <w:rFonts w:hint="eastAsia"/>
        </w:rPr>
        <w:t>передбачати</w:t>
      </w:r>
    </w:p>
    <w:p w:rsidR="00DB0EE7" w:rsidRDefault="00DB0EE7" w:rsidP="00DB0EE7">
      <w:r>
        <w:rPr>
          <w:rFonts w:hint="eastAsia"/>
        </w:rPr>
        <w:t>правові</w:t>
      </w:r>
      <w:r>
        <w:t></w:t>
      </w:r>
      <w:r>
        <w:rPr>
          <w:rFonts w:hint="eastAsia"/>
        </w:rPr>
        <w:t>зобов</w:t>
      </w:r>
      <w:r>
        <w:t></w:t>
      </w:r>
      <w:r>
        <w:rPr>
          <w:rFonts w:hint="eastAsia"/>
        </w:rPr>
        <w:t>язання</w:t>
      </w:r>
      <w:r>
        <w:t></w:t>
      </w:r>
      <w:r>
        <w:rPr>
          <w:rFonts w:hint="eastAsia"/>
        </w:rPr>
        <w:t>з</w:t>
      </w:r>
      <w:r>
        <w:t></w:t>
      </w:r>
      <w:r>
        <w:rPr>
          <w:rFonts w:hint="eastAsia"/>
        </w:rPr>
        <w:t>можливістю</w:t>
      </w:r>
      <w:r>
        <w:t></w:t>
      </w:r>
      <w:r>
        <w:rPr>
          <w:rFonts w:hint="eastAsia"/>
        </w:rPr>
        <w:t>примусу</w:t>
      </w:r>
      <w:r>
        <w:t></w:t>
      </w:r>
      <w:r>
        <w:rPr>
          <w:rFonts w:hint="eastAsia"/>
        </w:rPr>
        <w:t>до</w:t>
      </w:r>
      <w:r>
        <w:t></w:t>
      </w:r>
      <w:r>
        <w:rPr>
          <w:rFonts w:hint="eastAsia"/>
        </w:rPr>
        <w:t>їхнього</w:t>
      </w:r>
      <w:r>
        <w:t></w:t>
      </w:r>
      <w:r>
        <w:rPr>
          <w:rFonts w:hint="eastAsia"/>
        </w:rPr>
        <w:t>виконання</w:t>
      </w:r>
      <w:r>
        <w:t></w:t>
      </w:r>
      <w:r>
        <w:t></w:t>
      </w:r>
      <w:r>
        <w:rPr>
          <w:rFonts w:hint="eastAsia"/>
        </w:rPr>
        <w:t>Регламент</w:t>
      </w:r>
    </w:p>
    <w:p w:rsidR="00DB0EE7" w:rsidRDefault="00DB0EE7" w:rsidP="00DB0EE7">
      <w:r>
        <w:t></w:t>
      </w:r>
      <w:r>
        <w:rPr>
          <w:rFonts w:hint="eastAsia"/>
        </w:rPr>
        <w:t>ЄС</w:t>
      </w:r>
      <w:r>
        <w:t></w:t>
      </w:r>
      <w:r>
        <w:t></w:t>
      </w:r>
      <w:r>
        <w:t></w:t>
      </w:r>
      <w:r>
        <w:t></w:t>
      </w:r>
      <w:r>
        <w:t></w:t>
      </w:r>
      <w:r>
        <w:t></w:t>
      </w:r>
      <w:r>
        <w:t></w:t>
      </w:r>
      <w:r>
        <w:t></w:t>
      </w:r>
      <w:r>
        <w:t></w:t>
      </w:r>
      <w:r>
        <w:t></w:t>
      </w:r>
      <w:r>
        <w:t></w:t>
      </w:r>
      <w:r>
        <w:rPr>
          <w:rFonts w:hint="eastAsia"/>
        </w:rPr>
        <w:t>не</w:t>
      </w:r>
      <w:r>
        <w:t></w:t>
      </w:r>
      <w:r>
        <w:rPr>
          <w:rFonts w:hint="eastAsia"/>
        </w:rPr>
        <w:t>тільки</w:t>
      </w:r>
      <w:r>
        <w:t></w:t>
      </w:r>
      <w:r>
        <w:rPr>
          <w:rFonts w:hint="eastAsia"/>
        </w:rPr>
        <w:t>полегшує</w:t>
      </w:r>
      <w:r>
        <w:t></w:t>
      </w:r>
      <w:r>
        <w:rPr>
          <w:rFonts w:hint="eastAsia"/>
        </w:rPr>
        <w:t>транскордонну</w:t>
      </w:r>
      <w:r>
        <w:t></w:t>
      </w:r>
      <w:r>
        <w:rPr>
          <w:rFonts w:hint="eastAsia"/>
        </w:rPr>
        <w:t>передачу</w:t>
      </w:r>
      <w:r>
        <w:t></w:t>
      </w:r>
      <w:r>
        <w:rPr>
          <w:rFonts w:hint="eastAsia"/>
        </w:rPr>
        <w:t>даних</w:t>
      </w:r>
      <w:r>
        <w:t></w:t>
      </w:r>
      <w:r>
        <w:rPr>
          <w:rFonts w:hint="eastAsia"/>
        </w:rPr>
        <w:t>за</w:t>
      </w:r>
    </w:p>
    <w:p w:rsidR="00DB0EE7" w:rsidRDefault="00DB0EE7" w:rsidP="00DB0EE7">
      <w:r>
        <w:rPr>
          <w:rFonts w:hint="eastAsia"/>
        </w:rPr>
        <w:t>допомогою</w:t>
      </w:r>
      <w:r>
        <w:t></w:t>
      </w:r>
      <w:r>
        <w:rPr>
          <w:rFonts w:hint="eastAsia"/>
        </w:rPr>
        <w:t>вдосконалених</w:t>
      </w:r>
      <w:r>
        <w:t></w:t>
      </w:r>
      <w:r>
        <w:rPr>
          <w:rFonts w:hint="eastAsia"/>
        </w:rPr>
        <w:t>механізмів</w:t>
      </w:r>
      <w:r>
        <w:t></w:t>
      </w:r>
      <w:r>
        <w:t></w:t>
      </w:r>
      <w:r>
        <w:rPr>
          <w:rFonts w:hint="eastAsia"/>
        </w:rPr>
        <w:t>але</w:t>
      </w:r>
      <w:r>
        <w:t></w:t>
      </w:r>
      <w:r>
        <w:rPr>
          <w:rFonts w:hint="eastAsia"/>
        </w:rPr>
        <w:t>також</w:t>
      </w:r>
      <w:r>
        <w:t></w:t>
      </w:r>
      <w:r>
        <w:rPr>
          <w:rFonts w:hint="eastAsia"/>
        </w:rPr>
        <w:t>передбачає</w:t>
      </w:r>
      <w:r>
        <w:t></w:t>
      </w:r>
      <w:r>
        <w:rPr>
          <w:rFonts w:hint="eastAsia"/>
        </w:rPr>
        <w:t>процедури</w:t>
      </w:r>
      <w:r>
        <w:t></w:t>
      </w:r>
    </w:p>
    <w:p w:rsidR="00DB0EE7" w:rsidRDefault="00DB0EE7" w:rsidP="00DB0EE7">
      <w:r>
        <w:rPr>
          <w:rFonts w:hint="eastAsia"/>
        </w:rPr>
        <w:t>умови</w:t>
      </w:r>
      <w:r>
        <w:t></w:t>
      </w:r>
      <w:r>
        <w:rPr>
          <w:rFonts w:hint="eastAsia"/>
        </w:rPr>
        <w:t>й</w:t>
      </w:r>
      <w:r>
        <w:t></w:t>
      </w:r>
      <w:r>
        <w:rPr>
          <w:rFonts w:hint="eastAsia"/>
        </w:rPr>
        <w:t>обмеження</w:t>
      </w:r>
      <w:r>
        <w:t></w:t>
      </w:r>
      <w:r>
        <w:rPr>
          <w:rFonts w:hint="eastAsia"/>
        </w:rPr>
        <w:t>для</w:t>
      </w:r>
      <w:r>
        <w:t></w:t>
      </w:r>
      <w:r>
        <w:rPr>
          <w:rFonts w:hint="eastAsia"/>
        </w:rPr>
        <w:t>передачі</w:t>
      </w:r>
      <w:r>
        <w:t></w:t>
      </w:r>
      <w:r>
        <w:rPr>
          <w:rFonts w:hint="eastAsia"/>
        </w:rPr>
        <w:t>персональних</w:t>
      </w:r>
      <w:r>
        <w:t></w:t>
      </w:r>
      <w:r>
        <w:rPr>
          <w:rFonts w:hint="eastAsia"/>
        </w:rPr>
        <w:t>даних</w:t>
      </w:r>
      <w:r>
        <w:t></w:t>
      </w:r>
      <w:r>
        <w:rPr>
          <w:rFonts w:hint="eastAsia"/>
        </w:rPr>
        <w:t>за</w:t>
      </w:r>
      <w:r>
        <w:t></w:t>
      </w:r>
      <w:r>
        <w:rPr>
          <w:rFonts w:hint="eastAsia"/>
        </w:rPr>
        <w:t>межі</w:t>
      </w:r>
      <w:r>
        <w:t></w:t>
      </w:r>
      <w:r>
        <w:rPr>
          <w:rFonts w:hint="eastAsia"/>
        </w:rPr>
        <w:t>ЄС</w:t>
      </w:r>
      <w:r>
        <w:t></w:t>
      </w:r>
    </w:p>
    <w:p w:rsidR="00DB0EE7" w:rsidRDefault="00DB0EE7" w:rsidP="00DB0EE7">
      <w:r>
        <w:t></w:t>
      </w:r>
      <w:r>
        <w:t></w:t>
      </w:r>
      <w:r>
        <w:t></w:t>
      </w:r>
      <w:r>
        <w:rPr>
          <w:rFonts w:hint="eastAsia"/>
        </w:rPr>
        <w:t>Доведено</w:t>
      </w:r>
      <w:r>
        <w:t></w:t>
      </w:r>
      <w:r>
        <w:t></w:t>
      </w:r>
      <w:r>
        <w:rPr>
          <w:rFonts w:hint="eastAsia"/>
        </w:rPr>
        <w:t>що</w:t>
      </w:r>
      <w:r>
        <w:t></w:t>
      </w:r>
      <w:r>
        <w:rPr>
          <w:rFonts w:hint="eastAsia"/>
        </w:rPr>
        <w:t>трансатлантичне</w:t>
      </w:r>
      <w:r>
        <w:t></w:t>
      </w:r>
      <w:r>
        <w:rPr>
          <w:rFonts w:hint="eastAsia"/>
        </w:rPr>
        <w:t>співробітництво</w:t>
      </w:r>
      <w:r>
        <w:t></w:t>
      </w:r>
      <w:r>
        <w:rPr>
          <w:rFonts w:hint="eastAsia"/>
        </w:rPr>
        <w:t>між</w:t>
      </w:r>
    </w:p>
    <w:p w:rsidR="00DB0EE7" w:rsidRDefault="00DB0EE7" w:rsidP="00DB0EE7">
      <w:r>
        <w:rPr>
          <w:rFonts w:hint="eastAsia"/>
        </w:rPr>
        <w:t>Європейським</w:t>
      </w:r>
      <w:r>
        <w:t></w:t>
      </w:r>
      <w:r>
        <w:rPr>
          <w:rFonts w:hint="eastAsia"/>
        </w:rPr>
        <w:t>Союзом</w:t>
      </w:r>
      <w:r>
        <w:t></w:t>
      </w:r>
      <w:r>
        <w:rPr>
          <w:rFonts w:hint="eastAsia"/>
        </w:rPr>
        <w:t>і</w:t>
      </w:r>
      <w:r>
        <w:t></w:t>
      </w:r>
      <w:r>
        <w:rPr>
          <w:rFonts w:hint="eastAsia"/>
        </w:rPr>
        <w:t>Сполученими</w:t>
      </w:r>
      <w:r>
        <w:t></w:t>
      </w:r>
      <w:r>
        <w:rPr>
          <w:rFonts w:hint="eastAsia"/>
        </w:rPr>
        <w:t>Штатами</w:t>
      </w:r>
      <w:r>
        <w:t></w:t>
      </w:r>
      <w:r>
        <w:rPr>
          <w:rFonts w:hint="eastAsia"/>
        </w:rPr>
        <w:t>Америки</w:t>
      </w:r>
      <w:r>
        <w:t></w:t>
      </w:r>
      <w:r>
        <w:rPr>
          <w:rFonts w:hint="eastAsia"/>
        </w:rPr>
        <w:t>в</w:t>
      </w:r>
      <w:r>
        <w:t></w:t>
      </w:r>
      <w:r>
        <w:rPr>
          <w:rFonts w:hint="eastAsia"/>
        </w:rPr>
        <w:t>контексті</w:t>
      </w:r>
    </w:p>
    <w:p w:rsidR="00DB0EE7" w:rsidRDefault="00DB0EE7" w:rsidP="00DB0EE7">
      <w:r>
        <w:rPr>
          <w:rFonts w:hint="eastAsia"/>
        </w:rPr>
        <w:t>боротьби</w:t>
      </w:r>
      <w:r>
        <w:t></w:t>
      </w:r>
      <w:r>
        <w:rPr>
          <w:rFonts w:hint="eastAsia"/>
        </w:rPr>
        <w:t>зі</w:t>
      </w:r>
      <w:r>
        <w:t></w:t>
      </w:r>
      <w:r>
        <w:rPr>
          <w:rFonts w:hint="eastAsia"/>
        </w:rPr>
        <w:t>спільними</w:t>
      </w:r>
      <w:r>
        <w:t></w:t>
      </w:r>
      <w:r>
        <w:rPr>
          <w:rFonts w:hint="eastAsia"/>
        </w:rPr>
        <w:t>загрозами</w:t>
      </w:r>
      <w:r>
        <w:t></w:t>
      </w:r>
      <w:r>
        <w:rPr>
          <w:rFonts w:hint="eastAsia"/>
        </w:rPr>
        <w:t>зовнішньої</w:t>
      </w:r>
      <w:r>
        <w:t></w:t>
      </w:r>
      <w:r>
        <w:rPr>
          <w:rFonts w:hint="eastAsia"/>
        </w:rPr>
        <w:t>безпеки</w:t>
      </w:r>
      <w:r>
        <w:t></w:t>
      </w:r>
      <w:r>
        <w:rPr>
          <w:rFonts w:hint="eastAsia"/>
        </w:rPr>
        <w:t>нині</w:t>
      </w:r>
      <w:r>
        <w:t></w:t>
      </w:r>
      <w:r>
        <w:rPr>
          <w:rFonts w:hint="eastAsia"/>
        </w:rPr>
        <w:t>є</w:t>
      </w:r>
      <w:r>
        <w:t></w:t>
      </w:r>
      <w:r>
        <w:rPr>
          <w:rFonts w:hint="eastAsia"/>
        </w:rPr>
        <w:t>вкрай</w:t>
      </w:r>
      <w:r>
        <w:t></w:t>
      </w:r>
      <w:r>
        <w:rPr>
          <w:rFonts w:hint="eastAsia"/>
        </w:rPr>
        <w:t>важливим</w:t>
      </w:r>
      <w:r>
        <w:t></w:t>
      </w:r>
    </w:p>
    <w:p w:rsidR="00DB0EE7" w:rsidRDefault="00DB0EE7" w:rsidP="00DB0EE7">
      <w:r>
        <w:rPr>
          <w:rFonts w:hint="eastAsia"/>
        </w:rPr>
        <w:t>Угода</w:t>
      </w:r>
      <w:r>
        <w:t></w:t>
      </w:r>
      <w:r>
        <w:t></w:t>
      </w:r>
      <w:r>
        <w:rPr>
          <w:rFonts w:hint="eastAsia"/>
        </w:rPr>
        <w:t>Про</w:t>
      </w:r>
      <w:r>
        <w:t></w:t>
      </w:r>
      <w:r>
        <w:rPr>
          <w:rFonts w:hint="eastAsia"/>
        </w:rPr>
        <w:t>захист</w:t>
      </w:r>
      <w:r>
        <w:t></w:t>
      </w:r>
      <w:r>
        <w:rPr>
          <w:rFonts w:hint="eastAsia"/>
        </w:rPr>
        <w:t>конфіденційності</w:t>
      </w:r>
      <w:r>
        <w:t></w:t>
      </w:r>
      <w:r>
        <w:t></w:t>
      </w:r>
      <w:r>
        <w:t></w:t>
      </w:r>
      <w:r>
        <w:rPr>
          <w:rFonts w:hint="eastAsia"/>
        </w:rPr>
        <w:t>що</w:t>
      </w:r>
      <w:r>
        <w:t></w:t>
      </w:r>
      <w:r>
        <w:rPr>
          <w:rFonts w:hint="eastAsia"/>
        </w:rPr>
        <w:t>набула</w:t>
      </w:r>
      <w:r>
        <w:t></w:t>
      </w:r>
      <w:r>
        <w:rPr>
          <w:rFonts w:hint="eastAsia"/>
        </w:rPr>
        <w:t>чинності</w:t>
      </w:r>
      <w:r>
        <w:t></w:t>
      </w:r>
      <w:r>
        <w:t></w:t>
      </w:r>
      <w:r>
        <w:t></w:t>
      </w:r>
      <w:r>
        <w:t></w:t>
      </w:r>
      <w:r>
        <w:rPr>
          <w:rFonts w:hint="eastAsia"/>
        </w:rPr>
        <w:t>липня</w:t>
      </w:r>
      <w:r>
        <w:t></w:t>
      </w:r>
      <w:r>
        <w:t></w:t>
      </w:r>
      <w:r>
        <w:t></w:t>
      </w:r>
      <w:r>
        <w:t></w:t>
      </w:r>
      <w:r>
        <w:t></w:t>
      </w:r>
      <w:r>
        <w:t></w:t>
      </w:r>
      <w:r>
        <w:rPr>
          <w:rFonts w:hint="eastAsia"/>
        </w:rPr>
        <w:t>р</w:t>
      </w:r>
      <w:r>
        <w:t></w:t>
      </w:r>
      <w:r>
        <w:t></w:t>
      </w:r>
    </w:p>
    <w:p w:rsidR="00DB0EE7" w:rsidRDefault="00DB0EE7" w:rsidP="00DB0EE7">
      <w:r>
        <w:rPr>
          <w:rFonts w:hint="eastAsia"/>
        </w:rPr>
        <w:t>має</w:t>
      </w:r>
      <w:r>
        <w:t></w:t>
      </w:r>
      <w:r>
        <w:rPr>
          <w:rFonts w:hint="eastAsia"/>
        </w:rPr>
        <w:t>стати</w:t>
      </w:r>
      <w:r>
        <w:t></w:t>
      </w:r>
      <w:r>
        <w:rPr>
          <w:rFonts w:hint="eastAsia"/>
        </w:rPr>
        <w:t>основою</w:t>
      </w:r>
      <w:r>
        <w:t></w:t>
      </w:r>
      <w:r>
        <w:rPr>
          <w:rFonts w:hint="eastAsia"/>
        </w:rPr>
        <w:t>для</w:t>
      </w:r>
      <w:r>
        <w:t></w:t>
      </w:r>
      <w:r>
        <w:rPr>
          <w:rFonts w:hint="eastAsia"/>
        </w:rPr>
        <w:t>подальшого</w:t>
      </w:r>
      <w:r>
        <w:t></w:t>
      </w:r>
      <w:r>
        <w:rPr>
          <w:rFonts w:hint="eastAsia"/>
        </w:rPr>
        <w:t>розвитку</w:t>
      </w:r>
      <w:r>
        <w:t></w:t>
      </w:r>
      <w:r>
        <w:rPr>
          <w:rFonts w:hint="eastAsia"/>
        </w:rPr>
        <w:t>трансатлантичних</w:t>
      </w:r>
      <w:r>
        <w:t></w:t>
      </w:r>
      <w:r>
        <w:rPr>
          <w:rFonts w:hint="eastAsia"/>
        </w:rPr>
        <w:t>відносин</w:t>
      </w:r>
    </w:p>
    <w:p w:rsidR="00DB0EE7" w:rsidRDefault="00DB0EE7" w:rsidP="00DB0EE7">
      <w:r>
        <w:rPr>
          <w:rFonts w:hint="eastAsia"/>
        </w:rPr>
        <w:t>між</w:t>
      </w:r>
      <w:r>
        <w:t></w:t>
      </w:r>
      <w:r>
        <w:rPr>
          <w:rFonts w:hint="eastAsia"/>
        </w:rPr>
        <w:t>ЄС</w:t>
      </w:r>
      <w:r>
        <w:t></w:t>
      </w:r>
      <w:r>
        <w:rPr>
          <w:rFonts w:hint="eastAsia"/>
        </w:rPr>
        <w:t>та</w:t>
      </w:r>
      <w:r>
        <w:t></w:t>
      </w:r>
      <w:r>
        <w:rPr>
          <w:rFonts w:hint="eastAsia"/>
        </w:rPr>
        <w:t>США</w:t>
      </w:r>
      <w:r>
        <w:t></w:t>
      </w:r>
      <w:r>
        <w:t></w:t>
      </w:r>
      <w:r>
        <w:rPr>
          <w:rFonts w:hint="eastAsia"/>
        </w:rPr>
        <w:t>Вона</w:t>
      </w:r>
      <w:r>
        <w:t></w:t>
      </w:r>
      <w:r>
        <w:rPr>
          <w:rFonts w:hint="eastAsia"/>
        </w:rPr>
        <w:t>має</w:t>
      </w:r>
      <w:r>
        <w:t></w:t>
      </w:r>
      <w:r>
        <w:rPr>
          <w:rFonts w:hint="eastAsia"/>
        </w:rPr>
        <w:t>відновити</w:t>
      </w:r>
      <w:r>
        <w:t></w:t>
      </w:r>
      <w:r>
        <w:rPr>
          <w:rFonts w:hint="eastAsia"/>
        </w:rPr>
        <w:t>довіру</w:t>
      </w:r>
      <w:r>
        <w:t></w:t>
      </w:r>
      <w:r>
        <w:rPr>
          <w:rFonts w:hint="eastAsia"/>
        </w:rPr>
        <w:t>між</w:t>
      </w:r>
      <w:r>
        <w:t></w:t>
      </w:r>
      <w:r>
        <w:rPr>
          <w:rFonts w:hint="eastAsia"/>
        </w:rPr>
        <w:t>Європейським</w:t>
      </w:r>
      <w:r>
        <w:t></w:t>
      </w:r>
      <w:r>
        <w:rPr>
          <w:rFonts w:hint="eastAsia"/>
        </w:rPr>
        <w:t>Союзом</w:t>
      </w:r>
      <w:r>
        <w:t></w:t>
      </w:r>
      <w:r>
        <w:rPr>
          <w:rFonts w:hint="eastAsia"/>
        </w:rPr>
        <w:t>і</w:t>
      </w:r>
    </w:p>
    <w:p w:rsidR="00DB0EE7" w:rsidRDefault="00DB0EE7" w:rsidP="00DB0EE7">
      <w:r>
        <w:rPr>
          <w:rFonts w:hint="eastAsia"/>
        </w:rPr>
        <w:t>Сполученими</w:t>
      </w:r>
      <w:r>
        <w:t></w:t>
      </w:r>
      <w:r>
        <w:rPr>
          <w:rFonts w:hint="eastAsia"/>
        </w:rPr>
        <w:t>Штатами</w:t>
      </w:r>
      <w:r>
        <w:t></w:t>
      </w:r>
      <w:r>
        <w:rPr>
          <w:rFonts w:hint="eastAsia"/>
        </w:rPr>
        <w:t>в</w:t>
      </w:r>
      <w:r>
        <w:t></w:t>
      </w:r>
      <w:r>
        <w:rPr>
          <w:rFonts w:hint="eastAsia"/>
        </w:rPr>
        <w:t>контексті</w:t>
      </w:r>
      <w:r>
        <w:t></w:t>
      </w:r>
      <w:r>
        <w:rPr>
          <w:rFonts w:hint="eastAsia"/>
        </w:rPr>
        <w:t>обміну</w:t>
      </w:r>
      <w:r>
        <w:t></w:t>
      </w:r>
      <w:r>
        <w:rPr>
          <w:rFonts w:hint="eastAsia"/>
        </w:rPr>
        <w:t>та</w:t>
      </w:r>
      <w:r>
        <w:t></w:t>
      </w:r>
      <w:r>
        <w:rPr>
          <w:rFonts w:hint="eastAsia"/>
        </w:rPr>
        <w:t>передачі</w:t>
      </w:r>
      <w:r>
        <w:t></w:t>
      </w:r>
      <w:r>
        <w:rPr>
          <w:rFonts w:hint="eastAsia"/>
        </w:rPr>
        <w:t>персональних</w:t>
      </w:r>
      <w:r>
        <w:t></w:t>
      </w:r>
      <w:r>
        <w:rPr>
          <w:rFonts w:hint="eastAsia"/>
        </w:rPr>
        <w:t>даних</w:t>
      </w:r>
      <w:r>
        <w:t></w:t>
      </w:r>
      <w:r>
        <w:t></w:t>
      </w:r>
      <w:r>
        <w:rPr>
          <w:rFonts w:hint="eastAsia"/>
        </w:rPr>
        <w:t>а</w:t>
      </w:r>
    </w:p>
    <w:p w:rsidR="00DB0EE7" w:rsidRDefault="00DB0EE7" w:rsidP="00DB0EE7">
      <w:r>
        <w:rPr>
          <w:rFonts w:hint="eastAsia"/>
        </w:rPr>
        <w:t>саме</w:t>
      </w:r>
      <w:r>
        <w:t></w:t>
      </w:r>
      <w:r>
        <w:rPr>
          <w:rFonts w:hint="eastAsia"/>
        </w:rPr>
        <w:t>щодо</w:t>
      </w:r>
      <w:r>
        <w:t></w:t>
      </w:r>
      <w:r>
        <w:rPr>
          <w:rFonts w:hint="eastAsia"/>
        </w:rPr>
        <w:t>дотримання</w:t>
      </w:r>
      <w:r>
        <w:t></w:t>
      </w:r>
      <w:r>
        <w:rPr>
          <w:rFonts w:hint="eastAsia"/>
        </w:rPr>
        <w:t>фундаментальних</w:t>
      </w:r>
      <w:r>
        <w:t></w:t>
      </w:r>
      <w:r>
        <w:rPr>
          <w:rFonts w:hint="eastAsia"/>
        </w:rPr>
        <w:t>прав</w:t>
      </w:r>
      <w:r>
        <w:t></w:t>
      </w:r>
      <w:r>
        <w:rPr>
          <w:rFonts w:hint="eastAsia"/>
        </w:rPr>
        <w:t>громадян</w:t>
      </w:r>
      <w:r>
        <w:t></w:t>
      </w:r>
      <w:r>
        <w:rPr>
          <w:rFonts w:hint="eastAsia"/>
        </w:rPr>
        <w:t>Союзу</w:t>
      </w:r>
      <w:r>
        <w:t></w:t>
      </w:r>
      <w:r>
        <w:rPr>
          <w:rFonts w:hint="eastAsia"/>
        </w:rPr>
        <w:t>при</w:t>
      </w:r>
      <w:r>
        <w:t></w:t>
      </w:r>
      <w:r>
        <w:rPr>
          <w:rFonts w:hint="eastAsia"/>
        </w:rPr>
        <w:t>передачі</w:t>
      </w:r>
      <w:r>
        <w:t></w:t>
      </w:r>
    </w:p>
    <w:p w:rsidR="00DB0EE7" w:rsidRDefault="00DB0EE7" w:rsidP="00DB0EE7">
      <w:r>
        <w:rPr>
          <w:rFonts w:hint="eastAsia"/>
        </w:rPr>
        <w:t>обробці</w:t>
      </w:r>
      <w:r>
        <w:t></w:t>
      </w:r>
      <w:r>
        <w:rPr>
          <w:rFonts w:hint="eastAsia"/>
        </w:rPr>
        <w:t>та</w:t>
      </w:r>
      <w:r>
        <w:t></w:t>
      </w:r>
      <w:r>
        <w:rPr>
          <w:rFonts w:hint="eastAsia"/>
        </w:rPr>
        <w:t>збереженні</w:t>
      </w:r>
      <w:r>
        <w:t></w:t>
      </w:r>
      <w:r>
        <w:rPr>
          <w:rFonts w:hint="eastAsia"/>
        </w:rPr>
        <w:t>їхніх</w:t>
      </w:r>
      <w:r>
        <w:t></w:t>
      </w:r>
      <w:r>
        <w:rPr>
          <w:rFonts w:hint="eastAsia"/>
        </w:rPr>
        <w:t>даних</w:t>
      </w:r>
      <w:r>
        <w:t></w:t>
      </w:r>
      <w:r>
        <w:rPr>
          <w:rFonts w:hint="eastAsia"/>
        </w:rPr>
        <w:t>компаніями</w:t>
      </w:r>
      <w:r>
        <w:t></w:t>
      </w:r>
      <w:r>
        <w:rPr>
          <w:rFonts w:hint="eastAsia"/>
        </w:rPr>
        <w:t>США</w:t>
      </w:r>
      <w:r>
        <w:t></w:t>
      </w:r>
      <w:r>
        <w:t></w:t>
      </w:r>
      <w:r>
        <w:rPr>
          <w:rFonts w:hint="eastAsia"/>
        </w:rPr>
        <w:t>забезпечити</w:t>
      </w:r>
      <w:r>
        <w:t></w:t>
      </w:r>
      <w:r>
        <w:rPr>
          <w:rFonts w:hint="eastAsia"/>
        </w:rPr>
        <w:t>та</w:t>
      </w:r>
    </w:p>
    <w:p w:rsidR="00DB0EE7" w:rsidRDefault="00DB0EE7" w:rsidP="00DB0EE7">
      <w:r>
        <w:rPr>
          <w:rFonts w:hint="eastAsia"/>
        </w:rPr>
        <w:t>гарантувати</w:t>
      </w:r>
      <w:r>
        <w:t></w:t>
      </w:r>
      <w:r>
        <w:rPr>
          <w:rFonts w:hint="eastAsia"/>
        </w:rPr>
        <w:t>дотримання</w:t>
      </w:r>
      <w:r>
        <w:t></w:t>
      </w:r>
      <w:r>
        <w:rPr>
          <w:rFonts w:hint="eastAsia"/>
        </w:rPr>
        <w:t>найвищих</w:t>
      </w:r>
      <w:r>
        <w:t></w:t>
      </w:r>
      <w:r>
        <w:rPr>
          <w:rFonts w:hint="eastAsia"/>
        </w:rPr>
        <w:t>стандартів</w:t>
      </w:r>
      <w:r>
        <w:t></w:t>
      </w:r>
      <w:r>
        <w:rPr>
          <w:rFonts w:hint="eastAsia"/>
        </w:rPr>
        <w:t>захисту</w:t>
      </w:r>
      <w:r>
        <w:t></w:t>
      </w:r>
      <w:r>
        <w:rPr>
          <w:rFonts w:hint="eastAsia"/>
        </w:rPr>
        <w:t>персональних</w:t>
      </w:r>
      <w:r>
        <w:t></w:t>
      </w:r>
      <w:r>
        <w:rPr>
          <w:rFonts w:hint="eastAsia"/>
        </w:rPr>
        <w:t>даних</w:t>
      </w:r>
      <w:r>
        <w:t></w:t>
      </w:r>
      <w:r>
        <w:rPr>
          <w:rFonts w:hint="eastAsia"/>
        </w:rPr>
        <w:t>і</w:t>
      </w:r>
    </w:p>
    <w:p w:rsidR="00DB0EE7" w:rsidRDefault="00DB0EE7" w:rsidP="00DB0EE7">
      <w:r>
        <w:rPr>
          <w:rFonts w:hint="eastAsia"/>
        </w:rPr>
        <w:t>створити</w:t>
      </w:r>
      <w:r>
        <w:t></w:t>
      </w:r>
      <w:r>
        <w:rPr>
          <w:rFonts w:hint="eastAsia"/>
        </w:rPr>
        <w:t>ефективні</w:t>
      </w:r>
      <w:r>
        <w:t></w:t>
      </w:r>
      <w:r>
        <w:rPr>
          <w:rFonts w:hint="eastAsia"/>
        </w:rPr>
        <w:t>механізми</w:t>
      </w:r>
      <w:r>
        <w:t></w:t>
      </w:r>
      <w:r>
        <w:rPr>
          <w:rFonts w:hint="eastAsia"/>
        </w:rPr>
        <w:t>контролю</w:t>
      </w:r>
      <w:r>
        <w:t></w:t>
      </w:r>
      <w:r>
        <w:rPr>
          <w:rFonts w:hint="eastAsia"/>
        </w:rPr>
        <w:t>за</w:t>
      </w:r>
      <w:r>
        <w:t></w:t>
      </w:r>
      <w:r>
        <w:rPr>
          <w:rFonts w:hint="eastAsia"/>
        </w:rPr>
        <w:t>дотриманням</w:t>
      </w:r>
      <w:r>
        <w:t></w:t>
      </w:r>
      <w:r>
        <w:rPr>
          <w:rFonts w:hint="eastAsia"/>
        </w:rPr>
        <w:t>державними</w:t>
      </w:r>
    </w:p>
    <w:p w:rsidR="00DB0EE7" w:rsidRDefault="00DB0EE7" w:rsidP="00DB0EE7">
      <w:r>
        <w:rPr>
          <w:rFonts w:hint="eastAsia"/>
        </w:rPr>
        <w:t>органами</w:t>
      </w:r>
      <w:r>
        <w:t></w:t>
      </w:r>
      <w:r>
        <w:rPr>
          <w:rFonts w:hint="eastAsia"/>
        </w:rPr>
        <w:t>влади</w:t>
      </w:r>
      <w:r>
        <w:t></w:t>
      </w:r>
      <w:r>
        <w:rPr>
          <w:rFonts w:hint="eastAsia"/>
        </w:rPr>
        <w:t>та</w:t>
      </w:r>
      <w:r>
        <w:t></w:t>
      </w:r>
      <w:r>
        <w:rPr>
          <w:rFonts w:hint="eastAsia"/>
        </w:rPr>
        <w:t>приватними</w:t>
      </w:r>
      <w:r>
        <w:t></w:t>
      </w:r>
      <w:r>
        <w:rPr>
          <w:rFonts w:hint="eastAsia"/>
        </w:rPr>
        <w:t>компаніями</w:t>
      </w:r>
      <w:r>
        <w:t></w:t>
      </w:r>
      <w:r>
        <w:rPr>
          <w:rFonts w:hint="eastAsia"/>
        </w:rPr>
        <w:t>правил</w:t>
      </w:r>
      <w:r>
        <w:t></w:t>
      </w:r>
      <w:r>
        <w:t></w:t>
      </w:r>
      <w:r>
        <w:rPr>
          <w:rFonts w:hint="eastAsia"/>
        </w:rPr>
        <w:t>закріплених</w:t>
      </w:r>
      <w:r>
        <w:t></w:t>
      </w:r>
      <w:r>
        <w:rPr>
          <w:rFonts w:hint="eastAsia"/>
        </w:rPr>
        <w:t>у</w:t>
      </w:r>
      <w:r>
        <w:t></w:t>
      </w:r>
      <w:r>
        <w:rPr>
          <w:rFonts w:hint="eastAsia"/>
        </w:rPr>
        <w:t>цій</w:t>
      </w:r>
      <w:r>
        <w:t></w:t>
      </w:r>
      <w:r>
        <w:rPr>
          <w:rFonts w:hint="eastAsia"/>
        </w:rPr>
        <w:t>угоді</w:t>
      </w:r>
      <w:r>
        <w:t></w:t>
      </w:r>
    </w:p>
    <w:p w:rsidR="00DB0EE7" w:rsidRDefault="00DB0EE7" w:rsidP="00DB0EE7">
      <w:r>
        <w:rPr>
          <w:rFonts w:hint="eastAsia"/>
        </w:rPr>
        <w:t>Зазначена</w:t>
      </w:r>
      <w:r>
        <w:t></w:t>
      </w:r>
      <w:r>
        <w:rPr>
          <w:rFonts w:hint="eastAsia"/>
        </w:rPr>
        <w:t>угода</w:t>
      </w:r>
      <w:r>
        <w:t></w:t>
      </w:r>
      <w:r>
        <w:rPr>
          <w:rFonts w:hint="eastAsia"/>
        </w:rPr>
        <w:t>має</w:t>
      </w:r>
      <w:r>
        <w:t></w:t>
      </w:r>
      <w:r>
        <w:rPr>
          <w:rFonts w:hint="eastAsia"/>
        </w:rPr>
        <w:t>гарантувати</w:t>
      </w:r>
      <w:r>
        <w:t></w:t>
      </w:r>
      <w:r>
        <w:rPr>
          <w:rFonts w:hint="eastAsia"/>
        </w:rPr>
        <w:t>високий</w:t>
      </w:r>
      <w:r>
        <w:t></w:t>
      </w:r>
      <w:r>
        <w:rPr>
          <w:rFonts w:hint="eastAsia"/>
        </w:rPr>
        <w:t>рівень</w:t>
      </w:r>
      <w:r>
        <w:t></w:t>
      </w:r>
      <w:r>
        <w:rPr>
          <w:rFonts w:hint="eastAsia"/>
        </w:rPr>
        <w:t>захисту</w:t>
      </w:r>
      <w:r>
        <w:t></w:t>
      </w:r>
      <w:r>
        <w:rPr>
          <w:rFonts w:hint="eastAsia"/>
        </w:rPr>
        <w:t>фундаментальних</w:t>
      </w:r>
    </w:p>
    <w:p w:rsidR="00DB0EE7" w:rsidRDefault="00DB0EE7" w:rsidP="00DB0EE7">
      <w:r>
        <w:rPr>
          <w:rFonts w:hint="eastAsia"/>
        </w:rPr>
        <w:t>прав</w:t>
      </w:r>
      <w:r>
        <w:t></w:t>
      </w:r>
      <w:r>
        <w:rPr>
          <w:rFonts w:hint="eastAsia"/>
        </w:rPr>
        <w:t>громадян</w:t>
      </w:r>
      <w:r>
        <w:t></w:t>
      </w:r>
      <w:r>
        <w:rPr>
          <w:rFonts w:hint="eastAsia"/>
        </w:rPr>
        <w:t>ЄС</w:t>
      </w:r>
      <w:r>
        <w:t></w:t>
      </w:r>
      <w:r>
        <w:rPr>
          <w:rFonts w:hint="eastAsia"/>
        </w:rPr>
        <w:t>і</w:t>
      </w:r>
      <w:r>
        <w:t></w:t>
      </w:r>
      <w:r>
        <w:rPr>
          <w:rFonts w:hint="eastAsia"/>
        </w:rPr>
        <w:t>забезпечити</w:t>
      </w:r>
      <w:r>
        <w:t></w:t>
      </w:r>
      <w:r>
        <w:rPr>
          <w:rFonts w:hint="eastAsia"/>
        </w:rPr>
        <w:t>необхідну</w:t>
      </w:r>
      <w:r>
        <w:t></w:t>
      </w:r>
      <w:r>
        <w:rPr>
          <w:rFonts w:hint="eastAsia"/>
        </w:rPr>
        <w:t>правову</w:t>
      </w:r>
      <w:r>
        <w:t></w:t>
      </w:r>
      <w:r>
        <w:rPr>
          <w:rFonts w:hint="eastAsia"/>
        </w:rPr>
        <w:t>визначеність</w:t>
      </w:r>
      <w:r>
        <w:t></w:t>
      </w:r>
      <w:r>
        <w:rPr>
          <w:rFonts w:hint="eastAsia"/>
        </w:rPr>
        <w:t>для</w:t>
      </w:r>
      <w:r>
        <w:t></w:t>
      </w:r>
      <w:r>
        <w:rPr>
          <w:rFonts w:hint="eastAsia"/>
        </w:rPr>
        <w:t>компанії</w:t>
      </w:r>
    </w:p>
    <w:p w:rsidR="00DB0EE7" w:rsidRDefault="00DB0EE7" w:rsidP="00DB0EE7">
      <w:r>
        <w:rPr>
          <w:rFonts w:hint="eastAsia"/>
        </w:rPr>
        <w:t>з</w:t>
      </w:r>
      <w:r>
        <w:t></w:t>
      </w:r>
      <w:r>
        <w:rPr>
          <w:rFonts w:hint="eastAsia"/>
        </w:rPr>
        <w:t>обох</w:t>
      </w:r>
      <w:r>
        <w:t></w:t>
      </w:r>
      <w:r>
        <w:rPr>
          <w:rFonts w:hint="eastAsia"/>
        </w:rPr>
        <w:t>боків</w:t>
      </w:r>
      <w:r>
        <w:t></w:t>
      </w:r>
      <w:r>
        <w:rPr>
          <w:rFonts w:hint="eastAsia"/>
        </w:rPr>
        <w:t>Атлантики</w:t>
      </w:r>
      <w:r>
        <w:t></w:t>
      </w:r>
      <w:r>
        <w:rPr>
          <w:rFonts w:hint="eastAsia"/>
        </w:rPr>
        <w:t>для</w:t>
      </w:r>
      <w:r>
        <w:t></w:t>
      </w:r>
      <w:r>
        <w:rPr>
          <w:rFonts w:hint="eastAsia"/>
        </w:rPr>
        <w:t>безперешкодного</w:t>
      </w:r>
      <w:r>
        <w:t></w:t>
      </w:r>
      <w:r>
        <w:rPr>
          <w:rFonts w:hint="eastAsia"/>
        </w:rPr>
        <w:t>обміну</w:t>
      </w:r>
      <w:r>
        <w:t></w:t>
      </w:r>
      <w:r>
        <w:rPr>
          <w:rFonts w:hint="eastAsia"/>
        </w:rPr>
        <w:t>між</w:t>
      </w:r>
      <w:r>
        <w:t></w:t>
      </w:r>
      <w:r>
        <w:rPr>
          <w:rFonts w:hint="eastAsia"/>
        </w:rPr>
        <w:t>ними</w:t>
      </w:r>
    </w:p>
    <w:p w:rsidR="00DB0EE7" w:rsidRDefault="00DB0EE7" w:rsidP="00DB0EE7">
      <w:r>
        <w:rPr>
          <w:rFonts w:hint="eastAsia"/>
        </w:rPr>
        <w:t>персональними</w:t>
      </w:r>
      <w:r>
        <w:t></w:t>
      </w:r>
      <w:r>
        <w:rPr>
          <w:rFonts w:hint="eastAsia"/>
        </w:rPr>
        <w:t>даними</w:t>
      </w:r>
      <w:r>
        <w:t></w:t>
      </w:r>
      <w:r>
        <w:t></w:t>
      </w:r>
    </w:p>
    <w:p w:rsidR="00DB0EE7" w:rsidRDefault="00DB0EE7" w:rsidP="00DB0EE7">
      <w:r>
        <w:t></w:t>
      </w:r>
      <w:r>
        <w:t></w:t>
      </w:r>
      <w:r>
        <w:t></w:t>
      </w:r>
    </w:p>
    <w:p w:rsidR="00DB0EE7" w:rsidRDefault="00DB0EE7" w:rsidP="00DB0EE7">
      <w:r>
        <w:t></w:t>
      </w:r>
      <w:r>
        <w:t></w:t>
      </w:r>
      <w:r>
        <w:t></w:t>
      </w:r>
      <w:r>
        <w:rPr>
          <w:rFonts w:hint="eastAsia"/>
        </w:rPr>
        <w:t>Гармонізація</w:t>
      </w:r>
      <w:r>
        <w:t></w:t>
      </w:r>
      <w:r>
        <w:rPr>
          <w:rFonts w:hint="eastAsia"/>
        </w:rPr>
        <w:t>українського</w:t>
      </w:r>
      <w:r>
        <w:t></w:t>
      </w:r>
      <w:r>
        <w:rPr>
          <w:rFonts w:hint="eastAsia"/>
        </w:rPr>
        <w:t>законодавства</w:t>
      </w:r>
      <w:r>
        <w:t></w:t>
      </w:r>
      <w:r>
        <w:rPr>
          <w:rFonts w:hint="eastAsia"/>
        </w:rPr>
        <w:t>із</w:t>
      </w:r>
      <w:r>
        <w:t></w:t>
      </w:r>
      <w:r>
        <w:rPr>
          <w:rFonts w:hint="eastAsia"/>
        </w:rPr>
        <w:t>законодавством</w:t>
      </w:r>
      <w:r>
        <w:t></w:t>
      </w:r>
      <w:r>
        <w:rPr>
          <w:rFonts w:hint="eastAsia"/>
        </w:rPr>
        <w:t>ЄС</w:t>
      </w:r>
    </w:p>
    <w:p w:rsidR="00DB0EE7" w:rsidRDefault="00DB0EE7" w:rsidP="00DB0EE7">
      <w:r>
        <w:rPr>
          <w:rFonts w:hint="eastAsia"/>
        </w:rPr>
        <w:t>залишається</w:t>
      </w:r>
      <w:r>
        <w:t></w:t>
      </w:r>
      <w:r>
        <w:rPr>
          <w:rFonts w:hint="eastAsia"/>
        </w:rPr>
        <w:t>найпотужнішим</w:t>
      </w:r>
      <w:r>
        <w:t></w:t>
      </w:r>
      <w:r>
        <w:rPr>
          <w:rFonts w:hint="eastAsia"/>
        </w:rPr>
        <w:t>правовим</w:t>
      </w:r>
      <w:r>
        <w:t></w:t>
      </w:r>
      <w:r>
        <w:rPr>
          <w:rFonts w:hint="eastAsia"/>
        </w:rPr>
        <w:t>інструментом</w:t>
      </w:r>
      <w:r>
        <w:t></w:t>
      </w:r>
      <w:r>
        <w:rPr>
          <w:rFonts w:hint="eastAsia"/>
        </w:rPr>
        <w:t>впливу</w:t>
      </w:r>
      <w:r>
        <w:t></w:t>
      </w:r>
      <w:r>
        <w:t></w:t>
      </w:r>
      <w:r>
        <w:t></w:t>
      </w:r>
      <w:r>
        <w:t></w:t>
      </w:r>
      <w:r>
        <w:t></w:t>
      </w:r>
      <w:r>
        <w:t></w:t>
      </w:r>
      <w:r>
        <w:t></w:t>
      </w:r>
      <w:r>
        <w:t></w:t>
      </w:r>
      <w:r>
        <w:rPr>
          <w:rFonts w:hint="eastAsia"/>
        </w:rPr>
        <w:t>ЄС</w:t>
      </w:r>
      <w:r>
        <w:t></w:t>
      </w:r>
      <w:r>
        <w:rPr>
          <w:rFonts w:hint="eastAsia"/>
        </w:rPr>
        <w:t>на</w:t>
      </w:r>
    </w:p>
    <w:p w:rsidR="00DB0EE7" w:rsidRDefault="00DB0EE7" w:rsidP="00DB0EE7">
      <w:r>
        <w:rPr>
          <w:rFonts w:hint="eastAsia"/>
        </w:rPr>
        <w:t>законодавство</w:t>
      </w:r>
      <w:r>
        <w:t></w:t>
      </w:r>
      <w:r>
        <w:rPr>
          <w:rFonts w:hint="eastAsia"/>
        </w:rPr>
        <w:t>України</w:t>
      </w:r>
      <w:r>
        <w:t></w:t>
      </w:r>
      <w:r>
        <w:t></w:t>
      </w:r>
      <w:r>
        <w:rPr>
          <w:rFonts w:hint="eastAsia"/>
        </w:rPr>
        <w:t>Згідно</w:t>
      </w:r>
      <w:r>
        <w:t></w:t>
      </w:r>
      <w:r>
        <w:rPr>
          <w:rFonts w:hint="eastAsia"/>
        </w:rPr>
        <w:t>з</w:t>
      </w:r>
      <w:r>
        <w:t></w:t>
      </w:r>
      <w:r>
        <w:rPr>
          <w:rFonts w:hint="eastAsia"/>
        </w:rPr>
        <w:t>Угодою</w:t>
      </w:r>
      <w:r>
        <w:t></w:t>
      </w:r>
      <w:r>
        <w:rPr>
          <w:rFonts w:hint="eastAsia"/>
        </w:rPr>
        <w:t>про</w:t>
      </w:r>
      <w:r>
        <w:t></w:t>
      </w:r>
      <w:r>
        <w:rPr>
          <w:rFonts w:hint="eastAsia"/>
        </w:rPr>
        <w:t>асоціацію</w:t>
      </w:r>
      <w:r>
        <w:t></w:t>
      </w:r>
      <w:r>
        <w:t></w:t>
      </w:r>
      <w:r>
        <w:rPr>
          <w:rFonts w:hint="eastAsia"/>
        </w:rPr>
        <w:t>Україна</w:t>
      </w:r>
      <w:r>
        <w:t></w:t>
      </w:r>
      <w:r>
        <w:rPr>
          <w:rFonts w:hint="eastAsia"/>
        </w:rPr>
        <w:t>та</w:t>
      </w:r>
    </w:p>
    <w:p w:rsidR="00DB0EE7" w:rsidRDefault="00DB0EE7" w:rsidP="00DB0EE7">
      <w:r>
        <w:rPr>
          <w:rFonts w:hint="eastAsia"/>
        </w:rPr>
        <w:t>Європейський</w:t>
      </w:r>
      <w:r>
        <w:t></w:t>
      </w:r>
      <w:r>
        <w:rPr>
          <w:rFonts w:hint="eastAsia"/>
        </w:rPr>
        <w:t>Союз</w:t>
      </w:r>
      <w:r>
        <w:t></w:t>
      </w:r>
      <w:r>
        <w:rPr>
          <w:rFonts w:hint="eastAsia"/>
        </w:rPr>
        <w:t>погодилися</w:t>
      </w:r>
      <w:r>
        <w:t></w:t>
      </w:r>
      <w:r>
        <w:rPr>
          <w:rFonts w:hint="eastAsia"/>
        </w:rPr>
        <w:t>співпрацювати</w:t>
      </w:r>
      <w:r>
        <w:t></w:t>
      </w:r>
      <w:r>
        <w:rPr>
          <w:rFonts w:hint="eastAsia"/>
        </w:rPr>
        <w:t>з</w:t>
      </w:r>
      <w:r>
        <w:t></w:t>
      </w:r>
      <w:r>
        <w:rPr>
          <w:rFonts w:hint="eastAsia"/>
        </w:rPr>
        <w:t>метою</w:t>
      </w:r>
      <w:r>
        <w:t></w:t>
      </w:r>
      <w:r>
        <w:rPr>
          <w:rFonts w:hint="eastAsia"/>
        </w:rPr>
        <w:t>забезпечення</w:t>
      </w:r>
    </w:p>
    <w:p w:rsidR="00DB0EE7" w:rsidRDefault="00DB0EE7" w:rsidP="00DB0EE7">
      <w:r>
        <w:rPr>
          <w:rFonts w:hint="eastAsia"/>
        </w:rPr>
        <w:t>належного</w:t>
      </w:r>
      <w:r>
        <w:t></w:t>
      </w:r>
      <w:r>
        <w:rPr>
          <w:rFonts w:hint="eastAsia"/>
        </w:rPr>
        <w:t>рівня</w:t>
      </w:r>
      <w:r>
        <w:t></w:t>
      </w:r>
      <w:r>
        <w:rPr>
          <w:rFonts w:hint="eastAsia"/>
        </w:rPr>
        <w:t>захисту</w:t>
      </w:r>
      <w:r>
        <w:t></w:t>
      </w:r>
      <w:r>
        <w:rPr>
          <w:rFonts w:hint="eastAsia"/>
        </w:rPr>
        <w:t>персональних</w:t>
      </w:r>
      <w:r>
        <w:t></w:t>
      </w:r>
      <w:r>
        <w:rPr>
          <w:rFonts w:hint="eastAsia"/>
        </w:rPr>
        <w:t>даних</w:t>
      </w:r>
      <w:r>
        <w:t></w:t>
      </w:r>
      <w:r>
        <w:rPr>
          <w:rFonts w:hint="eastAsia"/>
        </w:rPr>
        <w:t>відповідно</w:t>
      </w:r>
      <w:r>
        <w:t></w:t>
      </w:r>
      <w:r>
        <w:rPr>
          <w:rFonts w:hint="eastAsia"/>
        </w:rPr>
        <w:t>до</w:t>
      </w:r>
      <w:r>
        <w:t></w:t>
      </w:r>
      <w:r>
        <w:rPr>
          <w:rFonts w:hint="eastAsia"/>
        </w:rPr>
        <w:t>найвищих</w:t>
      </w:r>
    </w:p>
    <w:p w:rsidR="00DB0EE7" w:rsidRDefault="00DB0EE7" w:rsidP="00DB0EE7">
      <w:r>
        <w:rPr>
          <w:rFonts w:hint="eastAsia"/>
        </w:rPr>
        <w:t>європейських</w:t>
      </w:r>
      <w:r>
        <w:t></w:t>
      </w:r>
      <w:r>
        <w:rPr>
          <w:rFonts w:hint="eastAsia"/>
        </w:rPr>
        <w:t>і</w:t>
      </w:r>
      <w:r>
        <w:t></w:t>
      </w:r>
      <w:r>
        <w:rPr>
          <w:rFonts w:hint="eastAsia"/>
        </w:rPr>
        <w:t>міжнародних</w:t>
      </w:r>
      <w:r>
        <w:t></w:t>
      </w:r>
      <w:r>
        <w:rPr>
          <w:rFonts w:hint="eastAsia"/>
        </w:rPr>
        <w:t>стандартів</w:t>
      </w:r>
      <w:r>
        <w:t></w:t>
      </w:r>
      <w:r>
        <w:t></w:t>
      </w:r>
      <w:r>
        <w:rPr>
          <w:rFonts w:hint="eastAsia"/>
        </w:rPr>
        <w:t>зокрема</w:t>
      </w:r>
      <w:r>
        <w:t></w:t>
      </w:r>
      <w:r>
        <w:rPr>
          <w:rFonts w:hint="eastAsia"/>
        </w:rPr>
        <w:t>відповідних</w:t>
      </w:r>
      <w:r>
        <w:t></w:t>
      </w:r>
      <w:r>
        <w:rPr>
          <w:rFonts w:hint="eastAsia"/>
        </w:rPr>
        <w:t>документів</w:t>
      </w:r>
    </w:p>
    <w:p w:rsidR="00DB0EE7" w:rsidRDefault="00DB0EE7" w:rsidP="00DB0EE7">
      <w:r>
        <w:rPr>
          <w:rFonts w:hint="eastAsia"/>
        </w:rPr>
        <w:t>Ради</w:t>
      </w:r>
      <w:r>
        <w:t></w:t>
      </w:r>
      <w:r>
        <w:rPr>
          <w:rFonts w:hint="eastAsia"/>
        </w:rPr>
        <w:t>Європи</w:t>
      </w:r>
      <w:r>
        <w:t></w:t>
      </w:r>
      <w:r>
        <w:t></w:t>
      </w:r>
      <w:r>
        <w:rPr>
          <w:rFonts w:hint="eastAsia"/>
        </w:rPr>
        <w:t>План</w:t>
      </w:r>
      <w:r>
        <w:t></w:t>
      </w:r>
      <w:r>
        <w:rPr>
          <w:rFonts w:hint="eastAsia"/>
        </w:rPr>
        <w:t>заходів</w:t>
      </w:r>
      <w:r>
        <w:t></w:t>
      </w:r>
      <w:r>
        <w:rPr>
          <w:rFonts w:hint="eastAsia"/>
        </w:rPr>
        <w:t>з</w:t>
      </w:r>
      <w:r>
        <w:t></w:t>
      </w:r>
      <w:r>
        <w:rPr>
          <w:rFonts w:hint="eastAsia"/>
        </w:rPr>
        <w:t>виконання</w:t>
      </w:r>
      <w:r>
        <w:t></w:t>
      </w:r>
      <w:r>
        <w:rPr>
          <w:rFonts w:hint="eastAsia"/>
        </w:rPr>
        <w:t>Угоди</w:t>
      </w:r>
      <w:r>
        <w:t></w:t>
      </w:r>
      <w:r>
        <w:rPr>
          <w:rFonts w:hint="eastAsia"/>
        </w:rPr>
        <w:t>про</w:t>
      </w:r>
      <w:r>
        <w:t></w:t>
      </w:r>
      <w:r>
        <w:rPr>
          <w:rFonts w:hint="eastAsia"/>
        </w:rPr>
        <w:t>асоціацію</w:t>
      </w:r>
      <w:r>
        <w:t></w:t>
      </w:r>
      <w:r>
        <w:t></w:t>
      </w:r>
      <w:r>
        <w:rPr>
          <w:rFonts w:hint="eastAsia"/>
        </w:rPr>
        <w:t>затверджений</w:t>
      </w:r>
    </w:p>
    <w:p w:rsidR="00DB0EE7" w:rsidRDefault="00DB0EE7" w:rsidP="00DB0EE7">
      <w:r>
        <w:rPr>
          <w:rFonts w:hint="eastAsia"/>
        </w:rPr>
        <w:t>Постановою</w:t>
      </w:r>
      <w:r>
        <w:t></w:t>
      </w:r>
      <w:r>
        <w:rPr>
          <w:rFonts w:hint="eastAsia"/>
        </w:rPr>
        <w:t>Кабінету</w:t>
      </w:r>
      <w:r>
        <w:t></w:t>
      </w:r>
      <w:r>
        <w:rPr>
          <w:rFonts w:hint="eastAsia"/>
        </w:rPr>
        <w:t>Міністрів</w:t>
      </w:r>
      <w:r>
        <w:t></w:t>
      </w:r>
      <w:r>
        <w:rPr>
          <w:rFonts w:hint="eastAsia"/>
        </w:rPr>
        <w:t>України</w:t>
      </w:r>
      <w:r>
        <w:t></w:t>
      </w:r>
      <w:r>
        <w:rPr>
          <w:rFonts w:hint="eastAsia"/>
        </w:rPr>
        <w:t>від</w:t>
      </w:r>
      <w:r>
        <w:t></w:t>
      </w:r>
      <w:r>
        <w:t></w:t>
      </w:r>
      <w:r>
        <w:t></w:t>
      </w:r>
      <w:r>
        <w:t></w:t>
      </w:r>
      <w:r>
        <w:rPr>
          <w:rFonts w:hint="eastAsia"/>
        </w:rPr>
        <w:t>жовтня</w:t>
      </w:r>
      <w:r>
        <w:t></w:t>
      </w:r>
      <w:r>
        <w:t></w:t>
      </w:r>
      <w:r>
        <w:t></w:t>
      </w:r>
      <w:r>
        <w:t></w:t>
      </w:r>
      <w:r>
        <w:t></w:t>
      </w:r>
      <w:r>
        <w:t></w:t>
      </w:r>
      <w:r>
        <w:rPr>
          <w:rFonts w:hint="eastAsia"/>
        </w:rPr>
        <w:t>р</w:t>
      </w:r>
      <w:r>
        <w:t></w:t>
      </w:r>
      <w:r>
        <w:t></w:t>
      </w:r>
      <w:r>
        <w:rPr>
          <w:rFonts w:hint="eastAsia"/>
        </w:rPr>
        <w:t>№</w:t>
      </w:r>
      <w:r>
        <w:t></w:t>
      </w:r>
      <w:r>
        <w:t></w:t>
      </w:r>
      <w:r>
        <w:t></w:t>
      </w:r>
      <w:r>
        <w:t></w:t>
      </w:r>
      <w:r>
        <w:t></w:t>
      </w:r>
    </w:p>
    <w:p w:rsidR="00DB0EE7" w:rsidRDefault="00DB0EE7" w:rsidP="00DB0EE7">
      <w:r>
        <w:rPr>
          <w:rFonts w:hint="eastAsia"/>
        </w:rPr>
        <w:t>передбачає</w:t>
      </w:r>
      <w:r>
        <w:t></w:t>
      </w:r>
      <w:r>
        <w:rPr>
          <w:rFonts w:hint="eastAsia"/>
        </w:rPr>
        <w:t>завдання</w:t>
      </w:r>
      <w:r>
        <w:t></w:t>
      </w:r>
      <w:r>
        <w:rPr>
          <w:rFonts w:hint="eastAsia"/>
        </w:rPr>
        <w:t>з</w:t>
      </w:r>
      <w:r>
        <w:t></w:t>
      </w:r>
      <w:r>
        <w:rPr>
          <w:rFonts w:hint="eastAsia"/>
        </w:rPr>
        <w:t>удосконалення</w:t>
      </w:r>
      <w:r>
        <w:t></w:t>
      </w:r>
      <w:r>
        <w:rPr>
          <w:rFonts w:hint="eastAsia"/>
        </w:rPr>
        <w:t>законодавства</w:t>
      </w:r>
      <w:r>
        <w:t></w:t>
      </w:r>
      <w:r>
        <w:rPr>
          <w:rFonts w:hint="eastAsia"/>
        </w:rPr>
        <w:t>про</w:t>
      </w:r>
      <w:r>
        <w:t></w:t>
      </w:r>
      <w:r>
        <w:rPr>
          <w:rFonts w:hint="eastAsia"/>
        </w:rPr>
        <w:t>захист</w:t>
      </w:r>
      <w:r>
        <w:t></w:t>
      </w:r>
      <w:r>
        <w:rPr>
          <w:rFonts w:hint="eastAsia"/>
        </w:rPr>
        <w:t>персональних</w:t>
      </w:r>
    </w:p>
    <w:p w:rsidR="00DB0EE7" w:rsidRDefault="00DB0EE7" w:rsidP="00DB0EE7">
      <w:r>
        <w:rPr>
          <w:rFonts w:hint="eastAsia"/>
        </w:rPr>
        <w:t>даних</w:t>
      </w:r>
      <w:r>
        <w:t></w:t>
      </w:r>
      <w:r>
        <w:rPr>
          <w:rFonts w:hint="eastAsia"/>
        </w:rPr>
        <w:t>з</w:t>
      </w:r>
      <w:r>
        <w:t></w:t>
      </w:r>
      <w:r>
        <w:rPr>
          <w:rFonts w:hint="eastAsia"/>
        </w:rPr>
        <w:t>метою</w:t>
      </w:r>
      <w:r>
        <w:t></w:t>
      </w:r>
      <w:r>
        <w:rPr>
          <w:rFonts w:hint="eastAsia"/>
        </w:rPr>
        <w:t>приведення</w:t>
      </w:r>
      <w:r>
        <w:t></w:t>
      </w:r>
      <w:r>
        <w:rPr>
          <w:rFonts w:hint="eastAsia"/>
        </w:rPr>
        <w:t>його</w:t>
      </w:r>
      <w:r>
        <w:t></w:t>
      </w:r>
      <w:r>
        <w:rPr>
          <w:rFonts w:hint="eastAsia"/>
        </w:rPr>
        <w:t>у</w:t>
      </w:r>
      <w:r>
        <w:t></w:t>
      </w:r>
      <w:r>
        <w:rPr>
          <w:rFonts w:hint="eastAsia"/>
        </w:rPr>
        <w:t>відповідність</w:t>
      </w:r>
      <w:r>
        <w:t></w:t>
      </w:r>
      <w:r>
        <w:rPr>
          <w:rFonts w:hint="eastAsia"/>
        </w:rPr>
        <w:t>до</w:t>
      </w:r>
      <w:r>
        <w:t></w:t>
      </w:r>
      <w:r>
        <w:rPr>
          <w:rFonts w:hint="eastAsia"/>
        </w:rPr>
        <w:t>Регламенту</w:t>
      </w:r>
      <w:r>
        <w:t></w:t>
      </w:r>
      <w:r>
        <w:t></w:t>
      </w:r>
      <w:r>
        <w:rPr>
          <w:rFonts w:hint="eastAsia"/>
        </w:rPr>
        <w:t>ЄС</w:t>
      </w:r>
      <w:r>
        <w:t></w:t>
      </w:r>
      <w:r>
        <w:t></w:t>
      </w:r>
      <w:r>
        <w:t></w:t>
      </w:r>
      <w:r>
        <w:t></w:t>
      </w:r>
      <w:r>
        <w:t></w:t>
      </w:r>
      <w:r>
        <w:t></w:t>
      </w:r>
      <w:r>
        <w:t></w:t>
      </w:r>
      <w:r>
        <w:t></w:t>
      </w:r>
      <w:r>
        <w:t></w:t>
      </w:r>
      <w:r>
        <w:t></w:t>
      </w:r>
      <w:r>
        <w:t></w:t>
      </w:r>
    </w:p>
    <w:p w:rsidR="00DB0EE7" w:rsidRDefault="00DB0EE7" w:rsidP="00DB0EE7">
      <w:r>
        <w:rPr>
          <w:rFonts w:hint="eastAsia"/>
        </w:rPr>
        <w:t>Внесення</w:t>
      </w:r>
      <w:r>
        <w:t></w:t>
      </w:r>
      <w:r>
        <w:rPr>
          <w:rFonts w:hint="eastAsia"/>
        </w:rPr>
        <w:t>до</w:t>
      </w:r>
      <w:r>
        <w:t></w:t>
      </w:r>
      <w:r>
        <w:rPr>
          <w:rFonts w:hint="eastAsia"/>
        </w:rPr>
        <w:t>Додатків</w:t>
      </w:r>
      <w:r>
        <w:t></w:t>
      </w:r>
      <w:r>
        <w:rPr>
          <w:rFonts w:hint="eastAsia"/>
        </w:rPr>
        <w:t>до</w:t>
      </w:r>
      <w:r>
        <w:t></w:t>
      </w:r>
      <w:r>
        <w:rPr>
          <w:rFonts w:hint="eastAsia"/>
        </w:rPr>
        <w:t>Угоди</w:t>
      </w:r>
      <w:r>
        <w:t></w:t>
      </w:r>
      <w:r>
        <w:rPr>
          <w:rFonts w:hint="eastAsia"/>
        </w:rPr>
        <w:t>про</w:t>
      </w:r>
      <w:r>
        <w:t></w:t>
      </w:r>
      <w:r>
        <w:rPr>
          <w:rFonts w:hint="eastAsia"/>
        </w:rPr>
        <w:t>асоціацію</w:t>
      </w:r>
      <w:r>
        <w:t></w:t>
      </w:r>
      <w:r>
        <w:rPr>
          <w:rFonts w:hint="eastAsia"/>
        </w:rPr>
        <w:t>Регламенту</w:t>
      </w:r>
      <w:r>
        <w:t></w:t>
      </w:r>
      <w:r>
        <w:t></w:t>
      </w:r>
      <w:r>
        <w:rPr>
          <w:rFonts w:hint="eastAsia"/>
        </w:rPr>
        <w:t>ЄС</w:t>
      </w:r>
      <w:r>
        <w:t></w:t>
      </w:r>
      <w:r>
        <w:t></w:t>
      </w:r>
      <w:r>
        <w:t></w:t>
      </w:r>
      <w:r>
        <w:t></w:t>
      </w:r>
      <w:r>
        <w:t></w:t>
      </w:r>
      <w:r>
        <w:t></w:t>
      </w:r>
      <w:r>
        <w:t></w:t>
      </w:r>
      <w:r>
        <w:t></w:t>
      </w:r>
      <w:r>
        <w:t></w:t>
      </w:r>
      <w:r>
        <w:t></w:t>
      </w:r>
      <w:r>
        <w:t></w:t>
      </w:r>
      <w:r>
        <w:rPr>
          <w:rFonts w:hint="eastAsia"/>
        </w:rPr>
        <w:t>та</w:t>
      </w:r>
    </w:p>
    <w:p w:rsidR="00DB0EE7" w:rsidRDefault="00DB0EE7" w:rsidP="00DB0EE7">
      <w:r>
        <w:rPr>
          <w:rFonts w:hint="eastAsia"/>
        </w:rPr>
        <w:t>реалізація</w:t>
      </w:r>
      <w:r>
        <w:t></w:t>
      </w:r>
      <w:r>
        <w:rPr>
          <w:rFonts w:hint="eastAsia"/>
        </w:rPr>
        <w:t>проекту</w:t>
      </w:r>
      <w:r>
        <w:t></w:t>
      </w:r>
      <w:r>
        <w:t></w:t>
      </w:r>
      <w:r>
        <w:t></w:t>
      </w:r>
      <w:r>
        <w:t></w:t>
      </w:r>
      <w:r>
        <w:t></w:t>
      </w:r>
      <w:r>
        <w:t></w:t>
      </w:r>
      <w:r>
        <w:t></w:t>
      </w:r>
      <w:r>
        <w:t></w:t>
      </w:r>
      <w:r>
        <w:t></w:t>
      </w:r>
      <w:r>
        <w:t></w:t>
      </w:r>
      <w:r>
        <w:t></w:t>
      </w:r>
      <w:r>
        <w:t></w:t>
      </w:r>
      <w:r>
        <w:rPr>
          <w:rFonts w:hint="eastAsia"/>
        </w:rPr>
        <w:t>стануть</w:t>
      </w:r>
      <w:r>
        <w:t></w:t>
      </w:r>
      <w:r>
        <w:rPr>
          <w:rFonts w:hint="eastAsia"/>
        </w:rPr>
        <w:t>важливими</w:t>
      </w:r>
      <w:r>
        <w:t></w:t>
      </w:r>
      <w:r>
        <w:rPr>
          <w:rFonts w:hint="eastAsia"/>
        </w:rPr>
        <w:t>механізмами</w:t>
      </w:r>
    </w:p>
    <w:p w:rsidR="00DB0EE7" w:rsidRDefault="00DB0EE7" w:rsidP="00DB0EE7">
      <w:r>
        <w:rPr>
          <w:rFonts w:hint="eastAsia"/>
        </w:rPr>
        <w:t>приведення</w:t>
      </w:r>
      <w:r>
        <w:t></w:t>
      </w:r>
      <w:r>
        <w:rPr>
          <w:rFonts w:hint="eastAsia"/>
        </w:rPr>
        <w:t>системи</w:t>
      </w:r>
      <w:r>
        <w:t></w:t>
      </w:r>
      <w:r>
        <w:rPr>
          <w:rFonts w:hint="eastAsia"/>
        </w:rPr>
        <w:t>захисту</w:t>
      </w:r>
      <w:r>
        <w:t></w:t>
      </w:r>
      <w:r>
        <w:rPr>
          <w:rFonts w:hint="eastAsia"/>
        </w:rPr>
        <w:t>персональних</w:t>
      </w:r>
      <w:r>
        <w:t></w:t>
      </w:r>
      <w:r>
        <w:rPr>
          <w:rFonts w:hint="eastAsia"/>
        </w:rPr>
        <w:t>даних</w:t>
      </w:r>
      <w:r>
        <w:t></w:t>
      </w:r>
      <w:r>
        <w:rPr>
          <w:rFonts w:hint="eastAsia"/>
        </w:rPr>
        <w:t>в</w:t>
      </w:r>
      <w:r>
        <w:t></w:t>
      </w:r>
      <w:r>
        <w:rPr>
          <w:rFonts w:hint="eastAsia"/>
        </w:rPr>
        <w:t>Україні</w:t>
      </w:r>
      <w:r>
        <w:t></w:t>
      </w:r>
      <w:r>
        <w:rPr>
          <w:rFonts w:hint="eastAsia"/>
        </w:rPr>
        <w:t>у</w:t>
      </w:r>
      <w:r>
        <w:t></w:t>
      </w:r>
      <w:r>
        <w:rPr>
          <w:rFonts w:hint="eastAsia"/>
        </w:rPr>
        <w:t>відповідність</w:t>
      </w:r>
      <w:r>
        <w:t></w:t>
      </w:r>
      <w:r>
        <w:rPr>
          <w:rFonts w:hint="eastAsia"/>
        </w:rPr>
        <w:t>до</w:t>
      </w:r>
    </w:p>
    <w:p w:rsidR="00DB0EE7" w:rsidRDefault="00DB0EE7" w:rsidP="00DB0EE7">
      <w:r>
        <w:rPr>
          <w:rFonts w:hint="eastAsia"/>
        </w:rPr>
        <w:t>стандартів</w:t>
      </w:r>
      <w:r>
        <w:t></w:t>
      </w:r>
      <w:r>
        <w:rPr>
          <w:rFonts w:hint="eastAsia"/>
        </w:rPr>
        <w:t>ЄС</w:t>
      </w:r>
      <w:r>
        <w:t></w:t>
      </w:r>
    </w:p>
    <w:p w:rsidR="00DB0EE7" w:rsidRDefault="00DB0EE7" w:rsidP="00DB0EE7">
      <w:r>
        <w:t></w:t>
      </w:r>
      <w:r>
        <w:t></w:t>
      </w:r>
      <w:r>
        <w:t></w:t>
      </w:r>
      <w:r>
        <w:t></w:t>
      </w:r>
      <w:r>
        <w:rPr>
          <w:rFonts w:hint="eastAsia"/>
        </w:rPr>
        <w:t>Існуюча</w:t>
      </w:r>
      <w:r>
        <w:t></w:t>
      </w:r>
      <w:r>
        <w:rPr>
          <w:rFonts w:hint="eastAsia"/>
        </w:rPr>
        <w:t>вітчизняна</w:t>
      </w:r>
      <w:r>
        <w:t></w:t>
      </w:r>
      <w:r>
        <w:rPr>
          <w:rFonts w:hint="eastAsia"/>
        </w:rPr>
        <w:t>система</w:t>
      </w:r>
      <w:r>
        <w:t></w:t>
      </w:r>
      <w:r>
        <w:rPr>
          <w:rFonts w:hint="eastAsia"/>
        </w:rPr>
        <w:t>захисту</w:t>
      </w:r>
      <w:r>
        <w:t></w:t>
      </w:r>
      <w:r>
        <w:rPr>
          <w:rFonts w:hint="eastAsia"/>
        </w:rPr>
        <w:t>персональних</w:t>
      </w:r>
      <w:r>
        <w:t></w:t>
      </w:r>
      <w:r>
        <w:rPr>
          <w:rFonts w:hint="eastAsia"/>
        </w:rPr>
        <w:t>даних</w:t>
      </w:r>
    </w:p>
    <w:p w:rsidR="00DB0EE7" w:rsidRDefault="00DB0EE7" w:rsidP="00DB0EE7">
      <w:r>
        <w:rPr>
          <w:rFonts w:hint="eastAsia"/>
        </w:rPr>
        <w:t>потребує</w:t>
      </w:r>
      <w:r>
        <w:t></w:t>
      </w:r>
      <w:r>
        <w:rPr>
          <w:rFonts w:hint="eastAsia"/>
        </w:rPr>
        <w:t>подальшого</w:t>
      </w:r>
      <w:r>
        <w:t></w:t>
      </w:r>
      <w:r>
        <w:rPr>
          <w:rFonts w:hint="eastAsia"/>
        </w:rPr>
        <w:t>удосконалення</w:t>
      </w:r>
      <w:r>
        <w:t></w:t>
      </w:r>
      <w:r>
        <w:rPr>
          <w:rFonts w:hint="eastAsia"/>
        </w:rPr>
        <w:t>правових</w:t>
      </w:r>
      <w:r>
        <w:t></w:t>
      </w:r>
      <w:r>
        <w:rPr>
          <w:rFonts w:hint="eastAsia"/>
        </w:rPr>
        <w:t>стандартів</w:t>
      </w:r>
      <w:r>
        <w:t></w:t>
      </w:r>
      <w:r>
        <w:rPr>
          <w:rFonts w:hint="eastAsia"/>
        </w:rPr>
        <w:t>і</w:t>
      </w:r>
      <w:r>
        <w:t></w:t>
      </w:r>
      <w:r>
        <w:rPr>
          <w:rFonts w:hint="eastAsia"/>
        </w:rPr>
        <w:t>принципів</w:t>
      </w:r>
    </w:p>
    <w:p w:rsidR="00DB0EE7" w:rsidRDefault="00DB0EE7" w:rsidP="00DB0EE7">
      <w:r>
        <w:rPr>
          <w:rFonts w:hint="eastAsia"/>
        </w:rPr>
        <w:t>захисту</w:t>
      </w:r>
      <w:r>
        <w:t></w:t>
      </w:r>
      <w:r>
        <w:rPr>
          <w:rFonts w:hint="eastAsia"/>
        </w:rPr>
        <w:t>персональних</w:t>
      </w:r>
      <w:r>
        <w:t></w:t>
      </w:r>
      <w:r>
        <w:rPr>
          <w:rFonts w:hint="eastAsia"/>
        </w:rPr>
        <w:t>даних</w:t>
      </w:r>
      <w:r>
        <w:t></w:t>
      </w:r>
      <w:r>
        <w:rPr>
          <w:rFonts w:hint="eastAsia"/>
        </w:rPr>
        <w:t>та</w:t>
      </w:r>
      <w:r>
        <w:t></w:t>
      </w:r>
      <w:r>
        <w:rPr>
          <w:rFonts w:hint="eastAsia"/>
        </w:rPr>
        <w:t>реформування</w:t>
      </w:r>
      <w:r>
        <w:t></w:t>
      </w:r>
      <w:r>
        <w:rPr>
          <w:rFonts w:hint="eastAsia"/>
        </w:rPr>
        <w:t>нормативних</w:t>
      </w:r>
      <w:r>
        <w:t></w:t>
      </w:r>
      <w:r>
        <w:rPr>
          <w:rFonts w:hint="eastAsia"/>
        </w:rPr>
        <w:t>положень</w:t>
      </w:r>
      <w:r>
        <w:t></w:t>
      </w:r>
    </w:p>
    <w:p w:rsidR="00DB0EE7" w:rsidRDefault="00DB0EE7" w:rsidP="00DB0EE7">
      <w:r>
        <w:rPr>
          <w:rFonts w:hint="eastAsia"/>
        </w:rPr>
        <w:t>Особливо</w:t>
      </w:r>
      <w:r>
        <w:t></w:t>
      </w:r>
      <w:r>
        <w:rPr>
          <w:rFonts w:hint="eastAsia"/>
        </w:rPr>
        <w:t>важливим</w:t>
      </w:r>
      <w:r>
        <w:t></w:t>
      </w:r>
      <w:r>
        <w:rPr>
          <w:rFonts w:hint="eastAsia"/>
        </w:rPr>
        <w:t>є</w:t>
      </w:r>
      <w:r>
        <w:t></w:t>
      </w:r>
    </w:p>
    <w:p w:rsidR="00DB0EE7" w:rsidRDefault="00DB0EE7" w:rsidP="00DB0EE7">
      <w:r>
        <w:t></w:t>
      </w:r>
      <w:r>
        <w:t></w:t>
      </w:r>
      <w:r>
        <w:rPr>
          <w:rFonts w:hint="eastAsia"/>
        </w:rPr>
        <w:t>приведення</w:t>
      </w:r>
      <w:r>
        <w:t></w:t>
      </w:r>
      <w:r>
        <w:rPr>
          <w:rFonts w:hint="eastAsia"/>
        </w:rPr>
        <w:t>термінологічного</w:t>
      </w:r>
      <w:r>
        <w:t></w:t>
      </w:r>
      <w:r>
        <w:rPr>
          <w:rFonts w:hint="eastAsia"/>
        </w:rPr>
        <w:t>апарату</w:t>
      </w:r>
      <w:r>
        <w:t></w:t>
      </w:r>
      <w:r>
        <w:rPr>
          <w:rFonts w:hint="eastAsia"/>
        </w:rPr>
        <w:t>Закону</w:t>
      </w:r>
      <w:r>
        <w:t></w:t>
      </w:r>
      <w:r>
        <w:rPr>
          <w:rFonts w:hint="eastAsia"/>
        </w:rPr>
        <w:t>України</w:t>
      </w:r>
      <w:r>
        <w:t></w:t>
      </w:r>
      <w:r>
        <w:t></w:t>
      </w:r>
      <w:r>
        <w:rPr>
          <w:rFonts w:hint="eastAsia"/>
        </w:rPr>
        <w:t>Про</w:t>
      </w:r>
    </w:p>
    <w:p w:rsidR="00DB0EE7" w:rsidRDefault="00DB0EE7" w:rsidP="00DB0EE7">
      <w:r>
        <w:rPr>
          <w:rFonts w:hint="eastAsia"/>
        </w:rPr>
        <w:t>захист</w:t>
      </w:r>
      <w:r>
        <w:t></w:t>
      </w:r>
      <w:r>
        <w:rPr>
          <w:rFonts w:hint="eastAsia"/>
        </w:rPr>
        <w:t>персональних</w:t>
      </w:r>
      <w:r>
        <w:t></w:t>
      </w:r>
      <w:r>
        <w:rPr>
          <w:rFonts w:hint="eastAsia"/>
        </w:rPr>
        <w:t>даних</w:t>
      </w:r>
      <w:r>
        <w:t></w:t>
      </w:r>
      <w:r>
        <w:t></w:t>
      </w:r>
      <w:r>
        <w:rPr>
          <w:rFonts w:hint="eastAsia"/>
        </w:rPr>
        <w:t>у</w:t>
      </w:r>
      <w:r>
        <w:t></w:t>
      </w:r>
      <w:r>
        <w:rPr>
          <w:rFonts w:hint="eastAsia"/>
        </w:rPr>
        <w:t>відповідність</w:t>
      </w:r>
      <w:r>
        <w:t></w:t>
      </w:r>
      <w:r>
        <w:rPr>
          <w:rFonts w:hint="eastAsia"/>
        </w:rPr>
        <w:t>до</w:t>
      </w:r>
      <w:r>
        <w:t></w:t>
      </w:r>
      <w:r>
        <w:rPr>
          <w:rFonts w:hint="eastAsia"/>
        </w:rPr>
        <w:t>Регламенту</w:t>
      </w:r>
      <w:r>
        <w:t></w:t>
      </w:r>
      <w:r>
        <w:t></w:t>
      </w:r>
      <w:r>
        <w:rPr>
          <w:rFonts w:hint="eastAsia"/>
        </w:rPr>
        <w:t>ЄС</w:t>
      </w:r>
      <w:r>
        <w:t></w:t>
      </w:r>
      <w:r>
        <w:t></w:t>
      </w:r>
      <w:r>
        <w:t></w:t>
      </w:r>
      <w:r>
        <w:t></w:t>
      </w:r>
      <w:r>
        <w:t></w:t>
      </w:r>
      <w:r>
        <w:t></w:t>
      </w:r>
      <w:r>
        <w:t></w:t>
      </w:r>
      <w:r>
        <w:t></w:t>
      </w:r>
      <w:r>
        <w:t></w:t>
      </w:r>
      <w:r>
        <w:t></w:t>
      </w:r>
      <w:r>
        <w:t></w:t>
      </w:r>
    </w:p>
    <w:p w:rsidR="00DB0EE7" w:rsidRDefault="00DB0EE7" w:rsidP="00DB0EE7">
      <w:r>
        <w:t></w:t>
      </w:r>
      <w:r>
        <w:t></w:t>
      </w:r>
      <w:r>
        <w:rPr>
          <w:rFonts w:hint="eastAsia"/>
        </w:rPr>
        <w:t>зміцнення</w:t>
      </w:r>
      <w:r>
        <w:t></w:t>
      </w:r>
      <w:r>
        <w:rPr>
          <w:rFonts w:hint="eastAsia"/>
        </w:rPr>
        <w:t>контролю</w:t>
      </w:r>
      <w:r>
        <w:t></w:t>
      </w:r>
      <w:r>
        <w:rPr>
          <w:rFonts w:hint="eastAsia"/>
        </w:rPr>
        <w:t>у</w:t>
      </w:r>
      <w:r>
        <w:t></w:t>
      </w:r>
      <w:r>
        <w:rPr>
          <w:rFonts w:hint="eastAsia"/>
        </w:rPr>
        <w:t>відносинах</w:t>
      </w:r>
      <w:r>
        <w:t></w:t>
      </w:r>
      <w:r>
        <w:rPr>
          <w:rFonts w:hint="eastAsia"/>
        </w:rPr>
        <w:t>між</w:t>
      </w:r>
      <w:r>
        <w:t></w:t>
      </w:r>
      <w:r>
        <w:rPr>
          <w:rFonts w:hint="eastAsia"/>
        </w:rPr>
        <w:t>контролером</w:t>
      </w:r>
      <w:r>
        <w:t></w:t>
      </w:r>
      <w:r>
        <w:rPr>
          <w:rFonts w:hint="eastAsia"/>
        </w:rPr>
        <w:t>і</w:t>
      </w:r>
      <w:r>
        <w:t></w:t>
      </w:r>
      <w:r>
        <w:rPr>
          <w:rFonts w:hint="eastAsia"/>
        </w:rPr>
        <w:t>процесором</w:t>
      </w:r>
      <w:r>
        <w:t></w:t>
      </w:r>
    </w:p>
    <w:p w:rsidR="00DB0EE7" w:rsidRDefault="00DB0EE7" w:rsidP="00DB0EE7">
      <w:r>
        <w:t></w:t>
      </w:r>
      <w:r>
        <w:t></w:t>
      </w:r>
      <w:r>
        <w:rPr>
          <w:rFonts w:hint="eastAsia"/>
        </w:rPr>
        <w:t>розроблення</w:t>
      </w:r>
      <w:r>
        <w:t></w:t>
      </w:r>
      <w:r>
        <w:rPr>
          <w:rFonts w:hint="eastAsia"/>
        </w:rPr>
        <w:t>та</w:t>
      </w:r>
      <w:r>
        <w:t></w:t>
      </w:r>
      <w:r>
        <w:rPr>
          <w:rFonts w:hint="eastAsia"/>
        </w:rPr>
        <w:t>удосконалення</w:t>
      </w:r>
      <w:r>
        <w:t></w:t>
      </w:r>
      <w:r>
        <w:rPr>
          <w:rFonts w:hint="eastAsia"/>
        </w:rPr>
        <w:t>кодексів</w:t>
      </w:r>
      <w:r>
        <w:t></w:t>
      </w:r>
      <w:r>
        <w:rPr>
          <w:rFonts w:hint="eastAsia"/>
        </w:rPr>
        <w:t>поведінки</w:t>
      </w:r>
      <w:r>
        <w:t></w:t>
      </w:r>
      <w:r>
        <w:rPr>
          <w:rFonts w:hint="eastAsia"/>
        </w:rPr>
        <w:t>і</w:t>
      </w:r>
      <w:r>
        <w:t></w:t>
      </w:r>
      <w:r>
        <w:rPr>
          <w:rFonts w:hint="eastAsia"/>
        </w:rPr>
        <w:t>механізмів</w:t>
      </w:r>
    </w:p>
    <w:p w:rsidR="00DB0EE7" w:rsidRDefault="00DB0EE7" w:rsidP="00DB0EE7">
      <w:r>
        <w:rPr>
          <w:rFonts w:hint="eastAsia"/>
        </w:rPr>
        <w:t>сертифікації</w:t>
      </w:r>
      <w:r>
        <w:t></w:t>
      </w:r>
    </w:p>
    <w:p w:rsidR="00DB0EE7" w:rsidRDefault="00DB0EE7" w:rsidP="00DB0EE7">
      <w:r>
        <w:t></w:t>
      </w:r>
      <w:r>
        <w:t></w:t>
      </w:r>
      <w:r>
        <w:rPr>
          <w:rFonts w:hint="eastAsia"/>
        </w:rPr>
        <w:t>введення</w:t>
      </w:r>
      <w:r>
        <w:t></w:t>
      </w:r>
      <w:r>
        <w:rPr>
          <w:rFonts w:hint="eastAsia"/>
        </w:rPr>
        <w:t>та</w:t>
      </w:r>
      <w:r>
        <w:t></w:t>
      </w:r>
      <w:r>
        <w:rPr>
          <w:rFonts w:hint="eastAsia"/>
        </w:rPr>
        <w:t>удосконалення</w:t>
      </w:r>
      <w:r>
        <w:t></w:t>
      </w:r>
      <w:r>
        <w:rPr>
          <w:rFonts w:hint="eastAsia"/>
        </w:rPr>
        <w:t>ряду</w:t>
      </w:r>
      <w:r>
        <w:t></w:t>
      </w:r>
      <w:r>
        <w:rPr>
          <w:rFonts w:hint="eastAsia"/>
        </w:rPr>
        <w:t>прав</w:t>
      </w:r>
      <w:r>
        <w:t></w:t>
      </w:r>
      <w:r>
        <w:rPr>
          <w:rFonts w:hint="eastAsia"/>
        </w:rPr>
        <w:t>суб</w:t>
      </w:r>
      <w:r>
        <w:t></w:t>
      </w:r>
      <w:r>
        <w:rPr>
          <w:rFonts w:hint="eastAsia"/>
        </w:rPr>
        <w:t>єктів</w:t>
      </w:r>
      <w:r>
        <w:t></w:t>
      </w:r>
      <w:r>
        <w:rPr>
          <w:rFonts w:hint="eastAsia"/>
        </w:rPr>
        <w:t>щодо</w:t>
      </w:r>
      <w:r>
        <w:t></w:t>
      </w:r>
      <w:r>
        <w:rPr>
          <w:rFonts w:hint="eastAsia"/>
        </w:rPr>
        <w:t>їх</w:t>
      </w:r>
    </w:p>
    <w:p w:rsidR="00DB0EE7" w:rsidRDefault="00DB0EE7" w:rsidP="00DB0EE7">
      <w:r>
        <w:rPr>
          <w:rFonts w:hint="eastAsia"/>
        </w:rPr>
        <w:t>особистих</w:t>
      </w:r>
      <w:r>
        <w:t></w:t>
      </w:r>
      <w:r>
        <w:rPr>
          <w:rFonts w:hint="eastAsia"/>
        </w:rPr>
        <w:t>даних</w:t>
      </w:r>
      <w:r>
        <w:t></w:t>
      </w:r>
      <w:r>
        <w:t></w:t>
      </w:r>
      <w:r>
        <w:rPr>
          <w:rFonts w:hint="eastAsia"/>
        </w:rPr>
        <w:t>включаючи</w:t>
      </w:r>
      <w:r>
        <w:t></w:t>
      </w:r>
      <w:r>
        <w:rPr>
          <w:rFonts w:hint="eastAsia"/>
        </w:rPr>
        <w:t>право</w:t>
      </w:r>
      <w:r>
        <w:t></w:t>
      </w:r>
      <w:r>
        <w:rPr>
          <w:rFonts w:hint="eastAsia"/>
        </w:rPr>
        <w:t>на</w:t>
      </w:r>
      <w:r>
        <w:t></w:t>
      </w:r>
      <w:r>
        <w:rPr>
          <w:rFonts w:hint="eastAsia"/>
        </w:rPr>
        <w:t>стирання</w:t>
      </w:r>
      <w:r>
        <w:t></w:t>
      </w:r>
      <w:r>
        <w:t></w:t>
      </w:r>
      <w:r>
        <w:t></w:t>
      </w:r>
      <w:r>
        <w:rPr>
          <w:rFonts w:hint="eastAsia"/>
        </w:rPr>
        <w:t>право</w:t>
      </w:r>
      <w:r>
        <w:t></w:t>
      </w:r>
      <w:r>
        <w:rPr>
          <w:rFonts w:hint="eastAsia"/>
        </w:rPr>
        <w:t>бути</w:t>
      </w:r>
      <w:r>
        <w:t></w:t>
      </w:r>
      <w:r>
        <w:rPr>
          <w:rFonts w:hint="eastAsia"/>
        </w:rPr>
        <w:t>забутим</w:t>
      </w:r>
      <w:r>
        <w:t></w:t>
      </w:r>
      <w:r>
        <w:t></w:t>
      </w:r>
      <w:r>
        <w:t></w:t>
      </w:r>
    </w:p>
    <w:p w:rsidR="00DB0EE7" w:rsidRDefault="00DB0EE7" w:rsidP="00DB0EE7">
      <w:r>
        <w:rPr>
          <w:rFonts w:hint="eastAsia"/>
        </w:rPr>
        <w:t>право</w:t>
      </w:r>
      <w:r>
        <w:t></w:t>
      </w:r>
      <w:r>
        <w:rPr>
          <w:rFonts w:hint="eastAsia"/>
        </w:rPr>
        <w:t>на</w:t>
      </w:r>
      <w:r>
        <w:t></w:t>
      </w:r>
      <w:r>
        <w:rPr>
          <w:rFonts w:hint="eastAsia"/>
        </w:rPr>
        <w:t>обмеження</w:t>
      </w:r>
      <w:r>
        <w:t></w:t>
      </w:r>
      <w:r>
        <w:rPr>
          <w:rFonts w:hint="eastAsia"/>
        </w:rPr>
        <w:t>обробки</w:t>
      </w:r>
      <w:r>
        <w:t></w:t>
      </w:r>
      <w:r>
        <w:rPr>
          <w:rFonts w:hint="eastAsia"/>
        </w:rPr>
        <w:t>даних</w:t>
      </w:r>
      <w:r>
        <w:t></w:t>
      </w:r>
      <w:r>
        <w:t></w:t>
      </w:r>
      <w:r>
        <w:rPr>
          <w:rFonts w:hint="eastAsia"/>
        </w:rPr>
        <w:t>право</w:t>
      </w:r>
      <w:r>
        <w:t></w:t>
      </w:r>
      <w:r>
        <w:rPr>
          <w:rFonts w:hint="eastAsia"/>
        </w:rPr>
        <w:t>на</w:t>
      </w:r>
      <w:r>
        <w:t></w:t>
      </w:r>
      <w:r>
        <w:rPr>
          <w:rFonts w:hint="eastAsia"/>
        </w:rPr>
        <w:t>мобільність</w:t>
      </w:r>
      <w:r>
        <w:t></w:t>
      </w:r>
      <w:r>
        <w:rPr>
          <w:rFonts w:hint="eastAsia"/>
        </w:rPr>
        <w:t>даних</w:t>
      </w:r>
      <w:r>
        <w:t></w:t>
      </w:r>
      <w:r>
        <w:t></w:t>
      </w:r>
      <w:r>
        <w:rPr>
          <w:rFonts w:hint="eastAsia"/>
        </w:rPr>
        <w:t>профайлінг</w:t>
      </w:r>
      <w:r>
        <w:t></w:t>
      </w:r>
    </w:p>
    <w:p w:rsidR="00DB0EE7" w:rsidRDefault="00DB0EE7" w:rsidP="00DB0EE7">
      <w:r>
        <w:rPr>
          <w:rFonts w:hint="eastAsia"/>
        </w:rPr>
        <w:t>використання</w:t>
      </w:r>
      <w:r>
        <w:t></w:t>
      </w:r>
      <w:r>
        <w:rPr>
          <w:rFonts w:hint="eastAsia"/>
        </w:rPr>
        <w:t>псевдонімів</w:t>
      </w:r>
      <w:r>
        <w:t></w:t>
      </w:r>
    </w:p>
    <w:p w:rsidR="00DB0EE7" w:rsidRDefault="00DB0EE7" w:rsidP="00DB0EE7">
      <w:r>
        <w:t></w:t>
      </w:r>
      <w:r>
        <w:t></w:t>
      </w:r>
      <w:r>
        <w:rPr>
          <w:rFonts w:hint="eastAsia"/>
        </w:rPr>
        <w:t>реформування</w:t>
      </w:r>
      <w:r>
        <w:t></w:t>
      </w:r>
      <w:r>
        <w:rPr>
          <w:rFonts w:hint="eastAsia"/>
        </w:rPr>
        <w:t>системи</w:t>
      </w:r>
      <w:r>
        <w:t></w:t>
      </w:r>
      <w:r>
        <w:rPr>
          <w:rFonts w:hint="eastAsia"/>
        </w:rPr>
        <w:t>повідомлення</w:t>
      </w:r>
      <w:r>
        <w:t></w:t>
      </w:r>
      <w:r>
        <w:rPr>
          <w:rFonts w:hint="eastAsia"/>
        </w:rPr>
        <w:t>про</w:t>
      </w:r>
      <w:r>
        <w:t></w:t>
      </w:r>
      <w:r>
        <w:rPr>
          <w:rFonts w:hint="eastAsia"/>
        </w:rPr>
        <w:t>порушення</w:t>
      </w:r>
      <w:r>
        <w:t></w:t>
      </w:r>
      <w:r>
        <w:rPr>
          <w:rFonts w:hint="eastAsia"/>
        </w:rPr>
        <w:t>безпеки</w:t>
      </w:r>
    </w:p>
    <w:p w:rsidR="00DB0EE7" w:rsidRDefault="00DB0EE7" w:rsidP="00DB0EE7">
      <w:r>
        <w:rPr>
          <w:rFonts w:hint="eastAsia"/>
        </w:rPr>
        <w:t>даних</w:t>
      </w:r>
      <w:r>
        <w:t></w:t>
      </w:r>
    </w:p>
    <w:p w:rsidR="00DB0EE7" w:rsidRDefault="00DB0EE7" w:rsidP="00DB0EE7">
      <w:r>
        <w:t></w:t>
      </w:r>
      <w:r>
        <w:t></w:t>
      </w:r>
      <w:r>
        <w:t></w:t>
      </w:r>
    </w:p>
    <w:p w:rsidR="00DB0EE7" w:rsidRDefault="00DB0EE7" w:rsidP="00DB0EE7">
      <w:r>
        <w:t></w:t>
      </w:r>
      <w:r>
        <w:t></w:t>
      </w:r>
      <w:r>
        <w:rPr>
          <w:rFonts w:hint="eastAsia"/>
        </w:rPr>
        <w:t>удосконалення</w:t>
      </w:r>
      <w:r>
        <w:t></w:t>
      </w:r>
      <w:r>
        <w:rPr>
          <w:rFonts w:hint="eastAsia"/>
        </w:rPr>
        <w:t>процедури</w:t>
      </w:r>
      <w:r>
        <w:t></w:t>
      </w:r>
      <w:r>
        <w:rPr>
          <w:rFonts w:hint="eastAsia"/>
        </w:rPr>
        <w:t>притягнення</w:t>
      </w:r>
      <w:r>
        <w:t></w:t>
      </w:r>
      <w:r>
        <w:rPr>
          <w:rFonts w:hint="eastAsia"/>
        </w:rPr>
        <w:t>до</w:t>
      </w:r>
      <w:r>
        <w:t></w:t>
      </w:r>
      <w:r>
        <w:rPr>
          <w:rFonts w:hint="eastAsia"/>
        </w:rPr>
        <w:t>відповідальності</w:t>
      </w:r>
      <w:r>
        <w:t></w:t>
      </w:r>
      <w:r>
        <w:rPr>
          <w:rFonts w:hint="eastAsia"/>
        </w:rPr>
        <w:t>та</w:t>
      </w:r>
    </w:p>
    <w:p w:rsidR="00DB0EE7" w:rsidRDefault="00DB0EE7" w:rsidP="00DB0EE7">
      <w:r>
        <w:rPr>
          <w:rFonts w:hint="eastAsia"/>
        </w:rPr>
        <w:t>накладання</w:t>
      </w:r>
      <w:r>
        <w:t></w:t>
      </w:r>
      <w:r>
        <w:rPr>
          <w:rFonts w:hint="eastAsia"/>
        </w:rPr>
        <w:t>штрафних</w:t>
      </w:r>
      <w:r>
        <w:t></w:t>
      </w:r>
      <w:r>
        <w:rPr>
          <w:rFonts w:hint="eastAsia"/>
        </w:rPr>
        <w:t>санкцій</w:t>
      </w:r>
      <w:r>
        <w:t></w:t>
      </w:r>
      <w:r>
        <w:rPr>
          <w:rFonts w:hint="eastAsia"/>
        </w:rPr>
        <w:t>за</w:t>
      </w:r>
      <w:r>
        <w:t></w:t>
      </w:r>
      <w:r>
        <w:rPr>
          <w:rFonts w:hint="eastAsia"/>
        </w:rPr>
        <w:t>порушення</w:t>
      </w:r>
      <w:r>
        <w:t></w:t>
      </w:r>
      <w:r>
        <w:rPr>
          <w:rFonts w:hint="eastAsia"/>
        </w:rPr>
        <w:t>законодавства</w:t>
      </w:r>
      <w:r>
        <w:t></w:t>
      </w:r>
      <w:r>
        <w:rPr>
          <w:rFonts w:hint="eastAsia"/>
        </w:rPr>
        <w:t>про</w:t>
      </w:r>
      <w:r>
        <w:t></w:t>
      </w:r>
      <w:r>
        <w:rPr>
          <w:rFonts w:hint="eastAsia"/>
        </w:rPr>
        <w:t>захист</w:t>
      </w:r>
    </w:p>
    <w:p w:rsidR="00DB0EE7" w:rsidRPr="00DB0EE7" w:rsidRDefault="00DB0EE7" w:rsidP="00DB0EE7">
      <w:r>
        <w:rPr>
          <w:rFonts w:hint="eastAsia"/>
        </w:rPr>
        <w:t>персональних</w:t>
      </w:r>
      <w:r>
        <w:t></w:t>
      </w:r>
      <w:r>
        <w:rPr>
          <w:rFonts w:hint="eastAsia"/>
        </w:rPr>
        <w:t>даних</w:t>
      </w:r>
    </w:p>
    <w:sectPr w:rsidR="00DB0EE7" w:rsidRPr="00DB0EE7"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2CDA" w:rsidRDefault="003F2CDA">
      <w:pPr>
        <w:spacing w:after="0" w:line="240" w:lineRule="auto"/>
      </w:pPr>
      <w:r>
        <w:separator/>
      </w:r>
    </w:p>
  </w:endnote>
  <w:endnote w:type="continuationSeparator" w:id="0">
    <w:p w:rsidR="003F2CDA" w:rsidRDefault="003F2C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2CDA" w:rsidRDefault="003F2CDA">
    <w:pPr>
      <w:rPr>
        <w:sz w:val="2"/>
        <w:szCs w:val="2"/>
      </w:rPr>
    </w:pPr>
    <w:r w:rsidRPr="00DE44B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3F2CDA" w:rsidRDefault="003F2CDA">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2CDA" w:rsidRDefault="003F2CDA">
    <w:pPr>
      <w:rPr>
        <w:sz w:val="2"/>
        <w:szCs w:val="2"/>
      </w:rPr>
    </w:pPr>
    <w:r w:rsidRPr="00DE44B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3F2CDA" w:rsidRDefault="003F2CDA">
                <w:pPr>
                  <w:spacing w:line="240" w:lineRule="auto"/>
                </w:pPr>
                <w:fldSimple w:instr=" PAGE \* MERGEFORMAT ">
                  <w:r w:rsidR="00DB0EE7" w:rsidRPr="00DB0EE7">
                    <w:rPr>
                      <w:rStyle w:val="afffff9"/>
                      <w:noProof/>
                    </w:rPr>
                    <w:t>9</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2CDA" w:rsidRDefault="003F2CDA"/>
    <w:p w:rsidR="003F2CDA" w:rsidRDefault="003F2CDA"/>
    <w:p w:rsidR="003F2CDA" w:rsidRDefault="003F2CDA"/>
    <w:p w:rsidR="003F2CDA" w:rsidRDefault="003F2CDA"/>
    <w:p w:rsidR="003F2CDA" w:rsidRDefault="003F2CDA"/>
    <w:p w:rsidR="003F2CDA" w:rsidRDefault="003F2CDA"/>
    <w:p w:rsidR="003F2CDA" w:rsidRDefault="003F2CDA">
      <w:pPr>
        <w:rPr>
          <w:sz w:val="2"/>
          <w:szCs w:val="2"/>
        </w:rPr>
      </w:pPr>
      <w:r w:rsidRPr="00DE44B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3F2CDA" w:rsidRDefault="003F2CDA">
                  <w:pPr>
                    <w:spacing w:line="240" w:lineRule="auto"/>
                  </w:pPr>
                  <w:fldSimple w:instr=" PAGE \* MERGEFORMAT ">
                    <w:r w:rsidRPr="004F4EC5">
                      <w:rPr>
                        <w:rStyle w:val="afffff9"/>
                        <w:b w:val="0"/>
                        <w:bCs w:val="0"/>
                        <w:noProof/>
                      </w:rPr>
                      <w:t>15</w:t>
                    </w:r>
                  </w:fldSimple>
                </w:p>
              </w:txbxContent>
            </v:textbox>
            <w10:wrap anchorx="page" anchory="page"/>
          </v:shape>
        </w:pict>
      </w:r>
    </w:p>
    <w:p w:rsidR="003F2CDA" w:rsidRDefault="003F2CDA"/>
    <w:p w:rsidR="003F2CDA" w:rsidRDefault="003F2CDA"/>
    <w:p w:rsidR="003F2CDA" w:rsidRDefault="003F2CDA">
      <w:pPr>
        <w:rPr>
          <w:sz w:val="2"/>
          <w:szCs w:val="2"/>
        </w:rPr>
      </w:pPr>
      <w:r w:rsidRPr="00DE44B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3F2CDA" w:rsidRDefault="003F2CDA"/>
                <w:p w:rsidR="003F2CDA" w:rsidRDefault="003F2CDA">
                  <w:pPr>
                    <w:pStyle w:val="1ffffff7"/>
                    <w:spacing w:line="240" w:lineRule="auto"/>
                  </w:pPr>
                  <w:fldSimple w:instr=" PAGE \* MERGEFORMAT ">
                    <w:r w:rsidRPr="004F4EC5">
                      <w:rPr>
                        <w:rStyle w:val="3b"/>
                        <w:noProof/>
                      </w:rPr>
                      <w:t>15</w:t>
                    </w:r>
                  </w:fldSimple>
                </w:p>
              </w:txbxContent>
            </v:textbox>
            <w10:wrap anchorx="page" anchory="page"/>
          </v:shape>
        </w:pict>
      </w:r>
    </w:p>
    <w:p w:rsidR="003F2CDA" w:rsidRDefault="003F2CDA"/>
    <w:p w:rsidR="003F2CDA" w:rsidRDefault="003F2CDA">
      <w:pPr>
        <w:rPr>
          <w:sz w:val="2"/>
          <w:szCs w:val="2"/>
        </w:rPr>
      </w:pPr>
    </w:p>
    <w:p w:rsidR="003F2CDA" w:rsidRDefault="003F2CDA"/>
    <w:p w:rsidR="003F2CDA" w:rsidRDefault="003F2CDA">
      <w:pPr>
        <w:spacing w:after="0" w:line="240" w:lineRule="auto"/>
      </w:pPr>
    </w:p>
  </w:footnote>
  <w:footnote w:type="continuationSeparator" w:id="0">
    <w:p w:rsidR="003F2CDA" w:rsidRDefault="003F2CD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2CDA" w:rsidRDefault="003F2CDA"/>
  <w:p w:rsidR="003F2CDA" w:rsidRDefault="003F2CDA">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2CDA" w:rsidRPr="005856C0" w:rsidRDefault="003F2CDA"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hybridMultilevel"/>
    <w:tmpl w:val="639DEFAC"/>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0003"/>
    <w:multiLevelType w:val="hybridMultilevel"/>
    <w:tmpl w:val="501F9786"/>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suff w:val="nothing"/>
      <w:lvlText w:null="1"/>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7">
    <w:nsid w:val="00000004"/>
    <w:multiLevelType w:val="hybridMultilevel"/>
    <w:tmpl w:val="ED7676EA"/>
    <w:lvl w:ilvl="0" w:tplc="FFFFFFFF">
      <w:start w:val="23"/>
      <w:numFmt w:val="decimal"/>
      <w:lvlText w:val=""/>
      <w:lvlJc w:val="left"/>
    </w:lvl>
    <w:lvl w:ilvl="1" w:tplc="FFFFFFFF">
      <w:start w:val="23"/>
      <w:numFmt w:val="decimal"/>
      <w:lvlText w:val=""/>
      <w:lvlJc w:val="left"/>
    </w:lvl>
    <w:lvl w:ilvl="2" w:tplc="FFFFFFFF">
      <w:numFmt w:val="none"/>
      <w:lvlText w:val=""/>
      <w:lvlJc w:val="left"/>
      <w:pPr>
        <w:tabs>
          <w:tab w:val="num" w:pos="360"/>
        </w:tabs>
      </w:pPr>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8">
    <w:nsid w:val="00000005"/>
    <w:multiLevelType w:val="hybridMultilevel"/>
    <w:tmpl w:val="64FC9DA2"/>
    <w:lvl w:ilvl="0" w:tplc="FFFFFFFF">
      <w:start w:val="5888"/>
      <w:numFmt w:val="decimal"/>
      <w:lvlText w:val=""/>
      <w:lvlJc w:val="left"/>
    </w:lvl>
    <w:lvl w:ilvl="1" w:tplc="FFFFFFFF">
      <w:start w:val="5888"/>
      <w:numFmt w:val="decimal"/>
      <w:lvlText w:val=""/>
      <w:lvlJc w:val="left"/>
    </w:lvl>
    <w:lvl w:ilvl="2" w:tplc="FFFFFFFF">
      <w:start w:val="5888"/>
      <w:numFmt w:val="decimal"/>
      <w:lvlText w:val="栀 ĀᜀĀᜀ"/>
      <w:lvlJc w:val="left"/>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decimal"/>
      <w:lvlText w:val=""/>
      <w:lvlJc w:val="left"/>
    </w:lvl>
    <w:lvl w:ilvl="8" w:tplc="FFFFFFFF">
      <w:numFmt w:val="decimal"/>
      <w:lvlText w:val=""/>
      <w:lvlJc w:val="left"/>
    </w:lvl>
  </w:abstractNum>
  <w:abstractNum w:abstractNumId="9">
    <w:nsid w:val="00000006"/>
    <w:multiLevelType w:val="hybridMultilevel"/>
    <w:tmpl w:val="1C4A08EC"/>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suff w:val="space"/>
      <w:lvlText w:val=""/>
      <w:lvlJc w:val="left"/>
    </w:lvl>
    <w:lvl w:ilvl="8" w:tplc="FFFFFFFF">
      <w:numFmt w:val="decimal"/>
      <w:suff w:val="space"/>
      <w:lvlText w:val=""/>
      <w:lvlJc w:val="left"/>
    </w:lvl>
  </w:abstractNum>
  <w:abstractNum w:abstractNumId="10">
    <w:nsid w:val="00000007"/>
    <w:multiLevelType w:val="hybridMultilevel"/>
    <w:tmpl w:val="FED6EFEA"/>
    <w:lvl w:ilvl="0" w:tplc="FFFFFFFF">
      <w:numFmt w:val="decimal"/>
      <w:suff w:val="space"/>
      <w:lvlText w:val=""/>
      <w:lvlJc w:val="left"/>
    </w:lvl>
    <w:lvl w:ilvl="1" w:tplc="FFFFFFFF">
      <w:numFmt w:val="decimal"/>
      <w:suff w:val="space"/>
      <w:lvlText w:val=""/>
      <w:lvlJc w:val="left"/>
    </w:lvl>
    <w:lvl w:ilvl="2" w:tplc="FFFFFFFF">
      <w:numFmt w:val="decimal"/>
      <w:suff w:val="space"/>
      <w:lvlText w:val=""/>
      <w:lvlJc w:val="left"/>
    </w:lvl>
    <w:lvl w:ilvl="3" w:tplc="FFFFFFFF">
      <w:numFmt w:val="decimal"/>
      <w:suff w:val="space"/>
      <w:lvlText w:val=""/>
      <w:lvlJc w:val="left"/>
    </w:lvl>
    <w:lvl w:ilvl="4" w:tplc="FFFFFFFF">
      <w:numFmt w:val="decimal"/>
      <w:suff w:val="space"/>
      <w:lvlText w:val=""/>
      <w:lvlJc w:val="left"/>
    </w:lvl>
    <w:lvl w:ilvl="5" w:tplc="FFFFFFFF">
      <w:numFmt w:val="decimal"/>
      <w:suff w:val="space"/>
      <w:lvlText w:val=""/>
      <w:lvlJc w:val="left"/>
    </w:lvl>
    <w:lvl w:ilvl="6" w:tplc="FFFFFFFF">
      <w:numFmt w:val="none"/>
      <w:lvlText w:val=""/>
      <w:lvlJc w:val="left"/>
      <w:pPr>
        <w:tabs>
          <w:tab w:val="num" w:pos="360"/>
        </w:tabs>
      </w:pPr>
    </w:lvl>
    <w:lvl w:ilvl="7" w:tplc="FFFFFFFF">
      <w:numFmt w:val="decimal"/>
      <w:lvlText w:val=""/>
      <w:lvlJc w:val="left"/>
    </w:lvl>
    <w:lvl w:ilvl="8" w:tplc="FFFFFFFF">
      <w:numFmt w:val="decimal"/>
      <w:lvlText w:val=""/>
      <w:lvlJc w:val="left"/>
    </w:lvl>
  </w:abstractNum>
  <w:abstractNum w:abstractNumId="11">
    <w:nsid w:val="00000008"/>
    <w:multiLevelType w:val="hybridMultilevel"/>
    <w:tmpl w:val="803AA25A"/>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12">
    <w:nsid w:val="00000009"/>
    <w:multiLevelType w:val="hybridMultilevel"/>
    <w:tmpl w:val="C9F097C6"/>
    <w:lvl w:ilvl="0" w:tplc="FFFFFFFF">
      <w:numFmt w:val="decimal"/>
      <w:lvlText w:val=""/>
      <w:lvlJc w:val="left"/>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decimal"/>
      <w:lvlText w:null="1"/>
      <w:lvlJc w:val="left"/>
    </w:lvl>
    <w:lvl w:ilvl="7" w:tplc="FFFFFFFF">
      <w:numFmt w:val="decimal"/>
      <w:lvlText w:val=""/>
      <w:lvlJc w:val="left"/>
    </w:lvl>
    <w:lvl w:ilvl="8" w:tplc="FFFFFFFF">
      <w:numFmt w:val="decimal"/>
      <w:lvlText w:val=""/>
      <w:lvlJc w:val="left"/>
    </w:lvl>
  </w:abstractNum>
  <w:abstractNum w:abstractNumId="13">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4">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7">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8">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9">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20">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21">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2">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3">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4">
    <w:nsid w:val="00000031"/>
    <w:multiLevelType w:val="singleLevel"/>
    <w:tmpl w:val="00000031"/>
    <w:name w:val="WW8Num4"/>
    <w:lvl w:ilvl="0">
      <w:start w:val="1"/>
      <w:numFmt w:val="decimal"/>
      <w:lvlText w:val="%1)"/>
      <w:lvlJc w:val="left"/>
      <w:pPr>
        <w:tabs>
          <w:tab w:val="num" w:pos="720"/>
        </w:tabs>
        <w:ind w:left="720" w:hanging="360"/>
      </w:pPr>
    </w:lvl>
  </w:abstractNum>
  <w:abstractNum w:abstractNumId="25">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7">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8">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9">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30">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1">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32">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33">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4">
    <w:nsid w:val="0000003E"/>
    <w:multiLevelType w:val="singleLevel"/>
    <w:tmpl w:val="0000003E"/>
    <w:name w:val="WW8Num37"/>
    <w:lvl w:ilvl="0">
      <w:start w:val="1"/>
      <w:numFmt w:val="decimal"/>
      <w:lvlText w:val="%1."/>
      <w:lvlJc w:val="left"/>
      <w:pPr>
        <w:tabs>
          <w:tab w:val="num" w:pos="0"/>
        </w:tabs>
        <w:ind w:left="502" w:hanging="360"/>
      </w:pPr>
    </w:lvl>
  </w:abstractNum>
  <w:abstractNum w:abstractNumId="35">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6">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7">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8">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9">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40">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41">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42">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43">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44">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45">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6">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7">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8">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9">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50">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51">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52">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53">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54">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55">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6">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7">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8">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9">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60">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61">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62">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64">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65">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6">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7">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72">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73">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74">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5">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6">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7">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8">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9">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0">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81">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A614DA4"/>
    <w:multiLevelType w:val="hybridMultilevel"/>
    <w:tmpl w:val="3A1A8144"/>
    <w:lvl w:ilvl="0" w:tplc="2B1E9978">
      <w:numFmt w:val="bullet"/>
      <w:lvlText w:val="-"/>
      <w:lvlJc w:val="left"/>
      <w:pPr>
        <w:tabs>
          <w:tab w:val="num" w:pos="1260"/>
        </w:tabs>
        <w:ind w:left="1260" w:hanging="360"/>
      </w:pPr>
      <w:rPr>
        <w:rFonts w:ascii="Times New Roman" w:eastAsia="Times New Roman" w:hAnsi="Times New Roman" w:cs="Times New Roman"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84">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5">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6">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7">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8">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9">
    <w:nsid w:val="14EB29A7"/>
    <w:multiLevelType w:val="hybridMultilevel"/>
    <w:tmpl w:val="C95A05DE"/>
    <w:lvl w:ilvl="0" w:tplc="8B78F998">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0">
    <w:nsid w:val="163E0A55"/>
    <w:multiLevelType w:val="hybridMultilevel"/>
    <w:tmpl w:val="EE7830CA"/>
    <w:lvl w:ilvl="0" w:tplc="0419000F">
      <w:start w:val="1"/>
      <w:numFmt w:val="decimal"/>
      <w:lvlText w:val="%1."/>
      <w:lvlJc w:val="left"/>
      <w:pPr>
        <w:tabs>
          <w:tab w:val="num" w:pos="1080"/>
        </w:tabs>
        <w:ind w:left="1080" w:hanging="360"/>
      </w:p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91">
    <w:nsid w:val="1A961A5A"/>
    <w:multiLevelType w:val="hybridMultilevel"/>
    <w:tmpl w:val="A85A00E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2">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93">
    <w:nsid w:val="2B7B4BE2"/>
    <w:multiLevelType w:val="hybridMultilevel"/>
    <w:tmpl w:val="CB1A5C26"/>
    <w:lvl w:ilvl="0" w:tplc="09A092E0">
      <w:numFmt w:val="bullet"/>
      <w:lvlText w:val="-"/>
      <w:lvlJc w:val="left"/>
      <w:pPr>
        <w:tabs>
          <w:tab w:val="num" w:pos="1080"/>
        </w:tabs>
        <w:ind w:left="108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94">
    <w:nsid w:val="2F7A2246"/>
    <w:multiLevelType w:val="hybridMultilevel"/>
    <w:tmpl w:val="0406B30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5">
    <w:nsid w:val="307D6BAA"/>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6"/>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6">
    <w:nsid w:val="33CB3795"/>
    <w:multiLevelType w:val="hybridMultilevel"/>
    <w:tmpl w:val="5E2E6AF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7">
    <w:nsid w:val="422535FE"/>
    <w:multiLevelType w:val="hybridMultilevel"/>
    <w:tmpl w:val="43709D38"/>
    <w:lvl w:ilvl="0" w:tplc="014E6AE4">
      <w:numFmt w:val="bullet"/>
      <w:lvlText w:val="-"/>
      <w:lvlJc w:val="left"/>
      <w:pPr>
        <w:tabs>
          <w:tab w:val="num" w:pos="1211"/>
        </w:tabs>
        <w:ind w:left="1211" w:hanging="360"/>
      </w:pPr>
      <w:rPr>
        <w:rFonts w:ascii="Times New Roman" w:eastAsia="Times New Roman" w:hAnsi="Times New Roman" w:cs="Times New Roman" w:hint="default"/>
      </w:rPr>
    </w:lvl>
    <w:lvl w:ilvl="1" w:tplc="04190003" w:tentative="1">
      <w:start w:val="1"/>
      <w:numFmt w:val="bullet"/>
      <w:lvlText w:val="o"/>
      <w:lvlJc w:val="left"/>
      <w:pPr>
        <w:tabs>
          <w:tab w:val="num" w:pos="1931"/>
        </w:tabs>
        <w:ind w:left="1931" w:hanging="360"/>
      </w:pPr>
      <w:rPr>
        <w:rFonts w:ascii="Courier New" w:hAnsi="Courier New" w:hint="default"/>
      </w:rPr>
    </w:lvl>
    <w:lvl w:ilvl="2" w:tplc="04190005" w:tentative="1">
      <w:start w:val="1"/>
      <w:numFmt w:val="bullet"/>
      <w:lvlText w:val=""/>
      <w:lvlJc w:val="left"/>
      <w:pPr>
        <w:tabs>
          <w:tab w:val="num" w:pos="2651"/>
        </w:tabs>
        <w:ind w:left="2651" w:hanging="360"/>
      </w:pPr>
      <w:rPr>
        <w:rFonts w:ascii="Wingdings" w:hAnsi="Wingdings" w:hint="default"/>
      </w:rPr>
    </w:lvl>
    <w:lvl w:ilvl="3" w:tplc="04190001" w:tentative="1">
      <w:start w:val="1"/>
      <w:numFmt w:val="bullet"/>
      <w:lvlText w:val=""/>
      <w:lvlJc w:val="left"/>
      <w:pPr>
        <w:tabs>
          <w:tab w:val="num" w:pos="3371"/>
        </w:tabs>
        <w:ind w:left="3371" w:hanging="360"/>
      </w:pPr>
      <w:rPr>
        <w:rFonts w:ascii="Symbol" w:hAnsi="Symbol" w:hint="default"/>
      </w:rPr>
    </w:lvl>
    <w:lvl w:ilvl="4" w:tplc="04190003" w:tentative="1">
      <w:start w:val="1"/>
      <w:numFmt w:val="bullet"/>
      <w:lvlText w:val="o"/>
      <w:lvlJc w:val="left"/>
      <w:pPr>
        <w:tabs>
          <w:tab w:val="num" w:pos="4091"/>
        </w:tabs>
        <w:ind w:left="4091" w:hanging="360"/>
      </w:pPr>
      <w:rPr>
        <w:rFonts w:ascii="Courier New" w:hAnsi="Courier New" w:hint="default"/>
      </w:rPr>
    </w:lvl>
    <w:lvl w:ilvl="5" w:tplc="04190005" w:tentative="1">
      <w:start w:val="1"/>
      <w:numFmt w:val="bullet"/>
      <w:lvlText w:val=""/>
      <w:lvlJc w:val="left"/>
      <w:pPr>
        <w:tabs>
          <w:tab w:val="num" w:pos="4811"/>
        </w:tabs>
        <w:ind w:left="4811" w:hanging="360"/>
      </w:pPr>
      <w:rPr>
        <w:rFonts w:ascii="Wingdings" w:hAnsi="Wingdings" w:hint="default"/>
      </w:rPr>
    </w:lvl>
    <w:lvl w:ilvl="6" w:tplc="04190001" w:tentative="1">
      <w:start w:val="1"/>
      <w:numFmt w:val="bullet"/>
      <w:lvlText w:val=""/>
      <w:lvlJc w:val="left"/>
      <w:pPr>
        <w:tabs>
          <w:tab w:val="num" w:pos="5531"/>
        </w:tabs>
        <w:ind w:left="5531" w:hanging="360"/>
      </w:pPr>
      <w:rPr>
        <w:rFonts w:ascii="Symbol" w:hAnsi="Symbol" w:hint="default"/>
      </w:rPr>
    </w:lvl>
    <w:lvl w:ilvl="7" w:tplc="04190003" w:tentative="1">
      <w:start w:val="1"/>
      <w:numFmt w:val="bullet"/>
      <w:lvlText w:val="o"/>
      <w:lvlJc w:val="left"/>
      <w:pPr>
        <w:tabs>
          <w:tab w:val="num" w:pos="6251"/>
        </w:tabs>
        <w:ind w:left="6251" w:hanging="360"/>
      </w:pPr>
      <w:rPr>
        <w:rFonts w:ascii="Courier New" w:hAnsi="Courier New" w:hint="default"/>
      </w:rPr>
    </w:lvl>
    <w:lvl w:ilvl="8" w:tplc="04190005" w:tentative="1">
      <w:start w:val="1"/>
      <w:numFmt w:val="bullet"/>
      <w:lvlText w:val=""/>
      <w:lvlJc w:val="left"/>
      <w:pPr>
        <w:tabs>
          <w:tab w:val="num" w:pos="6971"/>
        </w:tabs>
        <w:ind w:left="6971" w:hanging="360"/>
      </w:pPr>
      <w:rPr>
        <w:rFonts w:ascii="Wingdings" w:hAnsi="Wingdings" w:hint="default"/>
      </w:rPr>
    </w:lvl>
  </w:abstractNum>
  <w:abstractNum w:abstractNumId="98">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9">
    <w:nsid w:val="455051EC"/>
    <w:multiLevelType w:val="hybridMultilevel"/>
    <w:tmpl w:val="497A363C"/>
    <w:lvl w:ilvl="0" w:tplc="0A5E35B2">
      <w:start w:val="1"/>
      <w:numFmt w:val="decimal"/>
      <w:lvlText w:val="%1"/>
      <w:lvlJc w:val="left"/>
      <w:pPr>
        <w:ind w:left="2655" w:hanging="360"/>
      </w:pPr>
      <w:rPr>
        <w:rFonts w:hint="default"/>
      </w:rPr>
    </w:lvl>
    <w:lvl w:ilvl="1" w:tplc="04190019" w:tentative="1">
      <w:start w:val="1"/>
      <w:numFmt w:val="lowerLetter"/>
      <w:lvlText w:val="%2."/>
      <w:lvlJc w:val="left"/>
      <w:pPr>
        <w:ind w:left="3375" w:hanging="360"/>
      </w:pPr>
    </w:lvl>
    <w:lvl w:ilvl="2" w:tplc="0419001B" w:tentative="1">
      <w:start w:val="1"/>
      <w:numFmt w:val="lowerRoman"/>
      <w:lvlText w:val="%3."/>
      <w:lvlJc w:val="right"/>
      <w:pPr>
        <w:ind w:left="4095" w:hanging="180"/>
      </w:pPr>
    </w:lvl>
    <w:lvl w:ilvl="3" w:tplc="0419000F" w:tentative="1">
      <w:start w:val="1"/>
      <w:numFmt w:val="decimal"/>
      <w:lvlText w:val="%4."/>
      <w:lvlJc w:val="left"/>
      <w:pPr>
        <w:ind w:left="4815" w:hanging="360"/>
      </w:pPr>
    </w:lvl>
    <w:lvl w:ilvl="4" w:tplc="04190019" w:tentative="1">
      <w:start w:val="1"/>
      <w:numFmt w:val="lowerLetter"/>
      <w:lvlText w:val="%5."/>
      <w:lvlJc w:val="left"/>
      <w:pPr>
        <w:ind w:left="5535" w:hanging="360"/>
      </w:pPr>
    </w:lvl>
    <w:lvl w:ilvl="5" w:tplc="0419001B" w:tentative="1">
      <w:start w:val="1"/>
      <w:numFmt w:val="lowerRoman"/>
      <w:lvlText w:val="%6."/>
      <w:lvlJc w:val="right"/>
      <w:pPr>
        <w:ind w:left="6255" w:hanging="180"/>
      </w:pPr>
    </w:lvl>
    <w:lvl w:ilvl="6" w:tplc="0419000F" w:tentative="1">
      <w:start w:val="1"/>
      <w:numFmt w:val="decimal"/>
      <w:lvlText w:val="%7."/>
      <w:lvlJc w:val="left"/>
      <w:pPr>
        <w:ind w:left="6975" w:hanging="360"/>
      </w:pPr>
    </w:lvl>
    <w:lvl w:ilvl="7" w:tplc="04190019" w:tentative="1">
      <w:start w:val="1"/>
      <w:numFmt w:val="lowerLetter"/>
      <w:lvlText w:val="%8."/>
      <w:lvlJc w:val="left"/>
      <w:pPr>
        <w:ind w:left="7695" w:hanging="360"/>
      </w:pPr>
    </w:lvl>
    <w:lvl w:ilvl="8" w:tplc="0419001B" w:tentative="1">
      <w:start w:val="1"/>
      <w:numFmt w:val="lowerRoman"/>
      <w:lvlText w:val="%9."/>
      <w:lvlJc w:val="right"/>
      <w:pPr>
        <w:ind w:left="8415" w:hanging="180"/>
      </w:pPr>
    </w:lvl>
  </w:abstractNum>
  <w:abstractNum w:abstractNumId="100">
    <w:nsid w:val="4B6827D3"/>
    <w:multiLevelType w:val="hybridMultilevel"/>
    <w:tmpl w:val="353CC2B6"/>
    <w:lvl w:ilvl="0" w:tplc="0E5E7C62">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1">
    <w:nsid w:val="4BC20554"/>
    <w:multiLevelType w:val="hybridMultilevel"/>
    <w:tmpl w:val="A49A3982"/>
    <w:lvl w:ilvl="0" w:tplc="AAF02974">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102">
    <w:nsid w:val="4C3B37CA"/>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6"/>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3">
    <w:nsid w:val="4D9E61EF"/>
    <w:multiLevelType w:val="hybridMultilevel"/>
    <w:tmpl w:val="2012AE88"/>
    <w:lvl w:ilvl="0" w:tplc="2728A1C8">
      <w:numFmt w:val="bullet"/>
      <w:lvlText w:val="-"/>
      <w:lvlJc w:val="left"/>
      <w:pPr>
        <w:tabs>
          <w:tab w:val="num" w:pos="1110"/>
        </w:tabs>
        <w:ind w:left="1110" w:hanging="360"/>
      </w:pPr>
      <w:rPr>
        <w:rFonts w:ascii="Times New Roman" w:eastAsia="Times New Roman" w:hAnsi="Times New Roman" w:hint="default"/>
      </w:rPr>
    </w:lvl>
    <w:lvl w:ilvl="1" w:tplc="04190003">
      <w:start w:val="1"/>
      <w:numFmt w:val="bullet"/>
      <w:lvlText w:val="o"/>
      <w:lvlJc w:val="left"/>
      <w:pPr>
        <w:tabs>
          <w:tab w:val="num" w:pos="1830"/>
        </w:tabs>
        <w:ind w:left="1830" w:hanging="360"/>
      </w:pPr>
      <w:rPr>
        <w:rFonts w:ascii="Courier New" w:hAnsi="Courier New" w:cs="Courier New" w:hint="default"/>
      </w:rPr>
    </w:lvl>
    <w:lvl w:ilvl="2" w:tplc="04190005">
      <w:start w:val="1"/>
      <w:numFmt w:val="bullet"/>
      <w:lvlText w:val=""/>
      <w:lvlJc w:val="left"/>
      <w:pPr>
        <w:tabs>
          <w:tab w:val="num" w:pos="2550"/>
        </w:tabs>
        <w:ind w:left="2550" w:hanging="360"/>
      </w:pPr>
      <w:rPr>
        <w:rFonts w:ascii="Wingdings" w:hAnsi="Wingdings" w:cs="Times New Roman" w:hint="default"/>
      </w:rPr>
    </w:lvl>
    <w:lvl w:ilvl="3" w:tplc="04190001">
      <w:start w:val="1"/>
      <w:numFmt w:val="bullet"/>
      <w:lvlText w:val=""/>
      <w:lvlJc w:val="left"/>
      <w:pPr>
        <w:tabs>
          <w:tab w:val="num" w:pos="3270"/>
        </w:tabs>
        <w:ind w:left="3270" w:hanging="360"/>
      </w:pPr>
      <w:rPr>
        <w:rFonts w:ascii="Symbol" w:hAnsi="Symbol" w:cs="Times New Roman" w:hint="default"/>
      </w:rPr>
    </w:lvl>
    <w:lvl w:ilvl="4" w:tplc="04190003">
      <w:start w:val="1"/>
      <w:numFmt w:val="bullet"/>
      <w:lvlText w:val="o"/>
      <w:lvlJc w:val="left"/>
      <w:pPr>
        <w:tabs>
          <w:tab w:val="num" w:pos="3990"/>
        </w:tabs>
        <w:ind w:left="3990" w:hanging="360"/>
      </w:pPr>
      <w:rPr>
        <w:rFonts w:ascii="Courier New" w:hAnsi="Courier New" w:cs="Courier New" w:hint="default"/>
      </w:rPr>
    </w:lvl>
    <w:lvl w:ilvl="5" w:tplc="04190005">
      <w:start w:val="1"/>
      <w:numFmt w:val="bullet"/>
      <w:lvlText w:val=""/>
      <w:lvlJc w:val="left"/>
      <w:pPr>
        <w:tabs>
          <w:tab w:val="num" w:pos="4710"/>
        </w:tabs>
        <w:ind w:left="4710" w:hanging="360"/>
      </w:pPr>
      <w:rPr>
        <w:rFonts w:ascii="Wingdings" w:hAnsi="Wingdings" w:cs="Times New Roman" w:hint="default"/>
      </w:rPr>
    </w:lvl>
    <w:lvl w:ilvl="6" w:tplc="04190001">
      <w:start w:val="1"/>
      <w:numFmt w:val="bullet"/>
      <w:lvlText w:val=""/>
      <w:lvlJc w:val="left"/>
      <w:pPr>
        <w:tabs>
          <w:tab w:val="num" w:pos="5430"/>
        </w:tabs>
        <w:ind w:left="5430" w:hanging="360"/>
      </w:pPr>
      <w:rPr>
        <w:rFonts w:ascii="Symbol" w:hAnsi="Symbol" w:cs="Times New Roman" w:hint="default"/>
      </w:rPr>
    </w:lvl>
    <w:lvl w:ilvl="7" w:tplc="04190003">
      <w:start w:val="1"/>
      <w:numFmt w:val="bullet"/>
      <w:lvlText w:val="o"/>
      <w:lvlJc w:val="left"/>
      <w:pPr>
        <w:tabs>
          <w:tab w:val="num" w:pos="6150"/>
        </w:tabs>
        <w:ind w:left="6150" w:hanging="360"/>
      </w:pPr>
      <w:rPr>
        <w:rFonts w:ascii="Courier New" w:hAnsi="Courier New" w:cs="Courier New" w:hint="default"/>
      </w:rPr>
    </w:lvl>
    <w:lvl w:ilvl="8" w:tplc="04190005">
      <w:start w:val="1"/>
      <w:numFmt w:val="bullet"/>
      <w:lvlText w:val=""/>
      <w:lvlJc w:val="left"/>
      <w:pPr>
        <w:tabs>
          <w:tab w:val="num" w:pos="6870"/>
        </w:tabs>
        <w:ind w:left="6870" w:hanging="360"/>
      </w:pPr>
      <w:rPr>
        <w:rFonts w:ascii="Wingdings" w:hAnsi="Wingdings" w:cs="Times New Roman" w:hint="default"/>
      </w:rPr>
    </w:lvl>
  </w:abstractNum>
  <w:abstractNum w:abstractNumId="104">
    <w:nsid w:val="51545D33"/>
    <w:multiLevelType w:val="hybridMultilevel"/>
    <w:tmpl w:val="F90604A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5">
    <w:nsid w:val="6767390D"/>
    <w:multiLevelType w:val="hybridMultilevel"/>
    <w:tmpl w:val="0406B30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6">
    <w:nsid w:val="69DF533F"/>
    <w:multiLevelType w:val="hybridMultilevel"/>
    <w:tmpl w:val="1D8865DE"/>
    <w:lvl w:ilvl="0" w:tplc="9008F9DE">
      <w:start w:val="1"/>
      <w:numFmt w:val="decimal"/>
      <w:lvlText w:val="%1."/>
      <w:lvlJc w:val="left"/>
      <w:pPr>
        <w:tabs>
          <w:tab w:val="num" w:pos="720"/>
        </w:tabs>
        <w:ind w:left="720" w:hanging="360"/>
      </w:pPr>
      <w:rPr>
        <w:rFonts w:hint="default"/>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7">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08">
    <w:nsid w:val="708B472B"/>
    <w:multiLevelType w:val="hybridMultilevel"/>
    <w:tmpl w:val="F5AC8C56"/>
    <w:lvl w:ilvl="0" w:tplc="AEBA990C">
      <w:start w:val="1"/>
      <w:numFmt w:val="decimal"/>
      <w:lvlText w:val="%1."/>
      <w:lvlJc w:val="left"/>
      <w:pPr>
        <w:tabs>
          <w:tab w:val="num" w:pos="435"/>
        </w:tabs>
        <w:ind w:left="435" w:hanging="360"/>
      </w:pPr>
      <w:rPr>
        <w:rFonts w:hint="default"/>
      </w:rPr>
    </w:lvl>
    <w:lvl w:ilvl="1" w:tplc="04190019" w:tentative="1">
      <w:start w:val="1"/>
      <w:numFmt w:val="lowerLetter"/>
      <w:lvlText w:val="%2."/>
      <w:lvlJc w:val="left"/>
      <w:pPr>
        <w:tabs>
          <w:tab w:val="num" w:pos="1155"/>
        </w:tabs>
        <w:ind w:left="1155" w:hanging="360"/>
      </w:pPr>
    </w:lvl>
    <w:lvl w:ilvl="2" w:tplc="0419001B" w:tentative="1">
      <w:start w:val="1"/>
      <w:numFmt w:val="lowerRoman"/>
      <w:lvlText w:val="%3."/>
      <w:lvlJc w:val="right"/>
      <w:pPr>
        <w:tabs>
          <w:tab w:val="num" w:pos="1875"/>
        </w:tabs>
        <w:ind w:left="1875" w:hanging="180"/>
      </w:pPr>
    </w:lvl>
    <w:lvl w:ilvl="3" w:tplc="0419000F" w:tentative="1">
      <w:start w:val="1"/>
      <w:numFmt w:val="decimal"/>
      <w:lvlText w:val="%4."/>
      <w:lvlJc w:val="left"/>
      <w:pPr>
        <w:tabs>
          <w:tab w:val="num" w:pos="2595"/>
        </w:tabs>
        <w:ind w:left="2595" w:hanging="360"/>
      </w:pPr>
    </w:lvl>
    <w:lvl w:ilvl="4" w:tplc="04190019" w:tentative="1">
      <w:start w:val="1"/>
      <w:numFmt w:val="lowerLetter"/>
      <w:lvlText w:val="%5."/>
      <w:lvlJc w:val="left"/>
      <w:pPr>
        <w:tabs>
          <w:tab w:val="num" w:pos="3315"/>
        </w:tabs>
        <w:ind w:left="3315" w:hanging="360"/>
      </w:pPr>
    </w:lvl>
    <w:lvl w:ilvl="5" w:tplc="0419001B" w:tentative="1">
      <w:start w:val="1"/>
      <w:numFmt w:val="lowerRoman"/>
      <w:lvlText w:val="%6."/>
      <w:lvlJc w:val="right"/>
      <w:pPr>
        <w:tabs>
          <w:tab w:val="num" w:pos="4035"/>
        </w:tabs>
        <w:ind w:left="4035" w:hanging="180"/>
      </w:pPr>
    </w:lvl>
    <w:lvl w:ilvl="6" w:tplc="0419000F" w:tentative="1">
      <w:start w:val="1"/>
      <w:numFmt w:val="decimal"/>
      <w:lvlText w:val="%7."/>
      <w:lvlJc w:val="left"/>
      <w:pPr>
        <w:tabs>
          <w:tab w:val="num" w:pos="4755"/>
        </w:tabs>
        <w:ind w:left="4755" w:hanging="360"/>
      </w:pPr>
    </w:lvl>
    <w:lvl w:ilvl="7" w:tplc="04190019" w:tentative="1">
      <w:start w:val="1"/>
      <w:numFmt w:val="lowerLetter"/>
      <w:lvlText w:val="%8."/>
      <w:lvlJc w:val="left"/>
      <w:pPr>
        <w:tabs>
          <w:tab w:val="num" w:pos="5475"/>
        </w:tabs>
        <w:ind w:left="5475" w:hanging="360"/>
      </w:pPr>
    </w:lvl>
    <w:lvl w:ilvl="8" w:tplc="0419001B" w:tentative="1">
      <w:start w:val="1"/>
      <w:numFmt w:val="lowerRoman"/>
      <w:lvlText w:val="%9."/>
      <w:lvlJc w:val="right"/>
      <w:pPr>
        <w:tabs>
          <w:tab w:val="num" w:pos="6195"/>
        </w:tabs>
        <w:ind w:left="6195" w:hanging="180"/>
      </w:pPr>
    </w:lvl>
  </w:abstractNum>
  <w:abstractNum w:abstractNumId="109">
    <w:nsid w:val="71BD27F7"/>
    <w:multiLevelType w:val="hybridMultilevel"/>
    <w:tmpl w:val="EE7830CA"/>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10">
    <w:nsid w:val="7550555A"/>
    <w:multiLevelType w:val="hybridMultilevel"/>
    <w:tmpl w:val="DDC2E49E"/>
    <w:lvl w:ilvl="0" w:tplc="BD120D3A">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1">
    <w:nsid w:val="75B334C4"/>
    <w:multiLevelType w:val="hybridMultilevel"/>
    <w:tmpl w:val="E124D28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2">
    <w:nsid w:val="7C6756CB"/>
    <w:multiLevelType w:val="hybridMultilevel"/>
    <w:tmpl w:val="C8C27734"/>
    <w:lvl w:ilvl="0" w:tplc="4B823864">
      <w:start w:val="1"/>
      <w:numFmt w:val="decimal"/>
      <w:lvlText w:val="%1."/>
      <w:lvlJc w:val="left"/>
      <w:pPr>
        <w:ind w:left="750" w:hanging="39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97"/>
  </w:num>
  <w:num w:numId="15">
    <w:abstractNumId w:val="101"/>
  </w:num>
  <w:num w:numId="16">
    <w:abstractNumId w:val="83"/>
  </w:num>
  <w:num w:numId="17">
    <w:abstractNumId w:val="89"/>
  </w:num>
  <w:num w:numId="18">
    <w:abstractNumId w:val="93"/>
  </w:num>
  <w:num w:numId="19">
    <w:abstractNumId w:val="103"/>
  </w:num>
  <w:num w:numId="20">
    <w:abstractNumId w:val="110"/>
  </w:num>
  <w:num w:numId="21">
    <w:abstractNumId w:val="94"/>
  </w:num>
  <w:num w:numId="22">
    <w:abstractNumId w:val="105"/>
  </w:num>
  <w:num w:numId="23">
    <w:abstractNumId w:val="109"/>
  </w:num>
  <w:num w:numId="24">
    <w:abstractNumId w:val="90"/>
  </w:num>
  <w:num w:numId="25">
    <w:abstractNumId w:val="112"/>
  </w:num>
  <w:num w:numId="26">
    <w:abstractNumId w:val="108"/>
  </w:num>
  <w:num w:numId="27">
    <w:abstractNumId w:val="96"/>
  </w:num>
  <w:num w:numId="28">
    <w:abstractNumId w:val="111"/>
  </w:num>
  <w:num w:numId="29">
    <w:abstractNumId w:val="106"/>
  </w:num>
  <w:num w:numId="30">
    <w:abstractNumId w:val="100"/>
  </w:num>
  <w:num w:numId="31">
    <w:abstractNumId w:val="91"/>
  </w:num>
  <w:num w:numId="32">
    <w:abstractNumId w:val="95"/>
  </w:num>
  <w:num w:numId="33">
    <w:abstractNumId w:val="102"/>
  </w:num>
  <w:num w:numId="34">
    <w:abstractNumId w:val="104"/>
  </w:num>
  <w:num w:numId="35">
    <w:abstractNumId w:val="99"/>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71"/>
    <w:rsid w:val="000725DE"/>
    <w:rsid w:val="000725F9"/>
    <w:rsid w:val="000726CC"/>
    <w:rsid w:val="000726F4"/>
    <w:rsid w:val="00072788"/>
    <w:rsid w:val="000727A2"/>
    <w:rsid w:val="0007283A"/>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A37"/>
    <w:rsid w:val="00082AE5"/>
    <w:rsid w:val="00082B6E"/>
    <w:rsid w:val="00082CC9"/>
    <w:rsid w:val="00082D5A"/>
    <w:rsid w:val="00082DB8"/>
    <w:rsid w:val="00082DDB"/>
    <w:rsid w:val="00082E4F"/>
    <w:rsid w:val="00082F12"/>
    <w:rsid w:val="00082F5D"/>
    <w:rsid w:val="00083051"/>
    <w:rsid w:val="000830C2"/>
    <w:rsid w:val="000830CE"/>
    <w:rsid w:val="0008310C"/>
    <w:rsid w:val="000831AE"/>
    <w:rsid w:val="000832AC"/>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A39"/>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5E3"/>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8F"/>
    <w:rsid w:val="000B3DFD"/>
    <w:rsid w:val="000B3E9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3AC"/>
    <w:rsid w:val="000C147D"/>
    <w:rsid w:val="000C14E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3048"/>
    <w:rsid w:val="000D307D"/>
    <w:rsid w:val="000D309A"/>
    <w:rsid w:val="000D30D9"/>
    <w:rsid w:val="000D30FD"/>
    <w:rsid w:val="000D320E"/>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2A"/>
    <w:rsid w:val="000E1D33"/>
    <w:rsid w:val="000E1D8F"/>
    <w:rsid w:val="000E1DA2"/>
    <w:rsid w:val="000E1E85"/>
    <w:rsid w:val="000E1E95"/>
    <w:rsid w:val="000E1F07"/>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B9D"/>
    <w:rsid w:val="00120C57"/>
    <w:rsid w:val="00120C84"/>
    <w:rsid w:val="00120CD5"/>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58A"/>
    <w:rsid w:val="0015064D"/>
    <w:rsid w:val="0015077D"/>
    <w:rsid w:val="001507CF"/>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11DE"/>
    <w:rsid w:val="001711EF"/>
    <w:rsid w:val="00171234"/>
    <w:rsid w:val="00171296"/>
    <w:rsid w:val="0017133A"/>
    <w:rsid w:val="001713EE"/>
    <w:rsid w:val="001714AF"/>
    <w:rsid w:val="00171518"/>
    <w:rsid w:val="00171585"/>
    <w:rsid w:val="00171595"/>
    <w:rsid w:val="001715EB"/>
    <w:rsid w:val="00171617"/>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DF"/>
    <w:rsid w:val="00196476"/>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7D"/>
    <w:rsid w:val="001A76A2"/>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0D2"/>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BBB"/>
    <w:rsid w:val="00214D77"/>
    <w:rsid w:val="00214D90"/>
    <w:rsid w:val="002150AF"/>
    <w:rsid w:val="002152A3"/>
    <w:rsid w:val="002152D1"/>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E29"/>
    <w:rsid w:val="00244F48"/>
    <w:rsid w:val="00244FD4"/>
    <w:rsid w:val="002450E2"/>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7A"/>
    <w:rsid w:val="0027103C"/>
    <w:rsid w:val="0027104C"/>
    <w:rsid w:val="002710A4"/>
    <w:rsid w:val="0027128A"/>
    <w:rsid w:val="002712B9"/>
    <w:rsid w:val="0027133B"/>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3E"/>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89"/>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A3"/>
    <w:rsid w:val="00295A34"/>
    <w:rsid w:val="00295A68"/>
    <w:rsid w:val="00295AB6"/>
    <w:rsid w:val="00295AEB"/>
    <w:rsid w:val="00295BE1"/>
    <w:rsid w:val="00295C43"/>
    <w:rsid w:val="00295F94"/>
    <w:rsid w:val="00295FE2"/>
    <w:rsid w:val="00296121"/>
    <w:rsid w:val="002961F2"/>
    <w:rsid w:val="00296228"/>
    <w:rsid w:val="00296243"/>
    <w:rsid w:val="00296279"/>
    <w:rsid w:val="002962DD"/>
    <w:rsid w:val="00296424"/>
    <w:rsid w:val="00296526"/>
    <w:rsid w:val="00296543"/>
    <w:rsid w:val="002965D5"/>
    <w:rsid w:val="00296722"/>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82"/>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02"/>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E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15"/>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B99"/>
    <w:rsid w:val="00333C2E"/>
    <w:rsid w:val="00333C30"/>
    <w:rsid w:val="00333C64"/>
    <w:rsid w:val="00333D33"/>
    <w:rsid w:val="00333E55"/>
    <w:rsid w:val="00334009"/>
    <w:rsid w:val="003340C7"/>
    <w:rsid w:val="003340CE"/>
    <w:rsid w:val="00334111"/>
    <w:rsid w:val="003341C9"/>
    <w:rsid w:val="003342B8"/>
    <w:rsid w:val="003343FE"/>
    <w:rsid w:val="0033442C"/>
    <w:rsid w:val="003344AF"/>
    <w:rsid w:val="003345C3"/>
    <w:rsid w:val="003345C7"/>
    <w:rsid w:val="00334699"/>
    <w:rsid w:val="003346E8"/>
    <w:rsid w:val="0033475F"/>
    <w:rsid w:val="0033480F"/>
    <w:rsid w:val="00334911"/>
    <w:rsid w:val="003349B1"/>
    <w:rsid w:val="00334A04"/>
    <w:rsid w:val="00334A15"/>
    <w:rsid w:val="00334B11"/>
    <w:rsid w:val="00334B93"/>
    <w:rsid w:val="00334BB5"/>
    <w:rsid w:val="00334BCF"/>
    <w:rsid w:val="00334C7C"/>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ABE"/>
    <w:rsid w:val="00342B95"/>
    <w:rsid w:val="00342BDF"/>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60105"/>
    <w:rsid w:val="00360156"/>
    <w:rsid w:val="00360204"/>
    <w:rsid w:val="0036051A"/>
    <w:rsid w:val="0036066A"/>
    <w:rsid w:val="003606D2"/>
    <w:rsid w:val="003606FF"/>
    <w:rsid w:val="003607D1"/>
    <w:rsid w:val="00360949"/>
    <w:rsid w:val="003609D5"/>
    <w:rsid w:val="00360A0E"/>
    <w:rsid w:val="00360D3E"/>
    <w:rsid w:val="00360EBF"/>
    <w:rsid w:val="00360EE5"/>
    <w:rsid w:val="00360F87"/>
    <w:rsid w:val="00361043"/>
    <w:rsid w:val="00361059"/>
    <w:rsid w:val="0036108C"/>
    <w:rsid w:val="003610D0"/>
    <w:rsid w:val="003611D8"/>
    <w:rsid w:val="00361240"/>
    <w:rsid w:val="0036128B"/>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4DC2"/>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7B"/>
    <w:rsid w:val="00383C88"/>
    <w:rsid w:val="00383DA8"/>
    <w:rsid w:val="00383E88"/>
    <w:rsid w:val="00383E8F"/>
    <w:rsid w:val="00383EB0"/>
    <w:rsid w:val="00383F39"/>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C78"/>
    <w:rsid w:val="003B6DEF"/>
    <w:rsid w:val="003B701D"/>
    <w:rsid w:val="003B719C"/>
    <w:rsid w:val="003B73DB"/>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DA"/>
    <w:rsid w:val="003C4391"/>
    <w:rsid w:val="003C43E1"/>
    <w:rsid w:val="003C447A"/>
    <w:rsid w:val="003C4513"/>
    <w:rsid w:val="003C486F"/>
    <w:rsid w:val="003C4A72"/>
    <w:rsid w:val="003C4AEC"/>
    <w:rsid w:val="003C4BD9"/>
    <w:rsid w:val="003C4CB6"/>
    <w:rsid w:val="003C4D21"/>
    <w:rsid w:val="003C4DCF"/>
    <w:rsid w:val="003C4E0F"/>
    <w:rsid w:val="003C50C0"/>
    <w:rsid w:val="003C50E2"/>
    <w:rsid w:val="003C51B4"/>
    <w:rsid w:val="003C547F"/>
    <w:rsid w:val="003C54B0"/>
    <w:rsid w:val="003C5548"/>
    <w:rsid w:val="003C554A"/>
    <w:rsid w:val="003C55D4"/>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FA"/>
    <w:rsid w:val="003D128A"/>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678"/>
    <w:rsid w:val="003E67AF"/>
    <w:rsid w:val="003E6864"/>
    <w:rsid w:val="003E68FC"/>
    <w:rsid w:val="003E69BC"/>
    <w:rsid w:val="003E6B76"/>
    <w:rsid w:val="003E6BA7"/>
    <w:rsid w:val="003E6BAA"/>
    <w:rsid w:val="003E6BB4"/>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5C"/>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FB7"/>
    <w:rsid w:val="00443FBD"/>
    <w:rsid w:val="00444173"/>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DB"/>
    <w:rsid w:val="00453261"/>
    <w:rsid w:val="004533A7"/>
    <w:rsid w:val="0045349B"/>
    <w:rsid w:val="0045354C"/>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ED3"/>
    <w:rsid w:val="00470FBE"/>
    <w:rsid w:val="004710AE"/>
    <w:rsid w:val="004711F4"/>
    <w:rsid w:val="0047145B"/>
    <w:rsid w:val="00471502"/>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DC"/>
    <w:rsid w:val="00495268"/>
    <w:rsid w:val="00495568"/>
    <w:rsid w:val="0049560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A3A"/>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6DD"/>
    <w:rsid w:val="004E3707"/>
    <w:rsid w:val="004E37B3"/>
    <w:rsid w:val="004E39BF"/>
    <w:rsid w:val="004E3A57"/>
    <w:rsid w:val="004E3BF8"/>
    <w:rsid w:val="004E3C02"/>
    <w:rsid w:val="004E3CCC"/>
    <w:rsid w:val="004E3D29"/>
    <w:rsid w:val="004E3EBC"/>
    <w:rsid w:val="004E3FB1"/>
    <w:rsid w:val="004E4115"/>
    <w:rsid w:val="004E421D"/>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C5"/>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1"/>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98C"/>
    <w:rsid w:val="00522A3A"/>
    <w:rsid w:val="00522A55"/>
    <w:rsid w:val="00522AB1"/>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BCC"/>
    <w:rsid w:val="00543C37"/>
    <w:rsid w:val="00543F62"/>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19"/>
    <w:rsid w:val="005628C1"/>
    <w:rsid w:val="00562912"/>
    <w:rsid w:val="00562937"/>
    <w:rsid w:val="00562A76"/>
    <w:rsid w:val="00562AA7"/>
    <w:rsid w:val="00562AAE"/>
    <w:rsid w:val="00562B30"/>
    <w:rsid w:val="00562C1C"/>
    <w:rsid w:val="00562C75"/>
    <w:rsid w:val="00562D89"/>
    <w:rsid w:val="00562EAF"/>
    <w:rsid w:val="00562F37"/>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91"/>
    <w:rsid w:val="005700BE"/>
    <w:rsid w:val="005700E6"/>
    <w:rsid w:val="0057015A"/>
    <w:rsid w:val="00570195"/>
    <w:rsid w:val="00570259"/>
    <w:rsid w:val="0057025B"/>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7"/>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2F89"/>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C41"/>
    <w:rsid w:val="005F2CAB"/>
    <w:rsid w:val="005F2CF2"/>
    <w:rsid w:val="005F2D97"/>
    <w:rsid w:val="005F2F93"/>
    <w:rsid w:val="005F304D"/>
    <w:rsid w:val="005F30D0"/>
    <w:rsid w:val="005F3102"/>
    <w:rsid w:val="005F3244"/>
    <w:rsid w:val="005F341A"/>
    <w:rsid w:val="005F3453"/>
    <w:rsid w:val="005F350C"/>
    <w:rsid w:val="005F3569"/>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828"/>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9"/>
    <w:rsid w:val="00616F96"/>
    <w:rsid w:val="00616FBF"/>
    <w:rsid w:val="0061712B"/>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CF"/>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AC1"/>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24"/>
    <w:rsid w:val="006310E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1DC"/>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B6"/>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A"/>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341"/>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26C"/>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7224"/>
    <w:rsid w:val="006972E6"/>
    <w:rsid w:val="006973A8"/>
    <w:rsid w:val="00697867"/>
    <w:rsid w:val="00697909"/>
    <w:rsid w:val="006979AE"/>
    <w:rsid w:val="00697A7E"/>
    <w:rsid w:val="00697A84"/>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78"/>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53"/>
    <w:rsid w:val="006C1E7F"/>
    <w:rsid w:val="006C1F27"/>
    <w:rsid w:val="006C1FB8"/>
    <w:rsid w:val="006C203E"/>
    <w:rsid w:val="006C216C"/>
    <w:rsid w:val="006C21D1"/>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2E99"/>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285"/>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2F6"/>
    <w:rsid w:val="006E53C6"/>
    <w:rsid w:val="006E543B"/>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A6E"/>
    <w:rsid w:val="00701C37"/>
    <w:rsid w:val="00701C54"/>
    <w:rsid w:val="00701C85"/>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B2B"/>
    <w:rsid w:val="00764CE4"/>
    <w:rsid w:val="00764CF8"/>
    <w:rsid w:val="00764F51"/>
    <w:rsid w:val="00765057"/>
    <w:rsid w:val="00765109"/>
    <w:rsid w:val="00765150"/>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28"/>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18"/>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DE"/>
    <w:rsid w:val="007F18D5"/>
    <w:rsid w:val="007F19F2"/>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AB1"/>
    <w:rsid w:val="007F4ACD"/>
    <w:rsid w:val="007F4BE3"/>
    <w:rsid w:val="007F4D8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79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9BB"/>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8CD"/>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AB0"/>
    <w:rsid w:val="00831BB5"/>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76"/>
    <w:rsid w:val="00885BD1"/>
    <w:rsid w:val="00885C0B"/>
    <w:rsid w:val="00885C1A"/>
    <w:rsid w:val="00885CD9"/>
    <w:rsid w:val="00885E21"/>
    <w:rsid w:val="00885E34"/>
    <w:rsid w:val="00885E50"/>
    <w:rsid w:val="00885EB3"/>
    <w:rsid w:val="00885F69"/>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94"/>
    <w:rsid w:val="008939C2"/>
    <w:rsid w:val="00893A67"/>
    <w:rsid w:val="00893C16"/>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A5"/>
    <w:rsid w:val="0089752B"/>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6A"/>
    <w:rsid w:val="008A306D"/>
    <w:rsid w:val="008A309F"/>
    <w:rsid w:val="008A325E"/>
    <w:rsid w:val="008A32AE"/>
    <w:rsid w:val="008A332C"/>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301F"/>
    <w:rsid w:val="008D3083"/>
    <w:rsid w:val="008D30DE"/>
    <w:rsid w:val="008D3103"/>
    <w:rsid w:val="008D31F5"/>
    <w:rsid w:val="008D328E"/>
    <w:rsid w:val="008D332A"/>
    <w:rsid w:val="008D3353"/>
    <w:rsid w:val="008D3483"/>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483"/>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D59"/>
    <w:rsid w:val="00932D7A"/>
    <w:rsid w:val="00932E8F"/>
    <w:rsid w:val="00932FF4"/>
    <w:rsid w:val="00933040"/>
    <w:rsid w:val="00933174"/>
    <w:rsid w:val="009331CB"/>
    <w:rsid w:val="009332A1"/>
    <w:rsid w:val="009335E1"/>
    <w:rsid w:val="009336C1"/>
    <w:rsid w:val="0093386E"/>
    <w:rsid w:val="00933898"/>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A00"/>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50"/>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2EF"/>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95"/>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47E"/>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75"/>
    <w:rsid w:val="00A1772C"/>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D62"/>
    <w:rsid w:val="00A41DFA"/>
    <w:rsid w:val="00A41F4D"/>
    <w:rsid w:val="00A41FE4"/>
    <w:rsid w:val="00A4215B"/>
    <w:rsid w:val="00A4220C"/>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C27"/>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1F5"/>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3FE4"/>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79"/>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2F"/>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3EF"/>
    <w:rsid w:val="00B034D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0D"/>
    <w:rsid w:val="00B17AA5"/>
    <w:rsid w:val="00B17AC4"/>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CC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D17"/>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839"/>
    <w:rsid w:val="00B4384D"/>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42"/>
    <w:rsid w:val="00B54FD9"/>
    <w:rsid w:val="00B55021"/>
    <w:rsid w:val="00B55037"/>
    <w:rsid w:val="00B5506D"/>
    <w:rsid w:val="00B550A0"/>
    <w:rsid w:val="00B551E7"/>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175"/>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D9D"/>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CD"/>
    <w:rsid w:val="00BA5A1D"/>
    <w:rsid w:val="00BA5AD6"/>
    <w:rsid w:val="00BA5B79"/>
    <w:rsid w:val="00BA5CD8"/>
    <w:rsid w:val="00BA5D40"/>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623"/>
    <w:rsid w:val="00BB2638"/>
    <w:rsid w:val="00BB26A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F06"/>
    <w:rsid w:val="00BB6F8F"/>
    <w:rsid w:val="00BB6FB0"/>
    <w:rsid w:val="00BB7003"/>
    <w:rsid w:val="00BB7277"/>
    <w:rsid w:val="00BB7385"/>
    <w:rsid w:val="00BB73E2"/>
    <w:rsid w:val="00BB7583"/>
    <w:rsid w:val="00BB758A"/>
    <w:rsid w:val="00BB7641"/>
    <w:rsid w:val="00BB780E"/>
    <w:rsid w:val="00BB7914"/>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3D72"/>
    <w:rsid w:val="00BE4061"/>
    <w:rsid w:val="00BE4086"/>
    <w:rsid w:val="00BE4181"/>
    <w:rsid w:val="00BE41C7"/>
    <w:rsid w:val="00BE41CE"/>
    <w:rsid w:val="00BE421D"/>
    <w:rsid w:val="00BE43A5"/>
    <w:rsid w:val="00BE43D8"/>
    <w:rsid w:val="00BE4444"/>
    <w:rsid w:val="00BE44DE"/>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511"/>
    <w:rsid w:val="00BE651B"/>
    <w:rsid w:val="00BE655C"/>
    <w:rsid w:val="00BE66FE"/>
    <w:rsid w:val="00BE6745"/>
    <w:rsid w:val="00BE684A"/>
    <w:rsid w:val="00BE6858"/>
    <w:rsid w:val="00BE6899"/>
    <w:rsid w:val="00BE6920"/>
    <w:rsid w:val="00BE6993"/>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727"/>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3E"/>
    <w:rsid w:val="00C43F7C"/>
    <w:rsid w:val="00C43F7E"/>
    <w:rsid w:val="00C440EA"/>
    <w:rsid w:val="00C442E3"/>
    <w:rsid w:val="00C4454F"/>
    <w:rsid w:val="00C4459D"/>
    <w:rsid w:val="00C445F9"/>
    <w:rsid w:val="00C4462D"/>
    <w:rsid w:val="00C4466D"/>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B1"/>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8D"/>
    <w:rsid w:val="00C91EEE"/>
    <w:rsid w:val="00C91FE4"/>
    <w:rsid w:val="00C920FC"/>
    <w:rsid w:val="00C92192"/>
    <w:rsid w:val="00C922BF"/>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04"/>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6FD"/>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D4"/>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56"/>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80"/>
    <w:rsid w:val="00CD4C97"/>
    <w:rsid w:val="00CD4CB2"/>
    <w:rsid w:val="00CD4CD0"/>
    <w:rsid w:val="00CD4CEB"/>
    <w:rsid w:val="00CD4E78"/>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35"/>
    <w:rsid w:val="00CE3CF3"/>
    <w:rsid w:val="00CE3E01"/>
    <w:rsid w:val="00CE4106"/>
    <w:rsid w:val="00CE4142"/>
    <w:rsid w:val="00CE41DA"/>
    <w:rsid w:val="00CE41F7"/>
    <w:rsid w:val="00CE4229"/>
    <w:rsid w:val="00CE42B8"/>
    <w:rsid w:val="00CE43AE"/>
    <w:rsid w:val="00CE4414"/>
    <w:rsid w:val="00CE44E8"/>
    <w:rsid w:val="00CE45D7"/>
    <w:rsid w:val="00CE460D"/>
    <w:rsid w:val="00CE4623"/>
    <w:rsid w:val="00CE4686"/>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56B"/>
    <w:rsid w:val="00D966A6"/>
    <w:rsid w:val="00D96752"/>
    <w:rsid w:val="00D9677D"/>
    <w:rsid w:val="00D96866"/>
    <w:rsid w:val="00D968F2"/>
    <w:rsid w:val="00D968FE"/>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8E0"/>
    <w:rsid w:val="00DB48EA"/>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D2F"/>
    <w:rsid w:val="00DD5DA2"/>
    <w:rsid w:val="00DD5DD2"/>
    <w:rsid w:val="00DD5E00"/>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98"/>
    <w:rsid w:val="00DD6956"/>
    <w:rsid w:val="00DD69B2"/>
    <w:rsid w:val="00DD6A7F"/>
    <w:rsid w:val="00DD6AA9"/>
    <w:rsid w:val="00DD6AD0"/>
    <w:rsid w:val="00DD6AF4"/>
    <w:rsid w:val="00DD6BAB"/>
    <w:rsid w:val="00DD6C9D"/>
    <w:rsid w:val="00DD6CA3"/>
    <w:rsid w:val="00DD6CE8"/>
    <w:rsid w:val="00DD6CFB"/>
    <w:rsid w:val="00DD6D34"/>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BE"/>
    <w:rsid w:val="00DE44E2"/>
    <w:rsid w:val="00DE4538"/>
    <w:rsid w:val="00DE46FB"/>
    <w:rsid w:val="00DE47E8"/>
    <w:rsid w:val="00DE480A"/>
    <w:rsid w:val="00DE487C"/>
    <w:rsid w:val="00DE49F8"/>
    <w:rsid w:val="00DE4A49"/>
    <w:rsid w:val="00DE4AFB"/>
    <w:rsid w:val="00DE4BC9"/>
    <w:rsid w:val="00DE4BF8"/>
    <w:rsid w:val="00DE4BFC"/>
    <w:rsid w:val="00DE4C55"/>
    <w:rsid w:val="00DE4CD5"/>
    <w:rsid w:val="00DE4D78"/>
    <w:rsid w:val="00DE4DB4"/>
    <w:rsid w:val="00DE4DC3"/>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63"/>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D18"/>
    <w:rsid w:val="00DE7D42"/>
    <w:rsid w:val="00DE7D70"/>
    <w:rsid w:val="00DE7DAE"/>
    <w:rsid w:val="00DE7E17"/>
    <w:rsid w:val="00DE7F7E"/>
    <w:rsid w:val="00DF001D"/>
    <w:rsid w:val="00DF013D"/>
    <w:rsid w:val="00DF04E5"/>
    <w:rsid w:val="00DF0711"/>
    <w:rsid w:val="00DF0834"/>
    <w:rsid w:val="00DF0954"/>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846"/>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94E"/>
    <w:rsid w:val="00E1497B"/>
    <w:rsid w:val="00E14A96"/>
    <w:rsid w:val="00E14A9B"/>
    <w:rsid w:val="00E14ACD"/>
    <w:rsid w:val="00E14B16"/>
    <w:rsid w:val="00E14B31"/>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00"/>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839"/>
    <w:rsid w:val="00E419B0"/>
    <w:rsid w:val="00E419E6"/>
    <w:rsid w:val="00E419F8"/>
    <w:rsid w:val="00E41A00"/>
    <w:rsid w:val="00E41B66"/>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949"/>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AB"/>
    <w:rsid w:val="00E761B6"/>
    <w:rsid w:val="00E7624E"/>
    <w:rsid w:val="00E7629C"/>
    <w:rsid w:val="00E7631B"/>
    <w:rsid w:val="00E76353"/>
    <w:rsid w:val="00E7655D"/>
    <w:rsid w:val="00E765AC"/>
    <w:rsid w:val="00E7663E"/>
    <w:rsid w:val="00E7672B"/>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156"/>
    <w:rsid w:val="00E821D5"/>
    <w:rsid w:val="00E8221F"/>
    <w:rsid w:val="00E8226E"/>
    <w:rsid w:val="00E822F6"/>
    <w:rsid w:val="00E82302"/>
    <w:rsid w:val="00E8234C"/>
    <w:rsid w:val="00E823E3"/>
    <w:rsid w:val="00E8245C"/>
    <w:rsid w:val="00E824DA"/>
    <w:rsid w:val="00E8259F"/>
    <w:rsid w:val="00E825CD"/>
    <w:rsid w:val="00E825F4"/>
    <w:rsid w:val="00E82622"/>
    <w:rsid w:val="00E827B3"/>
    <w:rsid w:val="00E828C4"/>
    <w:rsid w:val="00E8291C"/>
    <w:rsid w:val="00E8297F"/>
    <w:rsid w:val="00E8298A"/>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F13"/>
    <w:rsid w:val="00E96F24"/>
    <w:rsid w:val="00E96F2F"/>
    <w:rsid w:val="00E97150"/>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807"/>
    <w:rsid w:val="00EA2978"/>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05"/>
    <w:rsid w:val="00ED141B"/>
    <w:rsid w:val="00ED14BE"/>
    <w:rsid w:val="00ED14C3"/>
    <w:rsid w:val="00ED1504"/>
    <w:rsid w:val="00ED1538"/>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64"/>
    <w:rsid w:val="00EE4287"/>
    <w:rsid w:val="00EE4292"/>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6A"/>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1CF"/>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DF0"/>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A5"/>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CAD"/>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7"/>
    <w:rsid w:val="00FA7CAA"/>
    <w:rsid w:val="00FA7CF4"/>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C6"/>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CE"/>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D2"/>
    <w:rsid w:val="00FD48F7"/>
    <w:rsid w:val="00FD4A65"/>
    <w:rsid w:val="00FD4C53"/>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26"/>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D2"/>
    <w:rsid w:val="00FD75FA"/>
    <w:rsid w:val="00FD768B"/>
    <w:rsid w:val="00FD76C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29"/>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uiPriority w:val="99"/>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21A7B93-EC64-40FC-A47A-94335B389E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9</Pages>
  <Words>1527</Words>
  <Characters>8706</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10213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cp:revision>
  <cp:lastPrinted>2009-02-06T05:36:00Z</cp:lastPrinted>
  <dcterms:created xsi:type="dcterms:W3CDTF">2021-09-27T19:29:00Z</dcterms:created>
  <dcterms:modified xsi:type="dcterms:W3CDTF">2021-09-27T19:34:00Z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