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42" w:rsidRDefault="002E5E42" w:rsidP="002E5E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Голтвенко Олександр Валерійович</w:t>
      </w:r>
      <w:r>
        <w:rPr>
          <w:rFonts w:ascii="CIDFont+F3" w:hAnsi="CIDFont+F3" w:cs="CIDFont+F3"/>
          <w:kern w:val="0"/>
          <w:sz w:val="28"/>
          <w:szCs w:val="28"/>
          <w:lang w:eastAsia="ru-RU"/>
        </w:rPr>
        <w:t>, керівник напрямку Департаменту</w:t>
      </w:r>
    </w:p>
    <w:p w:rsidR="002E5E42" w:rsidRDefault="002E5E42" w:rsidP="002E5E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регіонального розвитку Дирекції по зв`язкам з громадськістю та</w:t>
      </w:r>
    </w:p>
    <w:p w:rsidR="002E5E42" w:rsidRDefault="002E5E42" w:rsidP="002E5E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регіонального розвитку ТОВ «Метінвест Холдінг», тема дисертації:</w:t>
      </w:r>
    </w:p>
    <w:p w:rsidR="002E5E42" w:rsidRDefault="002E5E42" w:rsidP="002E5E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«Публічне управління інноваційним розвитком приморських територій:</w:t>
      </w:r>
    </w:p>
    <w:p w:rsidR="002E5E42" w:rsidRDefault="002E5E42" w:rsidP="002E5E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соціо-еколого-економічний аспект», (074 Публічне управління та</w:t>
      </w:r>
    </w:p>
    <w:p w:rsidR="002E5E42" w:rsidRDefault="002E5E42" w:rsidP="002E5E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адміністрування). Спеціалізована вчена рада ДФ 11.107.001 в</w:t>
      </w:r>
    </w:p>
    <w:p w:rsidR="00D66F00" w:rsidRPr="002E5E42" w:rsidRDefault="002E5E42" w:rsidP="002E5E42">
      <w:r>
        <w:rPr>
          <w:rFonts w:ascii="CIDFont+F3" w:hAnsi="CIDFont+F3" w:cs="CIDFont+F3"/>
          <w:kern w:val="0"/>
          <w:sz w:val="28"/>
          <w:szCs w:val="28"/>
          <w:lang w:eastAsia="ru-RU"/>
        </w:rPr>
        <w:t>Донецькому державному університеті управління</w:t>
      </w:r>
    </w:p>
    <w:sectPr w:rsidR="00D66F00" w:rsidRPr="002E5E4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2E5E42" w:rsidRPr="002E5E4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79F86-9D80-4589-9823-CCE7BDA5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3177</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145</cp:revision>
  <cp:lastPrinted>2009-02-06T05:36:00Z</cp:lastPrinted>
  <dcterms:created xsi:type="dcterms:W3CDTF">2021-12-23T09:52:00Z</dcterms:created>
  <dcterms:modified xsi:type="dcterms:W3CDTF">2021-12-27T12:42:00Z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