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515C"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Федяков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Вячеслав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Викторович</w:t>
      </w:r>
      <w:r w:rsidRPr="008C2A57">
        <w:rPr>
          <w:rFonts w:ascii="Helvetica" w:hAnsi="Helvetica" w:cs="Helvetica"/>
          <w:b/>
          <w:bCs/>
          <w:color w:val="222222"/>
          <w:sz w:val="21"/>
          <w:szCs w:val="21"/>
        </w:rPr>
        <w:t>.</w:t>
      </w:r>
    </w:p>
    <w:p w14:paraId="0674F631"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Двустворчатые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раковинные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брюхоногие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бентоса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закономерности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распределения</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диссертация</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кандидата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биологических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наук</w:t>
      </w:r>
      <w:r w:rsidRPr="008C2A57">
        <w:rPr>
          <w:rFonts w:ascii="Helvetica" w:hAnsi="Helvetica" w:cs="Helvetica"/>
          <w:b/>
          <w:bCs/>
          <w:color w:val="222222"/>
          <w:sz w:val="21"/>
          <w:szCs w:val="21"/>
        </w:rPr>
        <w:t xml:space="preserve"> : 03.00.08. - </w:t>
      </w:r>
      <w:r w:rsidRPr="008C2A57">
        <w:rPr>
          <w:rFonts w:ascii="Helvetica" w:hAnsi="Helvetica" w:cs="Helvetica" w:hint="eastAsia"/>
          <w:b/>
          <w:bCs/>
          <w:color w:val="222222"/>
          <w:sz w:val="21"/>
          <w:szCs w:val="21"/>
        </w:rPr>
        <w:t>Ленинград</w:t>
      </w:r>
      <w:r w:rsidRPr="008C2A57">
        <w:rPr>
          <w:rFonts w:ascii="Helvetica" w:hAnsi="Helvetica" w:cs="Helvetica"/>
          <w:b/>
          <w:bCs/>
          <w:color w:val="222222"/>
          <w:sz w:val="21"/>
          <w:szCs w:val="21"/>
        </w:rPr>
        <w:t xml:space="preserve">, 1983. - 202 </w:t>
      </w:r>
      <w:r w:rsidRPr="008C2A57">
        <w:rPr>
          <w:rFonts w:ascii="Helvetica" w:hAnsi="Helvetica" w:cs="Helvetica" w:hint="eastAsia"/>
          <w:b/>
          <w:bCs/>
          <w:color w:val="222222"/>
          <w:sz w:val="21"/>
          <w:szCs w:val="21"/>
        </w:rPr>
        <w:t>с</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ил</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Прил</w:t>
      </w:r>
      <w:r w:rsidRPr="008C2A57">
        <w:rPr>
          <w:rFonts w:ascii="Helvetica" w:hAnsi="Helvetica" w:cs="Helvetica"/>
          <w:b/>
          <w:bCs/>
          <w:color w:val="222222"/>
          <w:sz w:val="21"/>
          <w:szCs w:val="21"/>
        </w:rPr>
        <w:t xml:space="preserve">. (282 </w:t>
      </w:r>
      <w:r w:rsidRPr="008C2A57">
        <w:rPr>
          <w:rFonts w:ascii="Helvetica" w:hAnsi="Helvetica" w:cs="Helvetica" w:hint="eastAsia"/>
          <w:b/>
          <w:bCs/>
          <w:color w:val="222222"/>
          <w:sz w:val="21"/>
          <w:szCs w:val="21"/>
        </w:rPr>
        <w:t>с</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ил</w:t>
      </w:r>
      <w:r w:rsidRPr="008C2A57">
        <w:rPr>
          <w:rFonts w:ascii="Helvetica" w:hAnsi="Helvetica" w:cs="Helvetica"/>
          <w:b/>
          <w:bCs/>
          <w:color w:val="222222"/>
          <w:sz w:val="21"/>
          <w:szCs w:val="21"/>
        </w:rPr>
        <w:t>.).</w:t>
      </w:r>
    </w:p>
    <w:p w14:paraId="50155904"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больше</w:t>
      </w:r>
    </w:p>
    <w:p w14:paraId="5E04D687"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Цитаты</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из</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текста</w:t>
      </w:r>
      <w:r w:rsidRPr="008C2A57">
        <w:rPr>
          <w:rFonts w:ascii="Helvetica" w:hAnsi="Helvetica" w:cs="Helvetica"/>
          <w:b/>
          <w:bCs/>
          <w:color w:val="222222"/>
          <w:sz w:val="21"/>
          <w:szCs w:val="21"/>
        </w:rPr>
        <w:t>:</w:t>
      </w:r>
    </w:p>
    <w:p w14:paraId="7AA6DE58"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стр</w:t>
      </w:r>
      <w:r w:rsidRPr="008C2A57">
        <w:rPr>
          <w:rFonts w:ascii="Helvetica" w:hAnsi="Helvetica" w:cs="Helvetica"/>
          <w:b/>
          <w:bCs/>
          <w:color w:val="222222"/>
          <w:sz w:val="21"/>
          <w:szCs w:val="21"/>
        </w:rPr>
        <w:t>. 1</w:t>
      </w:r>
    </w:p>
    <w:p w14:paraId="6EACC5FC"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b/>
          <w:bCs/>
          <w:color w:val="222222"/>
          <w:sz w:val="21"/>
          <w:szCs w:val="21"/>
        </w:rPr>
        <w:t xml:space="preserve">0r,mjm.(p </w:t>
      </w:r>
      <w:r w:rsidRPr="008C2A57">
        <w:rPr>
          <w:rFonts w:ascii="Helvetica" w:hAnsi="Helvetica" w:cs="Helvetica" w:hint="eastAsia"/>
          <w:b/>
          <w:bCs/>
          <w:color w:val="222222"/>
          <w:sz w:val="21"/>
          <w:szCs w:val="21"/>
        </w:rPr>
        <w:t>АКАДЕМИЯ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НАУК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СССР</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ОРДЕНА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ТРУДОВОГО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КРАСНОГО</w:t>
      </w:r>
      <w:r w:rsidRPr="008C2A57">
        <w:rPr>
          <w:rFonts w:ascii="Helvetica" w:hAnsi="Helvetica" w:cs="Helvetica"/>
          <w:b/>
          <w:bCs/>
          <w:color w:val="222222"/>
          <w:sz w:val="21"/>
          <w:szCs w:val="21"/>
        </w:rPr>
        <w:t xml:space="preserve"> SHAIffiHH </w:t>
      </w:r>
      <w:r w:rsidRPr="008C2A57">
        <w:rPr>
          <w:rFonts w:ascii="Helvetica" w:hAnsi="Helvetica" w:cs="Helvetica" w:hint="eastAsia"/>
          <w:b/>
          <w:bCs/>
          <w:color w:val="222222"/>
          <w:sz w:val="21"/>
          <w:szCs w:val="21"/>
        </w:rPr>
        <w:t>ЗООЛОГИЧЕСКИЙ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ИНСТИТУТ</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правах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рукописи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ФЕДЯКОВ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Вячеслав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Викторович</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УДК</w:t>
      </w:r>
      <w:r w:rsidRPr="008C2A57">
        <w:rPr>
          <w:rFonts w:ascii="Helvetica" w:hAnsi="Helvetica" w:cs="Helvetica"/>
          <w:b/>
          <w:bCs/>
          <w:color w:val="222222"/>
          <w:sz w:val="21"/>
          <w:szCs w:val="21"/>
        </w:rPr>
        <w:t xml:space="preserve"> 594.1+594.3(268.42) </w:t>
      </w:r>
      <w:r w:rsidRPr="008C2A57">
        <w:rPr>
          <w:rFonts w:ascii="Helvetica" w:hAnsi="Helvetica" w:cs="Helvetica" w:hint="eastAsia"/>
          <w:b/>
          <w:bCs/>
          <w:color w:val="222222"/>
          <w:sz w:val="21"/>
          <w:szCs w:val="21"/>
        </w:rPr>
        <w:t>ДВУСТВОРЧАТЫЕ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РАКОВИННЫЕ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БРЮХОНОГИЕ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МОЛЖЮКИ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БЕНТОСА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ЗАКОНОМЕРНОСТИ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РАСПРЕДЕЛЕНИЯ</w:t>
      </w:r>
      <w:r w:rsidRPr="008C2A57">
        <w:rPr>
          <w:rFonts w:ascii="Helvetica" w:hAnsi="Helvetica" w:cs="Helvetica"/>
          <w:b/>
          <w:bCs/>
          <w:color w:val="222222"/>
          <w:sz w:val="21"/>
          <w:szCs w:val="21"/>
        </w:rPr>
        <w:t xml:space="preserve"> 03.00.08 - </w:t>
      </w:r>
      <w:r w:rsidRPr="008C2A57">
        <w:rPr>
          <w:rFonts w:ascii="Helvetica" w:hAnsi="Helvetica" w:cs="Helvetica" w:hint="eastAsia"/>
          <w:b/>
          <w:bCs/>
          <w:color w:val="222222"/>
          <w:sz w:val="21"/>
          <w:szCs w:val="21"/>
        </w:rPr>
        <w:t>зоология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Диссертация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соискание</w:t>
      </w:r>
    </w:p>
    <w:p w14:paraId="753443AA"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стр</w:t>
      </w:r>
      <w:r w:rsidRPr="008C2A57">
        <w:rPr>
          <w:rFonts w:ascii="Helvetica" w:hAnsi="Helvetica" w:cs="Helvetica"/>
          <w:b/>
          <w:bCs/>
          <w:color w:val="222222"/>
          <w:sz w:val="21"/>
          <w:szCs w:val="21"/>
        </w:rPr>
        <w:t>. 2</w:t>
      </w:r>
    </w:p>
    <w:p w14:paraId="7114B8FB"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b/>
          <w:bCs/>
          <w:color w:val="222222"/>
          <w:sz w:val="21"/>
          <w:szCs w:val="21"/>
        </w:rPr>
        <w:t xml:space="preserve">II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Ш</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Материал</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мет</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одика</w:t>
      </w:r>
      <w:r w:rsidRPr="008C2A57">
        <w:rPr>
          <w:rFonts w:ascii="Helvetica" w:hAnsi="Helvetica" w:cs="Helvetica"/>
          <w:b/>
          <w:bCs/>
          <w:color w:val="222222"/>
          <w:sz w:val="21"/>
          <w:szCs w:val="21"/>
        </w:rPr>
        <w:t xml:space="preserve"> 15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17. </w:t>
      </w:r>
      <w:r w:rsidRPr="008C2A57">
        <w:rPr>
          <w:rFonts w:ascii="Helvetica" w:hAnsi="Helvetica" w:cs="Helvetica" w:hint="eastAsia"/>
          <w:b/>
          <w:bCs/>
          <w:color w:val="222222"/>
          <w:sz w:val="21"/>
          <w:szCs w:val="21"/>
        </w:rPr>
        <w:t>Бвдовой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состав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25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Биогеографический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анализ</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фауны</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38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w:t>
      </w:r>
      <w:r w:rsidRPr="008C2A57">
        <w:rPr>
          <w:rFonts w:ascii="Helvetica" w:hAnsi="Helvetica" w:cs="Helvetica"/>
          <w:b/>
          <w:bCs/>
          <w:color w:val="222222"/>
          <w:sz w:val="21"/>
          <w:szCs w:val="21"/>
        </w:rPr>
        <w:t xml:space="preserve">1. </w:t>
      </w:r>
      <w:r w:rsidRPr="008C2A57">
        <w:rPr>
          <w:rFonts w:ascii="Helvetica" w:hAnsi="Helvetica" w:cs="Helvetica" w:hint="eastAsia"/>
          <w:b/>
          <w:bCs/>
          <w:color w:val="222222"/>
          <w:sz w:val="21"/>
          <w:szCs w:val="21"/>
        </w:rPr>
        <w:t>Вертикальное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распределение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в</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Белом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море</w:t>
      </w:r>
      <w:r w:rsidRPr="008C2A57">
        <w:rPr>
          <w:rFonts w:ascii="Helvetica" w:hAnsi="Helvetica" w:cs="Helvetica"/>
          <w:b/>
          <w:bCs/>
          <w:color w:val="222222"/>
          <w:sz w:val="21"/>
          <w:szCs w:val="21"/>
        </w:rPr>
        <w:t xml:space="preserve"> 5?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ЗГЕ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Отношение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беломорских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некоторым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факторам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среды</w:t>
      </w:r>
      <w:r w:rsidRPr="008C2A57">
        <w:rPr>
          <w:rFonts w:ascii="Helvetica" w:hAnsi="Helvetica" w:cs="Helvetica"/>
          <w:b/>
          <w:bCs/>
          <w:color w:val="222222"/>
          <w:sz w:val="21"/>
          <w:szCs w:val="21"/>
        </w:rPr>
        <w:t xml:space="preserve"> . ' 88</w:t>
      </w:r>
    </w:p>
    <w:p w14:paraId="43096880"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стр</w:t>
      </w:r>
      <w:r w:rsidRPr="008C2A57">
        <w:rPr>
          <w:rFonts w:ascii="Helvetica" w:hAnsi="Helvetica" w:cs="Helvetica"/>
          <w:b/>
          <w:bCs/>
          <w:color w:val="222222"/>
          <w:sz w:val="21"/>
          <w:szCs w:val="21"/>
        </w:rPr>
        <w:t>. 2</w:t>
      </w:r>
    </w:p>
    <w:p w14:paraId="5AFABEF4"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Промысловы</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134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X. </w:t>
      </w:r>
      <w:r w:rsidRPr="008C2A57">
        <w:rPr>
          <w:rFonts w:ascii="Helvetica" w:hAnsi="Helvetica" w:cs="Helvetica" w:hint="eastAsia"/>
          <w:b/>
          <w:bCs/>
          <w:color w:val="222222"/>
          <w:sz w:val="21"/>
          <w:szCs w:val="21"/>
        </w:rPr>
        <w:t>Топограф</w:t>
      </w:r>
      <w:r w:rsidRPr="008C2A57">
        <w:rPr>
          <w:rFonts w:ascii="Helvetica" w:hAnsi="Helvetica" w:cs="Helvetica"/>
          <w:b/>
          <w:bCs/>
          <w:color w:val="222222"/>
          <w:sz w:val="21"/>
          <w:szCs w:val="21"/>
        </w:rPr>
        <w:t>1</w:t>
      </w:r>
      <w:r w:rsidRPr="008C2A57">
        <w:rPr>
          <w:rFonts w:ascii="Helvetica" w:hAnsi="Helvetica" w:cs="Helvetica" w:hint="eastAsia"/>
          <w:b/>
          <w:bCs/>
          <w:color w:val="222222"/>
          <w:sz w:val="21"/>
          <w:szCs w:val="21"/>
        </w:rPr>
        <w:t>иеское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распространение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 </w:t>
      </w:r>
      <w:r w:rsidRPr="008C2A57">
        <w:rPr>
          <w:rFonts w:ascii="Helvetica" w:hAnsi="Helvetica" w:cs="Helvetica" w:hint="eastAsia"/>
          <w:b/>
          <w:bCs/>
          <w:color w:val="222222"/>
          <w:sz w:val="21"/>
          <w:szCs w:val="21"/>
        </w:rPr>
        <w:t>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море</w:t>
      </w:r>
      <w:r w:rsidRPr="008C2A57">
        <w:rPr>
          <w:rFonts w:ascii="Helvetica" w:hAnsi="Helvetica" w:cs="Helvetica"/>
          <w:b/>
          <w:bCs/>
          <w:color w:val="222222"/>
          <w:sz w:val="21"/>
          <w:szCs w:val="21"/>
        </w:rPr>
        <w:t xml:space="preserve">. 139 </w:t>
      </w: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XI. </w:t>
      </w:r>
      <w:r w:rsidRPr="008C2A57">
        <w:rPr>
          <w:rFonts w:ascii="Helvetica" w:hAnsi="Helvetica" w:cs="Helvetica" w:hint="eastAsia"/>
          <w:b/>
          <w:bCs/>
          <w:color w:val="222222"/>
          <w:sz w:val="21"/>
          <w:szCs w:val="21"/>
        </w:rPr>
        <w:t>История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происхождения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малакофауны</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 -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ее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отрицательные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черты</w:t>
      </w:r>
      <w:r w:rsidRPr="008C2A57">
        <w:rPr>
          <w:rFonts w:ascii="Helvetica" w:hAnsi="Helvetica" w:cs="Helvetica"/>
          <w:b/>
          <w:bCs/>
          <w:color w:val="222222"/>
          <w:sz w:val="21"/>
          <w:szCs w:val="21"/>
        </w:rPr>
        <w:t xml:space="preserve"> 154 </w:t>
      </w:r>
      <w:r w:rsidRPr="008C2A57">
        <w:rPr>
          <w:rFonts w:ascii="Helvetica" w:hAnsi="Helvetica" w:cs="Helvetica" w:hint="eastAsia"/>
          <w:b/>
          <w:bCs/>
          <w:color w:val="222222"/>
          <w:sz w:val="21"/>
          <w:szCs w:val="21"/>
        </w:rPr>
        <w:t>Выводы</w:t>
      </w:r>
      <w:r w:rsidRPr="008C2A57">
        <w:rPr>
          <w:rFonts w:ascii="Helvetica" w:hAnsi="Helvetica" w:cs="Helvetica"/>
          <w:b/>
          <w:bCs/>
          <w:color w:val="222222"/>
          <w:sz w:val="21"/>
          <w:szCs w:val="21"/>
        </w:rPr>
        <w:t xml:space="preserve"> 166 </w:t>
      </w:r>
      <w:r w:rsidRPr="008C2A57">
        <w:rPr>
          <w:rFonts w:ascii="Helvetica" w:hAnsi="Helvetica" w:cs="Helvetica" w:hint="eastAsia"/>
          <w:b/>
          <w:bCs/>
          <w:color w:val="222222"/>
          <w:sz w:val="21"/>
          <w:szCs w:val="21"/>
        </w:rPr>
        <w:t>Литература</w:t>
      </w:r>
      <w:r w:rsidRPr="008C2A57">
        <w:rPr>
          <w:rFonts w:ascii="Helvetica" w:hAnsi="Helvetica" w:cs="Helvetica"/>
          <w:b/>
          <w:bCs/>
          <w:color w:val="222222"/>
          <w:sz w:val="21"/>
          <w:szCs w:val="21"/>
        </w:rPr>
        <w:t xml:space="preserve"> 169 </w:t>
      </w:r>
      <w:r w:rsidRPr="008C2A57">
        <w:rPr>
          <w:rFonts w:ascii="Helvetica" w:hAnsi="Helvetica" w:cs="Helvetica" w:hint="eastAsia"/>
          <w:b/>
          <w:bCs/>
          <w:color w:val="222222"/>
          <w:sz w:val="21"/>
          <w:szCs w:val="21"/>
        </w:rPr>
        <w:t>Приложение</w:t>
      </w:r>
      <w:r w:rsidRPr="008C2A57">
        <w:rPr>
          <w:rFonts w:ascii="Helvetica" w:hAnsi="Helvetica" w:cs="Helvetica"/>
          <w:b/>
          <w:bCs/>
          <w:color w:val="222222"/>
          <w:sz w:val="21"/>
          <w:szCs w:val="21"/>
        </w:rPr>
        <w:t xml:space="preserve">.. 201 </w:t>
      </w:r>
      <w:r w:rsidRPr="008C2A57">
        <w:rPr>
          <w:rFonts w:ascii="Helvetica" w:hAnsi="Helvetica" w:cs="Helvetica" w:hint="eastAsia"/>
          <w:b/>
          <w:bCs/>
          <w:color w:val="222222"/>
          <w:sz w:val="21"/>
          <w:szCs w:val="21"/>
        </w:rPr>
        <w:t>Изменчивость</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202 </w:t>
      </w:r>
      <w:r w:rsidRPr="008C2A57">
        <w:rPr>
          <w:rFonts w:ascii="Helvetica" w:hAnsi="Helvetica" w:cs="Helvetica" w:hint="eastAsia"/>
          <w:b/>
          <w:bCs/>
          <w:color w:val="222222"/>
          <w:sz w:val="21"/>
          <w:szCs w:val="21"/>
        </w:rPr>
        <w:t>Систематическая</w:t>
      </w:r>
    </w:p>
    <w:p w14:paraId="607C8947" w14:textId="77777777" w:rsidR="008C2A57" w:rsidRPr="008C2A57" w:rsidRDefault="008C2A57" w:rsidP="008C2A57">
      <w:pPr>
        <w:rPr>
          <w:rFonts w:ascii="Helvetica" w:hAnsi="Helvetica" w:cs="Helvetica"/>
          <w:b/>
          <w:bCs/>
          <w:color w:val="222222"/>
          <w:sz w:val="21"/>
          <w:szCs w:val="21"/>
        </w:rPr>
      </w:pPr>
    </w:p>
    <w:p w14:paraId="24AB658D"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Оглавление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диссертации</w:t>
      </w:r>
    </w:p>
    <w:p w14:paraId="5E639642"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кандидат</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биологических</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наук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Федяков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Вячеслав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Викторович</w:t>
      </w:r>
    </w:p>
    <w:p w14:paraId="2D88391F"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lastRenderedPageBreak/>
        <w:t>Введение</w:t>
      </w:r>
      <w:r w:rsidRPr="008C2A57">
        <w:rPr>
          <w:rFonts w:ascii="Helvetica" w:hAnsi="Helvetica" w:cs="Helvetica"/>
          <w:b/>
          <w:bCs/>
          <w:color w:val="222222"/>
          <w:sz w:val="21"/>
          <w:szCs w:val="21"/>
        </w:rPr>
        <w:t>.</w:t>
      </w:r>
    </w:p>
    <w:p w14:paraId="5E041740" w14:textId="77777777" w:rsidR="008C2A57" w:rsidRPr="008C2A57" w:rsidRDefault="008C2A57" w:rsidP="008C2A57">
      <w:pPr>
        <w:rPr>
          <w:rFonts w:ascii="Helvetica" w:hAnsi="Helvetica" w:cs="Helvetica"/>
          <w:b/>
          <w:bCs/>
          <w:color w:val="222222"/>
          <w:sz w:val="21"/>
          <w:szCs w:val="21"/>
        </w:rPr>
      </w:pPr>
    </w:p>
    <w:p w14:paraId="5DFCECE8"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I. </w:t>
      </w:r>
      <w:r w:rsidRPr="008C2A57">
        <w:rPr>
          <w:rFonts w:ascii="Helvetica" w:hAnsi="Helvetica" w:cs="Helvetica" w:hint="eastAsia"/>
          <w:b/>
          <w:bCs/>
          <w:color w:val="222222"/>
          <w:sz w:val="21"/>
          <w:szCs w:val="21"/>
        </w:rPr>
        <w:t>История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изучения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w:t>
      </w:r>
    </w:p>
    <w:p w14:paraId="4B196762" w14:textId="77777777" w:rsidR="008C2A57" w:rsidRPr="008C2A57" w:rsidRDefault="008C2A57" w:rsidP="008C2A57">
      <w:pPr>
        <w:rPr>
          <w:rFonts w:ascii="Helvetica" w:hAnsi="Helvetica" w:cs="Helvetica"/>
          <w:b/>
          <w:bCs/>
          <w:color w:val="222222"/>
          <w:sz w:val="21"/>
          <w:szCs w:val="21"/>
        </w:rPr>
      </w:pPr>
    </w:p>
    <w:p w14:paraId="289FF20B"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П</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Краткая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физико</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географическая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характерно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тика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района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исследований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p>
    <w:p w14:paraId="1B1568DD" w14:textId="77777777" w:rsidR="008C2A57" w:rsidRPr="008C2A57" w:rsidRDefault="008C2A57" w:rsidP="008C2A57">
      <w:pPr>
        <w:rPr>
          <w:rFonts w:ascii="Helvetica" w:hAnsi="Helvetica" w:cs="Helvetica"/>
          <w:b/>
          <w:bCs/>
          <w:color w:val="222222"/>
          <w:sz w:val="21"/>
          <w:szCs w:val="21"/>
        </w:rPr>
      </w:pPr>
    </w:p>
    <w:p w14:paraId="1F64AA19"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Ш</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Материал</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методика</w:t>
      </w:r>
      <w:r w:rsidRPr="008C2A57">
        <w:rPr>
          <w:rFonts w:ascii="Helvetica" w:hAnsi="Helvetica" w:cs="Helvetica"/>
          <w:b/>
          <w:bCs/>
          <w:color w:val="222222"/>
          <w:sz w:val="21"/>
          <w:szCs w:val="21"/>
        </w:rPr>
        <w:t>.</w:t>
      </w:r>
    </w:p>
    <w:p w14:paraId="73DE4351" w14:textId="77777777" w:rsidR="008C2A57" w:rsidRPr="008C2A57" w:rsidRDefault="008C2A57" w:rsidP="008C2A57">
      <w:pPr>
        <w:rPr>
          <w:rFonts w:ascii="Helvetica" w:hAnsi="Helvetica" w:cs="Helvetica"/>
          <w:b/>
          <w:bCs/>
          <w:color w:val="222222"/>
          <w:sz w:val="21"/>
          <w:szCs w:val="21"/>
        </w:rPr>
      </w:pPr>
    </w:p>
    <w:p w14:paraId="30C96A25"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ЗУ</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Видовой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состав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w:t>
      </w:r>
    </w:p>
    <w:p w14:paraId="39F9E0B0" w14:textId="77777777" w:rsidR="008C2A57" w:rsidRPr="008C2A57" w:rsidRDefault="008C2A57" w:rsidP="008C2A57">
      <w:pPr>
        <w:rPr>
          <w:rFonts w:ascii="Helvetica" w:hAnsi="Helvetica" w:cs="Helvetica"/>
          <w:b/>
          <w:bCs/>
          <w:color w:val="222222"/>
          <w:sz w:val="21"/>
          <w:szCs w:val="21"/>
        </w:rPr>
      </w:pPr>
    </w:p>
    <w:p w14:paraId="422D9235"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Биогеографический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анализ</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фауны</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p>
    <w:p w14:paraId="694EE606" w14:textId="77777777" w:rsidR="008C2A57" w:rsidRPr="008C2A57" w:rsidRDefault="008C2A57" w:rsidP="008C2A57">
      <w:pPr>
        <w:rPr>
          <w:rFonts w:ascii="Helvetica" w:hAnsi="Helvetica" w:cs="Helvetica"/>
          <w:b/>
          <w:bCs/>
          <w:color w:val="222222"/>
          <w:sz w:val="21"/>
          <w:szCs w:val="21"/>
        </w:rPr>
      </w:pPr>
    </w:p>
    <w:p w14:paraId="12DB6E2B"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w:t>
      </w:r>
    </w:p>
    <w:p w14:paraId="071E1003" w14:textId="77777777" w:rsidR="008C2A57" w:rsidRPr="008C2A57" w:rsidRDefault="008C2A57" w:rsidP="008C2A57">
      <w:pPr>
        <w:rPr>
          <w:rFonts w:ascii="Helvetica" w:hAnsi="Helvetica" w:cs="Helvetica"/>
          <w:b/>
          <w:bCs/>
          <w:color w:val="222222"/>
          <w:sz w:val="21"/>
          <w:szCs w:val="21"/>
        </w:rPr>
      </w:pPr>
    </w:p>
    <w:p w14:paraId="2758F2E5"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w:t>
      </w:r>
      <w:r w:rsidRPr="008C2A57">
        <w:rPr>
          <w:rFonts w:ascii="Helvetica" w:hAnsi="Helvetica" w:cs="Helvetica"/>
          <w:b/>
          <w:bCs/>
          <w:color w:val="222222"/>
          <w:sz w:val="21"/>
          <w:szCs w:val="21"/>
        </w:rPr>
        <w:t xml:space="preserve">1. </w:t>
      </w:r>
      <w:r w:rsidRPr="008C2A57">
        <w:rPr>
          <w:rFonts w:ascii="Helvetica" w:hAnsi="Helvetica" w:cs="Helvetica" w:hint="eastAsia"/>
          <w:b/>
          <w:bCs/>
          <w:color w:val="222222"/>
          <w:sz w:val="21"/>
          <w:szCs w:val="21"/>
        </w:rPr>
        <w:t>Вертикально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распре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деление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w:t>
      </w:r>
    </w:p>
    <w:p w14:paraId="1A6B10B0" w14:textId="77777777" w:rsidR="008C2A57" w:rsidRPr="008C2A57" w:rsidRDefault="008C2A57" w:rsidP="008C2A57">
      <w:pPr>
        <w:rPr>
          <w:rFonts w:ascii="Helvetica" w:hAnsi="Helvetica" w:cs="Helvetica"/>
          <w:b/>
          <w:bCs/>
          <w:color w:val="222222"/>
          <w:sz w:val="21"/>
          <w:szCs w:val="21"/>
        </w:rPr>
      </w:pPr>
    </w:p>
    <w:p w14:paraId="186BED15"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Белом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море</w:t>
      </w:r>
      <w:r w:rsidRPr="008C2A57">
        <w:rPr>
          <w:rFonts w:ascii="Helvetica" w:hAnsi="Helvetica" w:cs="Helvetica"/>
          <w:b/>
          <w:bCs/>
          <w:color w:val="222222"/>
          <w:sz w:val="21"/>
          <w:szCs w:val="21"/>
        </w:rPr>
        <w:t>.</w:t>
      </w:r>
    </w:p>
    <w:p w14:paraId="7F72FA7E" w14:textId="77777777" w:rsidR="008C2A57" w:rsidRPr="008C2A57" w:rsidRDefault="008C2A57" w:rsidP="008C2A57">
      <w:pPr>
        <w:rPr>
          <w:rFonts w:ascii="Helvetica" w:hAnsi="Helvetica" w:cs="Helvetica"/>
          <w:b/>
          <w:bCs/>
          <w:color w:val="222222"/>
          <w:sz w:val="21"/>
          <w:szCs w:val="21"/>
        </w:rPr>
      </w:pPr>
    </w:p>
    <w:p w14:paraId="7900B8FE"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УЛ</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Отношение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беломорских</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некоторым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факторам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среды</w:t>
      </w:r>
      <w:r w:rsidRPr="008C2A57">
        <w:rPr>
          <w:rFonts w:ascii="Helvetica" w:hAnsi="Helvetica" w:cs="Helvetica"/>
          <w:b/>
          <w:bCs/>
          <w:color w:val="222222"/>
          <w:sz w:val="21"/>
          <w:szCs w:val="21"/>
        </w:rPr>
        <w:t>.:.</w:t>
      </w:r>
    </w:p>
    <w:p w14:paraId="2BC5E6FB" w14:textId="77777777" w:rsidR="008C2A57" w:rsidRPr="008C2A57" w:rsidRDefault="008C2A57" w:rsidP="008C2A57">
      <w:pPr>
        <w:rPr>
          <w:rFonts w:ascii="Helvetica" w:hAnsi="Helvetica" w:cs="Helvetica"/>
          <w:b/>
          <w:bCs/>
          <w:color w:val="222222"/>
          <w:sz w:val="21"/>
          <w:szCs w:val="21"/>
        </w:rPr>
      </w:pPr>
    </w:p>
    <w:p w14:paraId="623AE4A7"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Отношение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температуре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w:t>
      </w:r>
    </w:p>
    <w:p w14:paraId="0862C0B9" w14:textId="77777777" w:rsidR="008C2A57" w:rsidRPr="008C2A57" w:rsidRDefault="008C2A57" w:rsidP="008C2A57">
      <w:pPr>
        <w:rPr>
          <w:rFonts w:ascii="Helvetica" w:hAnsi="Helvetica" w:cs="Helvetica"/>
          <w:b/>
          <w:bCs/>
          <w:color w:val="222222"/>
          <w:sz w:val="21"/>
          <w:szCs w:val="21"/>
        </w:rPr>
      </w:pPr>
    </w:p>
    <w:p w14:paraId="4F883BD1"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Отношение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солености</w:t>
      </w:r>
      <w:r w:rsidRPr="008C2A57">
        <w:rPr>
          <w:rFonts w:ascii="Helvetica" w:hAnsi="Helvetica" w:cs="Helvetica"/>
          <w:b/>
          <w:bCs/>
          <w:color w:val="222222"/>
          <w:sz w:val="21"/>
          <w:szCs w:val="21"/>
        </w:rPr>
        <w:t>.</w:t>
      </w:r>
    </w:p>
    <w:p w14:paraId="386BAD1F" w14:textId="77777777" w:rsidR="008C2A57" w:rsidRPr="008C2A57" w:rsidRDefault="008C2A57" w:rsidP="008C2A57">
      <w:pPr>
        <w:rPr>
          <w:rFonts w:ascii="Helvetica" w:hAnsi="Helvetica" w:cs="Helvetica"/>
          <w:b/>
          <w:bCs/>
          <w:color w:val="222222"/>
          <w:sz w:val="21"/>
          <w:szCs w:val="21"/>
        </w:rPr>
      </w:pPr>
    </w:p>
    <w:p w14:paraId="15DD6331"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lastRenderedPageBreak/>
        <w:t>Отношение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к</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грунтам</w:t>
      </w:r>
      <w:r w:rsidRPr="008C2A57">
        <w:rPr>
          <w:rFonts w:ascii="Helvetica" w:hAnsi="Helvetica" w:cs="Helvetica"/>
          <w:b/>
          <w:bCs/>
          <w:color w:val="222222"/>
          <w:sz w:val="21"/>
          <w:szCs w:val="21"/>
        </w:rPr>
        <w:t>.</w:t>
      </w:r>
    </w:p>
    <w:p w14:paraId="69331BFA" w14:textId="77777777" w:rsidR="008C2A57" w:rsidRPr="008C2A57" w:rsidRDefault="008C2A57" w:rsidP="008C2A57">
      <w:pPr>
        <w:rPr>
          <w:rFonts w:ascii="Helvetica" w:hAnsi="Helvetica" w:cs="Helvetica"/>
          <w:b/>
          <w:bCs/>
          <w:color w:val="222222"/>
          <w:sz w:val="21"/>
          <w:szCs w:val="21"/>
        </w:rPr>
      </w:pPr>
    </w:p>
    <w:p w14:paraId="68C5231B"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УШ</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Биоценотические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отношения</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Малакоценозы</w:t>
      </w:r>
      <w:r w:rsidRPr="008C2A57">
        <w:rPr>
          <w:rFonts w:ascii="Helvetica" w:hAnsi="Helvetica" w:cs="Helvetica"/>
          <w:b/>
          <w:bCs/>
          <w:color w:val="222222"/>
          <w:sz w:val="21"/>
          <w:szCs w:val="21"/>
        </w:rPr>
        <w:t>.</w:t>
      </w:r>
    </w:p>
    <w:p w14:paraId="6DE0A21D" w14:textId="77777777" w:rsidR="008C2A57" w:rsidRPr="008C2A57" w:rsidRDefault="008C2A57" w:rsidP="008C2A57">
      <w:pPr>
        <w:rPr>
          <w:rFonts w:ascii="Helvetica" w:hAnsi="Helvetica" w:cs="Helvetica"/>
          <w:b/>
          <w:bCs/>
          <w:color w:val="222222"/>
          <w:sz w:val="21"/>
          <w:szCs w:val="21"/>
        </w:rPr>
      </w:pPr>
    </w:p>
    <w:p w14:paraId="5DB83489"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IX. </w:t>
      </w:r>
      <w:r w:rsidRPr="008C2A57">
        <w:rPr>
          <w:rFonts w:ascii="Helvetica" w:hAnsi="Helvetica" w:cs="Helvetica" w:hint="eastAsia"/>
          <w:b/>
          <w:bCs/>
          <w:color w:val="222222"/>
          <w:sz w:val="21"/>
          <w:szCs w:val="21"/>
        </w:rPr>
        <w:t>Промысловый</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w:t>
      </w:r>
    </w:p>
    <w:p w14:paraId="7EC44B4D" w14:textId="77777777" w:rsidR="008C2A57" w:rsidRPr="008C2A57" w:rsidRDefault="008C2A57" w:rsidP="008C2A57">
      <w:pPr>
        <w:rPr>
          <w:rFonts w:ascii="Helvetica" w:hAnsi="Helvetica" w:cs="Helvetica"/>
          <w:b/>
          <w:bCs/>
          <w:color w:val="222222"/>
          <w:sz w:val="21"/>
          <w:szCs w:val="21"/>
        </w:rPr>
      </w:pPr>
    </w:p>
    <w:p w14:paraId="4B89B984"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X. </w:t>
      </w:r>
      <w:r w:rsidRPr="008C2A57">
        <w:rPr>
          <w:rFonts w:ascii="Helvetica" w:hAnsi="Helvetica" w:cs="Helvetica" w:hint="eastAsia"/>
          <w:b/>
          <w:bCs/>
          <w:color w:val="222222"/>
          <w:sz w:val="21"/>
          <w:szCs w:val="21"/>
        </w:rPr>
        <w:t>Топографическое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распространение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моллюсков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в</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Белом</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море</w:t>
      </w:r>
      <w:r w:rsidRPr="008C2A57">
        <w:rPr>
          <w:rFonts w:ascii="Helvetica" w:hAnsi="Helvetica" w:cs="Helvetica"/>
          <w:b/>
          <w:bCs/>
          <w:color w:val="222222"/>
          <w:sz w:val="21"/>
          <w:szCs w:val="21"/>
        </w:rPr>
        <w:t>.</w:t>
      </w:r>
    </w:p>
    <w:p w14:paraId="7D9ED032" w14:textId="77777777" w:rsidR="008C2A57" w:rsidRPr="008C2A57" w:rsidRDefault="008C2A57" w:rsidP="008C2A57">
      <w:pPr>
        <w:rPr>
          <w:rFonts w:ascii="Helvetica" w:hAnsi="Helvetica" w:cs="Helvetica"/>
          <w:b/>
          <w:bCs/>
          <w:color w:val="222222"/>
          <w:sz w:val="21"/>
          <w:szCs w:val="21"/>
        </w:rPr>
      </w:pPr>
    </w:p>
    <w:p w14:paraId="50A606CC" w14:textId="77777777" w:rsidR="008C2A57" w:rsidRPr="008C2A57" w:rsidRDefault="008C2A57" w:rsidP="008C2A57">
      <w:pPr>
        <w:rPr>
          <w:rFonts w:ascii="Helvetica" w:hAnsi="Helvetica" w:cs="Helvetica"/>
          <w:b/>
          <w:bCs/>
          <w:color w:val="222222"/>
          <w:sz w:val="21"/>
          <w:szCs w:val="21"/>
        </w:rPr>
      </w:pPr>
      <w:r w:rsidRPr="008C2A57">
        <w:rPr>
          <w:rFonts w:ascii="Helvetica" w:hAnsi="Helvetica" w:cs="Helvetica" w:hint="eastAsia"/>
          <w:b/>
          <w:bCs/>
          <w:color w:val="222222"/>
          <w:sz w:val="21"/>
          <w:szCs w:val="21"/>
        </w:rPr>
        <w:t>Глава</w:t>
      </w:r>
      <w:r w:rsidRPr="008C2A57">
        <w:rPr>
          <w:rFonts w:ascii="Helvetica" w:hAnsi="Helvetica" w:cs="Helvetica"/>
          <w:b/>
          <w:bCs/>
          <w:color w:val="222222"/>
          <w:sz w:val="21"/>
          <w:szCs w:val="21"/>
        </w:rPr>
        <w:t xml:space="preserve"> XI. </w:t>
      </w:r>
      <w:r w:rsidRPr="008C2A57">
        <w:rPr>
          <w:rFonts w:ascii="Helvetica" w:hAnsi="Helvetica" w:cs="Helvetica" w:hint="eastAsia"/>
          <w:b/>
          <w:bCs/>
          <w:color w:val="222222"/>
          <w:sz w:val="21"/>
          <w:szCs w:val="21"/>
        </w:rPr>
        <w:t>История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происхождения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малакофауны</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Белого</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моря</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и</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ее</w:t>
      </w:r>
      <w:r w:rsidRPr="008C2A57">
        <w:rPr>
          <w:rFonts w:ascii="Helvetica" w:hAnsi="Helvetica" w:cs="Helvetica"/>
          <w:b/>
          <w:bCs/>
          <w:color w:val="222222"/>
          <w:sz w:val="21"/>
          <w:szCs w:val="21"/>
        </w:rPr>
        <w:t xml:space="preserve">. </w:t>
      </w:r>
      <w:r w:rsidRPr="008C2A57">
        <w:rPr>
          <w:rFonts w:ascii="Helvetica" w:hAnsi="Helvetica" w:cs="Helvetica" w:hint="eastAsia"/>
          <w:b/>
          <w:bCs/>
          <w:color w:val="222222"/>
          <w:sz w:val="21"/>
          <w:szCs w:val="21"/>
        </w:rPr>
        <w:t>отрицательные</w:t>
      </w:r>
      <w:r w:rsidRPr="008C2A57">
        <w:rPr>
          <w:rFonts w:ascii="Helvetica" w:hAnsi="Helvetica" w:cs="Helvetica"/>
          <w:b/>
          <w:bCs/>
          <w:color w:val="222222"/>
          <w:sz w:val="21"/>
          <w:szCs w:val="21"/>
        </w:rPr>
        <w:t>.</w:t>
      </w:r>
      <w:r w:rsidRPr="008C2A57">
        <w:rPr>
          <w:rFonts w:ascii="Helvetica" w:hAnsi="Helvetica" w:cs="Helvetica" w:hint="eastAsia"/>
          <w:b/>
          <w:bCs/>
          <w:color w:val="222222"/>
          <w:sz w:val="21"/>
          <w:szCs w:val="21"/>
        </w:rPr>
        <w:t>черты</w:t>
      </w:r>
      <w:r w:rsidRPr="008C2A57">
        <w:rPr>
          <w:rFonts w:ascii="Helvetica" w:hAnsi="Helvetica" w:cs="Helvetica"/>
          <w:b/>
          <w:bCs/>
          <w:color w:val="222222"/>
          <w:sz w:val="21"/>
          <w:szCs w:val="21"/>
        </w:rPr>
        <w:t>.</w:t>
      </w:r>
    </w:p>
    <w:p w14:paraId="0C5FAB09" w14:textId="77777777" w:rsidR="008C2A57" w:rsidRPr="008C2A57" w:rsidRDefault="008C2A57" w:rsidP="008C2A57">
      <w:pPr>
        <w:rPr>
          <w:rFonts w:ascii="Helvetica" w:hAnsi="Helvetica" w:cs="Helvetica"/>
          <w:b/>
          <w:bCs/>
          <w:color w:val="222222"/>
          <w:sz w:val="21"/>
          <w:szCs w:val="21"/>
        </w:rPr>
      </w:pPr>
    </w:p>
    <w:p w14:paraId="4A7ADEAA" w14:textId="4D313376" w:rsidR="00967B66" w:rsidRPr="008C2A57" w:rsidRDefault="008C2A57" w:rsidP="008C2A57">
      <w:r w:rsidRPr="008C2A57">
        <w:rPr>
          <w:rFonts w:ascii="Helvetica" w:hAnsi="Helvetica" w:cs="Helvetica" w:hint="eastAsia"/>
          <w:b/>
          <w:bCs/>
          <w:color w:val="222222"/>
          <w:sz w:val="21"/>
          <w:szCs w:val="21"/>
        </w:rPr>
        <w:t>Выводы</w:t>
      </w:r>
      <w:r w:rsidRPr="008C2A57">
        <w:rPr>
          <w:rFonts w:ascii="Helvetica" w:hAnsi="Helvetica" w:cs="Helvetica"/>
          <w:b/>
          <w:bCs/>
          <w:color w:val="222222"/>
          <w:sz w:val="21"/>
          <w:szCs w:val="21"/>
        </w:rPr>
        <w:t>.</w:t>
      </w:r>
    </w:p>
    <w:sectPr w:rsidR="00967B66" w:rsidRPr="008C2A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3E26" w14:textId="77777777" w:rsidR="00746D53" w:rsidRDefault="00746D53">
      <w:pPr>
        <w:spacing w:after="0" w:line="240" w:lineRule="auto"/>
      </w:pPr>
      <w:r>
        <w:separator/>
      </w:r>
    </w:p>
  </w:endnote>
  <w:endnote w:type="continuationSeparator" w:id="0">
    <w:p w14:paraId="4CC60847" w14:textId="77777777" w:rsidR="00746D53" w:rsidRDefault="0074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B2E26" w14:textId="77777777" w:rsidR="00746D53" w:rsidRDefault="00746D53"/>
    <w:p w14:paraId="49065B0B" w14:textId="77777777" w:rsidR="00746D53" w:rsidRDefault="00746D53"/>
    <w:p w14:paraId="13DF9CC6" w14:textId="77777777" w:rsidR="00746D53" w:rsidRDefault="00746D53"/>
    <w:p w14:paraId="048E215D" w14:textId="77777777" w:rsidR="00746D53" w:rsidRDefault="00746D53"/>
    <w:p w14:paraId="5BA2A08F" w14:textId="77777777" w:rsidR="00746D53" w:rsidRDefault="00746D53"/>
    <w:p w14:paraId="08F67B80" w14:textId="77777777" w:rsidR="00746D53" w:rsidRDefault="00746D53"/>
    <w:p w14:paraId="72EC800A" w14:textId="77777777" w:rsidR="00746D53" w:rsidRDefault="00746D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131D9E" wp14:editId="7D640E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1CB06" w14:textId="77777777" w:rsidR="00746D53" w:rsidRDefault="00746D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31D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D1CB06" w14:textId="77777777" w:rsidR="00746D53" w:rsidRDefault="00746D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8F5B8" w14:textId="77777777" w:rsidR="00746D53" w:rsidRDefault="00746D53"/>
    <w:p w14:paraId="6AF777DF" w14:textId="77777777" w:rsidR="00746D53" w:rsidRDefault="00746D53"/>
    <w:p w14:paraId="32BE92BC" w14:textId="77777777" w:rsidR="00746D53" w:rsidRDefault="00746D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7E912" wp14:editId="3304FE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01C2C" w14:textId="77777777" w:rsidR="00746D53" w:rsidRDefault="00746D53"/>
                          <w:p w14:paraId="4585BC3F" w14:textId="77777777" w:rsidR="00746D53" w:rsidRDefault="00746D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7E9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401C2C" w14:textId="77777777" w:rsidR="00746D53" w:rsidRDefault="00746D53"/>
                    <w:p w14:paraId="4585BC3F" w14:textId="77777777" w:rsidR="00746D53" w:rsidRDefault="00746D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FFF5A" w14:textId="77777777" w:rsidR="00746D53" w:rsidRDefault="00746D53"/>
    <w:p w14:paraId="04C3FD5C" w14:textId="77777777" w:rsidR="00746D53" w:rsidRDefault="00746D53">
      <w:pPr>
        <w:rPr>
          <w:sz w:val="2"/>
          <w:szCs w:val="2"/>
        </w:rPr>
      </w:pPr>
    </w:p>
    <w:p w14:paraId="6DDB67D8" w14:textId="77777777" w:rsidR="00746D53" w:rsidRDefault="00746D53"/>
    <w:p w14:paraId="152BB6DE" w14:textId="77777777" w:rsidR="00746D53" w:rsidRDefault="00746D53">
      <w:pPr>
        <w:spacing w:after="0" w:line="240" w:lineRule="auto"/>
      </w:pPr>
    </w:p>
  </w:footnote>
  <w:footnote w:type="continuationSeparator" w:id="0">
    <w:p w14:paraId="683F942A" w14:textId="77777777" w:rsidR="00746D53" w:rsidRDefault="00746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D53"/>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29390</TotalTime>
  <Pages>3</Pages>
  <Words>308</Words>
  <Characters>1759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1418</cp:revision>
  <cp:lastPrinted>2009-02-06T05:36:00Z</cp:lastPrinted>
  <dcterms:created xsi:type="dcterms:W3CDTF">2025-11-25T20:19:00Z</dcterms:created>
  <dcterms:modified xsi:type="dcterms:W3CDTF">2026-01-04T07:55:00Z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