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FD2A" w14:textId="2370ED83" w:rsidR="00844BF4" w:rsidRDefault="007C275A" w:rsidP="007C275A">
      <w:pPr>
        <w:rPr>
          <w:rFonts w:ascii="Times New Roman" w:eastAsia="Arial Unicode MS" w:hAnsi="Times New Roman" w:cs="Times New Roman"/>
          <w:b/>
          <w:bCs/>
          <w:color w:val="000000"/>
          <w:kern w:val="0"/>
          <w:sz w:val="28"/>
          <w:szCs w:val="28"/>
          <w:lang w:eastAsia="ru-RU" w:bidi="uk-UA"/>
        </w:rPr>
      </w:pPr>
      <w:r w:rsidRPr="007C275A">
        <w:rPr>
          <w:rFonts w:ascii="Times New Roman" w:eastAsia="Arial Unicode MS" w:hAnsi="Times New Roman" w:cs="Times New Roman" w:hint="eastAsia"/>
          <w:b/>
          <w:bCs/>
          <w:color w:val="000000"/>
          <w:kern w:val="0"/>
          <w:sz w:val="28"/>
          <w:szCs w:val="28"/>
          <w:lang w:eastAsia="ru-RU" w:bidi="uk-UA"/>
        </w:rPr>
        <w:t>Тренкаль</w:t>
      </w:r>
      <w:r w:rsidRPr="007C275A">
        <w:rPr>
          <w:rFonts w:ascii="Times New Roman" w:eastAsia="Arial Unicode MS" w:hAnsi="Times New Roman" w:cs="Times New Roman"/>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Евгений</w:t>
      </w:r>
      <w:r w:rsidRPr="007C275A">
        <w:rPr>
          <w:rFonts w:ascii="Times New Roman" w:eastAsia="Arial Unicode MS" w:hAnsi="Times New Roman" w:cs="Times New Roman"/>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Способ</w:t>
      </w:r>
      <w:r w:rsidRPr="007C275A">
        <w:rPr>
          <w:rFonts w:ascii="Times New Roman" w:eastAsia="Arial Unicode MS" w:hAnsi="Times New Roman" w:cs="Times New Roman"/>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и</w:t>
      </w:r>
      <w:r w:rsidRPr="007C275A">
        <w:rPr>
          <w:rFonts w:ascii="Times New Roman" w:eastAsia="Arial Unicode MS" w:hAnsi="Times New Roman" w:cs="Times New Roman"/>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устройства</w:t>
      </w:r>
      <w:r w:rsidRPr="007C275A">
        <w:rPr>
          <w:rFonts w:ascii="Times New Roman" w:eastAsia="Arial Unicode MS" w:hAnsi="Times New Roman" w:cs="Times New Roman"/>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определения</w:t>
      </w:r>
      <w:r w:rsidRPr="007C275A">
        <w:rPr>
          <w:rFonts w:ascii="Times New Roman" w:eastAsia="Arial Unicode MS" w:hAnsi="Times New Roman" w:cs="Times New Roman"/>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структуры</w:t>
      </w:r>
      <w:r w:rsidRPr="007C275A">
        <w:rPr>
          <w:rFonts w:ascii="Times New Roman" w:eastAsia="Arial Unicode MS" w:hAnsi="Times New Roman" w:cs="Times New Roman"/>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и</w:t>
      </w:r>
      <w:r w:rsidRPr="007C275A">
        <w:rPr>
          <w:rFonts w:ascii="Times New Roman" w:eastAsia="Arial Unicode MS" w:hAnsi="Times New Roman" w:cs="Times New Roman"/>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параметров</w:t>
      </w:r>
      <w:r w:rsidRPr="007C275A">
        <w:rPr>
          <w:rFonts w:ascii="Times New Roman" w:eastAsia="Arial Unicode MS" w:hAnsi="Times New Roman" w:cs="Times New Roman"/>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многослойных</w:t>
      </w:r>
      <w:r w:rsidRPr="007C275A">
        <w:rPr>
          <w:rFonts w:ascii="Times New Roman" w:eastAsia="Arial Unicode MS" w:hAnsi="Times New Roman" w:cs="Times New Roman"/>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сред</w:t>
      </w:r>
      <w:r w:rsidRPr="007C275A">
        <w:rPr>
          <w:rFonts w:ascii="Times New Roman" w:eastAsia="Arial Unicode MS" w:hAnsi="Times New Roman" w:cs="Times New Roman"/>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на</w:t>
      </w:r>
      <w:r w:rsidRPr="007C275A">
        <w:rPr>
          <w:rFonts w:ascii="Times New Roman" w:eastAsia="Arial Unicode MS" w:hAnsi="Times New Roman" w:cs="Times New Roman"/>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основе</w:t>
      </w:r>
      <w:r w:rsidRPr="007C275A">
        <w:rPr>
          <w:rFonts w:ascii="Times New Roman" w:eastAsia="Arial Unicode MS" w:hAnsi="Times New Roman" w:cs="Times New Roman"/>
          <w:b/>
          <w:bCs/>
          <w:color w:val="000000"/>
          <w:kern w:val="0"/>
          <w:sz w:val="28"/>
          <w:szCs w:val="28"/>
          <w:lang w:eastAsia="ru-RU" w:bidi="uk-UA"/>
        </w:rPr>
        <w:t xml:space="preserve"> </w:t>
      </w:r>
      <w:r w:rsidRPr="007C275A">
        <w:rPr>
          <w:rFonts w:ascii="Times New Roman" w:eastAsia="Arial Unicode MS" w:hAnsi="Times New Roman" w:cs="Times New Roman" w:hint="eastAsia"/>
          <w:b/>
          <w:bCs/>
          <w:color w:val="000000"/>
          <w:kern w:val="0"/>
          <w:sz w:val="28"/>
          <w:szCs w:val="28"/>
          <w:lang w:eastAsia="ru-RU" w:bidi="uk-UA"/>
        </w:rPr>
        <w:t>модифицированного</w:t>
      </w:r>
      <w:r w:rsidRPr="007C275A">
        <w:rPr>
          <w:rFonts w:ascii="Times New Roman" w:eastAsia="Arial Unicode MS" w:hAnsi="Times New Roman" w:cs="Times New Roman"/>
          <w:b/>
          <w:bCs/>
          <w:color w:val="000000"/>
          <w:kern w:val="0"/>
          <w:sz w:val="28"/>
          <w:szCs w:val="28"/>
          <w:lang w:eastAsia="ru-RU" w:bidi="uk-UA"/>
        </w:rPr>
        <w:t xml:space="preserve"> TDR-</w:t>
      </w:r>
      <w:r w:rsidRPr="007C275A">
        <w:rPr>
          <w:rFonts w:ascii="Times New Roman" w:eastAsia="Arial Unicode MS" w:hAnsi="Times New Roman" w:cs="Times New Roman" w:hint="eastAsia"/>
          <w:b/>
          <w:bCs/>
          <w:color w:val="000000"/>
          <w:kern w:val="0"/>
          <w:sz w:val="28"/>
          <w:szCs w:val="28"/>
          <w:lang w:eastAsia="ru-RU" w:bidi="uk-UA"/>
        </w:rPr>
        <w:t>метода</w:t>
      </w:r>
    </w:p>
    <w:p w14:paraId="4C023088" w14:textId="77777777" w:rsidR="007C275A" w:rsidRDefault="007C275A" w:rsidP="007C275A">
      <w:r>
        <w:rPr>
          <w:rFonts w:hint="eastAsia"/>
        </w:rPr>
        <w:t>ОГЛАВЛЕНИЕ</w:t>
      </w:r>
      <w:r>
        <w:t xml:space="preserve"> </w:t>
      </w:r>
      <w:r>
        <w:rPr>
          <w:rFonts w:hint="eastAsia"/>
        </w:rPr>
        <w:t>ДИССЕРТАЦИИ</w:t>
      </w:r>
    </w:p>
    <w:p w14:paraId="0B0CA3E8" w14:textId="77777777" w:rsidR="007C275A" w:rsidRDefault="007C275A" w:rsidP="007C275A">
      <w:r>
        <w:rPr>
          <w:rFonts w:hint="eastAsia"/>
        </w:rPr>
        <w:t>кандидат</w:t>
      </w:r>
      <w:r>
        <w:t xml:space="preserve"> </w:t>
      </w:r>
      <w:r>
        <w:rPr>
          <w:rFonts w:hint="eastAsia"/>
        </w:rPr>
        <w:t>наук</w:t>
      </w:r>
      <w:r>
        <w:t xml:space="preserve"> </w:t>
      </w:r>
      <w:r>
        <w:rPr>
          <w:rFonts w:hint="eastAsia"/>
        </w:rPr>
        <w:t>Тренкаль</w:t>
      </w:r>
      <w:r>
        <w:t xml:space="preserve"> </w:t>
      </w:r>
      <w:r>
        <w:rPr>
          <w:rFonts w:hint="eastAsia"/>
        </w:rPr>
        <w:t>Евгений</w:t>
      </w:r>
      <w:r>
        <w:t xml:space="preserve"> </w:t>
      </w:r>
      <w:r>
        <w:rPr>
          <w:rFonts w:hint="eastAsia"/>
        </w:rPr>
        <w:t>Игоревич</w:t>
      </w:r>
    </w:p>
    <w:p w14:paraId="7EF8AE3B" w14:textId="77777777" w:rsidR="007C275A" w:rsidRDefault="007C275A" w:rsidP="007C275A">
      <w:r>
        <w:rPr>
          <w:rFonts w:hint="eastAsia"/>
        </w:rPr>
        <w:t>Введение</w:t>
      </w:r>
    </w:p>
    <w:p w14:paraId="2540FB0E" w14:textId="77777777" w:rsidR="007C275A" w:rsidRDefault="007C275A" w:rsidP="007C275A"/>
    <w:p w14:paraId="48EC1809" w14:textId="77777777" w:rsidR="007C275A" w:rsidRDefault="007C275A" w:rsidP="007C275A">
      <w:r>
        <w:t xml:space="preserve">1 </w:t>
      </w:r>
      <w:r>
        <w:rPr>
          <w:rFonts w:hint="eastAsia"/>
        </w:rPr>
        <w:t>Измерение</w:t>
      </w:r>
      <w:r>
        <w:t xml:space="preserve"> </w:t>
      </w:r>
      <w:r>
        <w:rPr>
          <w:rFonts w:hint="eastAsia"/>
        </w:rPr>
        <w:t>уровней</w:t>
      </w:r>
      <w:r>
        <w:t xml:space="preserve"> </w:t>
      </w:r>
      <w:r>
        <w:rPr>
          <w:rFonts w:hint="eastAsia"/>
        </w:rPr>
        <w:t>многослойных</w:t>
      </w:r>
      <w:r>
        <w:t xml:space="preserve"> </w:t>
      </w:r>
      <w:r>
        <w:rPr>
          <w:rFonts w:hint="eastAsia"/>
        </w:rPr>
        <w:t>сред</w:t>
      </w:r>
      <w:r>
        <w:t xml:space="preserve"> </w:t>
      </w:r>
      <w:r>
        <w:rPr>
          <w:rFonts w:hint="eastAsia"/>
        </w:rPr>
        <w:t>методом</w:t>
      </w:r>
      <w:r>
        <w:t xml:space="preserve"> </w:t>
      </w:r>
      <w:r>
        <w:rPr>
          <w:rFonts w:hint="eastAsia"/>
        </w:rPr>
        <w:t>импульсной</w:t>
      </w:r>
      <w:r>
        <w:t xml:space="preserve"> </w:t>
      </w:r>
      <w:r>
        <w:rPr>
          <w:rFonts w:hint="eastAsia"/>
        </w:rPr>
        <w:t>рефлектометрии</w:t>
      </w:r>
      <w:r>
        <w:t xml:space="preserve"> (</w:t>
      </w:r>
      <w:r>
        <w:rPr>
          <w:rFonts w:hint="eastAsia"/>
        </w:rPr>
        <w:t>обзор</w:t>
      </w:r>
      <w:r>
        <w:t>)</w:t>
      </w:r>
    </w:p>
    <w:p w14:paraId="2462E3D8" w14:textId="77777777" w:rsidR="007C275A" w:rsidRDefault="007C275A" w:rsidP="007C275A"/>
    <w:p w14:paraId="00CB8F64" w14:textId="77777777" w:rsidR="007C275A" w:rsidRDefault="007C275A" w:rsidP="007C275A">
      <w:r>
        <w:t xml:space="preserve">1.1 </w:t>
      </w:r>
      <w:r>
        <w:rPr>
          <w:rFonts w:hint="eastAsia"/>
        </w:rPr>
        <w:t>Основы</w:t>
      </w:r>
      <w:r>
        <w:t xml:space="preserve"> </w:t>
      </w:r>
      <w:r>
        <w:rPr>
          <w:rFonts w:hint="eastAsia"/>
        </w:rPr>
        <w:t>метода</w:t>
      </w:r>
      <w:r>
        <w:t xml:space="preserve"> </w:t>
      </w:r>
      <w:r>
        <w:rPr>
          <w:rFonts w:hint="eastAsia"/>
        </w:rPr>
        <w:t>рефлектометрии</w:t>
      </w:r>
      <w:r>
        <w:t xml:space="preserve"> </w:t>
      </w:r>
      <w:r>
        <w:rPr>
          <w:rFonts w:hint="eastAsia"/>
        </w:rPr>
        <w:t>во</w:t>
      </w:r>
      <w:r>
        <w:t xml:space="preserve"> </w:t>
      </w:r>
      <w:r>
        <w:rPr>
          <w:rFonts w:hint="eastAsia"/>
        </w:rPr>
        <w:t>временной</w:t>
      </w:r>
      <w:r>
        <w:t xml:space="preserve"> </w:t>
      </w:r>
      <w:r>
        <w:rPr>
          <w:rFonts w:hint="eastAsia"/>
        </w:rPr>
        <w:t>области</w:t>
      </w:r>
    </w:p>
    <w:p w14:paraId="1C48B277" w14:textId="77777777" w:rsidR="007C275A" w:rsidRDefault="007C275A" w:rsidP="007C275A"/>
    <w:p w14:paraId="2BF34F7B" w14:textId="77777777" w:rsidR="007C275A" w:rsidRDefault="007C275A" w:rsidP="007C275A">
      <w:r>
        <w:t xml:space="preserve">1.2 </w:t>
      </w:r>
      <w:r>
        <w:rPr>
          <w:rFonts w:hint="eastAsia"/>
        </w:rPr>
        <w:t>Применение</w:t>
      </w:r>
      <w:r>
        <w:t xml:space="preserve"> </w:t>
      </w:r>
      <w:r>
        <w:rPr>
          <w:rFonts w:hint="eastAsia"/>
        </w:rPr>
        <w:t>ТБЯ</w:t>
      </w:r>
      <w:r>
        <w:t xml:space="preserve"> </w:t>
      </w:r>
      <w:r>
        <w:rPr>
          <w:rFonts w:hint="eastAsia"/>
        </w:rPr>
        <w:t>метода</w:t>
      </w:r>
      <w:r>
        <w:t xml:space="preserve"> </w:t>
      </w:r>
      <w:r>
        <w:rPr>
          <w:rFonts w:hint="eastAsia"/>
        </w:rPr>
        <w:t>для</w:t>
      </w:r>
      <w:r>
        <w:t xml:space="preserve"> </w:t>
      </w:r>
      <w:r>
        <w:rPr>
          <w:rFonts w:hint="eastAsia"/>
        </w:rPr>
        <w:t>измерения</w:t>
      </w:r>
      <w:r>
        <w:t xml:space="preserve"> </w:t>
      </w:r>
      <w:r>
        <w:rPr>
          <w:rFonts w:hint="eastAsia"/>
        </w:rPr>
        <w:t>уровней</w:t>
      </w:r>
      <w:r>
        <w:t xml:space="preserve"> </w:t>
      </w:r>
      <w:r>
        <w:rPr>
          <w:rFonts w:hint="eastAsia"/>
        </w:rPr>
        <w:t>однослойных</w:t>
      </w:r>
      <w:r>
        <w:t xml:space="preserve"> </w:t>
      </w:r>
      <w:r>
        <w:rPr>
          <w:rFonts w:hint="eastAsia"/>
        </w:rPr>
        <w:t>сред</w:t>
      </w:r>
    </w:p>
    <w:p w14:paraId="303CF544" w14:textId="77777777" w:rsidR="007C275A" w:rsidRDefault="007C275A" w:rsidP="007C275A"/>
    <w:p w14:paraId="2D9A1027" w14:textId="77777777" w:rsidR="007C275A" w:rsidRDefault="007C275A" w:rsidP="007C275A">
      <w:r>
        <w:t xml:space="preserve">1.3 </w:t>
      </w:r>
      <w:r>
        <w:rPr>
          <w:rFonts w:hint="eastAsia"/>
        </w:rPr>
        <w:t>Применение</w:t>
      </w:r>
      <w:r>
        <w:t xml:space="preserve"> </w:t>
      </w:r>
      <w:r>
        <w:rPr>
          <w:rFonts w:hint="eastAsia"/>
        </w:rPr>
        <w:t>ТБЯ</w:t>
      </w:r>
      <w:r>
        <w:t xml:space="preserve"> </w:t>
      </w:r>
      <w:r>
        <w:rPr>
          <w:rFonts w:hint="eastAsia"/>
        </w:rPr>
        <w:t>метода</w:t>
      </w:r>
      <w:r>
        <w:t xml:space="preserve"> </w:t>
      </w:r>
      <w:r>
        <w:rPr>
          <w:rFonts w:hint="eastAsia"/>
        </w:rPr>
        <w:t>для</w:t>
      </w:r>
      <w:r>
        <w:t xml:space="preserve"> </w:t>
      </w:r>
      <w:r>
        <w:rPr>
          <w:rFonts w:hint="eastAsia"/>
        </w:rPr>
        <w:t>измерения</w:t>
      </w:r>
      <w:r>
        <w:t xml:space="preserve"> </w:t>
      </w:r>
      <w:r>
        <w:rPr>
          <w:rFonts w:hint="eastAsia"/>
        </w:rPr>
        <w:t>уровней</w:t>
      </w:r>
      <w:r>
        <w:t xml:space="preserve"> </w:t>
      </w:r>
      <w:r>
        <w:rPr>
          <w:rFonts w:hint="eastAsia"/>
        </w:rPr>
        <w:t>многослойных</w:t>
      </w:r>
      <w:r>
        <w:t xml:space="preserve"> </w:t>
      </w:r>
      <w:r>
        <w:rPr>
          <w:rFonts w:hint="eastAsia"/>
        </w:rPr>
        <w:t>сред</w:t>
      </w:r>
    </w:p>
    <w:p w14:paraId="0A6A6D38" w14:textId="77777777" w:rsidR="007C275A" w:rsidRDefault="007C275A" w:rsidP="007C275A"/>
    <w:p w14:paraId="2FECAC4A" w14:textId="77777777" w:rsidR="007C275A" w:rsidRDefault="007C275A" w:rsidP="007C275A">
      <w:r>
        <w:t xml:space="preserve">1.4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259A51C9" w14:textId="77777777" w:rsidR="007C275A" w:rsidRDefault="007C275A" w:rsidP="007C275A"/>
    <w:p w14:paraId="2C406560" w14:textId="77777777" w:rsidR="007C275A" w:rsidRDefault="007C275A" w:rsidP="007C275A">
      <w:r>
        <w:t xml:space="preserve">2 </w:t>
      </w:r>
      <w:r>
        <w:rPr>
          <w:rFonts w:hint="eastAsia"/>
        </w:rPr>
        <w:t>Моделирование</w:t>
      </w:r>
      <w:r>
        <w:t xml:space="preserve"> </w:t>
      </w:r>
      <w:r>
        <w:rPr>
          <w:rFonts w:hint="eastAsia"/>
        </w:rPr>
        <w:t>частотных</w:t>
      </w:r>
      <w:r>
        <w:t xml:space="preserve"> </w:t>
      </w:r>
      <w:r>
        <w:rPr>
          <w:rFonts w:hint="eastAsia"/>
        </w:rPr>
        <w:t>и</w:t>
      </w:r>
      <w:r>
        <w:t xml:space="preserve"> </w:t>
      </w:r>
      <w:r>
        <w:rPr>
          <w:rFonts w:hint="eastAsia"/>
        </w:rPr>
        <w:t>импульсных</w:t>
      </w:r>
      <w:r>
        <w:t xml:space="preserve"> </w:t>
      </w:r>
      <w:r>
        <w:rPr>
          <w:rFonts w:hint="eastAsia"/>
        </w:rPr>
        <w:t>характеристик</w:t>
      </w:r>
      <w:r>
        <w:t xml:space="preserve"> </w:t>
      </w:r>
      <w:r>
        <w:rPr>
          <w:rFonts w:hint="eastAsia"/>
        </w:rPr>
        <w:t>ступенчато</w:t>
      </w:r>
      <w:r>
        <w:t>-</w:t>
      </w:r>
      <w:r>
        <w:rPr>
          <w:rFonts w:hint="eastAsia"/>
        </w:rPr>
        <w:t>нерегулярных</w:t>
      </w:r>
      <w:r>
        <w:t xml:space="preserve"> </w:t>
      </w:r>
      <w:r>
        <w:rPr>
          <w:rFonts w:hint="eastAsia"/>
        </w:rPr>
        <w:t>линий</w:t>
      </w:r>
      <w:r>
        <w:t xml:space="preserve"> </w:t>
      </w:r>
      <w:r>
        <w:rPr>
          <w:rFonts w:hint="eastAsia"/>
        </w:rPr>
        <w:t>передачи</w:t>
      </w:r>
      <w:r>
        <w:t xml:space="preserve">, </w:t>
      </w:r>
      <w:r>
        <w:rPr>
          <w:rFonts w:hint="eastAsia"/>
        </w:rPr>
        <w:t>содержащих</w:t>
      </w:r>
      <w:r>
        <w:t xml:space="preserve"> </w:t>
      </w:r>
      <w:r>
        <w:rPr>
          <w:rFonts w:hint="eastAsia"/>
        </w:rPr>
        <w:t>сосредоточенные</w:t>
      </w:r>
      <w:r>
        <w:t xml:space="preserve"> </w:t>
      </w:r>
      <w:r>
        <w:rPr>
          <w:rFonts w:hint="eastAsia"/>
        </w:rPr>
        <w:t>неоднородности</w:t>
      </w:r>
    </w:p>
    <w:p w14:paraId="3D7DCB6F" w14:textId="77777777" w:rsidR="007C275A" w:rsidRDefault="007C275A" w:rsidP="007C275A"/>
    <w:p w14:paraId="1DF24252" w14:textId="77777777" w:rsidR="007C275A" w:rsidRDefault="007C275A" w:rsidP="007C275A">
      <w:r>
        <w:t xml:space="preserve">2.1 </w:t>
      </w:r>
      <w:r>
        <w:rPr>
          <w:rFonts w:hint="eastAsia"/>
        </w:rPr>
        <w:t>Разработка</w:t>
      </w:r>
      <w:r>
        <w:t xml:space="preserve"> </w:t>
      </w:r>
      <w:r>
        <w:rPr>
          <w:rFonts w:hint="eastAsia"/>
        </w:rPr>
        <w:t>модели</w:t>
      </w:r>
    </w:p>
    <w:p w14:paraId="71E70F9D" w14:textId="77777777" w:rsidR="007C275A" w:rsidRDefault="007C275A" w:rsidP="007C275A"/>
    <w:p w14:paraId="484EF358" w14:textId="77777777" w:rsidR="007C275A" w:rsidRDefault="007C275A" w:rsidP="007C275A">
      <w:r>
        <w:t xml:space="preserve">2.2 </w:t>
      </w:r>
      <w:r>
        <w:rPr>
          <w:rFonts w:hint="eastAsia"/>
        </w:rPr>
        <w:t>Разработка</w:t>
      </w:r>
      <w:r>
        <w:t xml:space="preserve"> </w:t>
      </w:r>
      <w:r>
        <w:rPr>
          <w:rFonts w:hint="eastAsia"/>
        </w:rPr>
        <w:t>алгоритм</w:t>
      </w:r>
      <w:r>
        <w:t xml:space="preserve"> </w:t>
      </w:r>
      <w:r>
        <w:rPr>
          <w:rFonts w:hint="eastAsia"/>
        </w:rPr>
        <w:t>расчета</w:t>
      </w:r>
      <w:r>
        <w:t xml:space="preserve"> </w:t>
      </w:r>
      <w:r>
        <w:rPr>
          <w:rFonts w:hint="eastAsia"/>
        </w:rPr>
        <w:t>частотных</w:t>
      </w:r>
      <w:r>
        <w:t xml:space="preserve"> </w:t>
      </w:r>
      <w:r>
        <w:rPr>
          <w:rFonts w:hint="eastAsia"/>
        </w:rPr>
        <w:t>и</w:t>
      </w:r>
      <w:r>
        <w:t xml:space="preserve"> </w:t>
      </w:r>
      <w:r>
        <w:rPr>
          <w:rFonts w:hint="eastAsia"/>
        </w:rPr>
        <w:t>импульсных</w:t>
      </w:r>
      <w:r>
        <w:t xml:space="preserve"> </w:t>
      </w:r>
      <w:r>
        <w:rPr>
          <w:rFonts w:hint="eastAsia"/>
        </w:rPr>
        <w:t>характеристик</w:t>
      </w:r>
    </w:p>
    <w:p w14:paraId="17DA53CF" w14:textId="77777777" w:rsidR="007C275A" w:rsidRDefault="007C275A" w:rsidP="007C275A"/>
    <w:p w14:paraId="2DCDE1B3" w14:textId="77777777" w:rsidR="007C275A" w:rsidRDefault="007C275A" w:rsidP="007C275A">
      <w:r>
        <w:t xml:space="preserve">2.3 </w:t>
      </w:r>
      <w:r>
        <w:rPr>
          <w:rFonts w:hint="eastAsia"/>
        </w:rPr>
        <w:t>Пример</w:t>
      </w:r>
      <w:r>
        <w:t xml:space="preserve"> </w:t>
      </w:r>
      <w:r>
        <w:rPr>
          <w:rFonts w:hint="eastAsia"/>
        </w:rPr>
        <w:t>моделирования</w:t>
      </w:r>
      <w:r>
        <w:t xml:space="preserve"> </w:t>
      </w:r>
      <w:r>
        <w:rPr>
          <w:rFonts w:hint="eastAsia"/>
        </w:rPr>
        <w:t>комбинированной</w:t>
      </w:r>
      <w:r>
        <w:t xml:space="preserve"> </w:t>
      </w:r>
      <w:r>
        <w:rPr>
          <w:rFonts w:hint="eastAsia"/>
        </w:rPr>
        <w:t>структуры</w:t>
      </w:r>
    </w:p>
    <w:p w14:paraId="4E585E07" w14:textId="77777777" w:rsidR="007C275A" w:rsidRDefault="007C275A" w:rsidP="007C275A"/>
    <w:p w14:paraId="2F1C0FC1" w14:textId="77777777" w:rsidR="007C275A" w:rsidRDefault="007C275A" w:rsidP="007C275A">
      <w:r>
        <w:lastRenderedPageBreak/>
        <w:t xml:space="preserve">2.4 </w:t>
      </w:r>
      <w:r>
        <w:rPr>
          <w:rFonts w:hint="eastAsia"/>
        </w:rPr>
        <w:t>Выводы</w:t>
      </w:r>
      <w:r>
        <w:t xml:space="preserve"> </w:t>
      </w:r>
      <w:r>
        <w:rPr>
          <w:rFonts w:hint="eastAsia"/>
        </w:rPr>
        <w:t>по</w:t>
      </w:r>
      <w:r>
        <w:t xml:space="preserve"> </w:t>
      </w:r>
      <w:r>
        <w:rPr>
          <w:rFonts w:hint="eastAsia"/>
        </w:rPr>
        <w:t>разделу</w:t>
      </w:r>
    </w:p>
    <w:p w14:paraId="62953774" w14:textId="77777777" w:rsidR="007C275A" w:rsidRDefault="007C275A" w:rsidP="007C275A"/>
    <w:p w14:paraId="117D3CE7" w14:textId="77777777" w:rsidR="007C275A" w:rsidRDefault="007C275A" w:rsidP="007C275A">
      <w:r>
        <w:t xml:space="preserve">3 </w:t>
      </w:r>
      <w:r>
        <w:rPr>
          <w:rFonts w:hint="eastAsia"/>
        </w:rPr>
        <w:t>Алгоритмы</w:t>
      </w:r>
      <w:r>
        <w:t xml:space="preserve"> </w:t>
      </w:r>
      <w:r>
        <w:rPr>
          <w:rFonts w:hint="eastAsia"/>
        </w:rPr>
        <w:t>обработки</w:t>
      </w:r>
      <w:r>
        <w:t xml:space="preserve"> </w:t>
      </w:r>
      <w:r>
        <w:rPr>
          <w:rFonts w:hint="eastAsia"/>
        </w:rPr>
        <w:t>и</w:t>
      </w:r>
      <w:r>
        <w:t xml:space="preserve"> </w:t>
      </w:r>
      <w:r>
        <w:rPr>
          <w:rFonts w:hint="eastAsia"/>
        </w:rPr>
        <w:t>интерпретации</w:t>
      </w:r>
      <w:r>
        <w:t xml:space="preserve"> </w:t>
      </w:r>
      <w:r>
        <w:rPr>
          <w:rFonts w:hint="eastAsia"/>
        </w:rPr>
        <w:t>рефлектограмм</w:t>
      </w:r>
    </w:p>
    <w:p w14:paraId="0C9622A4" w14:textId="77777777" w:rsidR="007C275A" w:rsidRDefault="007C275A" w:rsidP="007C275A"/>
    <w:p w14:paraId="76BBB44F" w14:textId="77777777" w:rsidR="007C275A" w:rsidRDefault="007C275A" w:rsidP="007C275A">
      <w:r>
        <w:t xml:space="preserve">3.1 </w:t>
      </w:r>
      <w:r>
        <w:rPr>
          <w:rFonts w:hint="eastAsia"/>
        </w:rPr>
        <w:t>Анализ</w:t>
      </w:r>
      <w:r>
        <w:t xml:space="preserve"> </w:t>
      </w:r>
      <w:r>
        <w:rPr>
          <w:rFonts w:hint="eastAsia"/>
        </w:rPr>
        <w:t>закономерностей</w:t>
      </w:r>
      <w:r>
        <w:t xml:space="preserve"> </w:t>
      </w:r>
      <w:r>
        <w:rPr>
          <w:rFonts w:hint="eastAsia"/>
        </w:rPr>
        <w:t>распространения</w:t>
      </w:r>
      <w:r>
        <w:t xml:space="preserve"> </w:t>
      </w:r>
      <w:r>
        <w:rPr>
          <w:rFonts w:hint="eastAsia"/>
        </w:rPr>
        <w:t>импульсных</w:t>
      </w:r>
      <w:r>
        <w:t xml:space="preserve"> </w:t>
      </w:r>
      <w:r>
        <w:rPr>
          <w:rFonts w:hint="eastAsia"/>
        </w:rPr>
        <w:t>сигналов</w:t>
      </w:r>
      <w:r>
        <w:t xml:space="preserve"> </w:t>
      </w:r>
      <w:r>
        <w:rPr>
          <w:rFonts w:hint="eastAsia"/>
        </w:rPr>
        <w:t>в</w:t>
      </w:r>
      <w:r>
        <w:t xml:space="preserve"> </w:t>
      </w:r>
      <w:r>
        <w:rPr>
          <w:rFonts w:hint="eastAsia"/>
        </w:rPr>
        <w:t>ступенчато</w:t>
      </w:r>
      <w:r>
        <w:t>-</w:t>
      </w:r>
      <w:r>
        <w:rPr>
          <w:rFonts w:hint="eastAsia"/>
        </w:rPr>
        <w:t>нерегулярных</w:t>
      </w:r>
      <w:r>
        <w:t xml:space="preserve"> </w:t>
      </w:r>
      <w:r>
        <w:rPr>
          <w:rFonts w:hint="eastAsia"/>
        </w:rPr>
        <w:t>средах</w:t>
      </w:r>
    </w:p>
    <w:p w14:paraId="1A012686" w14:textId="77777777" w:rsidR="007C275A" w:rsidRDefault="007C275A" w:rsidP="007C275A"/>
    <w:p w14:paraId="392FA4D8" w14:textId="77777777" w:rsidR="007C275A" w:rsidRDefault="007C275A" w:rsidP="007C275A">
      <w:r>
        <w:t xml:space="preserve">3.2 </w:t>
      </w:r>
      <w:r>
        <w:rPr>
          <w:rFonts w:hint="eastAsia"/>
        </w:rPr>
        <w:t>Коэффициент</w:t>
      </w:r>
      <w:r>
        <w:t xml:space="preserve"> </w:t>
      </w:r>
      <w:r>
        <w:rPr>
          <w:rFonts w:hint="eastAsia"/>
        </w:rPr>
        <w:t>пропорциональности</w:t>
      </w:r>
      <w:r>
        <w:t xml:space="preserve"> </w:t>
      </w:r>
      <w:r>
        <w:rPr>
          <w:rFonts w:hint="eastAsia"/>
        </w:rPr>
        <w:t>амплитуд</w:t>
      </w:r>
      <w:r>
        <w:t xml:space="preserve"> </w:t>
      </w:r>
      <w:r>
        <w:rPr>
          <w:rFonts w:hint="eastAsia"/>
        </w:rPr>
        <w:t>откликов</w:t>
      </w:r>
      <w:r>
        <w:t xml:space="preserve"> </w:t>
      </w:r>
      <w:r>
        <w:rPr>
          <w:rFonts w:hint="eastAsia"/>
        </w:rPr>
        <w:t>высших</w:t>
      </w:r>
      <w:r>
        <w:t xml:space="preserve"> </w:t>
      </w:r>
      <w:r>
        <w:rPr>
          <w:rFonts w:hint="eastAsia"/>
        </w:rPr>
        <w:t>порядков</w:t>
      </w:r>
    </w:p>
    <w:p w14:paraId="73D3B4DA" w14:textId="77777777" w:rsidR="007C275A" w:rsidRDefault="007C275A" w:rsidP="007C275A"/>
    <w:p w14:paraId="1BCE0CDA" w14:textId="77777777" w:rsidR="007C275A" w:rsidRDefault="007C275A" w:rsidP="007C275A">
      <w:r>
        <w:t xml:space="preserve">3.3 </w:t>
      </w:r>
      <w:r>
        <w:rPr>
          <w:rFonts w:hint="eastAsia"/>
        </w:rPr>
        <w:t>Алгоритм</w:t>
      </w:r>
      <w:r>
        <w:t xml:space="preserve"> </w:t>
      </w:r>
      <w:r>
        <w:rPr>
          <w:rFonts w:hint="eastAsia"/>
        </w:rPr>
        <w:t>селекции</w:t>
      </w:r>
      <w:r>
        <w:t xml:space="preserve"> </w:t>
      </w:r>
      <w:r>
        <w:rPr>
          <w:rFonts w:hint="eastAsia"/>
        </w:rPr>
        <w:t>сигналов</w:t>
      </w:r>
    </w:p>
    <w:p w14:paraId="4ACFD233" w14:textId="77777777" w:rsidR="007C275A" w:rsidRDefault="007C275A" w:rsidP="007C275A"/>
    <w:p w14:paraId="21BFC18D" w14:textId="77777777" w:rsidR="007C275A" w:rsidRDefault="007C275A" w:rsidP="007C275A">
      <w:r>
        <w:t xml:space="preserve">3.4 </w:t>
      </w:r>
      <w:r>
        <w:rPr>
          <w:rFonts w:hint="eastAsia"/>
        </w:rPr>
        <w:t>Алгоритм</w:t>
      </w:r>
      <w:r>
        <w:t xml:space="preserve"> </w:t>
      </w:r>
      <w:r>
        <w:rPr>
          <w:rFonts w:hint="eastAsia"/>
        </w:rPr>
        <w:t>определения</w:t>
      </w:r>
      <w:r>
        <w:t xml:space="preserve"> </w:t>
      </w:r>
      <w:r>
        <w:rPr>
          <w:rFonts w:hint="eastAsia"/>
        </w:rPr>
        <w:t>структуры</w:t>
      </w:r>
      <w:r>
        <w:t xml:space="preserve"> </w:t>
      </w:r>
      <w:r>
        <w:rPr>
          <w:rFonts w:hint="eastAsia"/>
        </w:rPr>
        <w:t>и</w:t>
      </w:r>
      <w:r>
        <w:t xml:space="preserve"> </w:t>
      </w:r>
      <w:r>
        <w:rPr>
          <w:rFonts w:hint="eastAsia"/>
        </w:rPr>
        <w:t>параметров</w:t>
      </w:r>
      <w:r>
        <w:t xml:space="preserve"> </w:t>
      </w:r>
      <w:r>
        <w:rPr>
          <w:rFonts w:hint="eastAsia"/>
        </w:rPr>
        <w:t>ступенчато</w:t>
      </w:r>
      <w:r>
        <w:t>-</w:t>
      </w:r>
      <w:r>
        <w:rPr>
          <w:rFonts w:hint="eastAsia"/>
        </w:rPr>
        <w:t>нерегулярных</w:t>
      </w:r>
      <w:r>
        <w:t xml:space="preserve"> </w:t>
      </w:r>
      <w:r>
        <w:rPr>
          <w:rFonts w:hint="eastAsia"/>
        </w:rPr>
        <w:t>сред</w:t>
      </w:r>
      <w:r>
        <w:t xml:space="preserve"> </w:t>
      </w:r>
      <w:r>
        <w:rPr>
          <w:rFonts w:hint="eastAsia"/>
        </w:rPr>
        <w:t>на</w:t>
      </w:r>
      <w:r>
        <w:t xml:space="preserve"> </w:t>
      </w:r>
      <w:r>
        <w:rPr>
          <w:rFonts w:hint="eastAsia"/>
        </w:rPr>
        <w:t>основе</w:t>
      </w:r>
      <w:r>
        <w:t xml:space="preserve"> </w:t>
      </w:r>
      <w:r>
        <w:rPr>
          <w:rFonts w:hint="eastAsia"/>
        </w:rPr>
        <w:t>модифицированного</w:t>
      </w:r>
      <w:r>
        <w:t xml:space="preserve"> </w:t>
      </w:r>
      <w:r>
        <w:rPr>
          <w:rFonts w:hint="eastAsia"/>
        </w:rPr>
        <w:t>ТБЯ</w:t>
      </w:r>
      <w:r>
        <w:t>-</w:t>
      </w:r>
      <w:r>
        <w:rPr>
          <w:rFonts w:hint="eastAsia"/>
        </w:rPr>
        <w:t>метода</w:t>
      </w:r>
    </w:p>
    <w:p w14:paraId="5470FB97" w14:textId="77777777" w:rsidR="007C275A" w:rsidRDefault="007C275A" w:rsidP="007C275A"/>
    <w:p w14:paraId="0D70A0A2" w14:textId="77777777" w:rsidR="007C275A" w:rsidRDefault="007C275A" w:rsidP="007C275A">
      <w:r>
        <w:t xml:space="preserve">3.5 </w:t>
      </w:r>
      <w:r>
        <w:rPr>
          <w:rFonts w:hint="eastAsia"/>
        </w:rPr>
        <w:t>Выводы</w:t>
      </w:r>
      <w:r>
        <w:t xml:space="preserve"> </w:t>
      </w:r>
      <w:r>
        <w:rPr>
          <w:rFonts w:hint="eastAsia"/>
        </w:rPr>
        <w:t>по</w:t>
      </w:r>
      <w:r>
        <w:t xml:space="preserve"> </w:t>
      </w:r>
      <w:r>
        <w:rPr>
          <w:rFonts w:hint="eastAsia"/>
        </w:rPr>
        <w:t>разделу</w:t>
      </w:r>
    </w:p>
    <w:p w14:paraId="34CF12FC" w14:textId="77777777" w:rsidR="007C275A" w:rsidRDefault="007C275A" w:rsidP="007C275A"/>
    <w:p w14:paraId="071826DD" w14:textId="77777777" w:rsidR="007C275A" w:rsidRDefault="007C275A" w:rsidP="007C275A">
      <w:r>
        <w:t xml:space="preserve">4 </w:t>
      </w:r>
      <w:r>
        <w:rPr>
          <w:rFonts w:hint="eastAsia"/>
        </w:rPr>
        <w:t>Экспериментальные</w:t>
      </w:r>
      <w:r>
        <w:t xml:space="preserve"> </w:t>
      </w:r>
      <w:r>
        <w:rPr>
          <w:rFonts w:hint="eastAsia"/>
        </w:rPr>
        <w:t>исследования</w:t>
      </w:r>
    </w:p>
    <w:p w14:paraId="4497B38B" w14:textId="77777777" w:rsidR="007C275A" w:rsidRDefault="007C275A" w:rsidP="007C275A"/>
    <w:p w14:paraId="0ACFAB60" w14:textId="77777777" w:rsidR="007C275A" w:rsidRDefault="007C275A" w:rsidP="007C275A">
      <w:r>
        <w:t xml:space="preserve">4.1 </w:t>
      </w:r>
      <w:r>
        <w:rPr>
          <w:rFonts w:hint="eastAsia"/>
        </w:rPr>
        <w:t>Анализ</w:t>
      </w:r>
      <w:r>
        <w:t xml:space="preserve"> </w:t>
      </w:r>
      <w:r>
        <w:rPr>
          <w:rFonts w:hint="eastAsia"/>
        </w:rPr>
        <w:t>вариантов</w:t>
      </w:r>
      <w:r>
        <w:t xml:space="preserve"> </w:t>
      </w:r>
      <w:r>
        <w:rPr>
          <w:rFonts w:hint="eastAsia"/>
        </w:rPr>
        <w:t>реализации</w:t>
      </w:r>
      <w:r>
        <w:t xml:space="preserve"> </w:t>
      </w:r>
      <w:r>
        <w:rPr>
          <w:rFonts w:hint="eastAsia"/>
        </w:rPr>
        <w:t>управляемых</w:t>
      </w:r>
      <w:r>
        <w:t xml:space="preserve"> </w:t>
      </w:r>
      <w:r>
        <w:rPr>
          <w:rFonts w:hint="eastAsia"/>
        </w:rPr>
        <w:t>сосредоточенных</w:t>
      </w:r>
      <w:r>
        <w:t xml:space="preserve"> </w:t>
      </w:r>
      <w:r>
        <w:rPr>
          <w:rFonts w:hint="eastAsia"/>
        </w:rPr>
        <w:t>неоднородностей</w:t>
      </w:r>
    </w:p>
    <w:p w14:paraId="5BEE271D" w14:textId="77777777" w:rsidR="007C275A" w:rsidRDefault="007C275A" w:rsidP="007C275A"/>
    <w:p w14:paraId="5A5F67F0" w14:textId="77777777" w:rsidR="007C275A" w:rsidRDefault="007C275A" w:rsidP="007C275A">
      <w:r>
        <w:t xml:space="preserve">4.2 </w:t>
      </w:r>
      <w:r>
        <w:rPr>
          <w:rFonts w:hint="eastAsia"/>
        </w:rPr>
        <w:t>Экспериментальное</w:t>
      </w:r>
      <w:r>
        <w:t xml:space="preserve"> </w:t>
      </w:r>
      <w:r>
        <w:rPr>
          <w:rFonts w:hint="eastAsia"/>
        </w:rPr>
        <w:t>исследование</w:t>
      </w:r>
      <w:r>
        <w:t xml:space="preserve"> </w:t>
      </w:r>
      <w:r>
        <w:rPr>
          <w:rFonts w:hint="eastAsia"/>
        </w:rPr>
        <w:t>возможности</w:t>
      </w:r>
      <w:r>
        <w:t xml:space="preserve"> </w:t>
      </w:r>
      <w:r>
        <w:rPr>
          <w:rFonts w:hint="eastAsia"/>
        </w:rPr>
        <w:t>применения</w:t>
      </w:r>
      <w:r>
        <w:t xml:space="preserve"> </w:t>
      </w:r>
      <w:r>
        <w:rPr>
          <w:rFonts w:hint="eastAsia"/>
        </w:rPr>
        <w:t>СВЧ</w:t>
      </w:r>
      <w:r>
        <w:t>-</w:t>
      </w:r>
      <w:r>
        <w:rPr>
          <w:rFonts w:hint="eastAsia"/>
        </w:rPr>
        <w:t>диодов</w:t>
      </w:r>
    </w:p>
    <w:p w14:paraId="19234B51" w14:textId="77777777" w:rsidR="007C275A" w:rsidRDefault="007C275A" w:rsidP="007C275A"/>
    <w:p w14:paraId="7A0D0FD4" w14:textId="77777777" w:rsidR="007C275A" w:rsidRDefault="007C275A" w:rsidP="007C275A">
      <w:r>
        <w:t xml:space="preserve">4.3 </w:t>
      </w:r>
      <w:r>
        <w:rPr>
          <w:rFonts w:hint="eastAsia"/>
        </w:rPr>
        <w:t>Варианты</w:t>
      </w:r>
      <w:r>
        <w:t xml:space="preserve"> </w:t>
      </w:r>
      <w:r>
        <w:rPr>
          <w:rFonts w:hint="eastAsia"/>
        </w:rPr>
        <w:t>исполнения</w:t>
      </w:r>
    </w:p>
    <w:p w14:paraId="62253B10" w14:textId="77777777" w:rsidR="007C275A" w:rsidRDefault="007C275A" w:rsidP="007C275A"/>
    <w:p w14:paraId="4957C92D" w14:textId="77777777" w:rsidR="007C275A" w:rsidRDefault="007C275A" w:rsidP="007C275A">
      <w:r>
        <w:t xml:space="preserve">4.4 </w:t>
      </w:r>
      <w:r>
        <w:rPr>
          <w:rFonts w:hint="eastAsia"/>
        </w:rPr>
        <w:t>Выводы</w:t>
      </w:r>
      <w:r>
        <w:t xml:space="preserve"> </w:t>
      </w:r>
      <w:r>
        <w:rPr>
          <w:rFonts w:hint="eastAsia"/>
        </w:rPr>
        <w:t>по</w:t>
      </w:r>
      <w:r>
        <w:t xml:space="preserve"> </w:t>
      </w:r>
      <w:r>
        <w:rPr>
          <w:rFonts w:hint="eastAsia"/>
        </w:rPr>
        <w:t>разделу</w:t>
      </w:r>
    </w:p>
    <w:p w14:paraId="47CDA08F" w14:textId="77777777" w:rsidR="007C275A" w:rsidRDefault="007C275A" w:rsidP="007C275A"/>
    <w:p w14:paraId="3695664A" w14:textId="77777777" w:rsidR="007C275A" w:rsidRDefault="007C275A" w:rsidP="007C275A">
      <w:r>
        <w:rPr>
          <w:rFonts w:hint="eastAsia"/>
        </w:rPr>
        <w:t>Заключение</w:t>
      </w:r>
    </w:p>
    <w:p w14:paraId="1C8204A5" w14:textId="77777777" w:rsidR="007C275A" w:rsidRDefault="007C275A" w:rsidP="007C275A"/>
    <w:p w14:paraId="42F8E6AA" w14:textId="77777777" w:rsidR="007C275A" w:rsidRDefault="007C275A" w:rsidP="007C275A">
      <w:r>
        <w:rPr>
          <w:rFonts w:hint="eastAsia"/>
        </w:rPr>
        <w:lastRenderedPageBreak/>
        <w:t>Список</w:t>
      </w:r>
      <w:r>
        <w:t xml:space="preserve"> </w:t>
      </w:r>
      <w:r>
        <w:rPr>
          <w:rFonts w:hint="eastAsia"/>
        </w:rPr>
        <w:t>использованных</w:t>
      </w:r>
      <w:r>
        <w:t xml:space="preserve"> </w:t>
      </w:r>
      <w:r>
        <w:rPr>
          <w:rFonts w:hint="eastAsia"/>
        </w:rPr>
        <w:t>источников</w:t>
      </w:r>
    </w:p>
    <w:p w14:paraId="61B5CE7D" w14:textId="77777777" w:rsidR="007C275A" w:rsidRDefault="007C275A" w:rsidP="007C275A"/>
    <w:p w14:paraId="16BF7D3C" w14:textId="77777777" w:rsidR="007C275A" w:rsidRDefault="007C275A" w:rsidP="007C275A">
      <w:r>
        <w:rPr>
          <w:rFonts w:hint="eastAsia"/>
        </w:rPr>
        <w:t>Приложение</w:t>
      </w:r>
      <w:r>
        <w:t xml:space="preserve"> </w:t>
      </w:r>
      <w:r>
        <w:rPr>
          <w:rFonts w:hint="eastAsia"/>
        </w:rPr>
        <w:t>А</w:t>
      </w:r>
    </w:p>
    <w:p w14:paraId="4B3428E2" w14:textId="77777777" w:rsidR="007C275A" w:rsidRDefault="007C275A" w:rsidP="007C275A"/>
    <w:p w14:paraId="2B1147E2" w14:textId="77777777" w:rsidR="007C275A" w:rsidRDefault="007C275A" w:rsidP="007C275A">
      <w:r>
        <w:rPr>
          <w:rFonts w:hint="eastAsia"/>
        </w:rPr>
        <w:t>Приложение</w:t>
      </w:r>
      <w:r>
        <w:t xml:space="preserve"> </w:t>
      </w:r>
      <w:r>
        <w:rPr>
          <w:rFonts w:hint="eastAsia"/>
        </w:rPr>
        <w:t>Б</w:t>
      </w:r>
    </w:p>
    <w:p w14:paraId="50FF8483" w14:textId="77777777" w:rsidR="007C275A" w:rsidRDefault="007C275A" w:rsidP="007C275A"/>
    <w:p w14:paraId="494B859F" w14:textId="758B8681" w:rsidR="007C275A" w:rsidRPr="007C275A" w:rsidRDefault="007C275A" w:rsidP="007C275A">
      <w:r>
        <w:rPr>
          <w:rFonts w:hint="eastAsia"/>
        </w:rPr>
        <w:t>Введение</w:t>
      </w:r>
    </w:p>
    <w:sectPr w:rsidR="007C275A" w:rsidRPr="007C275A" w:rsidSect="004C30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6ED6" w14:textId="77777777" w:rsidR="004C30C8" w:rsidRDefault="004C30C8">
      <w:pPr>
        <w:spacing w:after="0" w:line="240" w:lineRule="auto"/>
      </w:pPr>
      <w:r>
        <w:separator/>
      </w:r>
    </w:p>
  </w:endnote>
  <w:endnote w:type="continuationSeparator" w:id="0">
    <w:p w14:paraId="6503A9D7" w14:textId="77777777" w:rsidR="004C30C8" w:rsidRDefault="004C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77BB" w14:textId="77777777" w:rsidR="004C30C8" w:rsidRDefault="004C30C8"/>
    <w:p w14:paraId="6F20F994" w14:textId="77777777" w:rsidR="004C30C8" w:rsidRDefault="004C30C8"/>
    <w:p w14:paraId="5F1388E5" w14:textId="77777777" w:rsidR="004C30C8" w:rsidRDefault="004C30C8"/>
    <w:p w14:paraId="0B7799C7" w14:textId="77777777" w:rsidR="004C30C8" w:rsidRDefault="004C30C8"/>
    <w:p w14:paraId="06531FF1" w14:textId="77777777" w:rsidR="004C30C8" w:rsidRDefault="004C30C8"/>
    <w:p w14:paraId="3DFD2051" w14:textId="77777777" w:rsidR="004C30C8" w:rsidRDefault="004C30C8"/>
    <w:p w14:paraId="32CD8D02" w14:textId="77777777" w:rsidR="004C30C8" w:rsidRDefault="004C30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89E278" wp14:editId="12C1DA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F3B7C" w14:textId="77777777" w:rsidR="004C30C8" w:rsidRDefault="004C30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89E2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4F3B7C" w14:textId="77777777" w:rsidR="004C30C8" w:rsidRDefault="004C30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A74771" w14:textId="77777777" w:rsidR="004C30C8" w:rsidRDefault="004C30C8"/>
    <w:p w14:paraId="366C78FE" w14:textId="77777777" w:rsidR="004C30C8" w:rsidRDefault="004C30C8"/>
    <w:p w14:paraId="7A6A71ED" w14:textId="77777777" w:rsidR="004C30C8" w:rsidRDefault="004C30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E66B35" wp14:editId="6FABAC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1A8E9" w14:textId="77777777" w:rsidR="004C30C8" w:rsidRDefault="004C30C8"/>
                          <w:p w14:paraId="5489C07E" w14:textId="77777777" w:rsidR="004C30C8" w:rsidRDefault="004C30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E66B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11A8E9" w14:textId="77777777" w:rsidR="004C30C8" w:rsidRDefault="004C30C8"/>
                    <w:p w14:paraId="5489C07E" w14:textId="77777777" w:rsidR="004C30C8" w:rsidRDefault="004C30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A18024" w14:textId="77777777" w:rsidR="004C30C8" w:rsidRDefault="004C30C8"/>
    <w:p w14:paraId="2EBDC669" w14:textId="77777777" w:rsidR="004C30C8" w:rsidRDefault="004C30C8">
      <w:pPr>
        <w:rPr>
          <w:sz w:val="2"/>
          <w:szCs w:val="2"/>
        </w:rPr>
      </w:pPr>
    </w:p>
    <w:p w14:paraId="4171821C" w14:textId="77777777" w:rsidR="004C30C8" w:rsidRDefault="004C30C8"/>
    <w:p w14:paraId="3A994F74" w14:textId="77777777" w:rsidR="004C30C8" w:rsidRDefault="004C30C8">
      <w:pPr>
        <w:spacing w:after="0" w:line="240" w:lineRule="auto"/>
      </w:pPr>
    </w:p>
  </w:footnote>
  <w:footnote w:type="continuationSeparator" w:id="0">
    <w:p w14:paraId="4572E200" w14:textId="77777777" w:rsidR="004C30C8" w:rsidRDefault="004C3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0C8"/>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19462</TotalTime>
  <Pages>3</Pages>
  <Words>226</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2492</cp:revision>
  <cp:lastPrinted>2009-02-06T05:36:00Z</cp:lastPrinted>
  <dcterms:created xsi:type="dcterms:W3CDTF">2024-01-07T13:43:00Z</dcterms:created>
  <dcterms:modified xsi:type="dcterms:W3CDTF">2024-02-09T10:10:00Z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