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3760" w14:textId="334E0751" w:rsidR="009D154D" w:rsidRDefault="00057D23" w:rsidP="00057D23">
      <w:r w:rsidRPr="00057D23">
        <w:rPr>
          <w:rFonts w:hint="eastAsia"/>
        </w:rPr>
        <w:t>Туболев</w:t>
      </w:r>
      <w:r w:rsidRPr="00057D23">
        <w:t xml:space="preserve"> </w:t>
      </w:r>
      <w:r w:rsidRPr="00057D23">
        <w:rPr>
          <w:rFonts w:hint="eastAsia"/>
        </w:rPr>
        <w:t>Александр</w:t>
      </w:r>
      <w:r w:rsidRPr="00057D23">
        <w:t xml:space="preserve"> </w:t>
      </w:r>
      <w:r w:rsidRPr="00057D23">
        <w:rPr>
          <w:rFonts w:hint="eastAsia"/>
        </w:rPr>
        <w:t>Анатольевич</w:t>
      </w:r>
      <w:r>
        <w:rPr>
          <w:rFonts w:hint="cs"/>
        </w:rPr>
        <w:t xml:space="preserve"> </w:t>
      </w:r>
      <w:r w:rsidRPr="00057D23">
        <w:rPr>
          <w:rFonts w:hint="eastAsia"/>
        </w:rPr>
        <w:t>Параметрический</w:t>
      </w:r>
      <w:r w:rsidRPr="00057D23">
        <w:t xml:space="preserve"> </w:t>
      </w:r>
      <w:r w:rsidRPr="00057D23">
        <w:rPr>
          <w:rFonts w:hint="eastAsia"/>
        </w:rPr>
        <w:t>анализ</w:t>
      </w:r>
      <w:r w:rsidRPr="00057D23">
        <w:t xml:space="preserve"> </w:t>
      </w:r>
      <w:r w:rsidRPr="00057D23">
        <w:rPr>
          <w:rFonts w:hint="eastAsia"/>
        </w:rPr>
        <w:t>схем</w:t>
      </w:r>
      <w:r w:rsidRPr="00057D23">
        <w:t xml:space="preserve"> </w:t>
      </w:r>
      <w:r w:rsidRPr="00057D23">
        <w:rPr>
          <w:rFonts w:hint="eastAsia"/>
        </w:rPr>
        <w:t>газопаровых</w:t>
      </w:r>
      <w:r w:rsidRPr="00057D23">
        <w:t xml:space="preserve"> </w:t>
      </w:r>
      <w:r w:rsidRPr="00057D23">
        <w:rPr>
          <w:rFonts w:hint="eastAsia"/>
        </w:rPr>
        <w:t>установок</w:t>
      </w:r>
    </w:p>
    <w:p w14:paraId="3951011C" w14:textId="77777777" w:rsidR="00057D23" w:rsidRDefault="00057D23" w:rsidP="00057D23">
      <w:r>
        <w:rPr>
          <w:rFonts w:hint="eastAsia"/>
        </w:rPr>
        <w:t>ОГЛАВЛЕНИЕ</w:t>
      </w:r>
      <w:r>
        <w:t xml:space="preserve"> </w:t>
      </w:r>
      <w:r>
        <w:rPr>
          <w:rFonts w:hint="eastAsia"/>
        </w:rPr>
        <w:t>ДИССЕРТАЦИИ</w:t>
      </w:r>
    </w:p>
    <w:p w14:paraId="73A466D6" w14:textId="77777777" w:rsidR="00057D23" w:rsidRDefault="00057D23" w:rsidP="00057D23">
      <w:r>
        <w:rPr>
          <w:rFonts w:hint="eastAsia"/>
        </w:rPr>
        <w:t>кандидат</w:t>
      </w:r>
      <w:r>
        <w:t xml:space="preserve"> </w:t>
      </w:r>
      <w:r>
        <w:rPr>
          <w:rFonts w:hint="eastAsia"/>
        </w:rPr>
        <w:t>наук</w:t>
      </w:r>
      <w:r>
        <w:t xml:space="preserve"> </w:t>
      </w:r>
      <w:r>
        <w:rPr>
          <w:rFonts w:hint="eastAsia"/>
        </w:rPr>
        <w:t>Туболев</w:t>
      </w:r>
      <w:r>
        <w:t xml:space="preserve"> </w:t>
      </w:r>
      <w:r>
        <w:rPr>
          <w:rFonts w:hint="eastAsia"/>
        </w:rPr>
        <w:t>Александр</w:t>
      </w:r>
      <w:r>
        <w:t xml:space="preserve"> </w:t>
      </w:r>
      <w:r>
        <w:rPr>
          <w:rFonts w:hint="eastAsia"/>
        </w:rPr>
        <w:t>Анатольевич</w:t>
      </w:r>
    </w:p>
    <w:p w14:paraId="050A0D84" w14:textId="77777777" w:rsidR="00057D23" w:rsidRDefault="00057D23" w:rsidP="00057D23">
      <w:r>
        <w:rPr>
          <w:rFonts w:hint="eastAsia"/>
        </w:rPr>
        <w:t>ВВЕДЕНИЕ</w:t>
      </w:r>
    </w:p>
    <w:p w14:paraId="6DB53879" w14:textId="77777777" w:rsidR="00057D23" w:rsidRDefault="00057D23" w:rsidP="00057D23"/>
    <w:p w14:paraId="5C446AA6" w14:textId="77777777" w:rsidR="00057D23" w:rsidRDefault="00057D23" w:rsidP="00057D23">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ВОПРОСОВ</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ГАЗОПАРОВЫХ</w:t>
      </w:r>
      <w:r>
        <w:t xml:space="preserve"> </w:t>
      </w:r>
      <w:r>
        <w:rPr>
          <w:rFonts w:hint="eastAsia"/>
        </w:rPr>
        <w:t>УСТАНОВОК</w:t>
      </w:r>
    </w:p>
    <w:p w14:paraId="47BC4356" w14:textId="77777777" w:rsidR="00057D23" w:rsidRDefault="00057D23" w:rsidP="00057D23"/>
    <w:p w14:paraId="1C701CB3" w14:textId="77777777" w:rsidR="00057D23" w:rsidRDefault="00057D23" w:rsidP="00057D23">
      <w:r>
        <w:t xml:space="preserve">1.1 </w:t>
      </w:r>
      <w:r>
        <w:rPr>
          <w:rFonts w:hint="eastAsia"/>
        </w:rPr>
        <w:t>Краткие</w:t>
      </w:r>
      <w:r>
        <w:t xml:space="preserve"> </w:t>
      </w:r>
      <w:r>
        <w:rPr>
          <w:rFonts w:hint="eastAsia"/>
        </w:rPr>
        <w:t>исторические</w:t>
      </w:r>
      <w:r>
        <w:t xml:space="preserve"> </w:t>
      </w:r>
      <w:r>
        <w:rPr>
          <w:rFonts w:hint="eastAsia"/>
        </w:rPr>
        <w:t>сведения</w:t>
      </w:r>
      <w:r>
        <w:t xml:space="preserve"> </w:t>
      </w:r>
      <w:r>
        <w:rPr>
          <w:rFonts w:hint="eastAsia"/>
        </w:rPr>
        <w:t>по</w:t>
      </w:r>
      <w:r>
        <w:t xml:space="preserve"> </w:t>
      </w:r>
      <w:r>
        <w:rPr>
          <w:rFonts w:hint="eastAsia"/>
        </w:rPr>
        <w:t>развитию</w:t>
      </w:r>
      <w:r>
        <w:t xml:space="preserve"> </w:t>
      </w:r>
      <w:r>
        <w:rPr>
          <w:rFonts w:hint="eastAsia"/>
        </w:rPr>
        <w:t>парогазовых</w:t>
      </w:r>
      <w:r>
        <w:t xml:space="preserve"> </w:t>
      </w:r>
      <w:r>
        <w:rPr>
          <w:rFonts w:hint="eastAsia"/>
        </w:rPr>
        <w:t>технологий</w:t>
      </w:r>
    </w:p>
    <w:p w14:paraId="1409CC6E" w14:textId="77777777" w:rsidR="00057D23" w:rsidRDefault="00057D23" w:rsidP="00057D23"/>
    <w:p w14:paraId="56F463CA" w14:textId="77777777" w:rsidR="00057D23" w:rsidRDefault="00057D23" w:rsidP="00057D23">
      <w:r>
        <w:t xml:space="preserve">1.2 </w:t>
      </w:r>
      <w:r>
        <w:rPr>
          <w:rFonts w:hint="eastAsia"/>
        </w:rPr>
        <w:t>Анализ</w:t>
      </w:r>
      <w:r>
        <w:t xml:space="preserve"> </w:t>
      </w:r>
      <w:r>
        <w:rPr>
          <w:rFonts w:hint="eastAsia"/>
        </w:rPr>
        <w:t>опубликованных</w:t>
      </w:r>
      <w:r>
        <w:t xml:space="preserve"> </w:t>
      </w:r>
      <w:r>
        <w:rPr>
          <w:rFonts w:hint="eastAsia"/>
        </w:rPr>
        <w:t>результатов</w:t>
      </w:r>
      <w:r>
        <w:t xml:space="preserve"> </w:t>
      </w:r>
      <w:r>
        <w:rPr>
          <w:rFonts w:hint="eastAsia"/>
        </w:rPr>
        <w:t>исследований</w:t>
      </w:r>
      <w:r>
        <w:t xml:space="preserve"> </w:t>
      </w:r>
      <w:r>
        <w:rPr>
          <w:rFonts w:hint="eastAsia"/>
        </w:rPr>
        <w:t>по</w:t>
      </w:r>
      <w:r>
        <w:t xml:space="preserve"> </w:t>
      </w:r>
      <w:r>
        <w:rPr>
          <w:rFonts w:hint="eastAsia"/>
        </w:rPr>
        <w:t>парогазовым</w:t>
      </w:r>
      <w:r>
        <w:t xml:space="preserve"> </w:t>
      </w:r>
      <w:r>
        <w:rPr>
          <w:rFonts w:hint="eastAsia"/>
        </w:rPr>
        <w:t>установкам</w:t>
      </w:r>
    </w:p>
    <w:p w14:paraId="78A50F53" w14:textId="77777777" w:rsidR="00057D23" w:rsidRDefault="00057D23" w:rsidP="00057D23"/>
    <w:p w14:paraId="6F49E646" w14:textId="77777777" w:rsidR="00057D23" w:rsidRDefault="00057D23" w:rsidP="00057D23">
      <w:r>
        <w:t xml:space="preserve">1.3 </w:t>
      </w:r>
      <w:r>
        <w:rPr>
          <w:rFonts w:hint="eastAsia"/>
        </w:rPr>
        <w:t>Анализ</w:t>
      </w:r>
      <w:r>
        <w:t xml:space="preserve"> </w:t>
      </w:r>
      <w:r>
        <w:rPr>
          <w:rFonts w:hint="eastAsia"/>
        </w:rPr>
        <w:t>опубликованных</w:t>
      </w:r>
      <w:r>
        <w:t xml:space="preserve"> </w:t>
      </w:r>
      <w:r>
        <w:rPr>
          <w:rFonts w:hint="eastAsia"/>
        </w:rPr>
        <w:t>результатов</w:t>
      </w:r>
      <w:r>
        <w:t xml:space="preserve"> </w:t>
      </w:r>
      <w:r>
        <w:rPr>
          <w:rFonts w:hint="eastAsia"/>
        </w:rPr>
        <w:t>исследований</w:t>
      </w:r>
      <w:r>
        <w:t xml:space="preserve"> </w:t>
      </w:r>
      <w:r>
        <w:rPr>
          <w:rFonts w:hint="eastAsia"/>
        </w:rPr>
        <w:t>по</w:t>
      </w:r>
      <w:r>
        <w:t xml:space="preserve"> </w:t>
      </w:r>
      <w:r>
        <w:rPr>
          <w:rFonts w:hint="eastAsia"/>
        </w:rPr>
        <w:t>газотурбинным</w:t>
      </w:r>
      <w:r>
        <w:t xml:space="preserve"> </w:t>
      </w:r>
      <w:r>
        <w:rPr>
          <w:rFonts w:hint="eastAsia"/>
        </w:rPr>
        <w:t>установкам</w:t>
      </w:r>
      <w:r>
        <w:t xml:space="preserve"> </w:t>
      </w:r>
      <w:r>
        <w:rPr>
          <w:rFonts w:hint="eastAsia"/>
        </w:rPr>
        <w:t>с</w:t>
      </w:r>
      <w:r>
        <w:t xml:space="preserve"> </w:t>
      </w:r>
      <w:r>
        <w:rPr>
          <w:rFonts w:hint="eastAsia"/>
        </w:rPr>
        <w:t>впрыском</w:t>
      </w:r>
      <w:r>
        <w:t xml:space="preserve"> </w:t>
      </w:r>
      <w:r>
        <w:rPr>
          <w:rFonts w:hint="eastAsia"/>
        </w:rPr>
        <w:t>пара</w:t>
      </w:r>
    </w:p>
    <w:p w14:paraId="011406D7" w14:textId="77777777" w:rsidR="00057D23" w:rsidRDefault="00057D23" w:rsidP="00057D23"/>
    <w:p w14:paraId="78571FDF" w14:textId="77777777" w:rsidR="00057D23" w:rsidRDefault="00057D23" w:rsidP="00057D23">
      <w:r>
        <w:t xml:space="preserve">1.4 </w:t>
      </w:r>
      <w:r>
        <w:rPr>
          <w:rFonts w:hint="eastAsia"/>
        </w:rPr>
        <w:t>Обзор</w:t>
      </w:r>
      <w:r>
        <w:t xml:space="preserve"> </w:t>
      </w:r>
      <w:r>
        <w:rPr>
          <w:rFonts w:hint="eastAsia"/>
        </w:rPr>
        <w:t>методик</w:t>
      </w:r>
      <w:r>
        <w:t xml:space="preserve"> </w:t>
      </w:r>
      <w:r>
        <w:rPr>
          <w:rFonts w:hint="eastAsia"/>
        </w:rPr>
        <w:t>расчета</w:t>
      </w:r>
      <w:r>
        <w:t xml:space="preserve"> </w:t>
      </w:r>
      <w:r>
        <w:rPr>
          <w:rFonts w:hint="eastAsia"/>
        </w:rPr>
        <w:t>комбинированных</w:t>
      </w:r>
      <w:r>
        <w:t xml:space="preserve"> </w:t>
      </w:r>
      <w:r>
        <w:rPr>
          <w:rFonts w:hint="eastAsia"/>
        </w:rPr>
        <w:t>установок</w:t>
      </w:r>
    </w:p>
    <w:p w14:paraId="416EAFF0" w14:textId="77777777" w:rsidR="00057D23" w:rsidRDefault="00057D23" w:rsidP="00057D23"/>
    <w:p w14:paraId="4E606E37" w14:textId="77777777" w:rsidR="00057D23" w:rsidRDefault="00057D23" w:rsidP="00057D2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47120A0" w14:textId="77777777" w:rsidR="00057D23" w:rsidRDefault="00057D23" w:rsidP="00057D23"/>
    <w:p w14:paraId="62FD8280" w14:textId="77777777" w:rsidR="00057D23" w:rsidRDefault="00057D23" w:rsidP="00057D23">
      <w:r>
        <w:rPr>
          <w:rFonts w:hint="eastAsia"/>
        </w:rPr>
        <w:t>ГЛАВА</w:t>
      </w:r>
      <w:r>
        <w:t xml:space="preserve"> 2. </w:t>
      </w:r>
      <w:r>
        <w:rPr>
          <w:rFonts w:hint="eastAsia"/>
        </w:rPr>
        <w:t>РАЗРАБОТКА</w:t>
      </w:r>
      <w:r>
        <w:t xml:space="preserve"> </w:t>
      </w:r>
      <w:r>
        <w:rPr>
          <w:rFonts w:hint="eastAsia"/>
        </w:rPr>
        <w:t>ТЕПЛОВОЙ</w:t>
      </w:r>
      <w:r>
        <w:t xml:space="preserve"> </w:t>
      </w:r>
      <w:r>
        <w:rPr>
          <w:rFonts w:hint="eastAsia"/>
        </w:rPr>
        <w:t>СХЕМЫ</w:t>
      </w:r>
      <w:r>
        <w:t xml:space="preserve"> </w:t>
      </w:r>
      <w:r>
        <w:rPr>
          <w:rFonts w:hint="eastAsia"/>
        </w:rPr>
        <w:t>ГАЗОПАРОВОЙ</w:t>
      </w:r>
      <w:r>
        <w:t xml:space="preserve"> </w:t>
      </w:r>
      <w:r>
        <w:rPr>
          <w:rFonts w:hint="eastAsia"/>
        </w:rPr>
        <w:t>УСТАНОВКИ</w:t>
      </w:r>
      <w:r>
        <w:t xml:space="preserve"> </w:t>
      </w:r>
      <w:r>
        <w:rPr>
          <w:rFonts w:hint="eastAsia"/>
        </w:rPr>
        <w:t>С</w:t>
      </w:r>
      <w:r>
        <w:t xml:space="preserve"> </w:t>
      </w:r>
      <w:r>
        <w:rPr>
          <w:rFonts w:hint="eastAsia"/>
        </w:rPr>
        <w:t>УТИЛИЗАЦИЕЙ</w:t>
      </w:r>
      <w:r>
        <w:t xml:space="preserve"> </w:t>
      </w:r>
      <w:r>
        <w:rPr>
          <w:rFonts w:hint="eastAsia"/>
        </w:rPr>
        <w:t>ТЕПЛОТЫ</w:t>
      </w:r>
      <w:r>
        <w:t xml:space="preserve"> </w:t>
      </w:r>
      <w:r>
        <w:rPr>
          <w:rFonts w:hint="eastAsia"/>
        </w:rPr>
        <w:t>И</w:t>
      </w:r>
      <w:r>
        <w:t xml:space="preserve"> </w:t>
      </w:r>
      <w:r>
        <w:rPr>
          <w:rFonts w:hint="eastAsia"/>
        </w:rPr>
        <w:t>КОНДЕНСАЦИЕЙ</w:t>
      </w:r>
      <w:r>
        <w:t xml:space="preserve"> </w:t>
      </w:r>
      <w:r>
        <w:rPr>
          <w:rFonts w:hint="eastAsia"/>
        </w:rPr>
        <w:t>ПАРОВ</w:t>
      </w:r>
      <w:r>
        <w:t xml:space="preserve"> </w:t>
      </w:r>
      <w:r>
        <w:rPr>
          <w:rFonts w:hint="eastAsia"/>
        </w:rPr>
        <w:t>ВОДЫ</w:t>
      </w:r>
      <w:r>
        <w:t xml:space="preserve"> </w:t>
      </w:r>
      <w:r>
        <w:rPr>
          <w:rFonts w:hint="eastAsia"/>
        </w:rPr>
        <w:t>ИЗ</w:t>
      </w:r>
      <w:r>
        <w:t xml:space="preserve"> </w:t>
      </w:r>
      <w:r>
        <w:rPr>
          <w:rFonts w:hint="eastAsia"/>
        </w:rPr>
        <w:t>УХОДЯЩИХ</w:t>
      </w:r>
      <w:r>
        <w:t xml:space="preserve"> </w:t>
      </w:r>
      <w:r>
        <w:rPr>
          <w:rFonts w:hint="eastAsia"/>
        </w:rPr>
        <w:t>ГАЗОВ</w:t>
      </w:r>
    </w:p>
    <w:p w14:paraId="32844350" w14:textId="77777777" w:rsidR="00057D23" w:rsidRDefault="00057D23" w:rsidP="00057D23"/>
    <w:p w14:paraId="17173399" w14:textId="77777777" w:rsidR="00057D23" w:rsidRDefault="00057D23" w:rsidP="00057D23">
      <w:r>
        <w:t xml:space="preserve">2.1 </w:t>
      </w:r>
      <w:r>
        <w:rPr>
          <w:rFonts w:hint="eastAsia"/>
        </w:rPr>
        <w:t>Тепловая</w:t>
      </w:r>
      <w:r>
        <w:t xml:space="preserve"> </w:t>
      </w:r>
      <w:r>
        <w:rPr>
          <w:rFonts w:hint="eastAsia"/>
        </w:rPr>
        <w:t>схема</w:t>
      </w:r>
      <w:r>
        <w:t xml:space="preserve"> </w:t>
      </w:r>
      <w:r>
        <w:rPr>
          <w:rFonts w:hint="eastAsia"/>
        </w:rPr>
        <w:t>и</w:t>
      </w:r>
      <w:r>
        <w:t xml:space="preserve"> </w:t>
      </w:r>
      <w:r>
        <w:rPr>
          <w:rFonts w:hint="eastAsia"/>
        </w:rPr>
        <w:t>цикл</w:t>
      </w:r>
      <w:r>
        <w:t xml:space="preserve"> </w:t>
      </w:r>
      <w:r>
        <w:rPr>
          <w:rFonts w:hint="eastAsia"/>
        </w:rPr>
        <w:t>простой</w:t>
      </w:r>
      <w:r>
        <w:t xml:space="preserve"> </w:t>
      </w:r>
      <w:r>
        <w:rPr>
          <w:rFonts w:hint="eastAsia"/>
        </w:rPr>
        <w:t>газопаровой</w:t>
      </w:r>
      <w:r>
        <w:t xml:space="preserve"> </w:t>
      </w:r>
      <w:r>
        <w:rPr>
          <w:rFonts w:hint="eastAsia"/>
        </w:rPr>
        <w:t>установки</w:t>
      </w:r>
    </w:p>
    <w:p w14:paraId="70233EC2" w14:textId="77777777" w:rsidR="00057D23" w:rsidRDefault="00057D23" w:rsidP="00057D23"/>
    <w:p w14:paraId="132B91F0" w14:textId="77777777" w:rsidR="00057D23" w:rsidRDefault="00057D23" w:rsidP="00057D23">
      <w:r>
        <w:t xml:space="preserve">2.2 </w:t>
      </w:r>
      <w:r>
        <w:rPr>
          <w:rFonts w:hint="eastAsia"/>
        </w:rPr>
        <w:t>Тепловая</w:t>
      </w:r>
      <w:r>
        <w:t xml:space="preserve"> </w:t>
      </w:r>
      <w:r>
        <w:rPr>
          <w:rFonts w:hint="eastAsia"/>
        </w:rPr>
        <w:t>схема</w:t>
      </w:r>
      <w:r>
        <w:t xml:space="preserve"> </w:t>
      </w:r>
      <w:r>
        <w:rPr>
          <w:rFonts w:hint="eastAsia"/>
        </w:rPr>
        <w:t>газопаровой</w:t>
      </w:r>
      <w:r>
        <w:t xml:space="preserve"> </w:t>
      </w:r>
      <w:r>
        <w:rPr>
          <w:rFonts w:hint="eastAsia"/>
        </w:rPr>
        <w:t>установки</w:t>
      </w:r>
      <w:r>
        <w:t xml:space="preserve"> </w:t>
      </w:r>
      <w:r>
        <w:rPr>
          <w:rFonts w:hint="eastAsia"/>
        </w:rPr>
        <w:t>с</w:t>
      </w:r>
      <w:r>
        <w:t xml:space="preserve"> </w:t>
      </w:r>
      <w:r>
        <w:rPr>
          <w:rFonts w:hint="eastAsia"/>
        </w:rPr>
        <w:t>конденсационным</w:t>
      </w:r>
      <w:r>
        <w:t xml:space="preserve"> </w:t>
      </w:r>
      <w:r>
        <w:rPr>
          <w:rFonts w:hint="eastAsia"/>
        </w:rPr>
        <w:t>теплоутилизатором</w:t>
      </w:r>
    </w:p>
    <w:p w14:paraId="098A689A" w14:textId="77777777" w:rsidR="00057D23" w:rsidRDefault="00057D23" w:rsidP="00057D23"/>
    <w:p w14:paraId="1DDB8934" w14:textId="77777777" w:rsidR="00057D23" w:rsidRDefault="00057D23" w:rsidP="00057D23">
      <w:r>
        <w:t xml:space="preserve">2.3 </w:t>
      </w:r>
      <w:r>
        <w:rPr>
          <w:rFonts w:hint="eastAsia"/>
        </w:rPr>
        <w:t>Тепловая</w:t>
      </w:r>
      <w:r>
        <w:t xml:space="preserve"> </w:t>
      </w:r>
      <w:r>
        <w:rPr>
          <w:rFonts w:hint="eastAsia"/>
        </w:rPr>
        <w:t>схема</w:t>
      </w:r>
      <w:r>
        <w:t xml:space="preserve"> </w:t>
      </w:r>
      <w:r>
        <w:rPr>
          <w:rFonts w:hint="eastAsia"/>
        </w:rPr>
        <w:t>газопаровой</w:t>
      </w:r>
      <w:r>
        <w:t xml:space="preserve"> </w:t>
      </w:r>
      <w:r>
        <w:rPr>
          <w:rFonts w:hint="eastAsia"/>
        </w:rPr>
        <w:t>установки</w:t>
      </w:r>
      <w:r>
        <w:t xml:space="preserve"> </w:t>
      </w:r>
      <w:r>
        <w:rPr>
          <w:rFonts w:hint="eastAsia"/>
        </w:rPr>
        <w:t>с</w:t>
      </w:r>
      <w:r>
        <w:t xml:space="preserve"> </w:t>
      </w:r>
      <w:r>
        <w:rPr>
          <w:rFonts w:hint="eastAsia"/>
        </w:rPr>
        <w:t>конденсационным</w:t>
      </w:r>
      <w:r>
        <w:t xml:space="preserve"> </w:t>
      </w:r>
      <w:r>
        <w:rPr>
          <w:rFonts w:hint="eastAsia"/>
        </w:rPr>
        <w:t>теплоутилизатором</w:t>
      </w:r>
      <w:r>
        <w:t xml:space="preserve"> </w:t>
      </w:r>
      <w:r>
        <w:rPr>
          <w:rFonts w:hint="eastAsia"/>
        </w:rPr>
        <w:t>и</w:t>
      </w:r>
      <w:r>
        <w:t xml:space="preserve"> </w:t>
      </w:r>
      <w:r>
        <w:rPr>
          <w:rFonts w:hint="eastAsia"/>
        </w:rPr>
        <w:t>тепловым</w:t>
      </w:r>
      <w:r>
        <w:t xml:space="preserve"> </w:t>
      </w:r>
      <w:r>
        <w:rPr>
          <w:rFonts w:hint="eastAsia"/>
        </w:rPr>
        <w:t>насосом</w:t>
      </w:r>
    </w:p>
    <w:p w14:paraId="0A2B5EA5" w14:textId="77777777" w:rsidR="00057D23" w:rsidRDefault="00057D23" w:rsidP="00057D23"/>
    <w:p w14:paraId="3CDA8FBF" w14:textId="77777777" w:rsidR="00057D23" w:rsidRDefault="00057D23" w:rsidP="00057D2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7C967E2" w14:textId="77777777" w:rsidR="00057D23" w:rsidRDefault="00057D23" w:rsidP="00057D23"/>
    <w:p w14:paraId="74A3063D" w14:textId="77777777" w:rsidR="00057D23" w:rsidRDefault="00057D23" w:rsidP="00057D23">
      <w:r>
        <w:rPr>
          <w:rFonts w:hint="eastAsia"/>
        </w:rPr>
        <w:t>ГЛАВА</w:t>
      </w:r>
      <w:r>
        <w:t xml:space="preserve"> 3.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ПРОГРАММЫ</w:t>
      </w:r>
      <w:r>
        <w:t xml:space="preserve"> </w:t>
      </w:r>
      <w:r>
        <w:rPr>
          <w:rFonts w:hint="eastAsia"/>
        </w:rPr>
        <w:t>ТЕРМОДИНАМИЧЕСКОГО</w:t>
      </w:r>
      <w:r>
        <w:t xml:space="preserve"> </w:t>
      </w:r>
      <w:r>
        <w:rPr>
          <w:rFonts w:hint="eastAsia"/>
        </w:rPr>
        <w:t>РАСЧЕТА</w:t>
      </w:r>
      <w:r>
        <w:t xml:space="preserve"> </w:t>
      </w:r>
      <w:r>
        <w:rPr>
          <w:rFonts w:hint="eastAsia"/>
        </w:rPr>
        <w:t>КОМПОНОВОЧНЫХ</w:t>
      </w:r>
      <w:r>
        <w:t xml:space="preserve"> </w:t>
      </w:r>
      <w:r>
        <w:rPr>
          <w:rFonts w:hint="eastAsia"/>
        </w:rPr>
        <w:t>РЕШЕНИЙ</w:t>
      </w:r>
      <w:r>
        <w:t xml:space="preserve"> </w:t>
      </w:r>
      <w:r>
        <w:rPr>
          <w:rFonts w:hint="eastAsia"/>
        </w:rPr>
        <w:t>ТЕПЛОВЫХ</w:t>
      </w:r>
      <w:r>
        <w:t xml:space="preserve"> </w:t>
      </w:r>
      <w:r>
        <w:rPr>
          <w:rFonts w:hint="eastAsia"/>
        </w:rPr>
        <w:t>СХЕМ</w:t>
      </w:r>
      <w:r>
        <w:t xml:space="preserve"> </w:t>
      </w:r>
      <w:r>
        <w:rPr>
          <w:rFonts w:hint="eastAsia"/>
        </w:rPr>
        <w:t>ГАЗОПАРОВЫХ</w:t>
      </w:r>
      <w:r>
        <w:t xml:space="preserve"> </w:t>
      </w:r>
      <w:r>
        <w:rPr>
          <w:rFonts w:hint="eastAsia"/>
        </w:rPr>
        <w:t>УСТАНОВОК</w:t>
      </w:r>
    </w:p>
    <w:p w14:paraId="2D335AC2" w14:textId="77777777" w:rsidR="00057D23" w:rsidRDefault="00057D23" w:rsidP="00057D23"/>
    <w:p w14:paraId="262D7D0D" w14:textId="77777777" w:rsidR="00057D23" w:rsidRDefault="00057D23" w:rsidP="00057D23">
      <w:r>
        <w:t xml:space="preserve">3.1. </w:t>
      </w:r>
      <w:r>
        <w:rPr>
          <w:rFonts w:hint="eastAsia"/>
        </w:rPr>
        <w:t>Программа</w:t>
      </w:r>
      <w:r>
        <w:t xml:space="preserve"> </w:t>
      </w:r>
      <w:r>
        <w:rPr>
          <w:rFonts w:hint="eastAsia"/>
        </w:rPr>
        <w:t>термодинамического</w:t>
      </w:r>
      <w:r>
        <w:t xml:space="preserve"> </w:t>
      </w:r>
      <w:r>
        <w:rPr>
          <w:rFonts w:hint="eastAsia"/>
        </w:rPr>
        <w:t>расчета</w:t>
      </w:r>
      <w:r>
        <w:t xml:space="preserve"> </w:t>
      </w:r>
      <w:r>
        <w:rPr>
          <w:rFonts w:hint="eastAsia"/>
        </w:rPr>
        <w:t>тепловых</w:t>
      </w:r>
      <w:r>
        <w:t xml:space="preserve"> </w:t>
      </w:r>
      <w:r>
        <w:rPr>
          <w:rFonts w:hint="eastAsia"/>
        </w:rPr>
        <w:t>схем</w:t>
      </w:r>
      <w:r>
        <w:t xml:space="preserve"> </w:t>
      </w:r>
      <w:r>
        <w:rPr>
          <w:rFonts w:hint="eastAsia"/>
        </w:rPr>
        <w:t>газопаровых</w:t>
      </w:r>
      <w:r>
        <w:t xml:space="preserve"> </w:t>
      </w:r>
      <w:r>
        <w:rPr>
          <w:rFonts w:hint="eastAsia"/>
        </w:rPr>
        <w:t>установок</w:t>
      </w:r>
    </w:p>
    <w:p w14:paraId="3A231485" w14:textId="77777777" w:rsidR="00057D23" w:rsidRDefault="00057D23" w:rsidP="00057D23"/>
    <w:p w14:paraId="6ED70004" w14:textId="77777777" w:rsidR="00057D23" w:rsidRDefault="00057D23" w:rsidP="00057D23">
      <w:r>
        <w:t xml:space="preserve">3.1.1 </w:t>
      </w:r>
      <w:r>
        <w:rPr>
          <w:rFonts w:hint="eastAsia"/>
        </w:rPr>
        <w:t>Методика</w:t>
      </w:r>
      <w:r>
        <w:t xml:space="preserve"> </w:t>
      </w:r>
      <w:r>
        <w:rPr>
          <w:rFonts w:hint="eastAsia"/>
        </w:rPr>
        <w:t>и</w:t>
      </w:r>
      <w:r>
        <w:t xml:space="preserve"> </w:t>
      </w:r>
      <w:r>
        <w:rPr>
          <w:rFonts w:hint="eastAsia"/>
        </w:rPr>
        <w:t>алгоритм</w:t>
      </w:r>
      <w:r>
        <w:t xml:space="preserve"> </w:t>
      </w:r>
      <w:r>
        <w:rPr>
          <w:rFonts w:hint="eastAsia"/>
        </w:rPr>
        <w:t>расчета</w:t>
      </w:r>
      <w:r>
        <w:t xml:space="preserve"> </w:t>
      </w:r>
      <w:r>
        <w:rPr>
          <w:rFonts w:hint="eastAsia"/>
        </w:rPr>
        <w:t>газопаровой</w:t>
      </w:r>
      <w:r>
        <w:t xml:space="preserve"> </w:t>
      </w:r>
      <w:r>
        <w:rPr>
          <w:rFonts w:hint="eastAsia"/>
        </w:rPr>
        <w:t>установки</w:t>
      </w:r>
      <w:r>
        <w:t xml:space="preserve"> </w:t>
      </w:r>
      <w:r>
        <w:rPr>
          <w:rFonts w:hint="eastAsia"/>
        </w:rPr>
        <w:t>простой</w:t>
      </w:r>
      <w:r>
        <w:t xml:space="preserve"> </w:t>
      </w:r>
      <w:r>
        <w:rPr>
          <w:rFonts w:hint="eastAsia"/>
        </w:rPr>
        <w:t>схемы</w:t>
      </w:r>
    </w:p>
    <w:p w14:paraId="49288127" w14:textId="77777777" w:rsidR="00057D23" w:rsidRDefault="00057D23" w:rsidP="00057D23"/>
    <w:p w14:paraId="31EF9DFE" w14:textId="77777777" w:rsidR="00057D23" w:rsidRDefault="00057D23" w:rsidP="00057D23">
      <w:r>
        <w:t xml:space="preserve">3.1.2 </w:t>
      </w:r>
      <w:r>
        <w:rPr>
          <w:rFonts w:hint="eastAsia"/>
        </w:rPr>
        <w:t>Разработка</w:t>
      </w:r>
      <w:r>
        <w:t xml:space="preserve"> </w:t>
      </w:r>
      <w:r>
        <w:rPr>
          <w:rFonts w:hint="eastAsia"/>
        </w:rPr>
        <w:t>модулей</w:t>
      </w:r>
      <w:r>
        <w:t xml:space="preserve"> </w:t>
      </w:r>
      <w:r>
        <w:rPr>
          <w:rFonts w:hint="eastAsia"/>
        </w:rPr>
        <w:t>расчета</w:t>
      </w:r>
      <w:r>
        <w:t xml:space="preserve"> </w:t>
      </w:r>
      <w:r>
        <w:rPr>
          <w:rFonts w:hint="eastAsia"/>
        </w:rPr>
        <w:t>элементов</w:t>
      </w:r>
      <w:r>
        <w:t xml:space="preserve"> </w:t>
      </w:r>
      <w:r>
        <w:rPr>
          <w:rFonts w:hint="eastAsia"/>
        </w:rPr>
        <w:t>тепловых</w:t>
      </w:r>
      <w:r>
        <w:t xml:space="preserve"> </w:t>
      </w:r>
      <w:r>
        <w:rPr>
          <w:rFonts w:hint="eastAsia"/>
        </w:rPr>
        <w:t>схем</w:t>
      </w:r>
      <w:r>
        <w:t xml:space="preserve"> </w:t>
      </w:r>
      <w:r>
        <w:rPr>
          <w:rFonts w:hint="eastAsia"/>
        </w:rPr>
        <w:t>газопаровых</w:t>
      </w:r>
      <w:r>
        <w:t xml:space="preserve"> </w:t>
      </w:r>
      <w:r>
        <w:rPr>
          <w:rFonts w:hint="eastAsia"/>
        </w:rPr>
        <w:t>установок</w:t>
      </w:r>
    </w:p>
    <w:p w14:paraId="508CF788" w14:textId="77777777" w:rsidR="00057D23" w:rsidRDefault="00057D23" w:rsidP="00057D23"/>
    <w:p w14:paraId="4B010994" w14:textId="77777777" w:rsidR="00057D23" w:rsidRDefault="00057D23" w:rsidP="00057D23">
      <w:r>
        <w:t xml:space="preserve">3.2 </w:t>
      </w:r>
      <w:r>
        <w:rPr>
          <w:rFonts w:hint="eastAsia"/>
        </w:rPr>
        <w:t>Верификация</w:t>
      </w:r>
      <w:r>
        <w:t xml:space="preserve"> </w:t>
      </w:r>
      <w:r>
        <w:rPr>
          <w:rFonts w:hint="eastAsia"/>
        </w:rPr>
        <w:t>разработанной</w:t>
      </w:r>
      <w:r>
        <w:t xml:space="preserve"> </w:t>
      </w:r>
      <w:r>
        <w:rPr>
          <w:rFonts w:hint="eastAsia"/>
        </w:rPr>
        <w:t>методики</w:t>
      </w:r>
      <w:r>
        <w:t xml:space="preserve"> </w:t>
      </w:r>
      <w:r>
        <w:rPr>
          <w:rFonts w:hint="eastAsia"/>
        </w:rPr>
        <w:t>и</w:t>
      </w:r>
      <w:r>
        <w:t xml:space="preserve"> </w:t>
      </w:r>
      <w:r>
        <w:rPr>
          <w:rFonts w:hint="eastAsia"/>
        </w:rPr>
        <w:t>алгоритма</w:t>
      </w:r>
    </w:p>
    <w:p w14:paraId="01D93F32" w14:textId="77777777" w:rsidR="00057D23" w:rsidRDefault="00057D23" w:rsidP="00057D23"/>
    <w:p w14:paraId="065A1F22" w14:textId="77777777" w:rsidR="00057D23" w:rsidRDefault="00057D23" w:rsidP="00057D2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A691725" w14:textId="77777777" w:rsidR="00057D23" w:rsidRDefault="00057D23" w:rsidP="00057D23"/>
    <w:p w14:paraId="3CA9D554" w14:textId="77777777" w:rsidR="00057D23" w:rsidRDefault="00057D23" w:rsidP="00057D23">
      <w:r>
        <w:rPr>
          <w:rFonts w:hint="eastAsia"/>
        </w:rPr>
        <w:t>ГЛАВА</w:t>
      </w:r>
      <w:r>
        <w:t xml:space="preserve"> 4. </w:t>
      </w:r>
      <w:r>
        <w:rPr>
          <w:rFonts w:hint="eastAsia"/>
        </w:rPr>
        <w:t>ПАРАМЕТРИЧЕСКИЙ</w:t>
      </w:r>
      <w:r>
        <w:t xml:space="preserve"> </w:t>
      </w:r>
      <w:r>
        <w:rPr>
          <w:rFonts w:hint="eastAsia"/>
        </w:rPr>
        <w:t>АНАЛИЗ</w:t>
      </w:r>
      <w:r>
        <w:t xml:space="preserve"> </w:t>
      </w:r>
      <w:r>
        <w:rPr>
          <w:rFonts w:hint="eastAsia"/>
        </w:rPr>
        <w:t>ГАЗОПАРОВОЙ</w:t>
      </w:r>
      <w:r>
        <w:t xml:space="preserve"> </w:t>
      </w:r>
      <w:r>
        <w:rPr>
          <w:rFonts w:hint="eastAsia"/>
        </w:rPr>
        <w:t>УСТАНОВКИ</w:t>
      </w:r>
      <w:r>
        <w:t xml:space="preserve"> </w:t>
      </w:r>
      <w:r>
        <w:rPr>
          <w:rFonts w:hint="eastAsia"/>
        </w:rPr>
        <w:t>ПРОСТОЙ</w:t>
      </w:r>
      <w:r>
        <w:t xml:space="preserve"> </w:t>
      </w:r>
      <w:r>
        <w:rPr>
          <w:rFonts w:hint="eastAsia"/>
        </w:rPr>
        <w:t>СХЕМЫ</w:t>
      </w:r>
    </w:p>
    <w:p w14:paraId="5A69BB79" w14:textId="77777777" w:rsidR="00057D23" w:rsidRDefault="00057D23" w:rsidP="00057D23"/>
    <w:p w14:paraId="254A077F" w14:textId="77777777" w:rsidR="00057D23" w:rsidRDefault="00057D23" w:rsidP="00057D23">
      <w:r>
        <w:t xml:space="preserve">4.1. </w:t>
      </w:r>
      <w:r>
        <w:rPr>
          <w:rFonts w:hint="eastAsia"/>
        </w:rPr>
        <w:t>Анализ</w:t>
      </w:r>
      <w:r>
        <w:t xml:space="preserve"> </w:t>
      </w:r>
      <w:r>
        <w:rPr>
          <w:rFonts w:hint="eastAsia"/>
        </w:rPr>
        <w:t>влияния</w:t>
      </w:r>
      <w:r>
        <w:t xml:space="preserve"> </w:t>
      </w:r>
      <w:r>
        <w:rPr>
          <w:rFonts w:hint="eastAsia"/>
        </w:rPr>
        <w:t>впрыска</w:t>
      </w:r>
      <w:r>
        <w:t xml:space="preserve"> </w:t>
      </w:r>
      <w:r>
        <w:rPr>
          <w:rFonts w:hint="eastAsia"/>
        </w:rPr>
        <w:t>пара</w:t>
      </w:r>
      <w:r>
        <w:t xml:space="preserve"> </w:t>
      </w:r>
      <w:r>
        <w:rPr>
          <w:rFonts w:hint="eastAsia"/>
        </w:rPr>
        <w:t>в</w:t>
      </w:r>
      <w:r>
        <w:t xml:space="preserve"> </w:t>
      </w:r>
      <w:r>
        <w:rPr>
          <w:rFonts w:hint="eastAsia"/>
        </w:rPr>
        <w:t>камеру</w:t>
      </w:r>
      <w:r>
        <w:t xml:space="preserve"> </w:t>
      </w:r>
      <w:r>
        <w:rPr>
          <w:rFonts w:hint="eastAsia"/>
        </w:rPr>
        <w:t>сгорания</w:t>
      </w:r>
      <w:r>
        <w:t xml:space="preserve"> </w:t>
      </w:r>
      <w:r>
        <w:rPr>
          <w:rFonts w:hint="eastAsia"/>
        </w:rPr>
        <w:t>на</w:t>
      </w:r>
      <w:r>
        <w:t xml:space="preserve"> </w:t>
      </w:r>
      <w:r>
        <w:rPr>
          <w:rFonts w:hint="eastAsia"/>
        </w:rPr>
        <w:t>энергетические</w:t>
      </w:r>
      <w:r>
        <w:t xml:space="preserve"> </w:t>
      </w:r>
      <w:r>
        <w:rPr>
          <w:rFonts w:hint="eastAsia"/>
        </w:rPr>
        <w:t>показатели</w:t>
      </w:r>
      <w:r>
        <w:t xml:space="preserve"> </w:t>
      </w:r>
      <w:r>
        <w:rPr>
          <w:rFonts w:hint="eastAsia"/>
        </w:rPr>
        <w:t>газопаровой</w:t>
      </w:r>
      <w:r>
        <w:t xml:space="preserve"> </w:t>
      </w:r>
      <w:r>
        <w:rPr>
          <w:rFonts w:hint="eastAsia"/>
        </w:rPr>
        <w:t>установки</w:t>
      </w:r>
    </w:p>
    <w:p w14:paraId="240E5440" w14:textId="77777777" w:rsidR="00057D23" w:rsidRDefault="00057D23" w:rsidP="00057D23"/>
    <w:p w14:paraId="54C2EF2B" w14:textId="77777777" w:rsidR="00057D23" w:rsidRDefault="00057D23" w:rsidP="00057D23">
      <w:r>
        <w:t xml:space="preserve">4.1.1. </w:t>
      </w:r>
      <w:r>
        <w:rPr>
          <w:rFonts w:hint="eastAsia"/>
        </w:rPr>
        <w:t>Изменение</w:t>
      </w:r>
      <w:r>
        <w:t xml:space="preserve"> </w:t>
      </w:r>
      <w:r>
        <w:rPr>
          <w:rFonts w:hint="eastAsia"/>
        </w:rPr>
        <w:t>оптимального</w:t>
      </w:r>
      <w:r>
        <w:t xml:space="preserve"> </w:t>
      </w:r>
      <w:r>
        <w:rPr>
          <w:rFonts w:hint="eastAsia"/>
        </w:rPr>
        <w:t>значения</w:t>
      </w:r>
      <w:r>
        <w:t xml:space="preserve"> </w:t>
      </w:r>
      <w:r>
        <w:rPr>
          <w:rFonts w:hint="eastAsia"/>
        </w:rPr>
        <w:t>степени</w:t>
      </w:r>
      <w:r>
        <w:t xml:space="preserve"> </w:t>
      </w:r>
      <w:r>
        <w:rPr>
          <w:rFonts w:hint="eastAsia"/>
        </w:rPr>
        <w:t>сжатия</w:t>
      </w:r>
      <w:r>
        <w:t xml:space="preserve"> </w:t>
      </w:r>
      <w:r>
        <w:rPr>
          <w:rFonts w:hint="eastAsia"/>
        </w:rPr>
        <w:t>в</w:t>
      </w:r>
      <w:r>
        <w:t xml:space="preserve"> </w:t>
      </w:r>
      <w:r>
        <w:rPr>
          <w:rFonts w:hint="eastAsia"/>
        </w:rPr>
        <w:t>компрессоре</w:t>
      </w:r>
      <w:r>
        <w:t xml:space="preserve"> </w:t>
      </w:r>
      <w:r>
        <w:rPr>
          <w:rFonts w:hint="eastAsia"/>
        </w:rPr>
        <w:t>при</w:t>
      </w:r>
      <w:r>
        <w:t xml:space="preserve"> </w:t>
      </w:r>
      <w:r>
        <w:rPr>
          <w:rFonts w:hint="eastAsia"/>
        </w:rPr>
        <w:t>впрыске</w:t>
      </w:r>
      <w:r>
        <w:t xml:space="preserve"> </w:t>
      </w:r>
      <w:r>
        <w:rPr>
          <w:rFonts w:hint="eastAsia"/>
        </w:rPr>
        <w:t>пара</w:t>
      </w:r>
      <w:r>
        <w:t xml:space="preserve"> </w:t>
      </w:r>
      <w:r>
        <w:rPr>
          <w:rFonts w:hint="eastAsia"/>
        </w:rPr>
        <w:t>в</w:t>
      </w:r>
      <w:r>
        <w:t xml:space="preserve"> </w:t>
      </w:r>
      <w:r>
        <w:rPr>
          <w:rFonts w:hint="eastAsia"/>
        </w:rPr>
        <w:t>камеру</w:t>
      </w:r>
      <w:r>
        <w:t xml:space="preserve"> </w:t>
      </w:r>
      <w:r>
        <w:rPr>
          <w:rFonts w:hint="eastAsia"/>
        </w:rPr>
        <w:t>сгорания</w:t>
      </w:r>
    </w:p>
    <w:p w14:paraId="555E2F3E" w14:textId="77777777" w:rsidR="00057D23" w:rsidRDefault="00057D23" w:rsidP="00057D23"/>
    <w:p w14:paraId="19474993" w14:textId="77777777" w:rsidR="00057D23" w:rsidRDefault="00057D23" w:rsidP="00057D23">
      <w:r>
        <w:t xml:space="preserve">4.1.2. </w:t>
      </w:r>
      <w:r>
        <w:rPr>
          <w:rFonts w:hint="eastAsia"/>
        </w:rPr>
        <w:t>Изменение</w:t>
      </w:r>
      <w:r>
        <w:t xml:space="preserve"> </w:t>
      </w:r>
      <w:r>
        <w:rPr>
          <w:rFonts w:hint="eastAsia"/>
        </w:rPr>
        <w:t>максимального</w:t>
      </w:r>
      <w:r>
        <w:t xml:space="preserve"> </w:t>
      </w:r>
      <w:r>
        <w:rPr>
          <w:rFonts w:hint="eastAsia"/>
        </w:rPr>
        <w:t>КПД</w:t>
      </w:r>
      <w:r>
        <w:t xml:space="preserve"> </w:t>
      </w:r>
      <w:r>
        <w:rPr>
          <w:rFonts w:hint="eastAsia"/>
        </w:rPr>
        <w:t>ГПУ</w:t>
      </w:r>
      <w:r>
        <w:t xml:space="preserve"> </w:t>
      </w:r>
      <w:r>
        <w:rPr>
          <w:rFonts w:hint="eastAsia"/>
        </w:rPr>
        <w:t>при</w:t>
      </w:r>
      <w:r>
        <w:t xml:space="preserve"> </w:t>
      </w:r>
      <w:r>
        <w:rPr>
          <w:rFonts w:hint="eastAsia"/>
        </w:rPr>
        <w:t>оптимальных</w:t>
      </w:r>
      <w:r>
        <w:t xml:space="preserve"> </w:t>
      </w:r>
      <w:r>
        <w:rPr>
          <w:rFonts w:hint="eastAsia"/>
        </w:rPr>
        <w:t>значениях</w:t>
      </w:r>
      <w:r>
        <w:t xml:space="preserve"> </w:t>
      </w:r>
      <w:r>
        <w:rPr>
          <w:rFonts w:hint="eastAsia"/>
        </w:rPr>
        <w:t>степени</w:t>
      </w:r>
      <w:r>
        <w:t xml:space="preserve"> </w:t>
      </w:r>
      <w:r>
        <w:rPr>
          <w:rFonts w:hint="eastAsia"/>
        </w:rPr>
        <w:t>сжатия</w:t>
      </w:r>
      <w:r>
        <w:t xml:space="preserve"> </w:t>
      </w:r>
      <w:r>
        <w:rPr>
          <w:rFonts w:hint="eastAsia"/>
        </w:rPr>
        <w:t>в</w:t>
      </w:r>
      <w:r>
        <w:t xml:space="preserve"> </w:t>
      </w:r>
      <w:r>
        <w:rPr>
          <w:rFonts w:hint="eastAsia"/>
        </w:rPr>
        <w:t>компрессоре</w:t>
      </w:r>
    </w:p>
    <w:p w14:paraId="5EDE3D07" w14:textId="77777777" w:rsidR="00057D23" w:rsidRDefault="00057D23" w:rsidP="00057D23"/>
    <w:p w14:paraId="0ED83154" w14:textId="77777777" w:rsidR="00057D23" w:rsidRDefault="00057D23" w:rsidP="00057D23">
      <w:r>
        <w:lastRenderedPageBreak/>
        <w:t xml:space="preserve">4.1.3. </w:t>
      </w:r>
      <w:r>
        <w:rPr>
          <w:rFonts w:hint="eastAsia"/>
        </w:rPr>
        <w:t>Изменение</w:t>
      </w:r>
      <w:r>
        <w:t xml:space="preserve"> </w:t>
      </w:r>
      <w:r>
        <w:rPr>
          <w:rFonts w:hint="eastAsia"/>
        </w:rPr>
        <w:t>удельной</w:t>
      </w:r>
      <w:r>
        <w:t xml:space="preserve"> </w:t>
      </w:r>
      <w:r>
        <w:rPr>
          <w:rFonts w:hint="eastAsia"/>
        </w:rPr>
        <w:t>мощности</w:t>
      </w:r>
      <w:r>
        <w:t xml:space="preserve"> </w:t>
      </w:r>
      <w:r>
        <w:rPr>
          <w:rFonts w:hint="eastAsia"/>
        </w:rPr>
        <w:t>ГТУ</w:t>
      </w:r>
      <w:r>
        <w:t xml:space="preserve"> </w:t>
      </w:r>
      <w:r>
        <w:rPr>
          <w:rFonts w:hint="eastAsia"/>
        </w:rPr>
        <w:t>при</w:t>
      </w:r>
      <w:r>
        <w:t xml:space="preserve"> </w:t>
      </w:r>
      <w:r>
        <w:rPr>
          <w:rFonts w:hint="eastAsia"/>
        </w:rPr>
        <w:t>впрыске</w:t>
      </w:r>
      <w:r>
        <w:t xml:space="preserve"> </w:t>
      </w:r>
      <w:r>
        <w:rPr>
          <w:rFonts w:hint="eastAsia"/>
        </w:rPr>
        <w:t>пара</w:t>
      </w:r>
      <w:r>
        <w:t xml:space="preserve"> </w:t>
      </w:r>
      <w:r>
        <w:rPr>
          <w:rFonts w:hint="eastAsia"/>
        </w:rPr>
        <w:t>в</w:t>
      </w:r>
      <w:r>
        <w:t xml:space="preserve"> </w:t>
      </w:r>
      <w:r>
        <w:rPr>
          <w:rFonts w:hint="eastAsia"/>
        </w:rPr>
        <w:t>камеру</w:t>
      </w:r>
      <w:r>
        <w:t xml:space="preserve"> </w:t>
      </w:r>
      <w:r>
        <w:rPr>
          <w:rFonts w:hint="eastAsia"/>
        </w:rPr>
        <w:t>сгорания</w:t>
      </w:r>
    </w:p>
    <w:p w14:paraId="16E919B1" w14:textId="77777777" w:rsidR="00057D23" w:rsidRDefault="00057D23" w:rsidP="00057D23"/>
    <w:p w14:paraId="078B5B4B" w14:textId="77777777" w:rsidR="00057D23" w:rsidRDefault="00057D23" w:rsidP="00057D23">
      <w:r>
        <w:t xml:space="preserve">4.1.4. </w:t>
      </w:r>
      <w:r>
        <w:rPr>
          <w:rFonts w:hint="eastAsia"/>
        </w:rPr>
        <w:t>Изменение</w:t>
      </w:r>
      <w:r>
        <w:t xml:space="preserve"> </w:t>
      </w:r>
      <w:r>
        <w:rPr>
          <w:rFonts w:hint="eastAsia"/>
        </w:rPr>
        <w:t>коэффициента</w:t>
      </w:r>
      <w:r>
        <w:t xml:space="preserve"> </w:t>
      </w:r>
      <w:r>
        <w:rPr>
          <w:rFonts w:hint="eastAsia"/>
        </w:rPr>
        <w:t>избытка</w:t>
      </w:r>
      <w:r>
        <w:t xml:space="preserve"> </w:t>
      </w:r>
      <w:r>
        <w:rPr>
          <w:rFonts w:hint="eastAsia"/>
        </w:rPr>
        <w:t>воздуха</w:t>
      </w:r>
      <w:r>
        <w:t xml:space="preserve"> </w:t>
      </w:r>
      <w:r>
        <w:rPr>
          <w:rFonts w:hint="eastAsia"/>
        </w:rPr>
        <w:t>ГТУ</w:t>
      </w:r>
      <w:r>
        <w:t xml:space="preserve"> </w:t>
      </w:r>
      <w:r>
        <w:rPr>
          <w:rFonts w:hint="eastAsia"/>
        </w:rPr>
        <w:t>при</w:t>
      </w:r>
      <w:r>
        <w:t xml:space="preserve"> </w:t>
      </w:r>
      <w:r>
        <w:rPr>
          <w:rFonts w:hint="eastAsia"/>
        </w:rPr>
        <w:t>впрыске</w:t>
      </w:r>
      <w:r>
        <w:t xml:space="preserve"> </w:t>
      </w:r>
      <w:r>
        <w:rPr>
          <w:rFonts w:hint="eastAsia"/>
        </w:rPr>
        <w:t>пара</w:t>
      </w:r>
      <w:r>
        <w:t xml:space="preserve"> </w:t>
      </w:r>
      <w:r>
        <w:rPr>
          <w:rFonts w:hint="eastAsia"/>
        </w:rPr>
        <w:t>в</w:t>
      </w:r>
      <w:r>
        <w:t xml:space="preserve"> </w:t>
      </w:r>
      <w:r>
        <w:rPr>
          <w:rFonts w:hint="eastAsia"/>
        </w:rPr>
        <w:t>камеру</w:t>
      </w:r>
      <w:r>
        <w:t xml:space="preserve"> </w:t>
      </w:r>
      <w:r>
        <w:rPr>
          <w:rFonts w:hint="eastAsia"/>
        </w:rPr>
        <w:t>сгорания</w:t>
      </w:r>
    </w:p>
    <w:p w14:paraId="083A045F" w14:textId="77777777" w:rsidR="00057D23" w:rsidRDefault="00057D23" w:rsidP="00057D23"/>
    <w:p w14:paraId="34C665DD" w14:textId="77777777" w:rsidR="00057D23" w:rsidRDefault="00057D23" w:rsidP="00057D23">
      <w:r>
        <w:t xml:space="preserve">4.1.5. </w:t>
      </w:r>
      <w:r>
        <w:rPr>
          <w:rFonts w:hint="eastAsia"/>
        </w:rPr>
        <w:t>Изменение</w:t>
      </w:r>
      <w:r>
        <w:t xml:space="preserve"> </w:t>
      </w:r>
      <w:r>
        <w:rPr>
          <w:rFonts w:hint="eastAsia"/>
        </w:rPr>
        <w:t>температуры</w:t>
      </w:r>
      <w:r>
        <w:t xml:space="preserve"> </w:t>
      </w:r>
      <w:r>
        <w:rPr>
          <w:rFonts w:hint="eastAsia"/>
        </w:rPr>
        <w:t>уходящих</w:t>
      </w:r>
      <w:r>
        <w:t xml:space="preserve"> </w:t>
      </w:r>
      <w:r>
        <w:rPr>
          <w:rFonts w:hint="eastAsia"/>
        </w:rPr>
        <w:t>газов</w:t>
      </w:r>
      <w:r>
        <w:t xml:space="preserve"> </w:t>
      </w:r>
      <w:r>
        <w:rPr>
          <w:rFonts w:hint="eastAsia"/>
        </w:rPr>
        <w:t>ГТУ</w:t>
      </w:r>
      <w:r>
        <w:t xml:space="preserve"> </w:t>
      </w:r>
      <w:r>
        <w:rPr>
          <w:rFonts w:hint="eastAsia"/>
        </w:rPr>
        <w:t>при</w:t>
      </w:r>
      <w:r>
        <w:t xml:space="preserve"> </w:t>
      </w:r>
      <w:r>
        <w:rPr>
          <w:rFonts w:hint="eastAsia"/>
        </w:rPr>
        <w:t>впрыске</w:t>
      </w:r>
      <w:r>
        <w:t xml:space="preserve"> </w:t>
      </w:r>
      <w:r>
        <w:rPr>
          <w:rFonts w:hint="eastAsia"/>
        </w:rPr>
        <w:t>пара</w:t>
      </w:r>
      <w:r>
        <w:t xml:space="preserve"> </w:t>
      </w:r>
      <w:r>
        <w:rPr>
          <w:rFonts w:hint="eastAsia"/>
        </w:rPr>
        <w:t>в</w:t>
      </w:r>
      <w:r>
        <w:t xml:space="preserve"> </w:t>
      </w:r>
      <w:r>
        <w:rPr>
          <w:rFonts w:hint="eastAsia"/>
        </w:rPr>
        <w:t>камеру</w:t>
      </w:r>
      <w:r>
        <w:t xml:space="preserve"> </w:t>
      </w:r>
      <w:r>
        <w:rPr>
          <w:rFonts w:hint="eastAsia"/>
        </w:rPr>
        <w:t>сгорания</w:t>
      </w:r>
    </w:p>
    <w:p w14:paraId="3A3E8F59" w14:textId="77777777" w:rsidR="00057D23" w:rsidRDefault="00057D23" w:rsidP="00057D23"/>
    <w:p w14:paraId="0D0E2ECA" w14:textId="77777777" w:rsidR="00057D23" w:rsidRDefault="00057D23" w:rsidP="00057D23">
      <w:r>
        <w:t xml:space="preserve">4.2. </w:t>
      </w:r>
      <w:r>
        <w:rPr>
          <w:rFonts w:hint="eastAsia"/>
        </w:rPr>
        <w:t>Анализ</w:t>
      </w:r>
      <w:r>
        <w:t xml:space="preserve"> </w:t>
      </w:r>
      <w:r>
        <w:rPr>
          <w:rFonts w:hint="eastAsia"/>
        </w:rPr>
        <w:t>влияния</w:t>
      </w:r>
      <w:r>
        <w:t xml:space="preserve"> </w:t>
      </w:r>
      <w:r>
        <w:rPr>
          <w:rFonts w:hint="eastAsia"/>
        </w:rPr>
        <w:t>на</w:t>
      </w:r>
      <w:r>
        <w:t xml:space="preserve"> </w:t>
      </w:r>
      <w:r>
        <w:rPr>
          <w:rFonts w:hint="eastAsia"/>
        </w:rPr>
        <w:t>расчетные</w:t>
      </w:r>
      <w:r>
        <w:t xml:space="preserve"> </w:t>
      </w:r>
      <w:r>
        <w:rPr>
          <w:rFonts w:hint="eastAsia"/>
        </w:rPr>
        <w:t>характеристики</w:t>
      </w:r>
      <w:r>
        <w:t xml:space="preserve"> </w:t>
      </w:r>
      <w:r>
        <w:rPr>
          <w:rFonts w:hint="eastAsia"/>
        </w:rPr>
        <w:t>ГПУ</w:t>
      </w:r>
      <w:r>
        <w:t xml:space="preserve"> </w:t>
      </w:r>
      <w:r>
        <w:rPr>
          <w:rFonts w:hint="eastAsia"/>
        </w:rPr>
        <w:t>учета</w:t>
      </w:r>
      <w:r>
        <w:t xml:space="preserve"> </w:t>
      </w:r>
      <w:r>
        <w:rPr>
          <w:rFonts w:hint="eastAsia"/>
        </w:rPr>
        <w:t>деаэрации</w:t>
      </w:r>
      <w:r>
        <w:t xml:space="preserve"> </w:t>
      </w:r>
      <w:r>
        <w:rPr>
          <w:rFonts w:hint="eastAsia"/>
        </w:rPr>
        <w:t>и</w:t>
      </w:r>
      <w:r>
        <w:t xml:space="preserve"> </w:t>
      </w:r>
      <w:r>
        <w:rPr>
          <w:rFonts w:hint="eastAsia"/>
        </w:rPr>
        <w:t>температуры</w:t>
      </w:r>
      <w:r>
        <w:t xml:space="preserve"> </w:t>
      </w:r>
      <w:r>
        <w:rPr>
          <w:rFonts w:hint="eastAsia"/>
        </w:rPr>
        <w:t>питательной</w:t>
      </w:r>
      <w:r>
        <w:t xml:space="preserve"> </w:t>
      </w:r>
      <w:r>
        <w:rPr>
          <w:rFonts w:hint="eastAsia"/>
        </w:rPr>
        <w:t>воды</w:t>
      </w:r>
    </w:p>
    <w:p w14:paraId="7425AC9C" w14:textId="77777777" w:rsidR="00057D23" w:rsidRDefault="00057D23" w:rsidP="00057D23"/>
    <w:p w14:paraId="645BC379" w14:textId="77777777" w:rsidR="00057D23" w:rsidRDefault="00057D23" w:rsidP="00057D23">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F66DAE4" w14:textId="77777777" w:rsidR="00057D23" w:rsidRDefault="00057D23" w:rsidP="00057D23"/>
    <w:p w14:paraId="17E81FD1" w14:textId="77777777" w:rsidR="00057D23" w:rsidRDefault="00057D23" w:rsidP="00057D23">
      <w:r>
        <w:rPr>
          <w:rFonts w:hint="eastAsia"/>
        </w:rPr>
        <w:t>ГЛАВА</w:t>
      </w:r>
      <w:r>
        <w:t xml:space="preserve"> 5. </w:t>
      </w:r>
      <w:r>
        <w:rPr>
          <w:rFonts w:hint="eastAsia"/>
        </w:rPr>
        <w:t>ПАРАМЕТРИЧЕСКИЙ</w:t>
      </w:r>
      <w:r>
        <w:t xml:space="preserve"> </w:t>
      </w:r>
      <w:r>
        <w:rPr>
          <w:rFonts w:hint="eastAsia"/>
        </w:rPr>
        <w:t>АНАЛИЗ</w:t>
      </w:r>
      <w:r>
        <w:t xml:space="preserve"> </w:t>
      </w:r>
      <w:r>
        <w:rPr>
          <w:rFonts w:hint="eastAsia"/>
        </w:rPr>
        <w:t>ГАЗОПАРОВОЙ</w:t>
      </w:r>
      <w:r>
        <w:t xml:space="preserve"> </w:t>
      </w:r>
      <w:r>
        <w:rPr>
          <w:rFonts w:hint="eastAsia"/>
        </w:rPr>
        <w:t>УСТАНОВКИ</w:t>
      </w:r>
      <w:r>
        <w:t xml:space="preserve"> </w:t>
      </w:r>
      <w:r>
        <w:rPr>
          <w:rFonts w:hint="eastAsia"/>
        </w:rPr>
        <w:t>С</w:t>
      </w:r>
      <w:r>
        <w:t xml:space="preserve"> </w:t>
      </w:r>
      <w:r>
        <w:rPr>
          <w:rFonts w:hint="eastAsia"/>
        </w:rPr>
        <w:t>УТИЛИЗАЦИЕЙ</w:t>
      </w:r>
      <w:r>
        <w:t xml:space="preserve"> </w:t>
      </w:r>
      <w:r>
        <w:rPr>
          <w:rFonts w:hint="eastAsia"/>
        </w:rPr>
        <w:t>ТЕПЛОТЫ</w:t>
      </w:r>
      <w:r>
        <w:t xml:space="preserve"> </w:t>
      </w:r>
      <w:r>
        <w:rPr>
          <w:rFonts w:hint="eastAsia"/>
        </w:rPr>
        <w:t>И</w:t>
      </w:r>
      <w:r>
        <w:t xml:space="preserve"> </w:t>
      </w:r>
      <w:r>
        <w:rPr>
          <w:rFonts w:hint="eastAsia"/>
        </w:rPr>
        <w:t>КОНДЕНСАЦИЕЙ</w:t>
      </w:r>
      <w:r>
        <w:t xml:space="preserve"> </w:t>
      </w:r>
      <w:r>
        <w:rPr>
          <w:rFonts w:hint="eastAsia"/>
        </w:rPr>
        <w:t>ПАРОВ</w:t>
      </w:r>
      <w:r>
        <w:t xml:space="preserve"> </w:t>
      </w:r>
      <w:r>
        <w:rPr>
          <w:rFonts w:hint="eastAsia"/>
        </w:rPr>
        <w:t>ВОДЫ</w:t>
      </w:r>
      <w:r>
        <w:t xml:space="preserve"> </w:t>
      </w:r>
      <w:r>
        <w:rPr>
          <w:rFonts w:hint="eastAsia"/>
        </w:rPr>
        <w:t>ИЗ</w:t>
      </w:r>
      <w:r>
        <w:t xml:space="preserve"> </w:t>
      </w:r>
      <w:r>
        <w:rPr>
          <w:rFonts w:hint="eastAsia"/>
        </w:rPr>
        <w:t>УХОДЯЩИХ</w:t>
      </w:r>
      <w:r>
        <w:t xml:space="preserve"> </w:t>
      </w:r>
      <w:r>
        <w:rPr>
          <w:rFonts w:hint="eastAsia"/>
        </w:rPr>
        <w:t>ГАЗОВ</w:t>
      </w:r>
    </w:p>
    <w:p w14:paraId="3F19573D" w14:textId="77777777" w:rsidR="00057D23" w:rsidRDefault="00057D23" w:rsidP="00057D23"/>
    <w:p w14:paraId="4A348F7C" w14:textId="77777777" w:rsidR="00057D23" w:rsidRDefault="00057D23" w:rsidP="00057D23">
      <w:r>
        <w:t xml:space="preserve">5.1.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исходные</w:t>
      </w:r>
      <w:r>
        <w:t xml:space="preserve"> </w:t>
      </w:r>
      <w:r>
        <w:rPr>
          <w:rFonts w:hint="eastAsia"/>
        </w:rPr>
        <w:t>данные</w:t>
      </w:r>
    </w:p>
    <w:p w14:paraId="5D715718" w14:textId="77777777" w:rsidR="00057D23" w:rsidRDefault="00057D23" w:rsidP="00057D23"/>
    <w:p w14:paraId="602725C2" w14:textId="77777777" w:rsidR="00057D23" w:rsidRDefault="00057D23" w:rsidP="00057D23">
      <w:r>
        <w:t xml:space="preserve">5.1.1. </w:t>
      </w:r>
      <w:r>
        <w:rPr>
          <w:rFonts w:hint="eastAsia"/>
        </w:rPr>
        <w:t>Выбор</w:t>
      </w:r>
      <w:r>
        <w:t xml:space="preserve"> </w:t>
      </w:r>
      <w:r>
        <w:rPr>
          <w:rFonts w:hint="eastAsia"/>
        </w:rPr>
        <w:t>рабочего</w:t>
      </w:r>
      <w:r>
        <w:t xml:space="preserve"> </w:t>
      </w:r>
      <w:r>
        <w:rPr>
          <w:rFonts w:hint="eastAsia"/>
        </w:rPr>
        <w:t>вещества</w:t>
      </w:r>
      <w:r>
        <w:t xml:space="preserve"> </w:t>
      </w:r>
      <w:r>
        <w:rPr>
          <w:rFonts w:hint="eastAsia"/>
        </w:rPr>
        <w:t>ТНУ</w:t>
      </w:r>
    </w:p>
    <w:p w14:paraId="58E06ED9" w14:textId="77777777" w:rsidR="00057D23" w:rsidRDefault="00057D23" w:rsidP="00057D23"/>
    <w:p w14:paraId="35095FD6" w14:textId="77777777" w:rsidR="00057D23" w:rsidRDefault="00057D23" w:rsidP="00057D23">
      <w:r>
        <w:t xml:space="preserve">5.2. </w:t>
      </w:r>
      <w:r>
        <w:rPr>
          <w:rFonts w:hint="eastAsia"/>
        </w:rPr>
        <w:t>Анализ</w:t>
      </w:r>
      <w:r>
        <w:t xml:space="preserve"> </w:t>
      </w:r>
      <w:r>
        <w:rPr>
          <w:rFonts w:hint="eastAsia"/>
        </w:rPr>
        <w:t>показателей</w:t>
      </w:r>
      <w:r>
        <w:t xml:space="preserve"> </w:t>
      </w:r>
      <w:r>
        <w:rPr>
          <w:rFonts w:hint="eastAsia"/>
        </w:rPr>
        <w:t>эффективности</w:t>
      </w:r>
      <w:r>
        <w:t xml:space="preserve"> </w:t>
      </w:r>
      <w:r>
        <w:rPr>
          <w:rFonts w:hint="eastAsia"/>
        </w:rPr>
        <w:t>утилизационной</w:t>
      </w:r>
      <w:r>
        <w:t xml:space="preserve"> </w:t>
      </w:r>
      <w:r>
        <w:rPr>
          <w:rFonts w:hint="eastAsia"/>
        </w:rPr>
        <w:t>ГПУ</w:t>
      </w:r>
    </w:p>
    <w:p w14:paraId="43AE68E3" w14:textId="77777777" w:rsidR="00057D23" w:rsidRDefault="00057D23" w:rsidP="00057D23"/>
    <w:p w14:paraId="14FAA5A2" w14:textId="77777777" w:rsidR="00057D23" w:rsidRDefault="00057D23" w:rsidP="00057D23">
      <w:r>
        <w:t xml:space="preserve">5.3. </w:t>
      </w:r>
      <w:r>
        <w:rPr>
          <w:rFonts w:hint="eastAsia"/>
        </w:rPr>
        <w:t>Влияние</w:t>
      </w:r>
      <w:r>
        <w:t xml:space="preserve"> </w:t>
      </w:r>
      <w:r>
        <w:rPr>
          <w:rFonts w:hint="eastAsia"/>
        </w:rPr>
        <w:t>температурного</w:t>
      </w:r>
      <w:r>
        <w:t xml:space="preserve"> </w:t>
      </w:r>
      <w:r>
        <w:rPr>
          <w:rFonts w:hint="eastAsia"/>
        </w:rPr>
        <w:t>графика</w:t>
      </w:r>
      <w:r>
        <w:t xml:space="preserve"> </w:t>
      </w:r>
      <w:r>
        <w:rPr>
          <w:rFonts w:hint="eastAsia"/>
        </w:rPr>
        <w:t>тепловой</w:t>
      </w:r>
      <w:r>
        <w:t xml:space="preserve"> </w:t>
      </w:r>
      <w:r>
        <w:rPr>
          <w:rFonts w:hint="eastAsia"/>
        </w:rPr>
        <w:t>сети</w:t>
      </w:r>
      <w:r>
        <w:t xml:space="preserve"> </w:t>
      </w:r>
      <w:r>
        <w:rPr>
          <w:rFonts w:hint="eastAsia"/>
        </w:rPr>
        <w:t>на</w:t>
      </w:r>
      <w:r>
        <w:t xml:space="preserve"> </w:t>
      </w:r>
      <w:r>
        <w:rPr>
          <w:rFonts w:hint="eastAsia"/>
        </w:rPr>
        <w:t>показатели</w:t>
      </w:r>
      <w:r>
        <w:t xml:space="preserve"> </w:t>
      </w:r>
      <w:r>
        <w:rPr>
          <w:rFonts w:hint="eastAsia"/>
        </w:rPr>
        <w:t>работы</w:t>
      </w:r>
      <w:r>
        <w:t xml:space="preserve"> </w:t>
      </w:r>
      <w:r>
        <w:rPr>
          <w:rFonts w:hint="eastAsia"/>
        </w:rPr>
        <w:t>установки</w:t>
      </w:r>
    </w:p>
    <w:p w14:paraId="6EB0F12B" w14:textId="77777777" w:rsidR="00057D23" w:rsidRDefault="00057D23" w:rsidP="00057D23"/>
    <w:p w14:paraId="1520FD1A" w14:textId="77777777" w:rsidR="00057D23" w:rsidRDefault="00057D23" w:rsidP="00057D23">
      <w:r>
        <w:t xml:space="preserve">5.4. </w:t>
      </w:r>
      <w:r>
        <w:rPr>
          <w:rFonts w:hint="eastAsia"/>
        </w:rPr>
        <w:t>Влияние</w:t>
      </w:r>
      <w:r>
        <w:t xml:space="preserve"> </w:t>
      </w:r>
      <w:r>
        <w:rPr>
          <w:rFonts w:hint="eastAsia"/>
        </w:rPr>
        <w:t>температуры</w:t>
      </w:r>
      <w:r>
        <w:t xml:space="preserve"> </w:t>
      </w:r>
      <w:r>
        <w:rPr>
          <w:rFonts w:hint="eastAsia"/>
        </w:rPr>
        <w:t>воды</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активную</w:t>
      </w:r>
      <w:r>
        <w:t xml:space="preserve"> </w:t>
      </w:r>
      <w:r>
        <w:rPr>
          <w:rFonts w:hint="eastAsia"/>
        </w:rPr>
        <w:t>насадку</w:t>
      </w:r>
      <w:r>
        <w:t xml:space="preserve"> </w:t>
      </w:r>
      <w:r>
        <w:rPr>
          <w:rFonts w:hint="eastAsia"/>
        </w:rPr>
        <w:t>теплоутилизатора</w:t>
      </w:r>
      <w:r>
        <w:t xml:space="preserve"> </w:t>
      </w:r>
      <w:r>
        <w:rPr>
          <w:rFonts w:hint="eastAsia"/>
        </w:rPr>
        <w:t>на</w:t>
      </w:r>
      <w:r>
        <w:t xml:space="preserve"> </w:t>
      </w:r>
      <w:r>
        <w:rPr>
          <w:rFonts w:hint="eastAsia"/>
        </w:rPr>
        <w:t>показатели</w:t>
      </w:r>
      <w:r>
        <w:t xml:space="preserve"> </w:t>
      </w:r>
      <w:r>
        <w:rPr>
          <w:rFonts w:hint="eastAsia"/>
        </w:rPr>
        <w:t>работы</w:t>
      </w:r>
      <w:r>
        <w:t xml:space="preserve"> </w:t>
      </w:r>
      <w:r>
        <w:rPr>
          <w:rFonts w:hint="eastAsia"/>
        </w:rPr>
        <w:t>установки</w:t>
      </w:r>
    </w:p>
    <w:p w14:paraId="2D9A994D" w14:textId="77777777" w:rsidR="00057D23" w:rsidRDefault="00057D23" w:rsidP="00057D23"/>
    <w:p w14:paraId="1EF7E40F" w14:textId="77777777" w:rsidR="00057D23" w:rsidRDefault="00057D23" w:rsidP="00057D23">
      <w:r>
        <w:t xml:space="preserve">5.5. </w:t>
      </w:r>
      <w:r>
        <w:rPr>
          <w:rFonts w:hint="eastAsia"/>
        </w:rPr>
        <w:t>Анализ</w:t>
      </w:r>
      <w:r>
        <w:t xml:space="preserve"> </w:t>
      </w:r>
      <w:r>
        <w:rPr>
          <w:rFonts w:hint="eastAsia"/>
        </w:rPr>
        <w:t>эффективности</w:t>
      </w:r>
      <w:r>
        <w:t xml:space="preserve"> </w:t>
      </w:r>
      <w:r>
        <w:rPr>
          <w:rFonts w:hint="eastAsia"/>
        </w:rPr>
        <w:t>работы</w:t>
      </w:r>
      <w:r>
        <w:t xml:space="preserve"> </w:t>
      </w:r>
      <w:r>
        <w:rPr>
          <w:rFonts w:hint="eastAsia"/>
        </w:rPr>
        <w:t>ГПУ</w:t>
      </w:r>
      <w:r>
        <w:t xml:space="preserve"> </w:t>
      </w:r>
      <w:r>
        <w:rPr>
          <w:rFonts w:hint="eastAsia"/>
        </w:rPr>
        <w:t>с</w:t>
      </w:r>
      <w:r>
        <w:t xml:space="preserve"> </w:t>
      </w:r>
      <w:r>
        <w:rPr>
          <w:rFonts w:hint="eastAsia"/>
        </w:rPr>
        <w:t>утилизацией</w:t>
      </w:r>
      <w:r>
        <w:t xml:space="preserve"> </w:t>
      </w:r>
      <w:r>
        <w:rPr>
          <w:rFonts w:hint="eastAsia"/>
        </w:rPr>
        <w:t>теплоты</w:t>
      </w:r>
      <w:r>
        <w:t xml:space="preserve"> </w:t>
      </w:r>
      <w:r>
        <w:rPr>
          <w:rFonts w:hint="eastAsia"/>
        </w:rPr>
        <w:t>уходящих</w:t>
      </w:r>
      <w:r>
        <w:t xml:space="preserve"> </w:t>
      </w:r>
      <w:r>
        <w:rPr>
          <w:rFonts w:hint="eastAsia"/>
        </w:rPr>
        <w:t>газов</w:t>
      </w:r>
      <w:r>
        <w:t xml:space="preserve"> </w:t>
      </w:r>
      <w:r>
        <w:rPr>
          <w:rFonts w:hint="eastAsia"/>
        </w:rPr>
        <w:t>в</w:t>
      </w:r>
      <w:r>
        <w:t xml:space="preserve"> </w:t>
      </w:r>
      <w:r>
        <w:rPr>
          <w:rFonts w:hint="eastAsia"/>
        </w:rPr>
        <w:t>условиях</w:t>
      </w:r>
      <w:r>
        <w:t xml:space="preserve"> </w:t>
      </w:r>
      <w:r>
        <w:rPr>
          <w:rFonts w:hint="eastAsia"/>
        </w:rPr>
        <w:t>существующей</w:t>
      </w:r>
      <w:r>
        <w:t xml:space="preserve"> </w:t>
      </w:r>
      <w:r>
        <w:rPr>
          <w:rFonts w:hint="eastAsia"/>
        </w:rPr>
        <w:t>системы</w:t>
      </w:r>
      <w:r>
        <w:t xml:space="preserve"> </w:t>
      </w:r>
      <w:r>
        <w:rPr>
          <w:rFonts w:hint="eastAsia"/>
        </w:rPr>
        <w:t>энергоснабжения</w:t>
      </w:r>
    </w:p>
    <w:p w14:paraId="26F4D90F" w14:textId="77777777" w:rsidR="00057D23" w:rsidRDefault="00057D23" w:rsidP="00057D23"/>
    <w:p w14:paraId="1A37E47A" w14:textId="77777777" w:rsidR="00057D23" w:rsidRDefault="00057D23" w:rsidP="00057D23">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6D44CF7E" w14:textId="77777777" w:rsidR="00057D23" w:rsidRDefault="00057D23" w:rsidP="00057D23"/>
    <w:p w14:paraId="03D9174D" w14:textId="77777777" w:rsidR="00057D23" w:rsidRDefault="00057D23" w:rsidP="00057D23">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3A5FA8A2" w14:textId="77777777" w:rsidR="00057D23" w:rsidRDefault="00057D23" w:rsidP="00057D23"/>
    <w:p w14:paraId="02D52985" w14:textId="77777777" w:rsidR="00057D23" w:rsidRDefault="00057D23" w:rsidP="00057D23">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6A67E8D" w14:textId="77777777" w:rsidR="00057D23" w:rsidRDefault="00057D23" w:rsidP="00057D23"/>
    <w:p w14:paraId="7C51B9A5" w14:textId="77777777" w:rsidR="00057D23" w:rsidRDefault="00057D23" w:rsidP="00057D23">
      <w:r>
        <w:rPr>
          <w:rFonts w:hint="eastAsia"/>
        </w:rPr>
        <w:t>СПИСОК</w:t>
      </w:r>
      <w:r>
        <w:t xml:space="preserve"> </w:t>
      </w:r>
      <w:r>
        <w:rPr>
          <w:rFonts w:hint="eastAsia"/>
        </w:rPr>
        <w:t>ЛИТЕРАТУРЫ</w:t>
      </w:r>
    </w:p>
    <w:p w14:paraId="664BD84A" w14:textId="77777777" w:rsidR="00057D23" w:rsidRDefault="00057D23" w:rsidP="00057D23"/>
    <w:p w14:paraId="06B577B6" w14:textId="77777777" w:rsidR="00057D23" w:rsidRDefault="00057D23" w:rsidP="00057D23">
      <w:r>
        <w:rPr>
          <w:rFonts w:hint="eastAsia"/>
        </w:rPr>
        <w:t>ПРИЛОЖЕНИЕ</w:t>
      </w:r>
      <w:r>
        <w:t xml:space="preserve"> 1. </w:t>
      </w:r>
      <w:r>
        <w:rPr>
          <w:rFonts w:hint="eastAsia"/>
        </w:rPr>
        <w:t>Расчет</w:t>
      </w:r>
      <w:r>
        <w:t xml:space="preserve"> </w:t>
      </w:r>
      <w:r>
        <w:rPr>
          <w:rFonts w:hint="eastAsia"/>
        </w:rPr>
        <w:t>простой</w:t>
      </w:r>
      <w:r>
        <w:t xml:space="preserve"> </w:t>
      </w:r>
      <w:r>
        <w:rPr>
          <w:rFonts w:hint="eastAsia"/>
        </w:rPr>
        <w:t>ГТУ</w:t>
      </w:r>
      <w:r>
        <w:t xml:space="preserve"> </w:t>
      </w:r>
      <w:r>
        <w:rPr>
          <w:rFonts w:hint="eastAsia"/>
        </w:rPr>
        <w:t>без</w:t>
      </w:r>
      <w:r>
        <w:t xml:space="preserve"> </w:t>
      </w:r>
      <w:r>
        <w:rPr>
          <w:rFonts w:hint="eastAsia"/>
        </w:rPr>
        <w:t>впрыска</w:t>
      </w:r>
      <w:r>
        <w:t xml:space="preserve"> </w:t>
      </w:r>
      <w:r>
        <w:rPr>
          <w:rFonts w:hint="eastAsia"/>
        </w:rPr>
        <w:t>водяного</w:t>
      </w:r>
      <w:r>
        <w:t xml:space="preserve"> </w:t>
      </w:r>
      <w:r>
        <w:rPr>
          <w:rFonts w:hint="eastAsia"/>
        </w:rPr>
        <w:t>пара</w:t>
      </w:r>
      <w:r>
        <w:t xml:space="preserve"> (</w:t>
      </w:r>
      <w:r>
        <w:rPr>
          <w:rFonts w:hint="eastAsia"/>
        </w:rPr>
        <w:t>верификация</w:t>
      </w:r>
      <w:r>
        <w:t xml:space="preserve"> </w:t>
      </w:r>
      <w:r>
        <w:rPr>
          <w:rFonts w:hint="eastAsia"/>
        </w:rPr>
        <w:t>методики</w:t>
      </w:r>
      <w:r>
        <w:t xml:space="preserve"> </w:t>
      </w:r>
      <w:r>
        <w:rPr>
          <w:rFonts w:hint="eastAsia"/>
        </w:rPr>
        <w:t>расчета</w:t>
      </w:r>
      <w:r>
        <w:t>)</w:t>
      </w:r>
    </w:p>
    <w:p w14:paraId="7ABE3903" w14:textId="77777777" w:rsidR="00057D23" w:rsidRDefault="00057D23" w:rsidP="00057D23"/>
    <w:p w14:paraId="6E9E1542" w14:textId="77777777" w:rsidR="00057D23" w:rsidRDefault="00057D23" w:rsidP="00057D23">
      <w:r>
        <w:rPr>
          <w:rFonts w:hint="eastAsia"/>
        </w:rPr>
        <w:t>ПРИЛОЖЕНИЕ</w:t>
      </w:r>
      <w:r>
        <w:t xml:space="preserve"> 2. </w:t>
      </w:r>
      <w:r>
        <w:rPr>
          <w:rFonts w:hint="eastAsia"/>
        </w:rPr>
        <w:t>Расчет</w:t>
      </w:r>
      <w:r>
        <w:t xml:space="preserve"> </w:t>
      </w:r>
      <w:r>
        <w:rPr>
          <w:rFonts w:hint="eastAsia"/>
        </w:rPr>
        <w:t>простой</w:t>
      </w:r>
      <w:r>
        <w:t xml:space="preserve"> </w:t>
      </w:r>
      <w:r>
        <w:rPr>
          <w:rFonts w:hint="eastAsia"/>
        </w:rPr>
        <w:t>ГПУ</w:t>
      </w:r>
      <w:r>
        <w:t xml:space="preserve"> </w:t>
      </w:r>
      <w:r>
        <w:rPr>
          <w:rFonts w:hint="eastAsia"/>
        </w:rPr>
        <w:t>с</w:t>
      </w:r>
      <w:r>
        <w:t xml:space="preserve"> </w:t>
      </w:r>
      <w:r>
        <w:rPr>
          <w:rFonts w:hint="eastAsia"/>
        </w:rPr>
        <w:t>«</w:t>
      </w:r>
      <w:r>
        <w:rPr>
          <w:rFonts w:hint="eastAsia"/>
        </w:rPr>
        <w:t>энергетическим</w:t>
      </w:r>
      <w:r>
        <w:rPr>
          <w:rFonts w:hint="eastAsia"/>
        </w:rPr>
        <w:t>»</w:t>
      </w:r>
      <w:r>
        <w:t xml:space="preserve"> </w:t>
      </w:r>
      <w:r>
        <w:rPr>
          <w:rFonts w:hint="eastAsia"/>
        </w:rPr>
        <w:t>впрыском</w:t>
      </w:r>
      <w:r>
        <w:t xml:space="preserve"> </w:t>
      </w:r>
      <w:r>
        <w:rPr>
          <w:rFonts w:hint="eastAsia"/>
        </w:rPr>
        <w:t>пара</w:t>
      </w:r>
      <w:r>
        <w:t xml:space="preserve"> </w:t>
      </w:r>
      <w:r>
        <w:rPr>
          <w:rFonts w:hint="eastAsia"/>
        </w:rPr>
        <w:t>в</w:t>
      </w:r>
      <w:r>
        <w:t xml:space="preserve"> </w:t>
      </w:r>
      <w:r>
        <w:rPr>
          <w:rFonts w:hint="eastAsia"/>
        </w:rPr>
        <w:t>камеру</w:t>
      </w:r>
      <w:r>
        <w:t xml:space="preserve"> </w:t>
      </w:r>
      <w:r>
        <w:rPr>
          <w:rFonts w:hint="eastAsia"/>
        </w:rPr>
        <w:t>сгорания</w:t>
      </w:r>
      <w:r>
        <w:t xml:space="preserve"> (</w:t>
      </w:r>
      <w:r>
        <w:rPr>
          <w:rFonts w:hint="eastAsia"/>
        </w:rPr>
        <w:t>при</w:t>
      </w:r>
      <w:r>
        <w:t xml:space="preserve"> </w:t>
      </w:r>
      <w:r>
        <w:rPr>
          <w:rFonts w:hint="eastAsia"/>
        </w:rPr>
        <w:t>температуре</w:t>
      </w:r>
      <w:r>
        <w:t xml:space="preserve"> </w:t>
      </w:r>
      <w:r>
        <w:rPr>
          <w:rFonts w:hint="eastAsia"/>
        </w:rPr>
        <w:t>парогазовой</w:t>
      </w:r>
      <w:r>
        <w:t xml:space="preserve"> </w:t>
      </w:r>
      <w:r>
        <w:rPr>
          <w:rFonts w:hint="eastAsia"/>
        </w:rPr>
        <w:t>смеси</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газовую</w:t>
      </w:r>
      <w:r>
        <w:t xml:space="preserve"> </w:t>
      </w:r>
      <w:r>
        <w:rPr>
          <w:rFonts w:hint="eastAsia"/>
        </w:rPr>
        <w:t>турбину</w:t>
      </w:r>
      <w:r>
        <w:t xml:space="preserve"> 1300</w:t>
      </w:r>
      <w:r>
        <w:rPr>
          <w:rFonts w:hint="eastAsia"/>
        </w:rPr>
        <w:t>оС</w:t>
      </w:r>
      <w:r>
        <w:t>)</w:t>
      </w:r>
    </w:p>
    <w:p w14:paraId="41A277D8" w14:textId="77777777" w:rsidR="00057D23" w:rsidRDefault="00057D23" w:rsidP="00057D23"/>
    <w:p w14:paraId="10DC5E7B" w14:textId="77777777" w:rsidR="00057D23" w:rsidRDefault="00057D23" w:rsidP="00057D23">
      <w:r>
        <w:rPr>
          <w:rFonts w:hint="eastAsia"/>
        </w:rPr>
        <w:t>ПРИЛОЖЕНИЕ</w:t>
      </w:r>
      <w:r>
        <w:t xml:space="preserve"> 3.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Расчет</w:t>
      </w:r>
      <w:r>
        <w:t xml:space="preserve"> </w:t>
      </w:r>
      <w:r>
        <w:rPr>
          <w:rFonts w:hint="eastAsia"/>
        </w:rPr>
        <w:t>цикла</w:t>
      </w:r>
      <w:r>
        <w:t xml:space="preserve"> </w:t>
      </w:r>
      <w:r>
        <w:rPr>
          <w:rFonts w:hint="eastAsia"/>
        </w:rPr>
        <w:t>простой</w:t>
      </w:r>
      <w:r>
        <w:t xml:space="preserve"> </w:t>
      </w:r>
      <w:r>
        <w:rPr>
          <w:rFonts w:hint="eastAsia"/>
        </w:rPr>
        <w:t>ГТУ</w:t>
      </w:r>
      <w:r>
        <w:rPr>
          <w:rFonts w:hint="eastAsia"/>
        </w:rPr>
        <w:t>»</w:t>
      </w:r>
    </w:p>
    <w:p w14:paraId="71215352" w14:textId="77777777" w:rsidR="00057D23" w:rsidRDefault="00057D23" w:rsidP="00057D23"/>
    <w:p w14:paraId="26866B4C" w14:textId="77777777" w:rsidR="00057D23" w:rsidRDefault="00057D23" w:rsidP="00057D23">
      <w:r>
        <w:rPr>
          <w:rFonts w:hint="eastAsia"/>
        </w:rPr>
        <w:t>ПРИЛОЖЕНИЕ</w:t>
      </w:r>
      <w:r>
        <w:t xml:space="preserve"> 4.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Расчет</w:t>
      </w:r>
      <w:r>
        <w:t xml:space="preserve"> </w:t>
      </w:r>
      <w:r>
        <w:rPr>
          <w:rFonts w:hint="eastAsia"/>
        </w:rPr>
        <w:t>цикла</w:t>
      </w:r>
      <w:r>
        <w:t xml:space="preserve"> </w:t>
      </w:r>
      <w:r>
        <w:rPr>
          <w:rFonts w:hint="eastAsia"/>
        </w:rPr>
        <w:t>ГТУ</w:t>
      </w:r>
      <w:r>
        <w:t xml:space="preserve"> </w:t>
      </w:r>
      <w:r>
        <w:rPr>
          <w:rFonts w:hint="eastAsia"/>
        </w:rPr>
        <w:t>с</w:t>
      </w:r>
      <w:r>
        <w:t xml:space="preserve"> </w:t>
      </w:r>
      <w:r>
        <w:rPr>
          <w:rFonts w:hint="eastAsia"/>
        </w:rPr>
        <w:t>регенерацией</w:t>
      </w:r>
      <w:r>
        <w:rPr>
          <w:rFonts w:hint="eastAsia"/>
        </w:rPr>
        <w:t>»</w:t>
      </w:r>
    </w:p>
    <w:p w14:paraId="0DCF1BDA" w14:textId="77777777" w:rsidR="00057D23" w:rsidRDefault="00057D23" w:rsidP="00057D23"/>
    <w:p w14:paraId="5D6C3A7B" w14:textId="77777777" w:rsidR="00057D23" w:rsidRDefault="00057D23" w:rsidP="00057D23">
      <w:r>
        <w:rPr>
          <w:rFonts w:hint="eastAsia"/>
        </w:rPr>
        <w:t>ПРИЛОЖЕНИЕ</w:t>
      </w:r>
      <w:r>
        <w:t xml:space="preserve"> 5.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Расчет</w:t>
      </w:r>
      <w:r>
        <w:t xml:space="preserve"> </w:t>
      </w:r>
      <w:r>
        <w:rPr>
          <w:rFonts w:hint="eastAsia"/>
        </w:rPr>
        <w:t>цикла</w:t>
      </w:r>
      <w:r>
        <w:t xml:space="preserve"> </w:t>
      </w:r>
      <w:r>
        <w:rPr>
          <w:rFonts w:hint="eastAsia"/>
        </w:rPr>
        <w:t>ГТУ</w:t>
      </w:r>
      <w:r>
        <w:t xml:space="preserve"> </w:t>
      </w:r>
      <w:r>
        <w:rPr>
          <w:rFonts w:hint="eastAsia"/>
        </w:rPr>
        <w:t>с</w:t>
      </w:r>
      <w:r>
        <w:t xml:space="preserve"> </w:t>
      </w:r>
      <w:r>
        <w:rPr>
          <w:rFonts w:hint="eastAsia"/>
        </w:rPr>
        <w:t>промежуточным</w:t>
      </w:r>
      <w:r>
        <w:t xml:space="preserve"> </w:t>
      </w:r>
      <w:r>
        <w:rPr>
          <w:rFonts w:hint="eastAsia"/>
        </w:rPr>
        <w:t>охлаждением</w:t>
      </w:r>
      <w:r>
        <w:rPr>
          <w:rFonts w:hint="eastAsia"/>
        </w:rPr>
        <w:t>»</w:t>
      </w:r>
    </w:p>
    <w:p w14:paraId="1C0C7B0B" w14:textId="77777777" w:rsidR="00057D23" w:rsidRDefault="00057D23" w:rsidP="00057D23"/>
    <w:p w14:paraId="25D9203A" w14:textId="77777777" w:rsidR="00057D23" w:rsidRDefault="00057D23" w:rsidP="00057D23">
      <w:r>
        <w:rPr>
          <w:rFonts w:hint="eastAsia"/>
        </w:rPr>
        <w:t>ПРИЛОЖЕНИЕ</w:t>
      </w:r>
      <w:r>
        <w:t xml:space="preserve"> 6.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Расчет</w:t>
      </w:r>
      <w:r>
        <w:t xml:space="preserve"> </w:t>
      </w:r>
      <w:r>
        <w:rPr>
          <w:rFonts w:hint="eastAsia"/>
        </w:rPr>
        <w:t>цикла</w:t>
      </w:r>
      <w:r>
        <w:t xml:space="preserve"> </w:t>
      </w:r>
      <w:r>
        <w:rPr>
          <w:rFonts w:hint="eastAsia"/>
        </w:rPr>
        <w:t>ГТУ</w:t>
      </w:r>
      <w:r>
        <w:t xml:space="preserve"> </w:t>
      </w:r>
      <w:r>
        <w:rPr>
          <w:rFonts w:hint="eastAsia"/>
        </w:rPr>
        <w:t>с</w:t>
      </w:r>
      <w:r>
        <w:t xml:space="preserve"> </w:t>
      </w:r>
      <w:r>
        <w:rPr>
          <w:rFonts w:hint="eastAsia"/>
        </w:rPr>
        <w:t>регенерацией</w:t>
      </w:r>
      <w:r>
        <w:t xml:space="preserve"> </w:t>
      </w:r>
      <w:r>
        <w:rPr>
          <w:rFonts w:hint="eastAsia"/>
        </w:rPr>
        <w:t>и</w:t>
      </w:r>
      <w:r>
        <w:t xml:space="preserve"> </w:t>
      </w:r>
      <w:r>
        <w:rPr>
          <w:rFonts w:hint="eastAsia"/>
        </w:rPr>
        <w:t>промежуточным</w:t>
      </w:r>
      <w:r>
        <w:t xml:space="preserve"> </w:t>
      </w:r>
      <w:r>
        <w:rPr>
          <w:rFonts w:hint="eastAsia"/>
        </w:rPr>
        <w:t>охлаждением</w:t>
      </w:r>
      <w:r>
        <w:rPr>
          <w:rFonts w:hint="eastAsia"/>
        </w:rPr>
        <w:t>»</w:t>
      </w:r>
    </w:p>
    <w:p w14:paraId="15B612A3" w14:textId="77777777" w:rsidR="00057D23" w:rsidRDefault="00057D23" w:rsidP="00057D23"/>
    <w:p w14:paraId="04F5A839" w14:textId="77777777" w:rsidR="00057D23" w:rsidRDefault="00057D23" w:rsidP="00057D23">
      <w:r>
        <w:rPr>
          <w:rFonts w:hint="eastAsia"/>
        </w:rPr>
        <w:t>ПРИЛОЖЕНИЕ</w:t>
      </w:r>
      <w:r>
        <w:t xml:space="preserve"> 7. </w:t>
      </w:r>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p>
    <w:p w14:paraId="5F433E3D" w14:textId="77777777" w:rsidR="00057D23" w:rsidRDefault="00057D23" w:rsidP="00057D23"/>
    <w:p w14:paraId="31B79875" w14:textId="77777777" w:rsidR="00057D23" w:rsidRDefault="00057D23" w:rsidP="00057D23">
      <w:r>
        <w:rPr>
          <w:rFonts w:hint="eastAsia"/>
        </w:rPr>
        <w:lastRenderedPageBreak/>
        <w:t>ПРИЛОЖЕНИЕ</w:t>
      </w:r>
      <w:r>
        <w:t xml:space="preserve"> 8. </w:t>
      </w:r>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p>
    <w:p w14:paraId="6B60825D" w14:textId="77777777" w:rsidR="00057D23" w:rsidRDefault="00057D23" w:rsidP="00057D23"/>
    <w:p w14:paraId="70761D06" w14:textId="77777777" w:rsidR="00057D23" w:rsidRDefault="00057D23" w:rsidP="00057D23">
      <w:r>
        <w:rPr>
          <w:rFonts w:hint="eastAsia"/>
        </w:rPr>
        <w:t>ПРИЛОЖЕНИЕ</w:t>
      </w:r>
      <w:r>
        <w:t xml:space="preserve"> 9. </w:t>
      </w:r>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p>
    <w:p w14:paraId="7E44571A" w14:textId="77777777" w:rsidR="00057D23" w:rsidRDefault="00057D23" w:rsidP="00057D23"/>
    <w:p w14:paraId="1ECE7E41" w14:textId="77777777" w:rsidR="00057D23" w:rsidRDefault="00057D23" w:rsidP="00057D23">
      <w:r>
        <w:rPr>
          <w:rFonts w:hint="eastAsia"/>
        </w:rPr>
        <w:t>ПРИЛОЖЕНИЕ</w:t>
      </w:r>
      <w:r>
        <w:t xml:space="preserve"> 10. </w:t>
      </w:r>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p>
    <w:p w14:paraId="72CE3630" w14:textId="77777777" w:rsidR="00057D23" w:rsidRDefault="00057D23" w:rsidP="00057D23"/>
    <w:p w14:paraId="6C01C094" w14:textId="77777777" w:rsidR="00057D23" w:rsidRDefault="00057D23" w:rsidP="00057D23">
      <w:r>
        <w:rPr>
          <w:rFonts w:hint="eastAsia"/>
        </w:rPr>
        <w:t>ПРИЛОЖЕНИЕ</w:t>
      </w:r>
      <w:r>
        <w:t xml:space="preserve"> 11. </w:t>
      </w:r>
      <w:r>
        <w:rPr>
          <w:rFonts w:hint="eastAsia"/>
        </w:rPr>
        <w:t>Справка</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p>
    <w:p w14:paraId="1A45D266" w14:textId="77777777" w:rsidR="00057D23" w:rsidRDefault="00057D23" w:rsidP="00057D23"/>
    <w:p w14:paraId="03A54470" w14:textId="77777777" w:rsidR="00057D23" w:rsidRDefault="00057D23" w:rsidP="00057D23">
      <w:r>
        <w:rPr>
          <w:rFonts w:hint="eastAsia"/>
        </w:rPr>
        <w:t>ПРИЛОЖЕНИЕ</w:t>
      </w:r>
      <w:r>
        <w:t xml:space="preserve"> 12.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филиала</w:t>
      </w:r>
      <w:r>
        <w:t xml:space="preserve"> </w:t>
      </w:r>
      <w:r>
        <w:rPr>
          <w:rFonts w:hint="eastAsia"/>
        </w:rPr>
        <w:t>«</w:t>
      </w:r>
      <w:r>
        <w:rPr>
          <w:rFonts w:hint="eastAsia"/>
        </w:rPr>
        <w:t>Сургутская</w:t>
      </w:r>
      <w:r>
        <w:t xml:space="preserve"> </w:t>
      </w:r>
      <w:r>
        <w:rPr>
          <w:rFonts w:hint="eastAsia"/>
        </w:rPr>
        <w:t>ГРЭС</w:t>
      </w:r>
      <w:r>
        <w:t>-2</w:t>
      </w:r>
      <w:r>
        <w:rPr>
          <w:rFonts w:hint="eastAsia"/>
        </w:rPr>
        <w:t>»</w:t>
      </w:r>
      <w:r>
        <w:t xml:space="preserve"> </w:t>
      </w:r>
      <w:r>
        <w:rPr>
          <w:rFonts w:hint="eastAsia"/>
        </w:rPr>
        <w:t>ПАО</w:t>
      </w:r>
      <w:r>
        <w:t xml:space="preserve"> </w:t>
      </w:r>
      <w:r>
        <w:rPr>
          <w:rFonts w:hint="eastAsia"/>
        </w:rPr>
        <w:t>«</w:t>
      </w:r>
      <w:r>
        <w:rPr>
          <w:rFonts w:hint="eastAsia"/>
        </w:rPr>
        <w:t>Юнипро</w:t>
      </w:r>
      <w:r>
        <w:rPr>
          <w:rFonts w:hint="eastAsia"/>
        </w:rPr>
        <w:t>»</w:t>
      </w:r>
    </w:p>
    <w:p w14:paraId="763F24B2" w14:textId="77777777" w:rsidR="00057D23" w:rsidRDefault="00057D23" w:rsidP="00057D23"/>
    <w:p w14:paraId="6F6FC0B7" w14:textId="77777777" w:rsidR="00057D23" w:rsidRDefault="00057D23" w:rsidP="00057D23">
      <w:r>
        <w:rPr>
          <w:rFonts w:hint="eastAsia"/>
        </w:rPr>
        <w:t>ПРИЛОЖЕНИЕ</w:t>
      </w:r>
      <w:r>
        <w:t xml:space="preserve"> 13.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филиала</w:t>
      </w:r>
      <w:r>
        <w:t xml:space="preserve"> </w:t>
      </w:r>
      <w:r>
        <w:rPr>
          <w:rFonts w:hint="eastAsia"/>
        </w:rPr>
        <w:t>АО</w:t>
      </w:r>
      <w:r>
        <w:t xml:space="preserve"> </w:t>
      </w:r>
      <w:r>
        <w:rPr>
          <w:rFonts w:hint="eastAsia"/>
        </w:rPr>
        <w:t>«</w:t>
      </w:r>
      <w:r>
        <w:rPr>
          <w:rFonts w:hint="eastAsia"/>
        </w:rPr>
        <w:t>Енисейская</w:t>
      </w:r>
      <w:r>
        <w:t xml:space="preserve"> </w:t>
      </w:r>
      <w:r>
        <w:rPr>
          <w:rFonts w:hint="eastAsia"/>
        </w:rPr>
        <w:t>ТГК</w:t>
      </w:r>
      <w:r>
        <w:t xml:space="preserve"> (</w:t>
      </w:r>
      <w:r>
        <w:rPr>
          <w:rFonts w:hint="eastAsia"/>
        </w:rPr>
        <w:t>ТГК</w:t>
      </w:r>
      <w:r>
        <w:t>-13)</w:t>
      </w:r>
      <w:r>
        <w:rPr>
          <w:rFonts w:hint="eastAsia"/>
        </w:rPr>
        <w:t>»</w:t>
      </w:r>
      <w:r>
        <w:t xml:space="preserve"> - </w:t>
      </w:r>
      <w:r>
        <w:rPr>
          <w:rFonts w:hint="eastAsia"/>
        </w:rPr>
        <w:t>«</w:t>
      </w:r>
      <w:r>
        <w:rPr>
          <w:rFonts w:hint="eastAsia"/>
        </w:rPr>
        <w:t>Красноярская</w:t>
      </w:r>
      <w:r>
        <w:t xml:space="preserve"> </w:t>
      </w:r>
      <w:r>
        <w:rPr>
          <w:rFonts w:hint="eastAsia"/>
        </w:rPr>
        <w:t>ГРЭС</w:t>
      </w:r>
      <w:r>
        <w:t>-2</w:t>
      </w:r>
      <w:r>
        <w:rPr>
          <w:rFonts w:hint="eastAsia"/>
        </w:rPr>
        <w:t>»</w:t>
      </w:r>
    </w:p>
    <w:p w14:paraId="2D4116A8" w14:textId="77777777" w:rsidR="00057D23" w:rsidRDefault="00057D23" w:rsidP="00057D23"/>
    <w:p w14:paraId="350EED58" w14:textId="77777777" w:rsidR="00057D23" w:rsidRDefault="00057D23" w:rsidP="00057D23">
      <w:r>
        <w:rPr>
          <w:rFonts w:hint="eastAsia"/>
        </w:rPr>
        <w:t>ПРИЛОЖЕНИЕ</w:t>
      </w:r>
      <w:r>
        <w:t xml:space="preserve"> 14.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Расчет</w:t>
      </w:r>
      <w:r>
        <w:t xml:space="preserve"> </w:t>
      </w:r>
      <w:r>
        <w:rPr>
          <w:rFonts w:hint="eastAsia"/>
        </w:rPr>
        <w:t>схем</w:t>
      </w:r>
      <w:r>
        <w:t xml:space="preserve"> </w:t>
      </w:r>
      <w:r>
        <w:rPr>
          <w:rFonts w:hint="eastAsia"/>
        </w:rPr>
        <w:t>газопаровых</w:t>
      </w:r>
      <w:r>
        <w:t xml:space="preserve"> </w:t>
      </w:r>
      <w:r>
        <w:rPr>
          <w:rFonts w:hint="eastAsia"/>
        </w:rPr>
        <w:t>установок</w:t>
      </w:r>
      <w:r>
        <w:t xml:space="preserve"> </w:t>
      </w:r>
      <w:r>
        <w:rPr>
          <w:rFonts w:hint="eastAsia"/>
        </w:rPr>
        <w:t>с</w:t>
      </w:r>
      <w:r>
        <w:t xml:space="preserve"> </w:t>
      </w:r>
      <w:r>
        <w:rPr>
          <w:rFonts w:hint="eastAsia"/>
        </w:rPr>
        <w:t>утилизацией</w:t>
      </w:r>
      <w:r>
        <w:t xml:space="preserve"> </w:t>
      </w:r>
      <w:r>
        <w:rPr>
          <w:rFonts w:hint="eastAsia"/>
        </w:rPr>
        <w:t>теплоты</w:t>
      </w:r>
      <w:r>
        <w:t xml:space="preserve"> </w:t>
      </w:r>
      <w:r>
        <w:rPr>
          <w:rFonts w:hint="eastAsia"/>
        </w:rPr>
        <w:t>уходящих</w:t>
      </w:r>
      <w:r>
        <w:t xml:space="preserve"> </w:t>
      </w:r>
      <w:r>
        <w:rPr>
          <w:rFonts w:hint="eastAsia"/>
        </w:rPr>
        <w:t>газов</w:t>
      </w:r>
      <w:r>
        <w:rPr>
          <w:rFonts w:hint="eastAsia"/>
        </w:rPr>
        <w:t>»</w:t>
      </w:r>
    </w:p>
    <w:p w14:paraId="18B4194B" w14:textId="77777777" w:rsidR="00057D23" w:rsidRDefault="00057D23" w:rsidP="00057D23"/>
    <w:p w14:paraId="42CEA567" w14:textId="503B214B" w:rsidR="00057D23" w:rsidRPr="00057D23" w:rsidRDefault="00057D23" w:rsidP="00057D23">
      <w:r>
        <w:rPr>
          <w:rFonts w:hint="eastAsia"/>
        </w:rPr>
        <w:t>ВВЕДЕНИЕ</w:t>
      </w:r>
    </w:p>
    <w:sectPr w:rsidR="00057D23" w:rsidRPr="00057D23" w:rsidSect="002710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8293" w14:textId="77777777" w:rsidR="0027106C" w:rsidRDefault="0027106C">
      <w:pPr>
        <w:spacing w:after="0" w:line="240" w:lineRule="auto"/>
      </w:pPr>
      <w:r>
        <w:separator/>
      </w:r>
    </w:p>
  </w:endnote>
  <w:endnote w:type="continuationSeparator" w:id="0">
    <w:p w14:paraId="13C1F083" w14:textId="77777777" w:rsidR="0027106C" w:rsidRDefault="0027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9DB7" w14:textId="77777777" w:rsidR="0027106C" w:rsidRDefault="0027106C"/>
    <w:p w14:paraId="69C35E4E" w14:textId="77777777" w:rsidR="0027106C" w:rsidRDefault="0027106C"/>
    <w:p w14:paraId="0705B4AD" w14:textId="77777777" w:rsidR="0027106C" w:rsidRDefault="0027106C"/>
    <w:p w14:paraId="00F0F844" w14:textId="77777777" w:rsidR="0027106C" w:rsidRDefault="0027106C"/>
    <w:p w14:paraId="3770EAA6" w14:textId="77777777" w:rsidR="0027106C" w:rsidRDefault="0027106C"/>
    <w:p w14:paraId="01E6A0A6" w14:textId="77777777" w:rsidR="0027106C" w:rsidRDefault="0027106C"/>
    <w:p w14:paraId="07ADC40B" w14:textId="77777777" w:rsidR="0027106C" w:rsidRDefault="002710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CCFF19" wp14:editId="676332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283FE" w14:textId="77777777" w:rsidR="0027106C" w:rsidRDefault="00271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CFF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2283FE" w14:textId="77777777" w:rsidR="0027106C" w:rsidRDefault="00271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469545" w14:textId="77777777" w:rsidR="0027106C" w:rsidRDefault="0027106C"/>
    <w:p w14:paraId="1ED9362D" w14:textId="77777777" w:rsidR="0027106C" w:rsidRDefault="0027106C"/>
    <w:p w14:paraId="0E0016D5" w14:textId="77777777" w:rsidR="0027106C" w:rsidRDefault="002710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8D3F06" wp14:editId="3CB7AE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E9C5C" w14:textId="77777777" w:rsidR="0027106C" w:rsidRDefault="0027106C"/>
                          <w:p w14:paraId="22415495" w14:textId="77777777" w:rsidR="0027106C" w:rsidRDefault="00271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8D3F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7E9C5C" w14:textId="77777777" w:rsidR="0027106C" w:rsidRDefault="0027106C"/>
                    <w:p w14:paraId="22415495" w14:textId="77777777" w:rsidR="0027106C" w:rsidRDefault="00271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78A73C" w14:textId="77777777" w:rsidR="0027106C" w:rsidRDefault="0027106C"/>
    <w:p w14:paraId="13B46D52" w14:textId="77777777" w:rsidR="0027106C" w:rsidRDefault="0027106C">
      <w:pPr>
        <w:rPr>
          <w:sz w:val="2"/>
          <w:szCs w:val="2"/>
        </w:rPr>
      </w:pPr>
    </w:p>
    <w:p w14:paraId="0BD2ADAF" w14:textId="77777777" w:rsidR="0027106C" w:rsidRDefault="0027106C"/>
    <w:p w14:paraId="2C5DC7F6" w14:textId="77777777" w:rsidR="0027106C" w:rsidRDefault="0027106C">
      <w:pPr>
        <w:spacing w:after="0" w:line="240" w:lineRule="auto"/>
      </w:pPr>
    </w:p>
  </w:footnote>
  <w:footnote w:type="continuationSeparator" w:id="0">
    <w:p w14:paraId="7E14DE81" w14:textId="77777777" w:rsidR="0027106C" w:rsidRDefault="0027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6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29872</TotalTime>
  <Pages>5</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3932</cp:revision>
  <cp:lastPrinted>2009-02-06T05:36:00Z</cp:lastPrinted>
  <dcterms:created xsi:type="dcterms:W3CDTF">2024-01-07T13:43:00Z</dcterms:created>
  <dcterms:modified xsi:type="dcterms:W3CDTF">2024-02-24T17:14:00Z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