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838B"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Рыбинский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Евгений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Михайлович</w:t>
      </w:r>
      <w:r w:rsidRPr="002B797F">
        <w:rPr>
          <w:rFonts w:ascii="Verdana" w:hAnsi="Verdana"/>
          <w:color w:val="000000"/>
          <w:sz w:val="21"/>
          <w:szCs w:val="21"/>
          <w:shd w:val="clear" w:color="auto" w:fill="FFFFFF"/>
        </w:rPr>
        <w:t>.</w:t>
      </w:r>
    </w:p>
    <w:p w14:paraId="4A7D1C59"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Социальные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реальности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современном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обществе</w:t>
      </w:r>
      <w:r w:rsidRPr="002B797F">
        <w:rPr>
          <w:rFonts w:ascii="Verdana" w:hAnsi="Verdana"/>
          <w:color w:val="000000"/>
          <w:sz w:val="21"/>
          <w:szCs w:val="21"/>
          <w:shd w:val="clear" w:color="auto" w:fill="FFFFFF"/>
        </w:rPr>
        <w:t xml:space="preserve"> : </w:t>
      </w:r>
      <w:r w:rsidRPr="002B797F">
        <w:rPr>
          <w:rFonts w:ascii="Verdana" w:hAnsi="Verdana" w:hint="eastAsia"/>
          <w:color w:val="000000"/>
          <w:sz w:val="21"/>
          <w:szCs w:val="21"/>
          <w:shd w:val="clear" w:color="auto" w:fill="FFFFFF"/>
        </w:rPr>
        <w:t>диссертация</w:t>
      </w:r>
      <w:r w:rsidRPr="002B797F">
        <w:rPr>
          <w:rFonts w:ascii="Verdana" w:hAnsi="Verdana"/>
          <w:color w:val="000000"/>
          <w:sz w:val="21"/>
          <w:szCs w:val="21"/>
          <w:shd w:val="clear" w:color="auto" w:fill="FFFFFF"/>
        </w:rPr>
        <w:t xml:space="preserve"> ... </w:t>
      </w:r>
      <w:r w:rsidRPr="002B797F">
        <w:rPr>
          <w:rFonts w:ascii="Verdana" w:hAnsi="Verdana" w:hint="eastAsia"/>
          <w:color w:val="000000"/>
          <w:sz w:val="21"/>
          <w:szCs w:val="21"/>
          <w:shd w:val="clear" w:color="auto" w:fill="FFFFFF"/>
        </w:rPr>
        <w:t>доктора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социологических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форме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науч</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докл</w:t>
      </w:r>
      <w:r w:rsidRPr="002B797F">
        <w:rPr>
          <w:rFonts w:ascii="Verdana" w:hAnsi="Verdana"/>
          <w:color w:val="000000"/>
          <w:sz w:val="21"/>
          <w:szCs w:val="21"/>
          <w:shd w:val="clear" w:color="auto" w:fill="FFFFFF"/>
        </w:rPr>
        <w:t xml:space="preserve">. : 22.00.04. - </w:t>
      </w:r>
      <w:r w:rsidRPr="002B797F">
        <w:rPr>
          <w:rFonts w:ascii="Verdana" w:hAnsi="Verdana" w:hint="eastAsia"/>
          <w:color w:val="000000"/>
          <w:sz w:val="21"/>
          <w:szCs w:val="21"/>
          <w:shd w:val="clear" w:color="auto" w:fill="FFFFFF"/>
        </w:rPr>
        <w:t>Москва</w:t>
      </w:r>
      <w:r w:rsidRPr="002B797F">
        <w:rPr>
          <w:rFonts w:ascii="Verdana" w:hAnsi="Verdana"/>
          <w:color w:val="000000"/>
          <w:sz w:val="21"/>
          <w:szCs w:val="21"/>
          <w:shd w:val="clear" w:color="auto" w:fill="FFFFFF"/>
        </w:rPr>
        <w:t xml:space="preserve">, 1998. - 73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20</w:t>
      </w:r>
      <w:r w:rsidRPr="002B797F">
        <w:rPr>
          <w:rFonts w:ascii="Verdana" w:hAnsi="Verdana" w:hint="eastAsia"/>
          <w:color w:val="000000"/>
          <w:sz w:val="21"/>
          <w:szCs w:val="21"/>
          <w:shd w:val="clear" w:color="auto" w:fill="FFFFFF"/>
        </w:rPr>
        <w:t>х</w:t>
      </w:r>
      <w:r w:rsidRPr="002B797F">
        <w:rPr>
          <w:rFonts w:ascii="Verdana" w:hAnsi="Verdana"/>
          <w:color w:val="000000"/>
          <w:sz w:val="21"/>
          <w:szCs w:val="21"/>
          <w:shd w:val="clear" w:color="auto" w:fill="FFFFFF"/>
        </w:rPr>
        <w:t xml:space="preserve">15 </w:t>
      </w:r>
      <w:r w:rsidRPr="002B797F">
        <w:rPr>
          <w:rFonts w:ascii="Verdana" w:hAnsi="Verdana" w:hint="eastAsia"/>
          <w:color w:val="000000"/>
          <w:sz w:val="21"/>
          <w:szCs w:val="21"/>
          <w:shd w:val="clear" w:color="auto" w:fill="FFFFFF"/>
        </w:rPr>
        <w:t>см</w:t>
      </w:r>
      <w:r w:rsidRPr="002B797F">
        <w:rPr>
          <w:rFonts w:ascii="Verdana" w:hAnsi="Verdana"/>
          <w:color w:val="000000"/>
          <w:sz w:val="21"/>
          <w:szCs w:val="21"/>
          <w:shd w:val="clear" w:color="auto" w:fill="FFFFFF"/>
        </w:rPr>
        <w:t>.</w:t>
      </w:r>
    </w:p>
    <w:p w14:paraId="3CB56CA8"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больше</w:t>
      </w:r>
    </w:p>
    <w:p w14:paraId="17163935"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Цитаты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из</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текста</w:t>
      </w:r>
      <w:r w:rsidRPr="002B797F">
        <w:rPr>
          <w:rFonts w:ascii="Verdana" w:hAnsi="Verdana"/>
          <w:color w:val="000000"/>
          <w:sz w:val="21"/>
          <w:szCs w:val="21"/>
          <w:shd w:val="clear" w:color="auto" w:fill="FFFFFF"/>
        </w:rPr>
        <w:t>:</w:t>
      </w:r>
    </w:p>
    <w:p w14:paraId="4A9D675E"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стр</w:t>
      </w:r>
      <w:r w:rsidRPr="002B797F">
        <w:rPr>
          <w:rFonts w:ascii="Verdana" w:hAnsi="Verdana"/>
          <w:color w:val="000000"/>
          <w:sz w:val="21"/>
          <w:szCs w:val="21"/>
          <w:shd w:val="clear" w:color="auto" w:fill="FFFFFF"/>
        </w:rPr>
        <w:t>. 1</w:t>
      </w:r>
    </w:p>
    <w:p w14:paraId="13935512"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color w:val="000000"/>
          <w:sz w:val="21"/>
          <w:szCs w:val="21"/>
          <w:shd w:val="clear" w:color="auto" w:fill="FFFFFF"/>
        </w:rPr>
        <w:t xml:space="preserve">/ / / </w:t>
      </w:r>
      <w:r w:rsidRPr="002B797F">
        <w:rPr>
          <w:rFonts w:ascii="Verdana" w:hAnsi="Verdana" w:hint="eastAsia"/>
          <w:color w:val="000000"/>
          <w:sz w:val="21"/>
          <w:szCs w:val="21"/>
          <w:shd w:val="clear" w:color="auto" w:fill="FFFFFF"/>
        </w:rPr>
        <w:t>На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правах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рукописи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Рыбинский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Евгений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Михайлович</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РЕАЛЬНОСТИ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СОВРЕМЕННОМ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ОБЩЕСТВЕ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Специальность</w:t>
      </w:r>
      <w:r w:rsidRPr="002B797F">
        <w:rPr>
          <w:rFonts w:ascii="Verdana" w:hAnsi="Verdana"/>
          <w:color w:val="000000"/>
          <w:sz w:val="21"/>
          <w:szCs w:val="21"/>
          <w:shd w:val="clear" w:color="auto" w:fill="FFFFFF"/>
        </w:rPr>
        <w:t xml:space="preserve"> 22.00.04 </w:t>
      </w:r>
      <w:r w:rsidRPr="002B797F">
        <w:rPr>
          <w:rFonts w:ascii="Verdana" w:hAnsi="Verdana" w:hint="eastAsia"/>
          <w:color w:val="000000"/>
          <w:sz w:val="21"/>
          <w:szCs w:val="21"/>
          <w:shd w:val="clear" w:color="auto" w:fill="FFFFFF"/>
        </w:rPr>
        <w:t>•</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социальная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структура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институты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процессы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Диссертация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соискание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ученой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степени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доктора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социологических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виде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научного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доклада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•Х</w:t>
      </w:r>
      <w:r w:rsidRPr="002B797F">
        <w:rPr>
          <w:rFonts w:ascii="Verdana" w:hAnsi="Verdana"/>
          <w:color w:val="000000"/>
          <w:sz w:val="21"/>
          <w:szCs w:val="21"/>
          <w:shd w:val="clear" w:color="auto" w:fill="FFFFFF"/>
        </w:rPr>
        <w:t xml:space="preserve">1 </w:t>
      </w:r>
      <w:r w:rsidRPr="002B797F">
        <w:rPr>
          <w:rFonts w:ascii="Verdana" w:hAnsi="Verdana" w:hint="eastAsia"/>
          <w:color w:val="000000"/>
          <w:sz w:val="21"/>
          <w:szCs w:val="21"/>
          <w:shd w:val="clear" w:color="auto" w:fill="FFFFFF"/>
        </w:rPr>
        <w:t>Ш</w:t>
      </w:r>
      <w:r w:rsidRPr="002B797F">
        <w:rPr>
          <w:rFonts w:ascii="Verdana" w:hAnsi="Verdana"/>
          <w:color w:val="000000"/>
          <w:sz w:val="21"/>
          <w:szCs w:val="21"/>
          <w:shd w:val="clear" w:color="auto" w:fill="FFFFFF"/>
        </w:rPr>
        <w:t>.^</w:t>
      </w:r>
      <w:r w:rsidRPr="002B797F">
        <w:rPr>
          <w:rFonts w:ascii="Verdana" w:hAnsi="Verdana" w:hint="eastAsia"/>
          <w:color w:val="000000"/>
          <w:sz w:val="21"/>
          <w:szCs w:val="21"/>
          <w:shd w:val="clear" w:color="auto" w:fill="FFFFFF"/>
        </w:rPr>
        <w:t>о</w:t>
      </w:r>
    </w:p>
    <w:p w14:paraId="163357CD"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стр</w:t>
      </w:r>
      <w:r w:rsidRPr="002B797F">
        <w:rPr>
          <w:rFonts w:ascii="Verdana" w:hAnsi="Verdana"/>
          <w:color w:val="000000"/>
          <w:sz w:val="21"/>
          <w:szCs w:val="21"/>
          <w:shd w:val="clear" w:color="auto" w:fill="FFFFFF"/>
        </w:rPr>
        <w:t>. 12</w:t>
      </w:r>
    </w:p>
    <w:p w14:paraId="4ABC1928"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ц</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государственной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л</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интересах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Объект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исследования</w:t>
      </w:r>
      <w:r w:rsidRPr="002B797F">
        <w:rPr>
          <w:rFonts w:ascii="Verdana" w:hAnsi="Verdana"/>
          <w:color w:val="000000"/>
          <w:sz w:val="21"/>
          <w:szCs w:val="21"/>
          <w:shd w:val="clear" w:color="auto" w:fill="FFFFFF"/>
        </w:rPr>
        <w:t xml:space="preserve"> - </w:t>
      </w:r>
      <w:r w:rsidRPr="002B797F">
        <w:rPr>
          <w:rFonts w:ascii="Verdana" w:hAnsi="Verdana" w:hint="eastAsia"/>
          <w:color w:val="000000"/>
          <w:sz w:val="21"/>
          <w:szCs w:val="21"/>
          <w:shd w:val="clear" w:color="auto" w:fill="FFFFFF"/>
        </w:rPr>
        <w:t>детство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как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явление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временном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обществе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Предмет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исследования</w:t>
      </w:r>
      <w:r w:rsidRPr="002B797F">
        <w:rPr>
          <w:rFonts w:ascii="Verdana" w:hAnsi="Verdana"/>
          <w:color w:val="000000"/>
          <w:sz w:val="21"/>
          <w:szCs w:val="21"/>
          <w:shd w:val="clear" w:color="auto" w:fill="FFFFFF"/>
        </w:rPr>
        <w:t xml:space="preserve"> - </w:t>
      </w:r>
      <w:r w:rsidRPr="002B797F">
        <w:rPr>
          <w:rFonts w:ascii="Verdana" w:hAnsi="Verdana" w:hint="eastAsia"/>
          <w:color w:val="000000"/>
          <w:sz w:val="21"/>
          <w:szCs w:val="21"/>
          <w:shd w:val="clear" w:color="auto" w:fill="FFFFFF"/>
        </w:rPr>
        <w:t>социальные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реальности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современного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процесс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реализации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государственной</w:t>
      </w:r>
    </w:p>
    <w:p w14:paraId="2D1DEA86"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стр</w:t>
      </w:r>
      <w:r w:rsidRPr="002B797F">
        <w:rPr>
          <w:rFonts w:ascii="Verdana" w:hAnsi="Verdana"/>
          <w:color w:val="000000"/>
          <w:sz w:val="21"/>
          <w:szCs w:val="21"/>
          <w:shd w:val="clear" w:color="auto" w:fill="FFFFFF"/>
        </w:rPr>
        <w:t>. 15</w:t>
      </w:r>
    </w:p>
    <w:p w14:paraId="6FBAEC18"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чия</w:t>
      </w:r>
      <w:r w:rsidRPr="002B797F">
        <w:rPr>
          <w:rFonts w:ascii="Verdana" w:hAnsi="Verdana"/>
          <w:color w:val="000000"/>
          <w:sz w:val="21"/>
          <w:szCs w:val="21"/>
          <w:shd w:val="clear" w:color="auto" w:fill="FFFFFF"/>
        </w:rPr>
        <w:t>/</w:t>
      </w:r>
      <w:r w:rsidRPr="002B797F">
        <w:rPr>
          <w:rFonts w:ascii="Verdana" w:hAnsi="Verdana" w:hint="eastAsia"/>
          <w:color w:val="000000"/>
          <w:sz w:val="21"/>
          <w:szCs w:val="21"/>
          <w:shd w:val="clear" w:color="auto" w:fill="FFFFFF"/>
        </w:rPr>
        <w:t>неблагополучия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ребенка</w:t>
      </w:r>
      <w:r w:rsidRPr="002B797F">
        <w:rPr>
          <w:rFonts w:ascii="Verdana" w:hAnsi="Verdana"/>
          <w:color w:val="000000"/>
          <w:sz w:val="21"/>
          <w:szCs w:val="21"/>
          <w:shd w:val="clear" w:color="auto" w:fill="FFFFFF"/>
        </w:rPr>
        <w:t xml:space="preserve">. 2. </w:t>
      </w:r>
      <w:r w:rsidRPr="002B797F">
        <w:rPr>
          <w:rFonts w:ascii="Verdana" w:hAnsi="Verdana" w:hint="eastAsia"/>
          <w:color w:val="000000"/>
          <w:sz w:val="21"/>
          <w:szCs w:val="21"/>
          <w:shd w:val="clear" w:color="auto" w:fill="FFFFFF"/>
        </w:rPr>
        <w:t>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б</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представлена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как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система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показателей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анализа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модель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описания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реальностей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современном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обществе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основу</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ложена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фиксация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показателях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ц</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p>
    <w:p w14:paraId="7100579E" w14:textId="77777777" w:rsidR="002B797F" w:rsidRPr="002B797F" w:rsidRDefault="002B797F" w:rsidP="002B797F">
      <w:pPr>
        <w:rPr>
          <w:rFonts w:ascii="Verdana" w:hAnsi="Verdana"/>
          <w:color w:val="000000"/>
          <w:sz w:val="21"/>
          <w:szCs w:val="21"/>
          <w:shd w:val="clear" w:color="auto" w:fill="FFFFFF"/>
        </w:rPr>
      </w:pPr>
    </w:p>
    <w:p w14:paraId="352E2ED4"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Оглавление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диссертации</w:t>
      </w:r>
    </w:p>
    <w:p w14:paraId="47C73A2E"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доктор</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социологических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форме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науч</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докл</w:t>
      </w:r>
      <w:r w:rsidRPr="002B797F">
        <w:rPr>
          <w:rFonts w:ascii="Verdana" w:hAnsi="Verdana"/>
          <w:color w:val="000000"/>
          <w:sz w:val="21"/>
          <w:szCs w:val="21"/>
          <w:shd w:val="clear" w:color="auto" w:fill="FFFFFF"/>
        </w:rPr>
        <w:lastRenderedPageBreak/>
        <w:t xml:space="preserve">. </w:t>
      </w:r>
      <w:r w:rsidRPr="002B797F">
        <w:rPr>
          <w:rFonts w:ascii="Verdana" w:hAnsi="Verdana" w:hint="eastAsia"/>
          <w:color w:val="000000"/>
          <w:sz w:val="21"/>
          <w:szCs w:val="21"/>
          <w:shd w:val="clear" w:color="auto" w:fill="FFFFFF"/>
        </w:rPr>
        <w:t>Рыбинский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Евгений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Михайлович</w:t>
      </w:r>
    </w:p>
    <w:p w14:paraId="410FD545"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Вместе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тем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детство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остается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особым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явлением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требующим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научном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плане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системного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подхода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междисциплинарного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изучения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Научное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осмысление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реальностей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невозможно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вне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связи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обществом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условиями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необходимыми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для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выживания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развития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защиты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интересов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каждого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ребенка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Ведущая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роль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этих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процессах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принадле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жит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формирующейся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государственной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политике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интересах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способной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обеспечить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взаимодействие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школы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церкви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других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институтов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именно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позиции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защиты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удовлетворения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потребностей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интересов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90-</w:t>
      </w:r>
      <w:r w:rsidRPr="002B797F">
        <w:rPr>
          <w:rFonts w:ascii="Verdana" w:hAnsi="Verdana" w:hint="eastAsia"/>
          <w:color w:val="000000"/>
          <w:sz w:val="21"/>
          <w:szCs w:val="21"/>
          <w:shd w:val="clear" w:color="auto" w:fill="FFFFFF"/>
        </w:rPr>
        <w:t>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годы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соответствии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требованиями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Конвенции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w:t>
      </w:r>
    </w:p>
    <w:p w14:paraId="17759AC0" w14:textId="77777777" w:rsidR="002B797F" w:rsidRPr="002B797F" w:rsidRDefault="002B797F" w:rsidP="002B797F">
      <w:pPr>
        <w:rPr>
          <w:rFonts w:ascii="Verdana" w:hAnsi="Verdana"/>
          <w:color w:val="000000"/>
          <w:sz w:val="21"/>
          <w:szCs w:val="21"/>
          <w:shd w:val="clear" w:color="auto" w:fill="FFFFFF"/>
        </w:rPr>
      </w:pPr>
    </w:p>
    <w:p w14:paraId="15BE73B2"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Ьах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ребенка</w:t>
      </w:r>
      <w:r w:rsidRPr="002B797F">
        <w:rPr>
          <w:rFonts w:ascii="Verdana" w:hAnsi="Verdana"/>
          <w:color w:val="000000"/>
          <w:sz w:val="21"/>
          <w:szCs w:val="21"/>
          <w:shd w:val="clear" w:color="auto" w:fill="FFFFFF"/>
        </w:rPr>
        <w:t xml:space="preserve"> (1989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принят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ряд</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законов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ствует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президентская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программа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субъектах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Федерации</w:t>
      </w:r>
      <w:r w:rsidRPr="002B797F">
        <w:rPr>
          <w:rFonts w:ascii="Verdana" w:hAnsi="Verdana"/>
          <w:color w:val="000000"/>
          <w:sz w:val="21"/>
          <w:szCs w:val="21"/>
          <w:shd w:val="clear" w:color="auto" w:fill="FFFFFF"/>
        </w:rPr>
        <w:t xml:space="preserve"> - </w:t>
      </w:r>
      <w:r w:rsidRPr="002B797F">
        <w:rPr>
          <w:rFonts w:ascii="Verdana" w:hAnsi="Verdana" w:hint="eastAsia"/>
          <w:color w:val="000000"/>
          <w:sz w:val="21"/>
          <w:szCs w:val="21"/>
          <w:shd w:val="clear" w:color="auto" w:fill="FFFFFF"/>
        </w:rPr>
        <w:t>соответственно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свои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законодательные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акты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программы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улучшению</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положения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Указом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Президента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Федерации</w:t>
      </w:r>
      <w:r w:rsidRPr="002B797F">
        <w:rPr>
          <w:rFonts w:ascii="Verdana" w:hAnsi="Verdana"/>
          <w:color w:val="000000"/>
          <w:sz w:val="21"/>
          <w:szCs w:val="21"/>
          <w:shd w:val="clear" w:color="auto" w:fill="FFFFFF"/>
        </w:rPr>
        <w:t xml:space="preserve"> (1995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утвержден</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Национальный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план</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действий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интересах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w:t>
      </w:r>
      <w:r w:rsidRPr="002B797F">
        <w:rPr>
          <w:rFonts w:ascii="Verdana" w:hAnsi="Verdana"/>
          <w:color w:val="000000"/>
          <w:sz w:val="21"/>
          <w:szCs w:val="21"/>
          <w:shd w:val="clear" w:color="auto" w:fill="FFFFFF"/>
        </w:rPr>
        <w:t xml:space="preserve"> 2000 </w:t>
      </w:r>
      <w:r w:rsidRPr="002B797F">
        <w:rPr>
          <w:rFonts w:ascii="Verdana" w:hAnsi="Verdana" w:hint="eastAsia"/>
          <w:color w:val="000000"/>
          <w:sz w:val="21"/>
          <w:szCs w:val="21"/>
          <w:shd w:val="clear" w:color="auto" w:fill="FFFFFF"/>
        </w:rPr>
        <w:t>года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тем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самым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положено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начало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формированию</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государственной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политики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отношении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созданы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соответствующие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государственные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органы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Президенте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Правительстве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Государственной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Думе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действуют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специальные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комиссии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комитеты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также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департамент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проблем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женщин</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Минтруда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Подобные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органы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созданы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субъектах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w:t>
      </w:r>
      <w:r w:rsidRPr="002B797F">
        <w:rPr>
          <w:rFonts w:ascii="Verdana" w:hAnsi="Verdana"/>
          <w:color w:val="000000"/>
          <w:sz w:val="21"/>
          <w:szCs w:val="21"/>
          <w:shd w:val="clear" w:color="auto" w:fill="FFFFFF"/>
        </w:rPr>
        <w:t xml:space="preserve">-&gt; </w:t>
      </w:r>
      <w:r w:rsidRPr="002B797F">
        <w:rPr>
          <w:rFonts w:ascii="Verdana" w:hAnsi="Verdana" w:hint="eastAsia"/>
          <w:color w:val="000000"/>
          <w:sz w:val="21"/>
          <w:szCs w:val="21"/>
          <w:shd w:val="clear" w:color="auto" w:fill="FFFFFF"/>
        </w:rPr>
        <w:t>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Образованы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также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учреждения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призванные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заниматься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адресной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помощью</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детям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Все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это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последнее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время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способствовало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некоторым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позитивным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изменениям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положении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Так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доля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домашних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хозяйств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несовершеннолетними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детьми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имеющих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денежные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доходы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ниже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прожиточного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минимума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несколько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сокр</w:t>
      </w:r>
      <w:r w:rsidRPr="002B797F">
        <w:rPr>
          <w:rFonts w:ascii="Verdana" w:hAnsi="Verdana" w:hint="eastAsia"/>
          <w:color w:val="000000"/>
          <w:sz w:val="21"/>
          <w:szCs w:val="21"/>
          <w:shd w:val="clear" w:color="auto" w:fill="FFFFFF"/>
        </w:rPr>
        <w:lastRenderedPageBreak/>
        <w:t>атилась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Удалось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добиться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определенных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положительных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результатов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охране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здоровья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младенческая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смертность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последовательно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снижается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1994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составила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1996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17,4 </w:t>
      </w:r>
      <w:r w:rsidRPr="002B797F">
        <w:rPr>
          <w:rFonts w:ascii="Verdana" w:hAnsi="Verdana" w:hint="eastAsia"/>
          <w:color w:val="000000"/>
          <w:sz w:val="21"/>
          <w:szCs w:val="21"/>
          <w:shd w:val="clear" w:color="auto" w:fill="FFFFFF"/>
        </w:rPr>
        <w:t>промилле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несколько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сократилась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смертность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возрасте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w:t>
      </w:r>
      <w:r w:rsidRPr="002B797F">
        <w:rPr>
          <w:rFonts w:ascii="Verdana" w:hAnsi="Verdana"/>
          <w:color w:val="000000"/>
          <w:sz w:val="21"/>
          <w:szCs w:val="21"/>
          <w:shd w:val="clear" w:color="auto" w:fill="FFFFFF"/>
        </w:rPr>
        <w:t xml:space="preserve"> 5 </w:t>
      </w:r>
      <w:r w:rsidRPr="002B797F">
        <w:rPr>
          <w:rFonts w:ascii="Verdana" w:hAnsi="Verdana" w:hint="eastAsia"/>
          <w:color w:val="000000"/>
          <w:sz w:val="21"/>
          <w:szCs w:val="21"/>
          <w:shd w:val="clear" w:color="auto" w:fill="FFFFFF"/>
        </w:rPr>
        <w:t>лет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которая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составила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1996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21,4 </w:t>
      </w:r>
      <w:r w:rsidRPr="002B797F">
        <w:rPr>
          <w:rFonts w:ascii="Verdana" w:hAnsi="Verdana" w:hint="eastAsia"/>
          <w:color w:val="000000"/>
          <w:sz w:val="21"/>
          <w:szCs w:val="21"/>
          <w:shd w:val="clear" w:color="auto" w:fill="FFFFFF"/>
        </w:rPr>
        <w:t>умерших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возрасте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w:t>
      </w:r>
      <w:r w:rsidRPr="002B797F">
        <w:rPr>
          <w:rFonts w:ascii="Verdana" w:hAnsi="Verdana"/>
          <w:color w:val="000000"/>
          <w:sz w:val="21"/>
          <w:szCs w:val="21"/>
          <w:shd w:val="clear" w:color="auto" w:fill="FFFFFF"/>
        </w:rPr>
        <w:t xml:space="preserve"> 5 </w:t>
      </w:r>
      <w:r w:rsidRPr="002B797F">
        <w:rPr>
          <w:rFonts w:ascii="Verdana" w:hAnsi="Verdana" w:hint="eastAsia"/>
          <w:color w:val="000000"/>
          <w:sz w:val="21"/>
          <w:szCs w:val="21"/>
          <w:shd w:val="clear" w:color="auto" w:fill="FFFFFF"/>
        </w:rPr>
        <w:t>лет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w:t>
      </w:r>
      <w:r w:rsidRPr="002B797F">
        <w:rPr>
          <w:rFonts w:ascii="Verdana" w:hAnsi="Verdana"/>
          <w:color w:val="000000"/>
          <w:sz w:val="21"/>
          <w:szCs w:val="21"/>
          <w:shd w:val="clear" w:color="auto" w:fill="FFFFFF"/>
        </w:rPr>
        <w:t xml:space="preserve"> 1000 </w:t>
      </w:r>
      <w:r w:rsidRPr="002B797F">
        <w:rPr>
          <w:rFonts w:ascii="Verdana" w:hAnsi="Verdana" w:hint="eastAsia"/>
          <w:color w:val="000000"/>
          <w:sz w:val="21"/>
          <w:szCs w:val="21"/>
          <w:shd w:val="clear" w:color="auto" w:fill="FFFFFF"/>
        </w:rPr>
        <w:t>новорожденных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соответствующего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года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рождения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Сократилось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1996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количество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зарегистрированных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заболеваний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впервые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установленным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диагнозом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w:t>
      </w:r>
      <w:r w:rsidRPr="002B797F">
        <w:rPr>
          <w:rFonts w:ascii="Verdana" w:hAnsi="Verdana"/>
          <w:color w:val="000000"/>
          <w:sz w:val="21"/>
          <w:szCs w:val="21"/>
          <w:shd w:val="clear" w:color="auto" w:fill="FFFFFF"/>
        </w:rPr>
        <w:t xml:space="preserve"> 1162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расчете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w:t>
      </w:r>
      <w:r w:rsidRPr="002B797F">
        <w:rPr>
          <w:rFonts w:ascii="Verdana" w:hAnsi="Verdana"/>
          <w:color w:val="000000"/>
          <w:sz w:val="21"/>
          <w:szCs w:val="21"/>
          <w:shd w:val="clear" w:color="auto" w:fill="FFFFFF"/>
        </w:rPr>
        <w:t xml:space="preserve"> 1000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(0-14 </w:t>
      </w:r>
      <w:r w:rsidRPr="002B797F">
        <w:rPr>
          <w:rFonts w:ascii="Verdana" w:hAnsi="Verdana" w:hint="eastAsia"/>
          <w:color w:val="000000"/>
          <w:sz w:val="21"/>
          <w:szCs w:val="21"/>
          <w:shd w:val="clear" w:color="auto" w:fill="FFFFFF"/>
        </w:rPr>
        <w:t>лет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Продолжался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переход</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унифицированной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модели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школьного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образования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модели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вариативного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образования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созданию</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различных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видов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типов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общеобразовательных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учреждений</w:t>
      </w:r>
      <w:r w:rsidRPr="002B797F">
        <w:rPr>
          <w:rFonts w:ascii="Verdana" w:hAnsi="Verdana"/>
          <w:color w:val="000000"/>
          <w:sz w:val="21"/>
          <w:szCs w:val="21"/>
          <w:shd w:val="clear" w:color="auto" w:fill="FFFFFF"/>
        </w:rPr>
        <w:t>.</w:t>
      </w:r>
    </w:p>
    <w:p w14:paraId="46693321" w14:textId="77777777" w:rsidR="002B797F" w:rsidRPr="002B797F" w:rsidRDefault="002B797F" w:rsidP="002B797F">
      <w:pPr>
        <w:rPr>
          <w:rFonts w:ascii="Verdana" w:hAnsi="Verdana"/>
          <w:color w:val="000000"/>
          <w:sz w:val="21"/>
          <w:szCs w:val="21"/>
          <w:shd w:val="clear" w:color="auto" w:fill="FFFFFF"/>
        </w:rPr>
      </w:pPr>
    </w:p>
    <w:p w14:paraId="4CDB4D0F"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Расширилась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увеличилась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сеть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обслуживания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ведении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органов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защиты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населения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1997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действовало</w:t>
      </w:r>
      <w:r w:rsidRPr="002B797F">
        <w:rPr>
          <w:rFonts w:ascii="Verdana" w:hAnsi="Verdana"/>
          <w:color w:val="000000"/>
          <w:sz w:val="21"/>
          <w:szCs w:val="21"/>
          <w:shd w:val="clear" w:color="auto" w:fill="FFFFFF"/>
        </w:rPr>
        <w:t xml:space="preserve"> 2048 </w:t>
      </w:r>
      <w:r w:rsidRPr="002B797F">
        <w:rPr>
          <w:rFonts w:ascii="Verdana" w:hAnsi="Verdana" w:hint="eastAsia"/>
          <w:color w:val="000000"/>
          <w:sz w:val="21"/>
          <w:szCs w:val="21"/>
          <w:shd w:val="clear" w:color="auto" w:fill="FFFFFF"/>
        </w:rPr>
        <w:t>учреждений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обслуживания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1996 </w:t>
      </w:r>
      <w:r w:rsidRPr="002B797F">
        <w:rPr>
          <w:rFonts w:ascii="Verdana" w:hAnsi="Verdana" w:hint="eastAsia"/>
          <w:color w:val="000000"/>
          <w:sz w:val="21"/>
          <w:szCs w:val="21"/>
          <w:shd w:val="clear" w:color="auto" w:fill="FFFFFF"/>
        </w:rPr>
        <w:t>г</w:t>
      </w:r>
      <w:r w:rsidRPr="002B797F">
        <w:rPr>
          <w:rFonts w:ascii="Verdana" w:hAnsi="Verdana"/>
          <w:color w:val="000000"/>
          <w:sz w:val="21"/>
          <w:szCs w:val="21"/>
          <w:shd w:val="clear" w:color="auto" w:fill="FFFFFF"/>
        </w:rPr>
        <w:t xml:space="preserve">. - 1421), </w:t>
      </w:r>
      <w:r w:rsidRPr="002B797F">
        <w:rPr>
          <w:rFonts w:ascii="Verdana" w:hAnsi="Verdana" w:hint="eastAsia"/>
          <w:color w:val="000000"/>
          <w:sz w:val="21"/>
          <w:szCs w:val="21"/>
          <w:shd w:val="clear" w:color="auto" w:fill="FFFFFF"/>
        </w:rPr>
        <w:t>значительно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увеличилось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количество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w:t>
      </w:r>
      <w:r w:rsidRPr="002B797F">
        <w:rPr>
          <w:rFonts w:ascii="Verdana" w:hAnsi="Verdana"/>
          <w:color w:val="000000"/>
          <w:sz w:val="21"/>
          <w:szCs w:val="21"/>
          <w:shd w:val="clear" w:color="auto" w:fill="FFFFFF"/>
        </w:rPr>
        <w:t>-</w:t>
      </w:r>
      <w:r w:rsidRPr="002B797F">
        <w:rPr>
          <w:rFonts w:ascii="Verdana" w:hAnsi="Verdana" w:hint="eastAsia"/>
          <w:color w:val="000000"/>
          <w:sz w:val="21"/>
          <w:szCs w:val="21"/>
          <w:shd w:val="clear" w:color="auto" w:fill="FFFFFF"/>
        </w:rPr>
        <w:t>реабилитационных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центров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для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несовершеннолетних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приютов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центров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помощи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детям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психолого</w:t>
      </w:r>
      <w:r w:rsidRPr="002B797F">
        <w:rPr>
          <w:rFonts w:ascii="Verdana" w:hAnsi="Verdana"/>
          <w:color w:val="000000"/>
          <w:sz w:val="21"/>
          <w:szCs w:val="21"/>
          <w:shd w:val="clear" w:color="auto" w:fill="FFFFFF"/>
        </w:rPr>
        <w:t>-</w:t>
      </w:r>
      <w:r w:rsidRPr="002B797F">
        <w:rPr>
          <w:rFonts w:ascii="Verdana" w:hAnsi="Verdana" w:hint="eastAsia"/>
          <w:color w:val="000000"/>
          <w:sz w:val="21"/>
          <w:szCs w:val="21"/>
          <w:shd w:val="clear" w:color="auto" w:fill="FFFFFF"/>
        </w:rPr>
        <w:t>педагогической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помощи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населению</w:t>
      </w:r>
      <w:r w:rsidRPr="002B797F">
        <w:rPr>
          <w:rFonts w:ascii="Verdana" w:hAnsi="Verdana"/>
          <w:color w:val="000000"/>
          <w:sz w:val="21"/>
          <w:szCs w:val="21"/>
          <w:shd w:val="clear" w:color="auto" w:fill="FFFFFF"/>
        </w:rPr>
        <w:t>.</w:t>
      </w:r>
    </w:p>
    <w:p w14:paraId="14280AA6" w14:textId="77777777" w:rsidR="002B797F" w:rsidRPr="002B797F" w:rsidRDefault="002B797F" w:rsidP="002B797F">
      <w:pPr>
        <w:rPr>
          <w:rFonts w:ascii="Verdana" w:hAnsi="Verdana"/>
          <w:color w:val="000000"/>
          <w:sz w:val="21"/>
          <w:szCs w:val="21"/>
          <w:shd w:val="clear" w:color="auto" w:fill="FFFFFF"/>
        </w:rPr>
      </w:pPr>
    </w:p>
    <w:p w14:paraId="5F2D3FBF" w14:textId="77777777" w:rsidR="002B797F" w:rsidRPr="002B797F" w:rsidRDefault="002B797F" w:rsidP="002B797F">
      <w:pPr>
        <w:rPr>
          <w:rFonts w:ascii="Verdana" w:hAnsi="Verdana"/>
          <w:color w:val="000000"/>
          <w:sz w:val="21"/>
          <w:szCs w:val="21"/>
          <w:shd w:val="clear" w:color="auto" w:fill="FFFFFF"/>
        </w:rPr>
      </w:pPr>
      <w:r w:rsidRPr="002B797F">
        <w:rPr>
          <w:rFonts w:ascii="Verdana" w:hAnsi="Verdana" w:hint="eastAsia"/>
          <w:color w:val="000000"/>
          <w:sz w:val="21"/>
          <w:szCs w:val="21"/>
          <w:shd w:val="clear" w:color="auto" w:fill="FFFFFF"/>
        </w:rPr>
        <w:t>Возросла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роль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субъектов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практическом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осуществлении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политики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отношении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условиях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бюджетного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дефицита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Субъекты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РФ</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первостепенное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внимание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уделяют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вопросам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поддержки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тех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категорий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детьми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которые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находятся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особо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сложных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условиях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Это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прежде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всего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дополнительная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социальная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поддержка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малообеспеченных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детьми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введение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льгот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для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отдельных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категорий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профилактика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безнадзорности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правонарушения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подростков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организация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летнего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отдыха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нуждающихся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особом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внимании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из</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многодетных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lastRenderedPageBreak/>
        <w:t>малообеспеченных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w:t>
      </w:r>
      <w:r w:rsidRPr="002B797F">
        <w:rPr>
          <w:rFonts w:ascii="Verdana" w:hAnsi="Verdana" w:hint="eastAsia"/>
          <w:color w:val="000000"/>
          <w:sz w:val="21"/>
          <w:szCs w:val="21"/>
          <w:shd w:val="clear" w:color="auto" w:fill="FFFFFF"/>
        </w:rPr>
        <w:t>сирот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w:t>
      </w:r>
      <w:r w:rsidRPr="002B797F">
        <w:rPr>
          <w:rFonts w:ascii="Verdana" w:hAnsi="Verdana" w:hint="eastAsia"/>
          <w:color w:val="000000"/>
          <w:sz w:val="21"/>
          <w:szCs w:val="21"/>
          <w:shd w:val="clear" w:color="auto" w:fill="FFFFFF"/>
        </w:rPr>
        <w:t>инвалидов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безработных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w:t>
      </w:r>
      <w:r w:rsidRPr="002B797F">
        <w:rPr>
          <w:rFonts w:ascii="Verdana" w:hAnsi="Verdana"/>
          <w:color w:val="000000"/>
          <w:sz w:val="21"/>
          <w:szCs w:val="21"/>
          <w:shd w:val="clear" w:color="auto" w:fill="FFFFFF"/>
        </w:rPr>
        <w:t>.).</w:t>
      </w:r>
    </w:p>
    <w:p w14:paraId="65F35A20" w14:textId="77777777" w:rsidR="002B797F" w:rsidRPr="002B797F" w:rsidRDefault="002B797F" w:rsidP="002B797F">
      <w:pPr>
        <w:rPr>
          <w:rFonts w:ascii="Verdana" w:hAnsi="Verdana"/>
          <w:color w:val="000000"/>
          <w:sz w:val="21"/>
          <w:szCs w:val="21"/>
          <w:shd w:val="clear" w:color="auto" w:fill="FFFFFF"/>
        </w:rPr>
      </w:pPr>
    </w:p>
    <w:p w14:paraId="2013FB89" w14:textId="43D5725D" w:rsidR="00F0131B" w:rsidRPr="002B797F" w:rsidRDefault="002B797F" w:rsidP="002B797F">
      <w:r w:rsidRPr="002B797F">
        <w:rPr>
          <w:rFonts w:ascii="Verdana" w:hAnsi="Verdana" w:hint="eastAsia"/>
          <w:color w:val="000000"/>
          <w:sz w:val="21"/>
          <w:szCs w:val="21"/>
          <w:shd w:val="clear" w:color="auto" w:fill="FFFFFF"/>
        </w:rPr>
        <w:t>Более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трети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субъектов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имеют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или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разрабатывают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региональные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законы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которые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закрепляют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основные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направления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политики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отношении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молодежи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законы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правах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ребенка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охране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материнства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отцовства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детства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государственной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молодежной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политике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профилактике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безнадзорности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правонарушений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несовершеннолетних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защите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детей</w:t>
      </w:r>
      <w:r w:rsidRPr="002B797F">
        <w:rPr>
          <w:rFonts w:ascii="Verdana" w:hAnsi="Verdana"/>
          <w:color w:val="000000"/>
          <w:sz w:val="21"/>
          <w:szCs w:val="21"/>
          <w:shd w:val="clear" w:color="auto" w:fill="FFFFFF"/>
        </w:rPr>
        <w:t>-</w:t>
      </w:r>
      <w:r w:rsidRPr="002B797F">
        <w:rPr>
          <w:rFonts w:ascii="Verdana" w:hAnsi="Verdana" w:hint="eastAsia"/>
          <w:color w:val="000000"/>
          <w:sz w:val="21"/>
          <w:szCs w:val="21"/>
          <w:shd w:val="clear" w:color="auto" w:fill="FFFFFF"/>
        </w:rPr>
        <w:t>инвалидов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поддержке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молодежных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детских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общественных</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объединений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силу</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установленного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распределения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полномочий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вопросам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сферы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между</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федеральным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центром</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субъектами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Российской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Федерации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региональные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муниципальные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власти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взяли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на</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себя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основную</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тяжесть</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финансированию</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сферы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образования</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медицины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культуры</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социальной</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помощи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семье</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и</w:t>
      </w:r>
      <w:r w:rsidRPr="002B797F">
        <w:rPr>
          <w:rFonts w:ascii="Verdana" w:hAnsi="Verdana"/>
          <w:color w:val="000000"/>
          <w:sz w:val="21"/>
          <w:szCs w:val="21"/>
          <w:shd w:val="clear" w:color="auto" w:fill="FFFFFF"/>
        </w:rPr>
        <w:t xml:space="preserve"> </w:t>
      </w:r>
      <w:r w:rsidRPr="002B797F">
        <w:rPr>
          <w:rFonts w:ascii="Verdana" w:hAnsi="Verdana" w:hint="eastAsia"/>
          <w:color w:val="000000"/>
          <w:sz w:val="21"/>
          <w:szCs w:val="21"/>
          <w:shd w:val="clear" w:color="auto" w:fill="FFFFFF"/>
        </w:rPr>
        <w:t>детям</w:t>
      </w:r>
      <w:r w:rsidRPr="002B797F">
        <w:rPr>
          <w:rFonts w:ascii="Verdana" w:hAnsi="Verdana"/>
          <w:color w:val="000000"/>
          <w:sz w:val="21"/>
          <w:szCs w:val="21"/>
          <w:shd w:val="clear" w:color="auto" w:fill="FFFFFF"/>
        </w:rPr>
        <w:t>.</w:t>
      </w:r>
    </w:p>
    <w:sectPr w:rsidR="00F0131B" w:rsidRPr="002B79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D7F7" w14:textId="77777777" w:rsidR="001458C4" w:rsidRDefault="001458C4">
      <w:pPr>
        <w:spacing w:after="0" w:line="240" w:lineRule="auto"/>
      </w:pPr>
      <w:r>
        <w:separator/>
      </w:r>
    </w:p>
  </w:endnote>
  <w:endnote w:type="continuationSeparator" w:id="0">
    <w:p w14:paraId="3D18A672" w14:textId="77777777" w:rsidR="001458C4" w:rsidRDefault="0014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40A5" w14:textId="77777777" w:rsidR="001458C4" w:rsidRDefault="001458C4"/>
    <w:p w14:paraId="02C0E192" w14:textId="77777777" w:rsidR="001458C4" w:rsidRDefault="001458C4"/>
    <w:p w14:paraId="3C9A599C" w14:textId="77777777" w:rsidR="001458C4" w:rsidRDefault="001458C4"/>
    <w:p w14:paraId="086C78AA" w14:textId="77777777" w:rsidR="001458C4" w:rsidRDefault="001458C4"/>
    <w:p w14:paraId="445DC4B6" w14:textId="77777777" w:rsidR="001458C4" w:rsidRDefault="001458C4"/>
    <w:p w14:paraId="5C50415F" w14:textId="77777777" w:rsidR="001458C4" w:rsidRDefault="001458C4"/>
    <w:p w14:paraId="0DE8CFC0" w14:textId="77777777" w:rsidR="001458C4" w:rsidRDefault="001458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D01F4B" wp14:editId="7F4D60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E45DC" w14:textId="77777777" w:rsidR="001458C4" w:rsidRDefault="001458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01F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8E45DC" w14:textId="77777777" w:rsidR="001458C4" w:rsidRDefault="001458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76C45A" w14:textId="77777777" w:rsidR="001458C4" w:rsidRDefault="001458C4"/>
    <w:p w14:paraId="62579519" w14:textId="77777777" w:rsidR="001458C4" w:rsidRDefault="001458C4"/>
    <w:p w14:paraId="54FFC935" w14:textId="77777777" w:rsidR="001458C4" w:rsidRDefault="001458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68E572" wp14:editId="113733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FD08" w14:textId="77777777" w:rsidR="001458C4" w:rsidRDefault="001458C4"/>
                          <w:p w14:paraId="11A4CCC3" w14:textId="77777777" w:rsidR="001458C4" w:rsidRDefault="001458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8E5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91FD08" w14:textId="77777777" w:rsidR="001458C4" w:rsidRDefault="001458C4"/>
                    <w:p w14:paraId="11A4CCC3" w14:textId="77777777" w:rsidR="001458C4" w:rsidRDefault="001458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D6CA05" w14:textId="77777777" w:rsidR="001458C4" w:rsidRDefault="001458C4"/>
    <w:p w14:paraId="121124DE" w14:textId="77777777" w:rsidR="001458C4" w:rsidRDefault="001458C4">
      <w:pPr>
        <w:rPr>
          <w:sz w:val="2"/>
          <w:szCs w:val="2"/>
        </w:rPr>
      </w:pPr>
    </w:p>
    <w:p w14:paraId="36C026A6" w14:textId="77777777" w:rsidR="001458C4" w:rsidRDefault="001458C4"/>
    <w:p w14:paraId="04978B85" w14:textId="77777777" w:rsidR="001458C4" w:rsidRDefault="001458C4">
      <w:pPr>
        <w:spacing w:after="0" w:line="240" w:lineRule="auto"/>
      </w:pPr>
    </w:p>
  </w:footnote>
  <w:footnote w:type="continuationSeparator" w:id="0">
    <w:p w14:paraId="056294B4" w14:textId="77777777" w:rsidR="001458C4" w:rsidRDefault="0014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8C4"/>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63719</TotalTime>
  <Pages>4</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3362</cp:revision>
  <cp:lastPrinted>2009-02-06T05:36:00Z</cp:lastPrinted>
  <dcterms:created xsi:type="dcterms:W3CDTF">2025-11-25T20:19:00Z</dcterms:created>
  <dcterms:modified xsi:type="dcterms:W3CDTF">2026-02-06T15:16:00Z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