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A9E3D" w14:textId="27086979" w:rsidR="00655D3A" w:rsidRDefault="009200EA" w:rsidP="009200EA">
      <w:pPr>
        <w:rPr>
          <w:lang w:val="en-US"/>
        </w:rPr>
      </w:pPr>
      <w:r w:rsidRPr="009200EA">
        <w:rPr>
          <w:rFonts w:hint="eastAsia"/>
        </w:rPr>
        <w:t>Яворский</w:t>
      </w:r>
      <w:r w:rsidRPr="009200EA">
        <w:t xml:space="preserve"> </w:t>
      </w:r>
      <w:r w:rsidRPr="009200EA">
        <w:rPr>
          <w:rFonts w:hint="eastAsia"/>
        </w:rPr>
        <w:t>Алексей</w:t>
      </w:r>
      <w:r w:rsidRPr="009200EA">
        <w:t xml:space="preserve"> </w:t>
      </w:r>
      <w:r w:rsidRPr="009200EA">
        <w:rPr>
          <w:rFonts w:hint="eastAsia"/>
        </w:rPr>
        <w:t>Александрович</w:t>
      </w:r>
      <w:r>
        <w:rPr>
          <w:lang w:val="en-US"/>
        </w:rPr>
        <w:t xml:space="preserve"> </w:t>
      </w:r>
      <w:r w:rsidRPr="009200EA">
        <w:rPr>
          <w:rFonts w:hint="eastAsia"/>
          <w:lang w:val="en-US"/>
        </w:rPr>
        <w:t>Комплексное</w:t>
      </w:r>
      <w:r w:rsidRPr="009200EA">
        <w:rPr>
          <w:lang w:val="en-US"/>
        </w:rPr>
        <w:t xml:space="preserve"> </w:t>
      </w:r>
      <w:r w:rsidRPr="009200EA">
        <w:rPr>
          <w:rFonts w:hint="eastAsia"/>
          <w:lang w:val="en-US"/>
        </w:rPr>
        <w:t>медико</w:t>
      </w:r>
      <w:r w:rsidRPr="009200EA">
        <w:rPr>
          <w:lang w:val="en-US"/>
        </w:rPr>
        <w:t>-</w:t>
      </w:r>
      <w:r w:rsidRPr="009200EA">
        <w:rPr>
          <w:rFonts w:hint="eastAsia"/>
          <w:lang w:val="en-US"/>
        </w:rPr>
        <w:t>социальное</w:t>
      </w:r>
      <w:r w:rsidRPr="009200EA">
        <w:rPr>
          <w:lang w:val="en-US"/>
        </w:rPr>
        <w:t xml:space="preserve"> </w:t>
      </w:r>
      <w:r w:rsidRPr="009200EA">
        <w:rPr>
          <w:rFonts w:hint="eastAsia"/>
          <w:lang w:val="en-US"/>
        </w:rPr>
        <w:t>исследование</w:t>
      </w:r>
      <w:r w:rsidRPr="009200EA">
        <w:rPr>
          <w:lang w:val="en-US"/>
        </w:rPr>
        <w:t xml:space="preserve"> </w:t>
      </w:r>
      <w:r w:rsidRPr="009200EA">
        <w:rPr>
          <w:rFonts w:hint="eastAsia"/>
          <w:lang w:val="en-US"/>
        </w:rPr>
        <w:t>проблемы</w:t>
      </w:r>
      <w:r w:rsidRPr="009200EA">
        <w:rPr>
          <w:lang w:val="en-US"/>
        </w:rPr>
        <w:t xml:space="preserve"> </w:t>
      </w:r>
      <w:r w:rsidRPr="009200EA">
        <w:rPr>
          <w:rFonts w:hint="eastAsia"/>
          <w:lang w:val="en-US"/>
        </w:rPr>
        <w:t>пренатальных</w:t>
      </w:r>
      <w:r w:rsidRPr="009200EA">
        <w:rPr>
          <w:lang w:val="en-US"/>
        </w:rPr>
        <w:t xml:space="preserve"> </w:t>
      </w:r>
      <w:r w:rsidRPr="009200EA">
        <w:rPr>
          <w:rFonts w:hint="eastAsia"/>
          <w:lang w:val="en-US"/>
        </w:rPr>
        <w:t>потерь</w:t>
      </w:r>
      <w:r w:rsidRPr="009200EA">
        <w:rPr>
          <w:lang w:val="en-US"/>
        </w:rPr>
        <w:t xml:space="preserve"> </w:t>
      </w:r>
      <w:r w:rsidRPr="009200EA">
        <w:rPr>
          <w:rFonts w:hint="eastAsia"/>
          <w:lang w:val="en-US"/>
        </w:rPr>
        <w:t>в</w:t>
      </w:r>
      <w:r w:rsidRPr="009200EA">
        <w:rPr>
          <w:lang w:val="en-US"/>
        </w:rPr>
        <w:t xml:space="preserve"> </w:t>
      </w:r>
      <w:r w:rsidRPr="009200EA">
        <w:rPr>
          <w:rFonts w:hint="eastAsia"/>
          <w:lang w:val="en-US"/>
        </w:rPr>
        <w:t>Республике</w:t>
      </w:r>
      <w:r w:rsidRPr="009200EA">
        <w:rPr>
          <w:lang w:val="en-US"/>
        </w:rPr>
        <w:t xml:space="preserve"> </w:t>
      </w:r>
      <w:r w:rsidRPr="009200EA">
        <w:rPr>
          <w:rFonts w:hint="eastAsia"/>
          <w:lang w:val="en-US"/>
        </w:rPr>
        <w:t>Саха</w:t>
      </w:r>
      <w:r w:rsidRPr="009200EA">
        <w:rPr>
          <w:lang w:val="en-US"/>
        </w:rPr>
        <w:t xml:space="preserve"> (</w:t>
      </w:r>
      <w:r w:rsidRPr="009200EA">
        <w:rPr>
          <w:rFonts w:hint="eastAsia"/>
          <w:lang w:val="en-US"/>
        </w:rPr>
        <w:t>Якутия</w:t>
      </w:r>
      <w:r w:rsidRPr="009200EA">
        <w:rPr>
          <w:lang w:val="en-US"/>
        </w:rPr>
        <w:t>)</w:t>
      </w:r>
    </w:p>
    <w:p w14:paraId="3103B276" w14:textId="77777777" w:rsidR="009200EA" w:rsidRPr="009200EA" w:rsidRDefault="009200EA" w:rsidP="009200EA">
      <w:pPr>
        <w:rPr>
          <w:lang w:val="en-US"/>
        </w:rPr>
      </w:pPr>
      <w:r w:rsidRPr="009200EA">
        <w:rPr>
          <w:rFonts w:hint="eastAsia"/>
          <w:lang w:val="en-US"/>
        </w:rPr>
        <w:t>ОГЛАВЛЕНИЕ</w:t>
      </w:r>
      <w:r w:rsidRPr="009200EA">
        <w:rPr>
          <w:lang w:val="en-US"/>
        </w:rPr>
        <w:t xml:space="preserve"> </w:t>
      </w:r>
      <w:r w:rsidRPr="009200EA">
        <w:rPr>
          <w:rFonts w:hint="eastAsia"/>
          <w:lang w:val="en-US"/>
        </w:rPr>
        <w:t>ДИССЕРТАЦИИ</w:t>
      </w:r>
    </w:p>
    <w:p w14:paraId="75E23088" w14:textId="77777777" w:rsidR="009200EA" w:rsidRPr="009200EA" w:rsidRDefault="009200EA" w:rsidP="009200EA">
      <w:pPr>
        <w:rPr>
          <w:lang w:val="en-US"/>
        </w:rPr>
      </w:pPr>
      <w:r w:rsidRPr="009200EA">
        <w:rPr>
          <w:rFonts w:hint="eastAsia"/>
          <w:lang w:val="en-US"/>
        </w:rPr>
        <w:t>кандидат</w:t>
      </w:r>
      <w:r w:rsidRPr="009200EA">
        <w:rPr>
          <w:lang w:val="en-US"/>
        </w:rPr>
        <w:t xml:space="preserve"> </w:t>
      </w:r>
      <w:r w:rsidRPr="009200EA">
        <w:rPr>
          <w:rFonts w:hint="eastAsia"/>
          <w:lang w:val="en-US"/>
        </w:rPr>
        <w:t>наук</w:t>
      </w:r>
      <w:r w:rsidRPr="009200EA">
        <w:rPr>
          <w:lang w:val="en-US"/>
        </w:rPr>
        <w:t xml:space="preserve"> </w:t>
      </w:r>
      <w:r w:rsidRPr="009200EA">
        <w:rPr>
          <w:rFonts w:hint="eastAsia"/>
          <w:lang w:val="en-US"/>
        </w:rPr>
        <w:t>Яворский</w:t>
      </w:r>
      <w:r w:rsidRPr="009200EA">
        <w:rPr>
          <w:lang w:val="en-US"/>
        </w:rPr>
        <w:t xml:space="preserve"> </w:t>
      </w:r>
      <w:r w:rsidRPr="009200EA">
        <w:rPr>
          <w:rFonts w:hint="eastAsia"/>
          <w:lang w:val="en-US"/>
        </w:rPr>
        <w:t>Алексей</w:t>
      </w:r>
      <w:r w:rsidRPr="009200EA">
        <w:rPr>
          <w:lang w:val="en-US"/>
        </w:rPr>
        <w:t xml:space="preserve"> </w:t>
      </w:r>
      <w:r w:rsidRPr="009200EA">
        <w:rPr>
          <w:rFonts w:hint="eastAsia"/>
          <w:lang w:val="en-US"/>
        </w:rPr>
        <w:t>Александрович</w:t>
      </w:r>
    </w:p>
    <w:p w14:paraId="016CBF2E" w14:textId="77777777" w:rsidR="009200EA" w:rsidRPr="009200EA" w:rsidRDefault="009200EA" w:rsidP="009200EA">
      <w:pPr>
        <w:rPr>
          <w:lang w:val="en-US"/>
        </w:rPr>
      </w:pPr>
      <w:r w:rsidRPr="009200EA">
        <w:rPr>
          <w:rFonts w:hint="eastAsia"/>
          <w:lang w:val="en-US"/>
        </w:rPr>
        <w:t>ВВЕДЕНИЕ</w:t>
      </w:r>
    </w:p>
    <w:p w14:paraId="43EEFF3C" w14:textId="77777777" w:rsidR="009200EA" w:rsidRPr="009200EA" w:rsidRDefault="009200EA" w:rsidP="009200EA">
      <w:pPr>
        <w:rPr>
          <w:lang w:val="en-US"/>
        </w:rPr>
      </w:pPr>
    </w:p>
    <w:p w14:paraId="42C26B21" w14:textId="77777777" w:rsidR="009200EA" w:rsidRPr="009200EA" w:rsidRDefault="009200EA" w:rsidP="009200EA">
      <w:pPr>
        <w:rPr>
          <w:lang w:val="en-US"/>
        </w:rPr>
      </w:pPr>
      <w:r w:rsidRPr="009200EA">
        <w:rPr>
          <w:rFonts w:hint="eastAsia"/>
          <w:lang w:val="en-US"/>
        </w:rPr>
        <w:t>ГЛАВА</w:t>
      </w:r>
      <w:r w:rsidRPr="009200EA">
        <w:rPr>
          <w:lang w:val="en-US"/>
        </w:rPr>
        <w:t xml:space="preserve"> 1. </w:t>
      </w:r>
      <w:r w:rsidRPr="009200EA">
        <w:rPr>
          <w:rFonts w:hint="eastAsia"/>
          <w:lang w:val="en-US"/>
        </w:rPr>
        <w:t>Современное</w:t>
      </w:r>
      <w:r w:rsidRPr="009200EA">
        <w:rPr>
          <w:lang w:val="en-US"/>
        </w:rPr>
        <w:t xml:space="preserve"> </w:t>
      </w:r>
      <w:r w:rsidRPr="009200EA">
        <w:rPr>
          <w:rFonts w:hint="eastAsia"/>
          <w:lang w:val="en-US"/>
        </w:rPr>
        <w:t>состояние</w:t>
      </w:r>
      <w:r w:rsidRPr="009200EA">
        <w:rPr>
          <w:lang w:val="en-US"/>
        </w:rPr>
        <w:t xml:space="preserve"> </w:t>
      </w:r>
      <w:r w:rsidRPr="009200EA">
        <w:rPr>
          <w:rFonts w:hint="eastAsia"/>
          <w:lang w:val="en-US"/>
        </w:rPr>
        <w:t>проблемы</w:t>
      </w:r>
      <w:r w:rsidRPr="009200EA">
        <w:rPr>
          <w:lang w:val="en-US"/>
        </w:rPr>
        <w:t xml:space="preserve"> </w:t>
      </w:r>
      <w:r w:rsidRPr="009200EA">
        <w:rPr>
          <w:rFonts w:hint="eastAsia"/>
          <w:lang w:val="en-US"/>
        </w:rPr>
        <w:t>пренатальных</w:t>
      </w:r>
      <w:r w:rsidRPr="009200EA">
        <w:rPr>
          <w:lang w:val="en-US"/>
        </w:rPr>
        <w:t xml:space="preserve"> </w:t>
      </w:r>
      <w:r w:rsidRPr="009200EA">
        <w:rPr>
          <w:rFonts w:hint="eastAsia"/>
          <w:lang w:val="en-US"/>
        </w:rPr>
        <w:t>потерь</w:t>
      </w:r>
      <w:r w:rsidRPr="009200EA">
        <w:rPr>
          <w:lang w:val="en-US"/>
        </w:rPr>
        <w:t xml:space="preserve"> </w:t>
      </w:r>
      <w:r w:rsidRPr="009200EA">
        <w:rPr>
          <w:rFonts w:hint="eastAsia"/>
          <w:lang w:val="en-US"/>
        </w:rPr>
        <w:t>В</w:t>
      </w:r>
      <w:r w:rsidRPr="009200EA">
        <w:rPr>
          <w:lang w:val="en-US"/>
        </w:rPr>
        <w:t xml:space="preserve"> </w:t>
      </w:r>
      <w:r w:rsidRPr="009200EA">
        <w:rPr>
          <w:rFonts w:hint="eastAsia"/>
          <w:lang w:val="en-US"/>
        </w:rPr>
        <w:t>РОССИИ</w:t>
      </w:r>
      <w:r w:rsidRPr="009200EA">
        <w:rPr>
          <w:lang w:val="en-US"/>
        </w:rPr>
        <w:t xml:space="preserve"> (</w:t>
      </w:r>
      <w:r w:rsidRPr="009200EA">
        <w:rPr>
          <w:rFonts w:hint="eastAsia"/>
          <w:lang w:val="en-US"/>
        </w:rPr>
        <w:t>обзор</w:t>
      </w:r>
      <w:r w:rsidRPr="009200EA">
        <w:rPr>
          <w:lang w:val="en-US"/>
        </w:rPr>
        <w:t xml:space="preserve"> </w:t>
      </w:r>
      <w:r w:rsidRPr="009200EA">
        <w:rPr>
          <w:rFonts w:hint="eastAsia"/>
          <w:lang w:val="en-US"/>
        </w:rPr>
        <w:t>литературы</w:t>
      </w:r>
      <w:r w:rsidRPr="009200EA">
        <w:rPr>
          <w:lang w:val="en-US"/>
        </w:rPr>
        <w:t>)</w:t>
      </w:r>
    </w:p>
    <w:p w14:paraId="3794971F" w14:textId="77777777" w:rsidR="009200EA" w:rsidRPr="009200EA" w:rsidRDefault="009200EA" w:rsidP="009200EA">
      <w:pPr>
        <w:rPr>
          <w:lang w:val="en-US"/>
        </w:rPr>
      </w:pPr>
    </w:p>
    <w:p w14:paraId="5A765AB3" w14:textId="77777777" w:rsidR="009200EA" w:rsidRPr="009200EA" w:rsidRDefault="009200EA" w:rsidP="009200EA">
      <w:pPr>
        <w:rPr>
          <w:lang w:val="en-US"/>
        </w:rPr>
      </w:pPr>
      <w:r w:rsidRPr="009200EA">
        <w:rPr>
          <w:lang w:val="en-US"/>
        </w:rPr>
        <w:t xml:space="preserve">1.1. </w:t>
      </w:r>
      <w:r w:rsidRPr="009200EA">
        <w:rPr>
          <w:rFonts w:hint="eastAsia"/>
          <w:lang w:val="en-US"/>
        </w:rPr>
        <w:t>Характеристика</w:t>
      </w:r>
      <w:r w:rsidRPr="009200EA">
        <w:rPr>
          <w:lang w:val="en-US"/>
        </w:rPr>
        <w:t xml:space="preserve"> </w:t>
      </w:r>
      <w:r w:rsidRPr="009200EA">
        <w:rPr>
          <w:rFonts w:hint="eastAsia"/>
          <w:lang w:val="en-US"/>
        </w:rPr>
        <w:t>структуры</w:t>
      </w:r>
      <w:r w:rsidRPr="009200EA">
        <w:rPr>
          <w:lang w:val="en-US"/>
        </w:rPr>
        <w:t xml:space="preserve"> </w:t>
      </w:r>
      <w:r w:rsidRPr="009200EA">
        <w:rPr>
          <w:rFonts w:hint="eastAsia"/>
          <w:lang w:val="en-US"/>
        </w:rPr>
        <w:t>и</w:t>
      </w:r>
      <w:r w:rsidRPr="009200EA">
        <w:rPr>
          <w:lang w:val="en-US"/>
        </w:rPr>
        <w:t xml:space="preserve"> </w:t>
      </w:r>
      <w:r w:rsidRPr="009200EA">
        <w:rPr>
          <w:rFonts w:hint="eastAsia"/>
          <w:lang w:val="en-US"/>
        </w:rPr>
        <w:t>динамики</w:t>
      </w:r>
      <w:r w:rsidRPr="009200EA">
        <w:rPr>
          <w:lang w:val="en-US"/>
        </w:rPr>
        <w:t xml:space="preserve"> </w:t>
      </w:r>
      <w:r w:rsidRPr="009200EA">
        <w:rPr>
          <w:rFonts w:hint="eastAsia"/>
          <w:lang w:val="en-US"/>
        </w:rPr>
        <w:t>абортов</w:t>
      </w:r>
    </w:p>
    <w:p w14:paraId="09826816" w14:textId="77777777" w:rsidR="009200EA" w:rsidRPr="009200EA" w:rsidRDefault="009200EA" w:rsidP="009200EA">
      <w:pPr>
        <w:rPr>
          <w:lang w:val="en-US"/>
        </w:rPr>
      </w:pPr>
    </w:p>
    <w:p w14:paraId="6ADFCC69" w14:textId="77777777" w:rsidR="009200EA" w:rsidRPr="009200EA" w:rsidRDefault="009200EA" w:rsidP="009200EA">
      <w:pPr>
        <w:rPr>
          <w:lang w:val="en-US"/>
        </w:rPr>
      </w:pPr>
      <w:r w:rsidRPr="009200EA">
        <w:rPr>
          <w:lang w:val="en-US"/>
        </w:rPr>
        <w:t xml:space="preserve">1.2. </w:t>
      </w:r>
      <w:r w:rsidRPr="009200EA">
        <w:rPr>
          <w:rFonts w:hint="eastAsia"/>
          <w:lang w:val="en-US"/>
        </w:rPr>
        <w:t>Последствия</w:t>
      </w:r>
      <w:r w:rsidRPr="009200EA">
        <w:rPr>
          <w:lang w:val="en-US"/>
        </w:rPr>
        <w:t xml:space="preserve"> </w:t>
      </w:r>
      <w:r w:rsidRPr="009200EA">
        <w:rPr>
          <w:rFonts w:hint="eastAsia"/>
          <w:lang w:val="en-US"/>
        </w:rPr>
        <w:t>абортов</w:t>
      </w:r>
      <w:r w:rsidRPr="009200EA">
        <w:rPr>
          <w:lang w:val="en-US"/>
        </w:rPr>
        <w:t xml:space="preserve"> </w:t>
      </w:r>
      <w:r w:rsidRPr="009200EA">
        <w:rPr>
          <w:rFonts w:hint="eastAsia"/>
          <w:lang w:val="en-US"/>
        </w:rPr>
        <w:t>для</w:t>
      </w:r>
      <w:r w:rsidRPr="009200EA">
        <w:rPr>
          <w:lang w:val="en-US"/>
        </w:rPr>
        <w:t xml:space="preserve"> </w:t>
      </w:r>
      <w:r w:rsidRPr="009200EA">
        <w:rPr>
          <w:rFonts w:hint="eastAsia"/>
          <w:lang w:val="en-US"/>
        </w:rPr>
        <w:t>здоровья</w:t>
      </w:r>
      <w:r w:rsidRPr="009200EA">
        <w:rPr>
          <w:lang w:val="en-US"/>
        </w:rPr>
        <w:t xml:space="preserve"> </w:t>
      </w:r>
      <w:r w:rsidRPr="009200EA">
        <w:rPr>
          <w:rFonts w:hint="eastAsia"/>
          <w:lang w:val="en-US"/>
        </w:rPr>
        <w:t>женщин</w:t>
      </w:r>
      <w:r w:rsidRPr="009200EA">
        <w:rPr>
          <w:lang w:val="en-US"/>
        </w:rPr>
        <w:t xml:space="preserve"> </w:t>
      </w:r>
      <w:r w:rsidRPr="009200EA">
        <w:rPr>
          <w:rFonts w:hint="eastAsia"/>
          <w:lang w:val="en-US"/>
        </w:rPr>
        <w:t>репродуктивного</w:t>
      </w:r>
      <w:r w:rsidRPr="009200EA">
        <w:rPr>
          <w:lang w:val="en-US"/>
        </w:rPr>
        <w:t xml:space="preserve"> </w:t>
      </w:r>
      <w:r w:rsidRPr="009200EA">
        <w:rPr>
          <w:rFonts w:hint="eastAsia"/>
          <w:lang w:val="en-US"/>
        </w:rPr>
        <w:t>возраста</w:t>
      </w:r>
    </w:p>
    <w:p w14:paraId="26B1CFBB" w14:textId="77777777" w:rsidR="009200EA" w:rsidRPr="009200EA" w:rsidRDefault="009200EA" w:rsidP="009200EA">
      <w:pPr>
        <w:rPr>
          <w:lang w:val="en-US"/>
        </w:rPr>
      </w:pPr>
    </w:p>
    <w:p w14:paraId="0E7B0EE1" w14:textId="77777777" w:rsidR="009200EA" w:rsidRPr="009200EA" w:rsidRDefault="009200EA" w:rsidP="009200EA">
      <w:pPr>
        <w:rPr>
          <w:lang w:val="en-US"/>
        </w:rPr>
      </w:pPr>
      <w:r w:rsidRPr="009200EA">
        <w:rPr>
          <w:lang w:val="en-US"/>
        </w:rPr>
        <w:t xml:space="preserve">1.3. </w:t>
      </w:r>
      <w:r w:rsidRPr="009200EA">
        <w:rPr>
          <w:rFonts w:hint="eastAsia"/>
          <w:lang w:val="en-US"/>
        </w:rPr>
        <w:t>Медико</w:t>
      </w:r>
      <w:r w:rsidRPr="009200EA">
        <w:rPr>
          <w:lang w:val="en-US"/>
        </w:rPr>
        <w:t>-</w:t>
      </w:r>
      <w:r w:rsidRPr="009200EA">
        <w:rPr>
          <w:rFonts w:hint="eastAsia"/>
          <w:lang w:val="en-US"/>
        </w:rPr>
        <w:t>социальные</w:t>
      </w:r>
      <w:r w:rsidRPr="009200EA">
        <w:rPr>
          <w:lang w:val="en-US"/>
        </w:rPr>
        <w:t xml:space="preserve"> </w:t>
      </w:r>
      <w:r w:rsidRPr="009200EA">
        <w:rPr>
          <w:rFonts w:hint="eastAsia"/>
          <w:lang w:val="en-US"/>
        </w:rPr>
        <w:t>аспекты</w:t>
      </w:r>
      <w:r w:rsidRPr="009200EA">
        <w:rPr>
          <w:lang w:val="en-US"/>
        </w:rPr>
        <w:t xml:space="preserve"> </w:t>
      </w:r>
      <w:r w:rsidRPr="009200EA">
        <w:rPr>
          <w:rFonts w:hint="eastAsia"/>
          <w:lang w:val="en-US"/>
        </w:rPr>
        <w:t>аборта</w:t>
      </w:r>
    </w:p>
    <w:p w14:paraId="21F68E54" w14:textId="77777777" w:rsidR="009200EA" w:rsidRPr="009200EA" w:rsidRDefault="009200EA" w:rsidP="009200EA">
      <w:pPr>
        <w:rPr>
          <w:lang w:val="en-US"/>
        </w:rPr>
      </w:pPr>
    </w:p>
    <w:p w14:paraId="0ABEF606" w14:textId="77777777" w:rsidR="009200EA" w:rsidRPr="009200EA" w:rsidRDefault="009200EA" w:rsidP="009200EA">
      <w:pPr>
        <w:rPr>
          <w:lang w:val="en-US"/>
        </w:rPr>
      </w:pPr>
      <w:r w:rsidRPr="009200EA">
        <w:rPr>
          <w:rFonts w:hint="eastAsia"/>
          <w:lang w:val="en-US"/>
        </w:rPr>
        <w:t>ГЛАВА</w:t>
      </w:r>
      <w:r w:rsidRPr="009200EA">
        <w:rPr>
          <w:lang w:val="en-US"/>
        </w:rPr>
        <w:t xml:space="preserve"> 2. </w:t>
      </w:r>
      <w:r w:rsidRPr="009200EA">
        <w:rPr>
          <w:rFonts w:hint="eastAsia"/>
          <w:lang w:val="en-US"/>
        </w:rPr>
        <w:t>МАТЕРИАЛЫ</w:t>
      </w:r>
      <w:r w:rsidRPr="009200EA">
        <w:rPr>
          <w:lang w:val="en-US"/>
        </w:rPr>
        <w:t xml:space="preserve"> </w:t>
      </w:r>
      <w:r w:rsidRPr="009200EA">
        <w:rPr>
          <w:rFonts w:hint="eastAsia"/>
          <w:lang w:val="en-US"/>
        </w:rPr>
        <w:t>И</w:t>
      </w:r>
      <w:r w:rsidRPr="009200EA">
        <w:rPr>
          <w:lang w:val="en-US"/>
        </w:rPr>
        <w:t xml:space="preserve"> </w:t>
      </w:r>
      <w:r w:rsidRPr="009200EA">
        <w:rPr>
          <w:rFonts w:hint="eastAsia"/>
          <w:lang w:val="en-US"/>
        </w:rPr>
        <w:t>МЕТОДЫ</w:t>
      </w:r>
      <w:r w:rsidRPr="009200EA">
        <w:rPr>
          <w:lang w:val="en-US"/>
        </w:rPr>
        <w:t xml:space="preserve"> </w:t>
      </w:r>
      <w:r w:rsidRPr="009200EA">
        <w:rPr>
          <w:rFonts w:hint="eastAsia"/>
          <w:lang w:val="en-US"/>
        </w:rPr>
        <w:t>ИССЛЕДОВАНИЙ</w:t>
      </w:r>
    </w:p>
    <w:p w14:paraId="5AF0FEEC" w14:textId="77777777" w:rsidR="009200EA" w:rsidRPr="009200EA" w:rsidRDefault="009200EA" w:rsidP="009200EA">
      <w:pPr>
        <w:rPr>
          <w:lang w:val="en-US"/>
        </w:rPr>
      </w:pPr>
    </w:p>
    <w:p w14:paraId="6A708D28" w14:textId="77777777" w:rsidR="009200EA" w:rsidRPr="009200EA" w:rsidRDefault="009200EA" w:rsidP="009200EA">
      <w:pPr>
        <w:rPr>
          <w:lang w:val="en-US"/>
        </w:rPr>
      </w:pPr>
      <w:r w:rsidRPr="009200EA">
        <w:rPr>
          <w:lang w:val="en-US"/>
        </w:rPr>
        <w:t xml:space="preserve">2.1. </w:t>
      </w:r>
      <w:r w:rsidRPr="009200EA">
        <w:rPr>
          <w:rFonts w:hint="eastAsia"/>
          <w:lang w:val="en-US"/>
        </w:rPr>
        <w:t>Характеристика</w:t>
      </w:r>
      <w:r w:rsidRPr="009200EA">
        <w:rPr>
          <w:lang w:val="en-US"/>
        </w:rPr>
        <w:t xml:space="preserve"> </w:t>
      </w:r>
      <w:r w:rsidRPr="009200EA">
        <w:rPr>
          <w:rFonts w:hint="eastAsia"/>
          <w:lang w:val="en-US"/>
        </w:rPr>
        <w:t>базы</w:t>
      </w:r>
      <w:r w:rsidRPr="009200EA">
        <w:rPr>
          <w:lang w:val="en-US"/>
        </w:rPr>
        <w:t xml:space="preserve"> </w:t>
      </w:r>
      <w:r w:rsidRPr="009200EA">
        <w:rPr>
          <w:rFonts w:hint="eastAsia"/>
          <w:lang w:val="en-US"/>
        </w:rPr>
        <w:t>исследования</w:t>
      </w:r>
    </w:p>
    <w:p w14:paraId="7AE4272C" w14:textId="77777777" w:rsidR="009200EA" w:rsidRPr="009200EA" w:rsidRDefault="009200EA" w:rsidP="009200EA">
      <w:pPr>
        <w:rPr>
          <w:lang w:val="en-US"/>
        </w:rPr>
      </w:pPr>
    </w:p>
    <w:p w14:paraId="1DBFB58D" w14:textId="77777777" w:rsidR="009200EA" w:rsidRPr="009200EA" w:rsidRDefault="009200EA" w:rsidP="009200EA">
      <w:pPr>
        <w:rPr>
          <w:lang w:val="en-US"/>
        </w:rPr>
      </w:pPr>
      <w:r w:rsidRPr="009200EA">
        <w:rPr>
          <w:lang w:val="en-US"/>
        </w:rPr>
        <w:t xml:space="preserve">2.2. </w:t>
      </w:r>
      <w:r w:rsidRPr="009200EA">
        <w:rPr>
          <w:rFonts w:hint="eastAsia"/>
          <w:lang w:val="en-US"/>
        </w:rPr>
        <w:t>Программа</w:t>
      </w:r>
      <w:r w:rsidRPr="009200EA">
        <w:rPr>
          <w:lang w:val="en-US"/>
        </w:rPr>
        <w:t xml:space="preserve"> </w:t>
      </w:r>
      <w:r w:rsidRPr="009200EA">
        <w:rPr>
          <w:rFonts w:hint="eastAsia"/>
          <w:lang w:val="en-US"/>
        </w:rPr>
        <w:t>и</w:t>
      </w:r>
      <w:r w:rsidRPr="009200EA">
        <w:rPr>
          <w:lang w:val="en-US"/>
        </w:rPr>
        <w:t xml:space="preserve"> </w:t>
      </w:r>
      <w:r w:rsidRPr="009200EA">
        <w:rPr>
          <w:rFonts w:hint="eastAsia"/>
          <w:lang w:val="en-US"/>
        </w:rPr>
        <w:t>методика</w:t>
      </w:r>
      <w:r w:rsidRPr="009200EA">
        <w:rPr>
          <w:lang w:val="en-US"/>
        </w:rPr>
        <w:t xml:space="preserve"> </w:t>
      </w:r>
      <w:r w:rsidRPr="009200EA">
        <w:rPr>
          <w:rFonts w:hint="eastAsia"/>
          <w:lang w:val="en-US"/>
        </w:rPr>
        <w:t>исследования</w:t>
      </w:r>
    </w:p>
    <w:p w14:paraId="5EA4B1B8" w14:textId="77777777" w:rsidR="009200EA" w:rsidRPr="009200EA" w:rsidRDefault="009200EA" w:rsidP="009200EA">
      <w:pPr>
        <w:rPr>
          <w:lang w:val="en-US"/>
        </w:rPr>
      </w:pPr>
    </w:p>
    <w:p w14:paraId="6F42D554" w14:textId="77777777" w:rsidR="009200EA" w:rsidRPr="009200EA" w:rsidRDefault="009200EA" w:rsidP="009200EA">
      <w:pPr>
        <w:rPr>
          <w:lang w:val="en-US"/>
        </w:rPr>
      </w:pPr>
      <w:r w:rsidRPr="009200EA">
        <w:rPr>
          <w:rFonts w:hint="eastAsia"/>
          <w:lang w:val="en-US"/>
        </w:rPr>
        <w:t>ГЛАВА</w:t>
      </w:r>
      <w:r w:rsidRPr="009200EA">
        <w:rPr>
          <w:lang w:val="en-US"/>
        </w:rPr>
        <w:t xml:space="preserve"> 3. </w:t>
      </w:r>
      <w:r w:rsidRPr="009200EA">
        <w:rPr>
          <w:rFonts w:hint="eastAsia"/>
          <w:lang w:val="en-US"/>
        </w:rPr>
        <w:t>РАСПРОСТРАНЕННОСТЬ</w:t>
      </w:r>
      <w:r w:rsidRPr="009200EA">
        <w:rPr>
          <w:lang w:val="en-US"/>
        </w:rPr>
        <w:t xml:space="preserve"> </w:t>
      </w:r>
      <w:r w:rsidRPr="009200EA">
        <w:rPr>
          <w:rFonts w:hint="eastAsia"/>
          <w:lang w:val="en-US"/>
        </w:rPr>
        <w:t>И</w:t>
      </w:r>
      <w:r w:rsidRPr="009200EA">
        <w:rPr>
          <w:lang w:val="en-US"/>
        </w:rPr>
        <w:t xml:space="preserve"> </w:t>
      </w:r>
      <w:r w:rsidRPr="009200EA">
        <w:rPr>
          <w:rFonts w:hint="eastAsia"/>
          <w:lang w:val="en-US"/>
        </w:rPr>
        <w:t>ПОСЛЕДСТВИЯ</w:t>
      </w:r>
      <w:r w:rsidRPr="009200EA">
        <w:rPr>
          <w:lang w:val="en-US"/>
        </w:rPr>
        <w:t xml:space="preserve"> </w:t>
      </w:r>
      <w:r w:rsidRPr="009200EA">
        <w:rPr>
          <w:rFonts w:hint="eastAsia"/>
          <w:lang w:val="en-US"/>
        </w:rPr>
        <w:t>ПРЕНАТАЛЬНЫХ</w:t>
      </w:r>
      <w:r w:rsidRPr="009200EA">
        <w:rPr>
          <w:lang w:val="en-US"/>
        </w:rPr>
        <w:t xml:space="preserve"> </w:t>
      </w:r>
      <w:r w:rsidRPr="009200EA">
        <w:rPr>
          <w:rFonts w:hint="eastAsia"/>
          <w:lang w:val="en-US"/>
        </w:rPr>
        <w:t>ПОТЕРЬ</w:t>
      </w:r>
    </w:p>
    <w:p w14:paraId="71FEF086" w14:textId="77777777" w:rsidR="009200EA" w:rsidRPr="009200EA" w:rsidRDefault="009200EA" w:rsidP="009200EA">
      <w:pPr>
        <w:rPr>
          <w:lang w:val="en-US"/>
        </w:rPr>
      </w:pPr>
    </w:p>
    <w:p w14:paraId="5C5E2C01" w14:textId="77777777" w:rsidR="009200EA" w:rsidRPr="009200EA" w:rsidRDefault="009200EA" w:rsidP="009200EA">
      <w:pPr>
        <w:rPr>
          <w:lang w:val="en-US"/>
        </w:rPr>
      </w:pPr>
      <w:r w:rsidRPr="009200EA">
        <w:rPr>
          <w:rFonts w:hint="eastAsia"/>
          <w:lang w:val="en-US"/>
        </w:rPr>
        <w:t>В</w:t>
      </w:r>
      <w:r w:rsidRPr="009200EA">
        <w:rPr>
          <w:lang w:val="en-US"/>
        </w:rPr>
        <w:t xml:space="preserve"> </w:t>
      </w:r>
      <w:r w:rsidRPr="009200EA">
        <w:rPr>
          <w:rFonts w:hint="eastAsia"/>
          <w:lang w:val="en-US"/>
        </w:rPr>
        <w:t>РЕСПУБЛИКЕ</w:t>
      </w:r>
      <w:r w:rsidRPr="009200EA">
        <w:rPr>
          <w:lang w:val="en-US"/>
        </w:rPr>
        <w:t xml:space="preserve"> </w:t>
      </w:r>
      <w:r w:rsidRPr="009200EA">
        <w:rPr>
          <w:rFonts w:hint="eastAsia"/>
          <w:lang w:val="en-US"/>
        </w:rPr>
        <w:t>САХА</w:t>
      </w:r>
      <w:r w:rsidRPr="009200EA">
        <w:rPr>
          <w:lang w:val="en-US"/>
        </w:rPr>
        <w:t xml:space="preserve"> (</w:t>
      </w:r>
      <w:r w:rsidRPr="009200EA">
        <w:rPr>
          <w:rFonts w:hint="eastAsia"/>
          <w:lang w:val="en-US"/>
        </w:rPr>
        <w:t>ЯКУТИЯ</w:t>
      </w:r>
      <w:r w:rsidRPr="009200EA">
        <w:rPr>
          <w:lang w:val="en-US"/>
        </w:rPr>
        <w:t>)</w:t>
      </w:r>
    </w:p>
    <w:p w14:paraId="23CB0EC9" w14:textId="77777777" w:rsidR="009200EA" w:rsidRPr="009200EA" w:rsidRDefault="009200EA" w:rsidP="009200EA">
      <w:pPr>
        <w:rPr>
          <w:lang w:val="en-US"/>
        </w:rPr>
      </w:pPr>
    </w:p>
    <w:p w14:paraId="4003087D" w14:textId="77777777" w:rsidR="009200EA" w:rsidRPr="009200EA" w:rsidRDefault="009200EA" w:rsidP="009200EA">
      <w:pPr>
        <w:rPr>
          <w:lang w:val="en-US"/>
        </w:rPr>
      </w:pPr>
      <w:r w:rsidRPr="009200EA">
        <w:rPr>
          <w:lang w:val="en-US"/>
        </w:rPr>
        <w:t xml:space="preserve">3.1. </w:t>
      </w:r>
      <w:r w:rsidRPr="009200EA">
        <w:rPr>
          <w:rFonts w:hint="eastAsia"/>
          <w:lang w:val="en-US"/>
        </w:rPr>
        <w:t>Медико</w:t>
      </w:r>
      <w:r w:rsidRPr="009200EA">
        <w:rPr>
          <w:lang w:val="en-US"/>
        </w:rPr>
        <w:t>-</w:t>
      </w:r>
      <w:r w:rsidRPr="009200EA">
        <w:rPr>
          <w:rFonts w:hint="eastAsia"/>
          <w:lang w:val="en-US"/>
        </w:rPr>
        <w:t>статистический</w:t>
      </w:r>
      <w:r w:rsidRPr="009200EA">
        <w:rPr>
          <w:lang w:val="en-US"/>
        </w:rPr>
        <w:t xml:space="preserve"> </w:t>
      </w:r>
      <w:r w:rsidRPr="009200EA">
        <w:rPr>
          <w:rFonts w:hint="eastAsia"/>
          <w:lang w:val="en-US"/>
        </w:rPr>
        <w:t>анализ</w:t>
      </w:r>
      <w:r w:rsidRPr="009200EA">
        <w:rPr>
          <w:lang w:val="en-US"/>
        </w:rPr>
        <w:t xml:space="preserve"> </w:t>
      </w:r>
      <w:r w:rsidRPr="009200EA">
        <w:rPr>
          <w:rFonts w:hint="eastAsia"/>
          <w:lang w:val="en-US"/>
        </w:rPr>
        <w:t>абортов</w:t>
      </w:r>
    </w:p>
    <w:p w14:paraId="4F698A96" w14:textId="77777777" w:rsidR="009200EA" w:rsidRPr="009200EA" w:rsidRDefault="009200EA" w:rsidP="009200EA">
      <w:pPr>
        <w:rPr>
          <w:lang w:val="en-US"/>
        </w:rPr>
      </w:pPr>
    </w:p>
    <w:p w14:paraId="1EF67AE7" w14:textId="77777777" w:rsidR="009200EA" w:rsidRPr="009200EA" w:rsidRDefault="009200EA" w:rsidP="009200EA">
      <w:pPr>
        <w:rPr>
          <w:lang w:val="en-US"/>
        </w:rPr>
      </w:pPr>
      <w:r w:rsidRPr="009200EA">
        <w:rPr>
          <w:lang w:val="en-US"/>
        </w:rPr>
        <w:t xml:space="preserve">3.2. </w:t>
      </w:r>
      <w:r w:rsidRPr="009200EA">
        <w:rPr>
          <w:rFonts w:hint="eastAsia"/>
          <w:lang w:val="en-US"/>
        </w:rPr>
        <w:t>Особенности</w:t>
      </w:r>
      <w:r w:rsidRPr="009200EA">
        <w:rPr>
          <w:lang w:val="en-US"/>
        </w:rPr>
        <w:t xml:space="preserve"> </w:t>
      </w:r>
      <w:r w:rsidRPr="009200EA">
        <w:rPr>
          <w:rFonts w:hint="eastAsia"/>
          <w:lang w:val="en-US"/>
        </w:rPr>
        <w:t>состояния</w:t>
      </w:r>
      <w:r w:rsidRPr="009200EA">
        <w:rPr>
          <w:lang w:val="en-US"/>
        </w:rPr>
        <w:t xml:space="preserve"> </w:t>
      </w:r>
      <w:r w:rsidRPr="009200EA">
        <w:rPr>
          <w:rFonts w:hint="eastAsia"/>
          <w:lang w:val="en-US"/>
        </w:rPr>
        <w:t>здоровья</w:t>
      </w:r>
      <w:r w:rsidRPr="009200EA">
        <w:rPr>
          <w:lang w:val="en-US"/>
        </w:rPr>
        <w:t xml:space="preserve"> </w:t>
      </w:r>
      <w:r w:rsidRPr="009200EA">
        <w:rPr>
          <w:rFonts w:hint="eastAsia"/>
          <w:lang w:val="en-US"/>
        </w:rPr>
        <w:t>женщин</w:t>
      </w:r>
      <w:r w:rsidRPr="009200EA">
        <w:rPr>
          <w:lang w:val="en-US"/>
        </w:rPr>
        <w:t xml:space="preserve"> </w:t>
      </w:r>
      <w:r w:rsidRPr="009200EA">
        <w:rPr>
          <w:rFonts w:hint="eastAsia"/>
          <w:lang w:val="en-US"/>
        </w:rPr>
        <w:t>репродуктивного</w:t>
      </w:r>
      <w:r w:rsidRPr="009200EA">
        <w:rPr>
          <w:lang w:val="en-US"/>
        </w:rPr>
        <w:t xml:space="preserve"> </w:t>
      </w:r>
      <w:r w:rsidRPr="009200EA">
        <w:rPr>
          <w:rFonts w:hint="eastAsia"/>
          <w:lang w:val="en-US"/>
        </w:rPr>
        <w:t>возраста</w:t>
      </w:r>
    </w:p>
    <w:p w14:paraId="70D5C4A9" w14:textId="77777777" w:rsidR="009200EA" w:rsidRPr="009200EA" w:rsidRDefault="009200EA" w:rsidP="009200EA">
      <w:pPr>
        <w:rPr>
          <w:lang w:val="en-US"/>
        </w:rPr>
      </w:pPr>
    </w:p>
    <w:p w14:paraId="53E671F1" w14:textId="77777777" w:rsidR="009200EA" w:rsidRPr="009200EA" w:rsidRDefault="009200EA" w:rsidP="009200EA">
      <w:pPr>
        <w:rPr>
          <w:lang w:val="en-US"/>
        </w:rPr>
      </w:pPr>
      <w:r w:rsidRPr="009200EA">
        <w:rPr>
          <w:rFonts w:hint="eastAsia"/>
          <w:lang w:val="en-US"/>
        </w:rPr>
        <w:lastRenderedPageBreak/>
        <w:t>с</w:t>
      </w:r>
      <w:r w:rsidRPr="009200EA">
        <w:rPr>
          <w:lang w:val="en-US"/>
        </w:rPr>
        <w:t xml:space="preserve"> </w:t>
      </w:r>
      <w:r w:rsidRPr="009200EA">
        <w:rPr>
          <w:rFonts w:hint="eastAsia"/>
          <w:lang w:val="en-US"/>
        </w:rPr>
        <w:t>абортами</w:t>
      </w:r>
      <w:r w:rsidRPr="009200EA">
        <w:rPr>
          <w:lang w:val="en-US"/>
        </w:rPr>
        <w:t xml:space="preserve"> </w:t>
      </w:r>
      <w:r w:rsidRPr="009200EA">
        <w:rPr>
          <w:rFonts w:hint="eastAsia"/>
          <w:lang w:val="en-US"/>
        </w:rPr>
        <w:t>в</w:t>
      </w:r>
      <w:r w:rsidRPr="009200EA">
        <w:rPr>
          <w:lang w:val="en-US"/>
        </w:rPr>
        <w:t xml:space="preserve"> </w:t>
      </w:r>
      <w:r w:rsidRPr="009200EA">
        <w:rPr>
          <w:rFonts w:hint="eastAsia"/>
          <w:lang w:val="en-US"/>
        </w:rPr>
        <w:t>анамнезе</w:t>
      </w:r>
      <w:r w:rsidRPr="009200EA">
        <w:rPr>
          <w:lang w:val="en-US"/>
        </w:rPr>
        <w:t xml:space="preserve"> (</w:t>
      </w:r>
      <w:r w:rsidRPr="009200EA">
        <w:rPr>
          <w:rFonts w:hint="eastAsia"/>
          <w:lang w:val="en-US"/>
        </w:rPr>
        <w:t>по</w:t>
      </w:r>
      <w:r w:rsidRPr="009200EA">
        <w:rPr>
          <w:lang w:val="en-US"/>
        </w:rPr>
        <w:t xml:space="preserve"> </w:t>
      </w:r>
      <w:r w:rsidRPr="009200EA">
        <w:rPr>
          <w:rFonts w:hint="eastAsia"/>
          <w:lang w:val="en-US"/>
        </w:rPr>
        <w:t>данным</w:t>
      </w:r>
      <w:r w:rsidRPr="009200EA">
        <w:rPr>
          <w:lang w:val="en-US"/>
        </w:rPr>
        <w:t xml:space="preserve"> </w:t>
      </w:r>
      <w:r w:rsidRPr="009200EA">
        <w:rPr>
          <w:rFonts w:hint="eastAsia"/>
          <w:lang w:val="en-US"/>
        </w:rPr>
        <w:t>собственных</w:t>
      </w:r>
      <w:r w:rsidRPr="009200EA">
        <w:rPr>
          <w:lang w:val="en-US"/>
        </w:rPr>
        <w:t xml:space="preserve"> </w:t>
      </w:r>
      <w:r w:rsidRPr="009200EA">
        <w:rPr>
          <w:rFonts w:hint="eastAsia"/>
          <w:lang w:val="en-US"/>
        </w:rPr>
        <w:t>исследований</w:t>
      </w:r>
      <w:r w:rsidRPr="009200EA">
        <w:rPr>
          <w:lang w:val="en-US"/>
        </w:rPr>
        <w:t>)</w:t>
      </w:r>
    </w:p>
    <w:p w14:paraId="4AAE0FC7" w14:textId="77777777" w:rsidR="009200EA" w:rsidRPr="009200EA" w:rsidRDefault="009200EA" w:rsidP="009200EA">
      <w:pPr>
        <w:rPr>
          <w:lang w:val="en-US"/>
        </w:rPr>
      </w:pPr>
    </w:p>
    <w:p w14:paraId="12A02E58" w14:textId="77777777" w:rsidR="009200EA" w:rsidRPr="009200EA" w:rsidRDefault="009200EA" w:rsidP="009200EA">
      <w:pPr>
        <w:rPr>
          <w:lang w:val="en-US"/>
        </w:rPr>
      </w:pPr>
      <w:r w:rsidRPr="009200EA">
        <w:rPr>
          <w:lang w:val="en-US"/>
        </w:rPr>
        <w:t xml:space="preserve">3.2.1. </w:t>
      </w:r>
      <w:r w:rsidRPr="009200EA">
        <w:rPr>
          <w:rFonts w:hint="eastAsia"/>
          <w:lang w:val="en-US"/>
        </w:rPr>
        <w:t>Распространенность</w:t>
      </w:r>
      <w:r w:rsidRPr="009200EA">
        <w:rPr>
          <w:lang w:val="en-US"/>
        </w:rPr>
        <w:t xml:space="preserve"> </w:t>
      </w:r>
      <w:r w:rsidRPr="009200EA">
        <w:rPr>
          <w:rFonts w:hint="eastAsia"/>
          <w:lang w:val="en-US"/>
        </w:rPr>
        <w:t>осложнений</w:t>
      </w:r>
      <w:r w:rsidRPr="009200EA">
        <w:rPr>
          <w:lang w:val="en-US"/>
        </w:rPr>
        <w:t xml:space="preserve"> </w:t>
      </w:r>
      <w:r w:rsidRPr="009200EA">
        <w:rPr>
          <w:rFonts w:hint="eastAsia"/>
          <w:lang w:val="en-US"/>
        </w:rPr>
        <w:t>абортов</w:t>
      </w:r>
    </w:p>
    <w:p w14:paraId="261EB2C6" w14:textId="77777777" w:rsidR="009200EA" w:rsidRPr="009200EA" w:rsidRDefault="009200EA" w:rsidP="009200EA">
      <w:pPr>
        <w:rPr>
          <w:lang w:val="en-US"/>
        </w:rPr>
      </w:pPr>
    </w:p>
    <w:p w14:paraId="02BD1061" w14:textId="77777777" w:rsidR="009200EA" w:rsidRPr="009200EA" w:rsidRDefault="009200EA" w:rsidP="009200EA">
      <w:pPr>
        <w:rPr>
          <w:lang w:val="en-US"/>
        </w:rPr>
      </w:pPr>
      <w:r w:rsidRPr="009200EA">
        <w:rPr>
          <w:lang w:val="en-US"/>
        </w:rPr>
        <w:t xml:space="preserve">3.2.2. </w:t>
      </w:r>
      <w:r w:rsidRPr="009200EA">
        <w:rPr>
          <w:rFonts w:hint="eastAsia"/>
          <w:lang w:val="en-US"/>
        </w:rPr>
        <w:t>Характеристика</w:t>
      </w:r>
      <w:r w:rsidRPr="009200EA">
        <w:rPr>
          <w:lang w:val="en-US"/>
        </w:rPr>
        <w:t xml:space="preserve"> </w:t>
      </w:r>
      <w:r w:rsidRPr="009200EA">
        <w:rPr>
          <w:rFonts w:hint="eastAsia"/>
          <w:lang w:val="en-US"/>
        </w:rPr>
        <w:t>гинекологической</w:t>
      </w:r>
      <w:r w:rsidRPr="009200EA">
        <w:rPr>
          <w:lang w:val="en-US"/>
        </w:rPr>
        <w:t xml:space="preserve"> </w:t>
      </w:r>
      <w:r w:rsidRPr="009200EA">
        <w:rPr>
          <w:rFonts w:hint="eastAsia"/>
          <w:lang w:val="en-US"/>
        </w:rPr>
        <w:t>и</w:t>
      </w:r>
      <w:r w:rsidRPr="009200EA">
        <w:rPr>
          <w:lang w:val="en-US"/>
        </w:rPr>
        <w:t xml:space="preserve"> </w:t>
      </w:r>
      <w:r w:rsidRPr="009200EA">
        <w:rPr>
          <w:rFonts w:hint="eastAsia"/>
          <w:lang w:val="en-US"/>
        </w:rPr>
        <w:t>экстрагенитальной</w:t>
      </w:r>
      <w:r w:rsidRPr="009200EA">
        <w:rPr>
          <w:lang w:val="en-US"/>
        </w:rPr>
        <w:t xml:space="preserve"> </w:t>
      </w:r>
      <w:r w:rsidRPr="009200EA">
        <w:rPr>
          <w:rFonts w:hint="eastAsia"/>
          <w:lang w:val="en-US"/>
        </w:rPr>
        <w:t>заболеваемости</w:t>
      </w:r>
      <w:r w:rsidRPr="009200EA">
        <w:rPr>
          <w:lang w:val="en-US"/>
        </w:rPr>
        <w:t xml:space="preserve"> </w:t>
      </w:r>
      <w:r w:rsidRPr="009200EA">
        <w:rPr>
          <w:rFonts w:hint="eastAsia"/>
          <w:lang w:val="en-US"/>
        </w:rPr>
        <w:t>женщин</w:t>
      </w:r>
      <w:r w:rsidRPr="009200EA">
        <w:rPr>
          <w:lang w:val="en-US"/>
        </w:rPr>
        <w:t xml:space="preserve"> </w:t>
      </w:r>
      <w:r w:rsidRPr="009200EA">
        <w:rPr>
          <w:rFonts w:hint="eastAsia"/>
          <w:lang w:val="en-US"/>
        </w:rPr>
        <w:t>репродуктивного</w:t>
      </w:r>
      <w:r w:rsidRPr="009200EA">
        <w:rPr>
          <w:lang w:val="en-US"/>
        </w:rPr>
        <w:t xml:space="preserve"> </w:t>
      </w:r>
      <w:r w:rsidRPr="009200EA">
        <w:rPr>
          <w:rFonts w:hint="eastAsia"/>
          <w:lang w:val="en-US"/>
        </w:rPr>
        <w:t>возраста</w:t>
      </w:r>
      <w:r w:rsidRPr="009200EA">
        <w:rPr>
          <w:lang w:val="en-US"/>
        </w:rPr>
        <w:t xml:space="preserve"> </w:t>
      </w:r>
      <w:r w:rsidRPr="009200EA">
        <w:rPr>
          <w:rFonts w:hint="eastAsia"/>
          <w:lang w:val="en-US"/>
        </w:rPr>
        <w:t>с</w:t>
      </w:r>
      <w:r w:rsidRPr="009200EA">
        <w:rPr>
          <w:lang w:val="en-US"/>
        </w:rPr>
        <w:t xml:space="preserve"> </w:t>
      </w:r>
      <w:r w:rsidRPr="009200EA">
        <w:rPr>
          <w:rFonts w:hint="eastAsia"/>
          <w:lang w:val="en-US"/>
        </w:rPr>
        <w:t>абортами</w:t>
      </w:r>
      <w:r w:rsidRPr="009200EA">
        <w:rPr>
          <w:lang w:val="en-US"/>
        </w:rPr>
        <w:t xml:space="preserve"> </w:t>
      </w:r>
      <w:r w:rsidRPr="009200EA">
        <w:rPr>
          <w:rFonts w:hint="eastAsia"/>
          <w:lang w:val="en-US"/>
        </w:rPr>
        <w:t>в</w:t>
      </w:r>
      <w:r w:rsidRPr="009200EA">
        <w:rPr>
          <w:lang w:val="en-US"/>
        </w:rPr>
        <w:t xml:space="preserve"> </w:t>
      </w:r>
      <w:r w:rsidRPr="009200EA">
        <w:rPr>
          <w:rFonts w:hint="eastAsia"/>
          <w:lang w:val="en-US"/>
        </w:rPr>
        <w:t>анамнезе</w:t>
      </w:r>
    </w:p>
    <w:p w14:paraId="2A2A006D" w14:textId="77777777" w:rsidR="009200EA" w:rsidRPr="009200EA" w:rsidRDefault="009200EA" w:rsidP="009200EA">
      <w:pPr>
        <w:rPr>
          <w:lang w:val="en-US"/>
        </w:rPr>
      </w:pPr>
    </w:p>
    <w:p w14:paraId="285F2F5E" w14:textId="77777777" w:rsidR="009200EA" w:rsidRPr="009200EA" w:rsidRDefault="009200EA" w:rsidP="009200EA">
      <w:pPr>
        <w:rPr>
          <w:lang w:val="en-US"/>
        </w:rPr>
      </w:pPr>
      <w:r w:rsidRPr="009200EA">
        <w:rPr>
          <w:lang w:val="en-US"/>
        </w:rPr>
        <w:t xml:space="preserve">3.3. </w:t>
      </w:r>
      <w:r w:rsidRPr="009200EA">
        <w:rPr>
          <w:rFonts w:hint="eastAsia"/>
          <w:lang w:val="en-US"/>
        </w:rPr>
        <w:t>Совокупный</w:t>
      </w:r>
      <w:r w:rsidRPr="009200EA">
        <w:rPr>
          <w:lang w:val="en-US"/>
        </w:rPr>
        <w:t xml:space="preserve"> </w:t>
      </w:r>
      <w:r w:rsidRPr="009200EA">
        <w:rPr>
          <w:rFonts w:hint="eastAsia"/>
          <w:lang w:val="en-US"/>
        </w:rPr>
        <w:t>экономический</w:t>
      </w:r>
      <w:r w:rsidRPr="009200EA">
        <w:rPr>
          <w:lang w:val="en-US"/>
        </w:rPr>
        <w:t xml:space="preserve"> </w:t>
      </w:r>
      <w:r w:rsidRPr="009200EA">
        <w:rPr>
          <w:rFonts w:hint="eastAsia"/>
          <w:lang w:val="en-US"/>
        </w:rPr>
        <w:t>ущерб</w:t>
      </w:r>
      <w:r w:rsidRPr="009200EA">
        <w:rPr>
          <w:lang w:val="en-US"/>
        </w:rPr>
        <w:t xml:space="preserve"> </w:t>
      </w:r>
      <w:r w:rsidRPr="009200EA">
        <w:rPr>
          <w:rFonts w:hint="eastAsia"/>
          <w:lang w:val="en-US"/>
        </w:rPr>
        <w:t>от</w:t>
      </w:r>
      <w:r w:rsidRPr="009200EA">
        <w:rPr>
          <w:lang w:val="en-US"/>
        </w:rPr>
        <w:t xml:space="preserve"> </w:t>
      </w:r>
      <w:r w:rsidRPr="009200EA">
        <w:rPr>
          <w:rFonts w:hint="eastAsia"/>
          <w:lang w:val="en-US"/>
        </w:rPr>
        <w:t>абортов</w:t>
      </w:r>
      <w:r w:rsidRPr="009200EA">
        <w:rPr>
          <w:lang w:val="en-US"/>
        </w:rPr>
        <w:t xml:space="preserve"> </w:t>
      </w:r>
      <w:r w:rsidRPr="009200EA">
        <w:rPr>
          <w:rFonts w:hint="eastAsia"/>
          <w:lang w:val="en-US"/>
        </w:rPr>
        <w:t>и</w:t>
      </w:r>
      <w:r w:rsidRPr="009200EA">
        <w:rPr>
          <w:lang w:val="en-US"/>
        </w:rPr>
        <w:t xml:space="preserve"> </w:t>
      </w:r>
      <w:r w:rsidRPr="009200EA">
        <w:rPr>
          <w:rFonts w:hint="eastAsia"/>
          <w:lang w:val="en-US"/>
        </w:rPr>
        <w:t>их</w:t>
      </w:r>
      <w:r w:rsidRPr="009200EA">
        <w:rPr>
          <w:lang w:val="en-US"/>
        </w:rPr>
        <w:t xml:space="preserve"> </w:t>
      </w:r>
      <w:r w:rsidRPr="009200EA">
        <w:rPr>
          <w:rFonts w:hint="eastAsia"/>
          <w:lang w:val="en-US"/>
        </w:rPr>
        <w:t>осложнений</w:t>
      </w:r>
    </w:p>
    <w:p w14:paraId="66A8E47D" w14:textId="77777777" w:rsidR="009200EA" w:rsidRPr="009200EA" w:rsidRDefault="009200EA" w:rsidP="009200EA">
      <w:pPr>
        <w:rPr>
          <w:lang w:val="en-US"/>
        </w:rPr>
      </w:pPr>
    </w:p>
    <w:p w14:paraId="78528A37" w14:textId="77777777" w:rsidR="009200EA" w:rsidRPr="009200EA" w:rsidRDefault="009200EA" w:rsidP="009200EA">
      <w:pPr>
        <w:rPr>
          <w:lang w:val="en-US"/>
        </w:rPr>
      </w:pPr>
      <w:r w:rsidRPr="009200EA">
        <w:rPr>
          <w:lang w:val="en-US"/>
        </w:rPr>
        <w:t xml:space="preserve">3.4. </w:t>
      </w:r>
      <w:r w:rsidRPr="009200EA">
        <w:rPr>
          <w:rFonts w:hint="eastAsia"/>
          <w:lang w:val="en-US"/>
        </w:rPr>
        <w:t>Влияние</w:t>
      </w:r>
      <w:r w:rsidRPr="009200EA">
        <w:rPr>
          <w:lang w:val="en-US"/>
        </w:rPr>
        <w:t xml:space="preserve"> </w:t>
      </w:r>
      <w:r w:rsidRPr="009200EA">
        <w:rPr>
          <w:rFonts w:hint="eastAsia"/>
          <w:lang w:val="en-US"/>
        </w:rPr>
        <w:t>абортов</w:t>
      </w:r>
      <w:r w:rsidRPr="009200EA">
        <w:rPr>
          <w:lang w:val="en-US"/>
        </w:rPr>
        <w:t xml:space="preserve"> </w:t>
      </w:r>
      <w:r w:rsidRPr="009200EA">
        <w:rPr>
          <w:rFonts w:hint="eastAsia"/>
          <w:lang w:val="en-US"/>
        </w:rPr>
        <w:t>на</w:t>
      </w:r>
      <w:r w:rsidRPr="009200EA">
        <w:rPr>
          <w:lang w:val="en-US"/>
        </w:rPr>
        <w:t xml:space="preserve"> </w:t>
      </w:r>
      <w:r w:rsidRPr="009200EA">
        <w:rPr>
          <w:rFonts w:hint="eastAsia"/>
          <w:lang w:val="en-US"/>
        </w:rPr>
        <w:t>демографические</w:t>
      </w:r>
      <w:r w:rsidRPr="009200EA">
        <w:rPr>
          <w:lang w:val="en-US"/>
        </w:rPr>
        <w:t xml:space="preserve"> </w:t>
      </w:r>
      <w:r w:rsidRPr="009200EA">
        <w:rPr>
          <w:rFonts w:hint="eastAsia"/>
          <w:lang w:val="en-US"/>
        </w:rPr>
        <w:t>процессы</w:t>
      </w:r>
      <w:r w:rsidRPr="009200EA">
        <w:rPr>
          <w:lang w:val="en-US"/>
        </w:rPr>
        <w:t xml:space="preserve"> </w:t>
      </w:r>
      <w:r w:rsidRPr="009200EA">
        <w:rPr>
          <w:rFonts w:hint="eastAsia"/>
          <w:lang w:val="en-US"/>
        </w:rPr>
        <w:t>в</w:t>
      </w:r>
      <w:r w:rsidRPr="009200EA">
        <w:rPr>
          <w:lang w:val="en-US"/>
        </w:rPr>
        <w:t xml:space="preserve"> </w:t>
      </w:r>
      <w:r w:rsidRPr="009200EA">
        <w:rPr>
          <w:rFonts w:hint="eastAsia"/>
          <w:lang w:val="en-US"/>
        </w:rPr>
        <w:t>Республике</w:t>
      </w:r>
      <w:r w:rsidRPr="009200EA">
        <w:rPr>
          <w:lang w:val="en-US"/>
        </w:rPr>
        <w:t xml:space="preserve"> </w:t>
      </w:r>
      <w:r w:rsidRPr="009200EA">
        <w:rPr>
          <w:rFonts w:hint="eastAsia"/>
          <w:lang w:val="en-US"/>
        </w:rPr>
        <w:t>Саха</w:t>
      </w:r>
      <w:r w:rsidRPr="009200EA">
        <w:rPr>
          <w:lang w:val="en-US"/>
        </w:rPr>
        <w:t xml:space="preserve"> (</w:t>
      </w:r>
      <w:r w:rsidRPr="009200EA">
        <w:rPr>
          <w:rFonts w:hint="eastAsia"/>
          <w:lang w:val="en-US"/>
        </w:rPr>
        <w:t>Якутия</w:t>
      </w:r>
      <w:r w:rsidRPr="009200EA">
        <w:rPr>
          <w:lang w:val="en-US"/>
        </w:rPr>
        <w:t>)</w:t>
      </w:r>
    </w:p>
    <w:p w14:paraId="118D5506" w14:textId="77777777" w:rsidR="009200EA" w:rsidRPr="009200EA" w:rsidRDefault="009200EA" w:rsidP="009200EA">
      <w:pPr>
        <w:rPr>
          <w:lang w:val="en-US"/>
        </w:rPr>
      </w:pPr>
    </w:p>
    <w:p w14:paraId="7603702A" w14:textId="77777777" w:rsidR="009200EA" w:rsidRPr="009200EA" w:rsidRDefault="009200EA" w:rsidP="009200EA">
      <w:pPr>
        <w:rPr>
          <w:lang w:val="en-US"/>
        </w:rPr>
      </w:pPr>
      <w:r w:rsidRPr="009200EA">
        <w:rPr>
          <w:rFonts w:hint="eastAsia"/>
          <w:lang w:val="en-US"/>
        </w:rPr>
        <w:t>ГЛАВА</w:t>
      </w:r>
      <w:r w:rsidRPr="009200EA">
        <w:rPr>
          <w:lang w:val="en-US"/>
        </w:rPr>
        <w:t xml:space="preserve"> 4. </w:t>
      </w:r>
      <w:r w:rsidRPr="009200EA">
        <w:rPr>
          <w:rFonts w:hint="eastAsia"/>
          <w:lang w:val="en-US"/>
        </w:rPr>
        <w:t>Причины</w:t>
      </w:r>
      <w:r w:rsidRPr="009200EA">
        <w:rPr>
          <w:lang w:val="en-US"/>
        </w:rPr>
        <w:t xml:space="preserve"> </w:t>
      </w:r>
      <w:r w:rsidRPr="009200EA">
        <w:rPr>
          <w:rFonts w:hint="eastAsia"/>
          <w:lang w:val="en-US"/>
        </w:rPr>
        <w:t>неблагоприятного</w:t>
      </w:r>
      <w:r w:rsidRPr="009200EA">
        <w:rPr>
          <w:lang w:val="en-US"/>
        </w:rPr>
        <w:t xml:space="preserve"> </w:t>
      </w:r>
      <w:r w:rsidRPr="009200EA">
        <w:rPr>
          <w:rFonts w:hint="eastAsia"/>
          <w:lang w:val="en-US"/>
        </w:rPr>
        <w:t>репродуктивного</w:t>
      </w:r>
      <w:r w:rsidRPr="009200EA">
        <w:rPr>
          <w:lang w:val="en-US"/>
        </w:rPr>
        <w:t xml:space="preserve"> </w:t>
      </w:r>
      <w:r w:rsidRPr="009200EA">
        <w:rPr>
          <w:rFonts w:hint="eastAsia"/>
          <w:lang w:val="en-US"/>
        </w:rPr>
        <w:t>поведения</w:t>
      </w:r>
    </w:p>
    <w:p w14:paraId="7CF2E2CE" w14:textId="77777777" w:rsidR="009200EA" w:rsidRPr="009200EA" w:rsidRDefault="009200EA" w:rsidP="009200EA">
      <w:pPr>
        <w:rPr>
          <w:lang w:val="en-US"/>
        </w:rPr>
      </w:pPr>
    </w:p>
    <w:p w14:paraId="0CF3FA3E" w14:textId="77777777" w:rsidR="009200EA" w:rsidRPr="009200EA" w:rsidRDefault="009200EA" w:rsidP="009200EA">
      <w:pPr>
        <w:rPr>
          <w:lang w:val="en-US"/>
        </w:rPr>
      </w:pPr>
      <w:r w:rsidRPr="009200EA">
        <w:rPr>
          <w:rFonts w:hint="eastAsia"/>
          <w:lang w:val="en-US"/>
        </w:rPr>
        <w:t>ЖЕНЩИН</w:t>
      </w:r>
      <w:r w:rsidRPr="009200EA">
        <w:rPr>
          <w:lang w:val="en-US"/>
        </w:rPr>
        <w:t xml:space="preserve"> </w:t>
      </w:r>
      <w:r w:rsidRPr="009200EA">
        <w:rPr>
          <w:rFonts w:hint="eastAsia"/>
          <w:lang w:val="en-US"/>
        </w:rPr>
        <w:t>РЕСПУБЛИКИ</w:t>
      </w:r>
      <w:r w:rsidRPr="009200EA">
        <w:rPr>
          <w:lang w:val="en-US"/>
        </w:rPr>
        <w:t xml:space="preserve"> </w:t>
      </w:r>
      <w:r w:rsidRPr="009200EA">
        <w:rPr>
          <w:rFonts w:hint="eastAsia"/>
          <w:lang w:val="en-US"/>
        </w:rPr>
        <w:t>САХА</w:t>
      </w:r>
      <w:r w:rsidRPr="009200EA">
        <w:rPr>
          <w:lang w:val="en-US"/>
        </w:rPr>
        <w:t xml:space="preserve"> (</w:t>
      </w:r>
      <w:r w:rsidRPr="009200EA">
        <w:rPr>
          <w:rFonts w:hint="eastAsia"/>
          <w:lang w:val="en-US"/>
        </w:rPr>
        <w:t>ЯКУТИЯ</w:t>
      </w:r>
      <w:r w:rsidRPr="009200EA">
        <w:rPr>
          <w:lang w:val="en-US"/>
        </w:rPr>
        <w:t xml:space="preserve">), </w:t>
      </w:r>
      <w:r w:rsidRPr="009200EA">
        <w:rPr>
          <w:rFonts w:hint="eastAsia"/>
          <w:lang w:val="en-US"/>
        </w:rPr>
        <w:t>ПРЕРЫВАЮЩИХ</w:t>
      </w:r>
      <w:r w:rsidRPr="009200EA">
        <w:rPr>
          <w:lang w:val="en-US"/>
        </w:rPr>
        <w:t xml:space="preserve"> </w:t>
      </w:r>
      <w:r w:rsidRPr="009200EA">
        <w:rPr>
          <w:rFonts w:hint="eastAsia"/>
          <w:lang w:val="en-US"/>
        </w:rPr>
        <w:t>БЕРЕМЕННОСТЬ</w:t>
      </w:r>
    </w:p>
    <w:p w14:paraId="06D3C450" w14:textId="77777777" w:rsidR="009200EA" w:rsidRPr="009200EA" w:rsidRDefault="009200EA" w:rsidP="009200EA">
      <w:pPr>
        <w:rPr>
          <w:lang w:val="en-US"/>
        </w:rPr>
      </w:pPr>
    </w:p>
    <w:p w14:paraId="051EF5DA" w14:textId="77777777" w:rsidR="009200EA" w:rsidRPr="009200EA" w:rsidRDefault="009200EA" w:rsidP="009200EA">
      <w:pPr>
        <w:rPr>
          <w:lang w:val="en-US"/>
        </w:rPr>
      </w:pPr>
      <w:r w:rsidRPr="009200EA">
        <w:rPr>
          <w:lang w:val="en-US"/>
        </w:rPr>
        <w:t xml:space="preserve">4.1. </w:t>
      </w:r>
      <w:r w:rsidRPr="009200EA">
        <w:rPr>
          <w:rFonts w:hint="eastAsia"/>
          <w:lang w:val="en-US"/>
        </w:rPr>
        <w:t>Социально</w:t>
      </w:r>
      <w:r w:rsidRPr="009200EA">
        <w:rPr>
          <w:lang w:val="en-US"/>
        </w:rPr>
        <w:t>-</w:t>
      </w:r>
      <w:r w:rsidRPr="009200EA">
        <w:rPr>
          <w:rFonts w:hint="eastAsia"/>
          <w:lang w:val="en-US"/>
        </w:rPr>
        <w:t>гигиеническая</w:t>
      </w:r>
      <w:r w:rsidRPr="009200EA">
        <w:rPr>
          <w:lang w:val="en-US"/>
        </w:rPr>
        <w:t xml:space="preserve"> </w:t>
      </w:r>
      <w:r w:rsidRPr="009200EA">
        <w:rPr>
          <w:rFonts w:hint="eastAsia"/>
          <w:lang w:val="en-US"/>
        </w:rPr>
        <w:t>характеристика</w:t>
      </w:r>
      <w:r w:rsidRPr="009200EA">
        <w:rPr>
          <w:lang w:val="en-US"/>
        </w:rPr>
        <w:t xml:space="preserve"> </w:t>
      </w:r>
      <w:r w:rsidRPr="009200EA">
        <w:rPr>
          <w:rFonts w:hint="eastAsia"/>
          <w:lang w:val="en-US"/>
        </w:rPr>
        <w:t>женщин</w:t>
      </w:r>
      <w:r w:rsidRPr="009200EA">
        <w:rPr>
          <w:lang w:val="en-US"/>
        </w:rPr>
        <w:t xml:space="preserve"> </w:t>
      </w:r>
      <w:r w:rsidRPr="009200EA">
        <w:rPr>
          <w:rFonts w:hint="eastAsia"/>
          <w:lang w:val="en-US"/>
        </w:rPr>
        <w:t>репродуктивного</w:t>
      </w:r>
      <w:r w:rsidRPr="009200EA">
        <w:rPr>
          <w:lang w:val="en-US"/>
        </w:rPr>
        <w:t xml:space="preserve"> </w:t>
      </w:r>
      <w:r w:rsidRPr="009200EA">
        <w:rPr>
          <w:rFonts w:hint="eastAsia"/>
          <w:lang w:val="en-US"/>
        </w:rPr>
        <w:t>возраста</w:t>
      </w:r>
      <w:r w:rsidRPr="009200EA">
        <w:rPr>
          <w:lang w:val="en-US"/>
        </w:rPr>
        <w:t xml:space="preserve"> </w:t>
      </w:r>
      <w:r w:rsidRPr="009200EA">
        <w:rPr>
          <w:rFonts w:hint="eastAsia"/>
          <w:lang w:val="en-US"/>
        </w:rPr>
        <w:t>с</w:t>
      </w:r>
      <w:r w:rsidRPr="009200EA">
        <w:rPr>
          <w:lang w:val="en-US"/>
        </w:rPr>
        <w:t xml:space="preserve"> </w:t>
      </w:r>
      <w:r w:rsidRPr="009200EA">
        <w:rPr>
          <w:rFonts w:hint="eastAsia"/>
          <w:lang w:val="en-US"/>
        </w:rPr>
        <w:t>абортами</w:t>
      </w:r>
      <w:r w:rsidRPr="009200EA">
        <w:rPr>
          <w:lang w:val="en-US"/>
        </w:rPr>
        <w:t xml:space="preserve"> </w:t>
      </w:r>
      <w:r w:rsidRPr="009200EA">
        <w:rPr>
          <w:rFonts w:hint="eastAsia"/>
          <w:lang w:val="en-US"/>
        </w:rPr>
        <w:t>в</w:t>
      </w:r>
      <w:r w:rsidRPr="009200EA">
        <w:rPr>
          <w:lang w:val="en-US"/>
        </w:rPr>
        <w:t xml:space="preserve"> </w:t>
      </w:r>
      <w:r w:rsidRPr="009200EA">
        <w:rPr>
          <w:rFonts w:hint="eastAsia"/>
          <w:lang w:val="en-US"/>
        </w:rPr>
        <w:t>анамнезе</w:t>
      </w:r>
    </w:p>
    <w:p w14:paraId="0FCA55EF" w14:textId="77777777" w:rsidR="009200EA" w:rsidRPr="009200EA" w:rsidRDefault="009200EA" w:rsidP="009200EA">
      <w:pPr>
        <w:rPr>
          <w:lang w:val="en-US"/>
        </w:rPr>
      </w:pPr>
    </w:p>
    <w:p w14:paraId="604F6BF8" w14:textId="77777777" w:rsidR="009200EA" w:rsidRPr="009200EA" w:rsidRDefault="009200EA" w:rsidP="009200EA">
      <w:pPr>
        <w:rPr>
          <w:lang w:val="en-US"/>
        </w:rPr>
      </w:pPr>
      <w:r w:rsidRPr="009200EA">
        <w:rPr>
          <w:lang w:val="en-US"/>
        </w:rPr>
        <w:t xml:space="preserve">4.2. </w:t>
      </w:r>
      <w:r w:rsidRPr="009200EA">
        <w:rPr>
          <w:rFonts w:hint="eastAsia"/>
          <w:lang w:val="en-US"/>
        </w:rPr>
        <w:t>Причины</w:t>
      </w:r>
      <w:r w:rsidRPr="009200EA">
        <w:rPr>
          <w:lang w:val="en-US"/>
        </w:rPr>
        <w:t xml:space="preserve"> </w:t>
      </w:r>
      <w:r w:rsidRPr="009200EA">
        <w:rPr>
          <w:rFonts w:hint="eastAsia"/>
          <w:lang w:val="en-US"/>
        </w:rPr>
        <w:t>возникновения</w:t>
      </w:r>
      <w:r w:rsidRPr="009200EA">
        <w:rPr>
          <w:lang w:val="en-US"/>
        </w:rPr>
        <w:t xml:space="preserve"> </w:t>
      </w:r>
      <w:r w:rsidRPr="009200EA">
        <w:rPr>
          <w:rFonts w:hint="eastAsia"/>
          <w:lang w:val="en-US"/>
        </w:rPr>
        <w:t>нежеланной</w:t>
      </w:r>
      <w:r w:rsidRPr="009200EA">
        <w:rPr>
          <w:lang w:val="en-US"/>
        </w:rPr>
        <w:t xml:space="preserve"> </w:t>
      </w:r>
      <w:r w:rsidRPr="009200EA">
        <w:rPr>
          <w:rFonts w:hint="eastAsia"/>
          <w:lang w:val="en-US"/>
        </w:rPr>
        <w:t>беременности</w:t>
      </w:r>
      <w:r w:rsidRPr="009200EA">
        <w:rPr>
          <w:lang w:val="en-US"/>
        </w:rPr>
        <w:t xml:space="preserve"> </w:t>
      </w:r>
      <w:r w:rsidRPr="009200EA">
        <w:rPr>
          <w:rFonts w:hint="eastAsia"/>
          <w:lang w:val="en-US"/>
        </w:rPr>
        <w:t>и</w:t>
      </w:r>
      <w:r w:rsidRPr="009200EA">
        <w:rPr>
          <w:lang w:val="en-US"/>
        </w:rPr>
        <w:t xml:space="preserve"> </w:t>
      </w:r>
      <w:r w:rsidRPr="009200EA">
        <w:rPr>
          <w:rFonts w:hint="eastAsia"/>
          <w:lang w:val="en-US"/>
        </w:rPr>
        <w:t>ее</w:t>
      </w:r>
      <w:r w:rsidRPr="009200EA">
        <w:rPr>
          <w:lang w:val="en-US"/>
        </w:rPr>
        <w:t xml:space="preserve"> </w:t>
      </w:r>
      <w:r w:rsidRPr="009200EA">
        <w:rPr>
          <w:rFonts w:hint="eastAsia"/>
          <w:lang w:val="en-US"/>
        </w:rPr>
        <w:t>прерывания</w:t>
      </w:r>
    </w:p>
    <w:p w14:paraId="61EDE122" w14:textId="77777777" w:rsidR="009200EA" w:rsidRPr="009200EA" w:rsidRDefault="009200EA" w:rsidP="009200EA">
      <w:pPr>
        <w:rPr>
          <w:lang w:val="en-US"/>
        </w:rPr>
      </w:pPr>
    </w:p>
    <w:p w14:paraId="7DE2BF99" w14:textId="77777777" w:rsidR="009200EA" w:rsidRPr="009200EA" w:rsidRDefault="009200EA" w:rsidP="009200EA">
      <w:pPr>
        <w:rPr>
          <w:lang w:val="en-US"/>
        </w:rPr>
      </w:pPr>
      <w:r w:rsidRPr="009200EA">
        <w:rPr>
          <w:lang w:val="en-US"/>
        </w:rPr>
        <w:t xml:space="preserve">4.3. </w:t>
      </w:r>
      <w:r w:rsidRPr="009200EA">
        <w:rPr>
          <w:rFonts w:hint="eastAsia"/>
          <w:lang w:val="en-US"/>
        </w:rPr>
        <w:t>Данные</w:t>
      </w:r>
      <w:r w:rsidRPr="009200EA">
        <w:rPr>
          <w:lang w:val="en-US"/>
        </w:rPr>
        <w:t xml:space="preserve"> </w:t>
      </w:r>
      <w:r w:rsidRPr="009200EA">
        <w:rPr>
          <w:rFonts w:hint="eastAsia"/>
          <w:lang w:val="en-US"/>
        </w:rPr>
        <w:t>социологического</w:t>
      </w:r>
      <w:r w:rsidRPr="009200EA">
        <w:rPr>
          <w:lang w:val="en-US"/>
        </w:rPr>
        <w:t xml:space="preserve"> </w:t>
      </w:r>
      <w:r w:rsidRPr="009200EA">
        <w:rPr>
          <w:rFonts w:hint="eastAsia"/>
          <w:lang w:val="en-US"/>
        </w:rPr>
        <w:t>исследования</w:t>
      </w:r>
      <w:r w:rsidRPr="009200EA">
        <w:rPr>
          <w:lang w:val="en-US"/>
        </w:rPr>
        <w:t xml:space="preserve"> </w:t>
      </w:r>
      <w:r w:rsidRPr="009200EA">
        <w:rPr>
          <w:rFonts w:hint="eastAsia"/>
          <w:lang w:val="en-US"/>
        </w:rPr>
        <w:t>врачей</w:t>
      </w:r>
      <w:r w:rsidRPr="009200EA">
        <w:rPr>
          <w:lang w:val="en-US"/>
        </w:rPr>
        <w:t xml:space="preserve"> </w:t>
      </w:r>
      <w:r w:rsidRPr="009200EA">
        <w:rPr>
          <w:rFonts w:hint="eastAsia"/>
          <w:lang w:val="en-US"/>
        </w:rPr>
        <w:t>акушеров</w:t>
      </w:r>
      <w:r w:rsidRPr="009200EA">
        <w:rPr>
          <w:lang w:val="en-US"/>
        </w:rPr>
        <w:t>-</w:t>
      </w:r>
      <w:r w:rsidRPr="009200EA">
        <w:rPr>
          <w:rFonts w:hint="eastAsia"/>
          <w:lang w:val="en-US"/>
        </w:rPr>
        <w:t>гинекологов</w:t>
      </w:r>
    </w:p>
    <w:p w14:paraId="7EDD4026" w14:textId="77777777" w:rsidR="009200EA" w:rsidRPr="009200EA" w:rsidRDefault="009200EA" w:rsidP="009200EA">
      <w:pPr>
        <w:rPr>
          <w:lang w:val="en-US"/>
        </w:rPr>
      </w:pPr>
    </w:p>
    <w:p w14:paraId="08F2DD7B" w14:textId="77777777" w:rsidR="009200EA" w:rsidRPr="009200EA" w:rsidRDefault="009200EA" w:rsidP="009200EA">
      <w:pPr>
        <w:rPr>
          <w:lang w:val="en-US"/>
        </w:rPr>
      </w:pPr>
      <w:r w:rsidRPr="009200EA">
        <w:rPr>
          <w:rFonts w:hint="eastAsia"/>
          <w:lang w:val="en-US"/>
        </w:rPr>
        <w:t>по</w:t>
      </w:r>
      <w:r w:rsidRPr="009200EA">
        <w:rPr>
          <w:lang w:val="en-US"/>
        </w:rPr>
        <w:t xml:space="preserve"> </w:t>
      </w:r>
      <w:r w:rsidRPr="009200EA">
        <w:rPr>
          <w:rFonts w:hint="eastAsia"/>
          <w:lang w:val="en-US"/>
        </w:rPr>
        <w:t>вопросам</w:t>
      </w:r>
      <w:r w:rsidRPr="009200EA">
        <w:rPr>
          <w:lang w:val="en-US"/>
        </w:rPr>
        <w:t xml:space="preserve"> </w:t>
      </w:r>
      <w:r w:rsidRPr="009200EA">
        <w:rPr>
          <w:rFonts w:hint="eastAsia"/>
          <w:lang w:val="en-US"/>
        </w:rPr>
        <w:t>оказания</w:t>
      </w:r>
      <w:r w:rsidRPr="009200EA">
        <w:rPr>
          <w:lang w:val="en-US"/>
        </w:rPr>
        <w:t xml:space="preserve"> </w:t>
      </w:r>
      <w:r w:rsidRPr="009200EA">
        <w:rPr>
          <w:rFonts w:hint="eastAsia"/>
          <w:lang w:val="en-US"/>
        </w:rPr>
        <w:t>медико</w:t>
      </w:r>
      <w:r w:rsidRPr="009200EA">
        <w:rPr>
          <w:lang w:val="en-US"/>
        </w:rPr>
        <w:t>-</w:t>
      </w:r>
      <w:r w:rsidRPr="009200EA">
        <w:rPr>
          <w:rFonts w:hint="eastAsia"/>
          <w:lang w:val="en-US"/>
        </w:rPr>
        <w:t>профилактической</w:t>
      </w:r>
      <w:r w:rsidRPr="009200EA">
        <w:rPr>
          <w:lang w:val="en-US"/>
        </w:rPr>
        <w:t xml:space="preserve"> </w:t>
      </w:r>
      <w:r w:rsidRPr="009200EA">
        <w:rPr>
          <w:rFonts w:hint="eastAsia"/>
          <w:lang w:val="en-US"/>
        </w:rPr>
        <w:t>помощи</w:t>
      </w:r>
    </w:p>
    <w:p w14:paraId="68276BE8" w14:textId="77777777" w:rsidR="009200EA" w:rsidRPr="009200EA" w:rsidRDefault="009200EA" w:rsidP="009200EA">
      <w:pPr>
        <w:rPr>
          <w:lang w:val="en-US"/>
        </w:rPr>
      </w:pPr>
    </w:p>
    <w:p w14:paraId="4B639446" w14:textId="77777777" w:rsidR="009200EA" w:rsidRPr="009200EA" w:rsidRDefault="009200EA" w:rsidP="009200EA">
      <w:pPr>
        <w:rPr>
          <w:lang w:val="en-US"/>
        </w:rPr>
      </w:pPr>
      <w:r w:rsidRPr="009200EA">
        <w:rPr>
          <w:rFonts w:hint="eastAsia"/>
          <w:lang w:val="en-US"/>
        </w:rPr>
        <w:t>ГЛАВА</w:t>
      </w:r>
      <w:r w:rsidRPr="009200EA">
        <w:rPr>
          <w:lang w:val="en-US"/>
        </w:rPr>
        <w:t xml:space="preserve"> 5. </w:t>
      </w:r>
      <w:r w:rsidRPr="009200EA">
        <w:rPr>
          <w:rFonts w:hint="eastAsia"/>
          <w:lang w:val="en-US"/>
        </w:rPr>
        <w:t>Научное</w:t>
      </w:r>
      <w:r w:rsidRPr="009200EA">
        <w:rPr>
          <w:lang w:val="en-US"/>
        </w:rPr>
        <w:t xml:space="preserve"> </w:t>
      </w:r>
      <w:r w:rsidRPr="009200EA">
        <w:rPr>
          <w:rFonts w:hint="eastAsia"/>
          <w:lang w:val="en-US"/>
        </w:rPr>
        <w:t>обоснование</w:t>
      </w:r>
      <w:r w:rsidRPr="009200EA">
        <w:rPr>
          <w:lang w:val="en-US"/>
        </w:rPr>
        <w:t xml:space="preserve"> </w:t>
      </w:r>
      <w:r w:rsidRPr="009200EA">
        <w:rPr>
          <w:rFonts w:hint="eastAsia"/>
          <w:lang w:val="en-US"/>
        </w:rPr>
        <w:t>и</w:t>
      </w:r>
      <w:r w:rsidRPr="009200EA">
        <w:rPr>
          <w:lang w:val="en-US"/>
        </w:rPr>
        <w:t xml:space="preserve"> </w:t>
      </w:r>
      <w:r w:rsidRPr="009200EA">
        <w:rPr>
          <w:rFonts w:hint="eastAsia"/>
          <w:lang w:val="en-US"/>
        </w:rPr>
        <w:t>результаты</w:t>
      </w:r>
      <w:r w:rsidRPr="009200EA">
        <w:rPr>
          <w:lang w:val="en-US"/>
        </w:rPr>
        <w:t xml:space="preserve"> </w:t>
      </w:r>
      <w:r w:rsidRPr="009200EA">
        <w:rPr>
          <w:rFonts w:hint="eastAsia"/>
          <w:lang w:val="en-US"/>
        </w:rPr>
        <w:t>внедрения</w:t>
      </w:r>
      <w:r w:rsidRPr="009200EA">
        <w:rPr>
          <w:lang w:val="en-US"/>
        </w:rPr>
        <w:t xml:space="preserve"> </w:t>
      </w:r>
      <w:r w:rsidRPr="009200EA">
        <w:rPr>
          <w:rFonts w:hint="eastAsia"/>
          <w:lang w:val="en-US"/>
        </w:rPr>
        <w:t>мероприятий</w:t>
      </w:r>
    </w:p>
    <w:p w14:paraId="463C17F9" w14:textId="77777777" w:rsidR="009200EA" w:rsidRPr="009200EA" w:rsidRDefault="009200EA" w:rsidP="009200EA">
      <w:pPr>
        <w:rPr>
          <w:lang w:val="en-US"/>
        </w:rPr>
      </w:pPr>
    </w:p>
    <w:p w14:paraId="0A707D6F" w14:textId="77777777" w:rsidR="009200EA" w:rsidRPr="009200EA" w:rsidRDefault="009200EA" w:rsidP="009200EA">
      <w:pPr>
        <w:rPr>
          <w:lang w:val="en-US"/>
        </w:rPr>
      </w:pPr>
      <w:r w:rsidRPr="009200EA">
        <w:rPr>
          <w:rFonts w:hint="eastAsia"/>
          <w:lang w:val="en-US"/>
        </w:rPr>
        <w:t>ПО</w:t>
      </w:r>
      <w:r w:rsidRPr="009200EA">
        <w:rPr>
          <w:lang w:val="en-US"/>
        </w:rPr>
        <w:t xml:space="preserve"> </w:t>
      </w:r>
      <w:r w:rsidRPr="009200EA">
        <w:rPr>
          <w:rFonts w:hint="eastAsia"/>
          <w:lang w:val="en-US"/>
        </w:rPr>
        <w:t>СНИЖЕНИЮ</w:t>
      </w:r>
      <w:r w:rsidRPr="009200EA">
        <w:rPr>
          <w:lang w:val="en-US"/>
        </w:rPr>
        <w:t xml:space="preserve"> </w:t>
      </w:r>
      <w:r w:rsidRPr="009200EA">
        <w:rPr>
          <w:rFonts w:hint="eastAsia"/>
          <w:lang w:val="en-US"/>
        </w:rPr>
        <w:t>УРОВНЯ</w:t>
      </w:r>
      <w:r w:rsidRPr="009200EA">
        <w:rPr>
          <w:lang w:val="en-US"/>
        </w:rPr>
        <w:t xml:space="preserve"> </w:t>
      </w:r>
      <w:r w:rsidRPr="009200EA">
        <w:rPr>
          <w:rFonts w:hint="eastAsia"/>
          <w:lang w:val="en-US"/>
        </w:rPr>
        <w:t>РАСПРОСТРАНЕННОСТИ</w:t>
      </w:r>
      <w:r w:rsidRPr="009200EA">
        <w:rPr>
          <w:lang w:val="en-US"/>
        </w:rPr>
        <w:t xml:space="preserve"> </w:t>
      </w:r>
      <w:r w:rsidRPr="009200EA">
        <w:rPr>
          <w:rFonts w:hint="eastAsia"/>
          <w:lang w:val="en-US"/>
        </w:rPr>
        <w:t>АБОРТОВ</w:t>
      </w:r>
      <w:r w:rsidRPr="009200EA">
        <w:rPr>
          <w:lang w:val="en-US"/>
        </w:rPr>
        <w:t xml:space="preserve"> </w:t>
      </w:r>
      <w:r w:rsidRPr="009200EA">
        <w:rPr>
          <w:rFonts w:hint="eastAsia"/>
          <w:lang w:val="en-US"/>
        </w:rPr>
        <w:t>И</w:t>
      </w:r>
      <w:r w:rsidRPr="009200EA">
        <w:rPr>
          <w:lang w:val="en-US"/>
        </w:rPr>
        <w:t xml:space="preserve"> </w:t>
      </w:r>
      <w:r w:rsidRPr="009200EA">
        <w:rPr>
          <w:rFonts w:hint="eastAsia"/>
          <w:lang w:val="en-US"/>
        </w:rPr>
        <w:t>ИХ</w:t>
      </w:r>
      <w:r w:rsidRPr="009200EA">
        <w:rPr>
          <w:lang w:val="en-US"/>
        </w:rPr>
        <w:t xml:space="preserve"> </w:t>
      </w:r>
      <w:r w:rsidRPr="009200EA">
        <w:rPr>
          <w:rFonts w:hint="eastAsia"/>
          <w:lang w:val="en-US"/>
        </w:rPr>
        <w:t>ПОСЛЕДСТВИЙ</w:t>
      </w:r>
      <w:r w:rsidRPr="009200EA">
        <w:rPr>
          <w:lang w:val="en-US"/>
        </w:rPr>
        <w:t xml:space="preserve">... .92 5.1. </w:t>
      </w:r>
      <w:r w:rsidRPr="009200EA">
        <w:rPr>
          <w:rFonts w:hint="eastAsia"/>
          <w:lang w:val="en-US"/>
        </w:rPr>
        <w:t>Комплекс</w:t>
      </w:r>
      <w:r w:rsidRPr="009200EA">
        <w:rPr>
          <w:lang w:val="en-US"/>
        </w:rPr>
        <w:t xml:space="preserve"> </w:t>
      </w:r>
      <w:r w:rsidRPr="009200EA">
        <w:rPr>
          <w:rFonts w:hint="eastAsia"/>
          <w:lang w:val="en-US"/>
        </w:rPr>
        <w:t>медико</w:t>
      </w:r>
      <w:r w:rsidRPr="009200EA">
        <w:rPr>
          <w:lang w:val="en-US"/>
        </w:rPr>
        <w:t>-</w:t>
      </w:r>
      <w:r w:rsidRPr="009200EA">
        <w:rPr>
          <w:rFonts w:hint="eastAsia"/>
          <w:lang w:val="en-US"/>
        </w:rPr>
        <w:t>социальных</w:t>
      </w:r>
      <w:r w:rsidRPr="009200EA">
        <w:rPr>
          <w:lang w:val="en-US"/>
        </w:rPr>
        <w:t xml:space="preserve"> </w:t>
      </w:r>
      <w:r w:rsidRPr="009200EA">
        <w:rPr>
          <w:rFonts w:hint="eastAsia"/>
          <w:lang w:val="en-US"/>
        </w:rPr>
        <w:t>реабилитационных</w:t>
      </w:r>
      <w:r w:rsidRPr="009200EA">
        <w:rPr>
          <w:lang w:val="en-US"/>
        </w:rPr>
        <w:t xml:space="preserve"> </w:t>
      </w:r>
      <w:r w:rsidRPr="009200EA">
        <w:rPr>
          <w:rFonts w:hint="eastAsia"/>
          <w:lang w:val="en-US"/>
        </w:rPr>
        <w:t>мероприятий</w:t>
      </w:r>
      <w:r w:rsidRPr="009200EA">
        <w:rPr>
          <w:lang w:val="en-US"/>
        </w:rPr>
        <w:t xml:space="preserve"> </w:t>
      </w:r>
      <w:r w:rsidRPr="009200EA">
        <w:rPr>
          <w:rFonts w:hint="eastAsia"/>
          <w:lang w:val="en-US"/>
        </w:rPr>
        <w:t>для</w:t>
      </w:r>
    </w:p>
    <w:p w14:paraId="1888B3DD" w14:textId="77777777" w:rsidR="009200EA" w:rsidRPr="009200EA" w:rsidRDefault="009200EA" w:rsidP="009200EA">
      <w:pPr>
        <w:rPr>
          <w:lang w:val="en-US"/>
        </w:rPr>
      </w:pPr>
    </w:p>
    <w:p w14:paraId="4F68E307" w14:textId="77777777" w:rsidR="009200EA" w:rsidRPr="009200EA" w:rsidRDefault="009200EA" w:rsidP="009200EA">
      <w:pPr>
        <w:rPr>
          <w:lang w:val="en-US"/>
        </w:rPr>
      </w:pPr>
      <w:r w:rsidRPr="009200EA">
        <w:rPr>
          <w:rFonts w:hint="eastAsia"/>
          <w:lang w:val="en-US"/>
        </w:rPr>
        <w:t>женщин</w:t>
      </w:r>
      <w:r w:rsidRPr="009200EA">
        <w:rPr>
          <w:lang w:val="en-US"/>
        </w:rPr>
        <w:t xml:space="preserve"> </w:t>
      </w:r>
      <w:r w:rsidRPr="009200EA">
        <w:rPr>
          <w:rFonts w:hint="eastAsia"/>
          <w:lang w:val="en-US"/>
        </w:rPr>
        <w:t>репродуктивного</w:t>
      </w:r>
      <w:r w:rsidRPr="009200EA">
        <w:rPr>
          <w:lang w:val="en-US"/>
        </w:rPr>
        <w:t xml:space="preserve"> </w:t>
      </w:r>
      <w:r w:rsidRPr="009200EA">
        <w:rPr>
          <w:rFonts w:hint="eastAsia"/>
          <w:lang w:val="en-US"/>
        </w:rPr>
        <w:t>возраста</w:t>
      </w:r>
      <w:r w:rsidRPr="009200EA">
        <w:rPr>
          <w:lang w:val="en-US"/>
        </w:rPr>
        <w:t xml:space="preserve"> </w:t>
      </w:r>
      <w:r w:rsidRPr="009200EA">
        <w:rPr>
          <w:rFonts w:hint="eastAsia"/>
          <w:lang w:val="en-US"/>
        </w:rPr>
        <w:t>с</w:t>
      </w:r>
      <w:r w:rsidRPr="009200EA">
        <w:rPr>
          <w:lang w:val="en-US"/>
        </w:rPr>
        <w:t xml:space="preserve"> </w:t>
      </w:r>
      <w:r w:rsidRPr="009200EA">
        <w:rPr>
          <w:rFonts w:hint="eastAsia"/>
          <w:lang w:val="en-US"/>
        </w:rPr>
        <w:t>абортами</w:t>
      </w:r>
      <w:r w:rsidRPr="009200EA">
        <w:rPr>
          <w:lang w:val="en-US"/>
        </w:rPr>
        <w:t xml:space="preserve"> </w:t>
      </w:r>
      <w:r w:rsidRPr="009200EA">
        <w:rPr>
          <w:rFonts w:hint="eastAsia"/>
          <w:lang w:val="en-US"/>
        </w:rPr>
        <w:t>в</w:t>
      </w:r>
      <w:r w:rsidRPr="009200EA">
        <w:rPr>
          <w:lang w:val="en-US"/>
        </w:rPr>
        <w:t xml:space="preserve"> </w:t>
      </w:r>
      <w:r w:rsidRPr="009200EA">
        <w:rPr>
          <w:rFonts w:hint="eastAsia"/>
          <w:lang w:val="en-US"/>
        </w:rPr>
        <w:t>анамнезе</w:t>
      </w:r>
    </w:p>
    <w:p w14:paraId="05DA50CC" w14:textId="77777777" w:rsidR="009200EA" w:rsidRPr="009200EA" w:rsidRDefault="009200EA" w:rsidP="009200EA">
      <w:pPr>
        <w:rPr>
          <w:lang w:val="en-US"/>
        </w:rPr>
      </w:pPr>
    </w:p>
    <w:p w14:paraId="235A6001" w14:textId="77777777" w:rsidR="009200EA" w:rsidRPr="009200EA" w:rsidRDefault="009200EA" w:rsidP="009200EA">
      <w:pPr>
        <w:rPr>
          <w:lang w:val="en-US"/>
        </w:rPr>
      </w:pPr>
      <w:r w:rsidRPr="009200EA">
        <w:rPr>
          <w:lang w:val="en-US"/>
        </w:rPr>
        <w:t xml:space="preserve">5.2. </w:t>
      </w:r>
      <w:r w:rsidRPr="009200EA">
        <w:rPr>
          <w:rFonts w:hint="eastAsia"/>
          <w:lang w:val="en-US"/>
        </w:rPr>
        <w:t>Оценка</w:t>
      </w:r>
      <w:r w:rsidRPr="009200EA">
        <w:rPr>
          <w:lang w:val="en-US"/>
        </w:rPr>
        <w:t xml:space="preserve"> </w:t>
      </w:r>
      <w:r w:rsidRPr="009200EA">
        <w:rPr>
          <w:rFonts w:hint="eastAsia"/>
          <w:lang w:val="en-US"/>
        </w:rPr>
        <w:t>результативности</w:t>
      </w:r>
      <w:r w:rsidRPr="009200EA">
        <w:rPr>
          <w:lang w:val="en-US"/>
        </w:rPr>
        <w:t xml:space="preserve"> </w:t>
      </w:r>
      <w:r w:rsidRPr="009200EA">
        <w:rPr>
          <w:rFonts w:hint="eastAsia"/>
          <w:lang w:val="en-US"/>
        </w:rPr>
        <w:t>проведенных</w:t>
      </w:r>
      <w:r w:rsidRPr="009200EA">
        <w:rPr>
          <w:lang w:val="en-US"/>
        </w:rPr>
        <w:t xml:space="preserve"> </w:t>
      </w:r>
      <w:r w:rsidRPr="009200EA">
        <w:rPr>
          <w:rFonts w:hint="eastAsia"/>
          <w:lang w:val="en-US"/>
        </w:rPr>
        <w:t>мероприятий</w:t>
      </w:r>
    </w:p>
    <w:p w14:paraId="5D21BB30" w14:textId="77777777" w:rsidR="009200EA" w:rsidRPr="009200EA" w:rsidRDefault="009200EA" w:rsidP="009200EA">
      <w:pPr>
        <w:rPr>
          <w:lang w:val="en-US"/>
        </w:rPr>
      </w:pPr>
    </w:p>
    <w:p w14:paraId="7216FC72" w14:textId="77777777" w:rsidR="009200EA" w:rsidRPr="009200EA" w:rsidRDefault="009200EA" w:rsidP="009200EA">
      <w:pPr>
        <w:rPr>
          <w:lang w:val="en-US"/>
        </w:rPr>
      </w:pPr>
      <w:r w:rsidRPr="009200EA">
        <w:rPr>
          <w:rFonts w:hint="eastAsia"/>
          <w:lang w:val="en-US"/>
        </w:rPr>
        <w:t>ЗАКЛЮЧЕНИЕ</w:t>
      </w:r>
    </w:p>
    <w:p w14:paraId="76DFA3B6" w14:textId="77777777" w:rsidR="009200EA" w:rsidRPr="009200EA" w:rsidRDefault="009200EA" w:rsidP="009200EA">
      <w:pPr>
        <w:rPr>
          <w:lang w:val="en-US"/>
        </w:rPr>
      </w:pPr>
    </w:p>
    <w:p w14:paraId="7C987885" w14:textId="77777777" w:rsidR="009200EA" w:rsidRPr="009200EA" w:rsidRDefault="009200EA" w:rsidP="009200EA">
      <w:pPr>
        <w:rPr>
          <w:lang w:val="en-US"/>
        </w:rPr>
      </w:pPr>
      <w:r w:rsidRPr="009200EA">
        <w:rPr>
          <w:rFonts w:hint="eastAsia"/>
          <w:lang w:val="en-US"/>
        </w:rPr>
        <w:t>ВЫВОДЫ</w:t>
      </w:r>
    </w:p>
    <w:p w14:paraId="00548CD1" w14:textId="77777777" w:rsidR="009200EA" w:rsidRPr="009200EA" w:rsidRDefault="009200EA" w:rsidP="009200EA">
      <w:pPr>
        <w:rPr>
          <w:lang w:val="en-US"/>
        </w:rPr>
      </w:pPr>
    </w:p>
    <w:p w14:paraId="46AAE333" w14:textId="77777777" w:rsidR="009200EA" w:rsidRPr="009200EA" w:rsidRDefault="009200EA" w:rsidP="009200EA">
      <w:pPr>
        <w:rPr>
          <w:lang w:val="en-US"/>
        </w:rPr>
      </w:pPr>
      <w:r w:rsidRPr="009200EA">
        <w:rPr>
          <w:rFonts w:hint="eastAsia"/>
          <w:lang w:val="en-US"/>
        </w:rPr>
        <w:t>ПРАКТИЧЕСКИЕ</w:t>
      </w:r>
      <w:r w:rsidRPr="009200EA">
        <w:rPr>
          <w:lang w:val="en-US"/>
        </w:rPr>
        <w:t xml:space="preserve"> </w:t>
      </w:r>
      <w:r w:rsidRPr="009200EA">
        <w:rPr>
          <w:rFonts w:hint="eastAsia"/>
          <w:lang w:val="en-US"/>
        </w:rPr>
        <w:t>РЕКОМЕНДАЦИИ</w:t>
      </w:r>
    </w:p>
    <w:p w14:paraId="24DAFAFD" w14:textId="77777777" w:rsidR="009200EA" w:rsidRPr="009200EA" w:rsidRDefault="009200EA" w:rsidP="009200EA">
      <w:pPr>
        <w:rPr>
          <w:lang w:val="en-US"/>
        </w:rPr>
      </w:pPr>
    </w:p>
    <w:p w14:paraId="7FDB8D81" w14:textId="77777777" w:rsidR="009200EA" w:rsidRPr="009200EA" w:rsidRDefault="009200EA" w:rsidP="009200EA">
      <w:pPr>
        <w:rPr>
          <w:lang w:val="en-US"/>
        </w:rPr>
      </w:pPr>
      <w:r w:rsidRPr="009200EA">
        <w:rPr>
          <w:rFonts w:hint="eastAsia"/>
          <w:lang w:val="en-US"/>
        </w:rPr>
        <w:t>СПИСОК</w:t>
      </w:r>
      <w:r w:rsidRPr="009200EA">
        <w:rPr>
          <w:lang w:val="en-US"/>
        </w:rPr>
        <w:t xml:space="preserve"> </w:t>
      </w:r>
      <w:r w:rsidRPr="009200EA">
        <w:rPr>
          <w:rFonts w:hint="eastAsia"/>
          <w:lang w:val="en-US"/>
        </w:rPr>
        <w:t>СОКРАЩЕНИЙ</w:t>
      </w:r>
    </w:p>
    <w:p w14:paraId="24D086A6" w14:textId="77777777" w:rsidR="009200EA" w:rsidRPr="009200EA" w:rsidRDefault="009200EA" w:rsidP="009200EA">
      <w:pPr>
        <w:rPr>
          <w:lang w:val="en-US"/>
        </w:rPr>
      </w:pPr>
    </w:p>
    <w:p w14:paraId="6ECA60A6" w14:textId="77777777" w:rsidR="009200EA" w:rsidRPr="009200EA" w:rsidRDefault="009200EA" w:rsidP="009200EA">
      <w:pPr>
        <w:rPr>
          <w:lang w:val="en-US"/>
        </w:rPr>
      </w:pPr>
      <w:r w:rsidRPr="009200EA">
        <w:rPr>
          <w:rFonts w:hint="eastAsia"/>
          <w:lang w:val="en-US"/>
        </w:rPr>
        <w:t>СПИСОК</w:t>
      </w:r>
      <w:r w:rsidRPr="009200EA">
        <w:rPr>
          <w:lang w:val="en-US"/>
        </w:rPr>
        <w:t xml:space="preserve"> </w:t>
      </w:r>
      <w:r w:rsidRPr="009200EA">
        <w:rPr>
          <w:rFonts w:hint="eastAsia"/>
          <w:lang w:val="en-US"/>
        </w:rPr>
        <w:t>ЛИТЕРАТУРЫ</w:t>
      </w:r>
    </w:p>
    <w:p w14:paraId="64EAB20B" w14:textId="77777777" w:rsidR="009200EA" w:rsidRPr="009200EA" w:rsidRDefault="009200EA" w:rsidP="009200EA">
      <w:pPr>
        <w:rPr>
          <w:lang w:val="en-US"/>
        </w:rPr>
      </w:pPr>
    </w:p>
    <w:p w14:paraId="3D89896A" w14:textId="1ABD4603" w:rsidR="009200EA" w:rsidRPr="009200EA" w:rsidRDefault="009200EA" w:rsidP="009200EA">
      <w:pPr>
        <w:rPr>
          <w:lang w:val="en-US"/>
        </w:rPr>
      </w:pPr>
      <w:r w:rsidRPr="009200EA">
        <w:rPr>
          <w:rFonts w:hint="eastAsia"/>
          <w:lang w:val="en-US"/>
        </w:rPr>
        <w:t>ПРИЛОЖЕНИЯ</w:t>
      </w:r>
    </w:p>
    <w:sectPr w:rsidR="009200EA" w:rsidRPr="009200EA" w:rsidSect="00652EC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CA860" w14:textId="77777777" w:rsidR="00652EC0" w:rsidRPr="00C66E52" w:rsidRDefault="00652EC0">
      <w:pPr>
        <w:spacing w:after="0" w:line="240" w:lineRule="auto"/>
      </w:pPr>
      <w:r w:rsidRPr="00C66E52">
        <w:separator/>
      </w:r>
    </w:p>
  </w:endnote>
  <w:endnote w:type="continuationSeparator" w:id="0">
    <w:p w14:paraId="094106D9" w14:textId="77777777" w:rsidR="00652EC0" w:rsidRPr="00C66E52" w:rsidRDefault="00652EC0">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DE134" w14:textId="77777777" w:rsidR="00652EC0" w:rsidRPr="00C66E52" w:rsidRDefault="00652EC0"/>
    <w:p w14:paraId="2EF54230" w14:textId="77777777" w:rsidR="00652EC0" w:rsidRPr="00C66E52" w:rsidRDefault="00652EC0"/>
    <w:p w14:paraId="11F8EB0E" w14:textId="77777777" w:rsidR="00652EC0" w:rsidRPr="00C66E52" w:rsidRDefault="00652EC0"/>
    <w:p w14:paraId="155E33BB" w14:textId="77777777" w:rsidR="00652EC0" w:rsidRPr="00C66E52" w:rsidRDefault="00652EC0"/>
    <w:p w14:paraId="59F356E3" w14:textId="77777777" w:rsidR="00652EC0" w:rsidRPr="00C66E52" w:rsidRDefault="00652EC0"/>
    <w:p w14:paraId="67592704" w14:textId="77777777" w:rsidR="00652EC0" w:rsidRPr="00C66E52" w:rsidRDefault="00652EC0"/>
    <w:p w14:paraId="623ABB83" w14:textId="77777777" w:rsidR="00652EC0" w:rsidRPr="00C66E52" w:rsidRDefault="00652EC0">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46395EEB" wp14:editId="21FB354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3C939" w14:textId="77777777" w:rsidR="00652EC0" w:rsidRPr="00C66E52" w:rsidRDefault="00652EC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395EE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D13C939" w14:textId="77777777" w:rsidR="00652EC0" w:rsidRPr="00C66E52" w:rsidRDefault="00652EC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0238827C" w14:textId="77777777" w:rsidR="00652EC0" w:rsidRPr="00C66E52" w:rsidRDefault="00652EC0"/>
    <w:p w14:paraId="4CF2861E" w14:textId="77777777" w:rsidR="00652EC0" w:rsidRPr="00C66E52" w:rsidRDefault="00652EC0"/>
    <w:p w14:paraId="0F101A26" w14:textId="77777777" w:rsidR="00652EC0" w:rsidRPr="00C66E52" w:rsidRDefault="00652EC0">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3D3727A7" wp14:editId="07F9031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C9643" w14:textId="77777777" w:rsidR="00652EC0" w:rsidRPr="00C66E52" w:rsidRDefault="00652EC0"/>
                          <w:p w14:paraId="209D4EDA" w14:textId="77777777" w:rsidR="00652EC0" w:rsidRPr="00C66E52" w:rsidRDefault="00652EC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3727A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27C9643" w14:textId="77777777" w:rsidR="00652EC0" w:rsidRPr="00C66E52" w:rsidRDefault="00652EC0"/>
                    <w:p w14:paraId="209D4EDA" w14:textId="77777777" w:rsidR="00652EC0" w:rsidRPr="00C66E52" w:rsidRDefault="00652EC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77C7E7D6" w14:textId="77777777" w:rsidR="00652EC0" w:rsidRPr="00C66E52" w:rsidRDefault="00652EC0"/>
    <w:p w14:paraId="4B15FA3F" w14:textId="77777777" w:rsidR="00652EC0" w:rsidRPr="00C66E52" w:rsidRDefault="00652EC0">
      <w:pPr>
        <w:rPr>
          <w:sz w:val="2"/>
          <w:szCs w:val="2"/>
        </w:rPr>
      </w:pPr>
    </w:p>
    <w:p w14:paraId="252E2652" w14:textId="77777777" w:rsidR="00652EC0" w:rsidRPr="00C66E52" w:rsidRDefault="00652EC0"/>
    <w:p w14:paraId="7680CCAF" w14:textId="77777777" w:rsidR="00652EC0" w:rsidRPr="00C66E52" w:rsidRDefault="00652EC0">
      <w:pPr>
        <w:spacing w:after="0" w:line="240" w:lineRule="auto"/>
      </w:pPr>
    </w:p>
  </w:footnote>
  <w:footnote w:type="continuationSeparator" w:id="0">
    <w:p w14:paraId="570D3C30" w14:textId="77777777" w:rsidR="00652EC0" w:rsidRPr="00C66E52" w:rsidRDefault="00652EC0">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2EC0"/>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24258</TotalTime>
  <Pages>3</Pages>
  <Words>294</Words>
  <Characters>1680</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3585</cp:revision>
  <cp:lastPrinted>2009-02-06T05:36:00Z</cp:lastPrinted>
  <dcterms:created xsi:type="dcterms:W3CDTF">2024-04-09T10:20:00Z</dcterms:created>
  <dcterms:modified xsi:type="dcterms:W3CDTF">2024-05-07T16:46:00Z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