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0EAE" w14:textId="4FB058D8" w:rsidR="005B4DBA" w:rsidRDefault="00515CD9" w:rsidP="00515CD9">
      <w:pPr>
        <w:rPr>
          <w:rFonts w:ascii="Times New Roman" w:eastAsia="Arial Unicode MS" w:hAnsi="Times New Roman" w:cs="Times New Roman"/>
          <w:b/>
          <w:bCs/>
          <w:color w:val="000000"/>
          <w:kern w:val="0"/>
          <w:sz w:val="28"/>
          <w:szCs w:val="28"/>
          <w:lang w:eastAsia="ru-RU" w:bidi="uk-UA"/>
        </w:rPr>
      </w:pPr>
      <w:r w:rsidRPr="00515CD9">
        <w:rPr>
          <w:rFonts w:ascii="Times New Roman" w:eastAsia="Arial Unicode MS" w:hAnsi="Times New Roman" w:cs="Times New Roman" w:hint="eastAsia"/>
          <w:b/>
          <w:bCs/>
          <w:color w:val="000000"/>
          <w:kern w:val="0"/>
          <w:sz w:val="28"/>
          <w:szCs w:val="28"/>
          <w:lang w:eastAsia="ru-RU" w:bidi="uk-UA"/>
        </w:rPr>
        <w:t>Щетинин</w:t>
      </w:r>
      <w:r w:rsidRPr="00515CD9">
        <w:rPr>
          <w:rFonts w:ascii="Times New Roman" w:eastAsia="Arial Unicode MS" w:hAnsi="Times New Roman" w:cs="Times New Roman"/>
          <w:b/>
          <w:bCs/>
          <w:color w:val="000000"/>
          <w:kern w:val="0"/>
          <w:sz w:val="28"/>
          <w:szCs w:val="28"/>
          <w:lang w:eastAsia="ru-RU" w:bidi="uk-UA"/>
        </w:rPr>
        <w:t xml:space="preserve"> </w:t>
      </w:r>
      <w:r w:rsidRPr="00515CD9">
        <w:rPr>
          <w:rFonts w:ascii="Times New Roman" w:eastAsia="Arial Unicode MS" w:hAnsi="Times New Roman" w:cs="Times New Roman" w:hint="eastAsia"/>
          <w:b/>
          <w:bCs/>
          <w:color w:val="000000"/>
          <w:kern w:val="0"/>
          <w:sz w:val="28"/>
          <w:szCs w:val="28"/>
          <w:lang w:eastAsia="ru-RU" w:bidi="uk-UA"/>
        </w:rPr>
        <w:t>Никита</w:t>
      </w:r>
      <w:r w:rsidRPr="00515CD9">
        <w:rPr>
          <w:rFonts w:ascii="Times New Roman" w:eastAsia="Arial Unicode MS" w:hAnsi="Times New Roman" w:cs="Times New Roman"/>
          <w:b/>
          <w:bCs/>
          <w:color w:val="000000"/>
          <w:kern w:val="0"/>
          <w:sz w:val="28"/>
          <w:szCs w:val="28"/>
          <w:lang w:eastAsia="ru-RU" w:bidi="uk-UA"/>
        </w:rPr>
        <w:t xml:space="preserve"> </w:t>
      </w:r>
      <w:r w:rsidRPr="00515CD9">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515CD9">
        <w:rPr>
          <w:rFonts w:ascii="Times New Roman" w:eastAsia="Arial Unicode MS" w:hAnsi="Times New Roman" w:cs="Times New Roman" w:hint="eastAsia"/>
          <w:b/>
          <w:bCs/>
          <w:color w:val="000000"/>
          <w:kern w:val="0"/>
          <w:sz w:val="28"/>
          <w:szCs w:val="28"/>
          <w:lang w:eastAsia="ru-RU" w:bidi="uk-UA"/>
        </w:rPr>
        <w:t>Микрополосковые</w:t>
      </w:r>
      <w:r w:rsidRPr="00515CD9">
        <w:rPr>
          <w:rFonts w:ascii="Times New Roman" w:eastAsia="Arial Unicode MS" w:hAnsi="Times New Roman" w:cs="Times New Roman"/>
          <w:b/>
          <w:bCs/>
          <w:color w:val="000000"/>
          <w:kern w:val="0"/>
          <w:sz w:val="28"/>
          <w:szCs w:val="28"/>
          <w:lang w:eastAsia="ru-RU" w:bidi="uk-UA"/>
        </w:rPr>
        <w:t xml:space="preserve"> </w:t>
      </w:r>
      <w:r w:rsidRPr="00515CD9">
        <w:rPr>
          <w:rFonts w:ascii="Times New Roman" w:eastAsia="Arial Unicode MS" w:hAnsi="Times New Roman" w:cs="Times New Roman" w:hint="eastAsia"/>
          <w:b/>
          <w:bCs/>
          <w:color w:val="000000"/>
          <w:kern w:val="0"/>
          <w:sz w:val="28"/>
          <w:szCs w:val="28"/>
          <w:lang w:eastAsia="ru-RU" w:bidi="uk-UA"/>
        </w:rPr>
        <w:t>направленные</w:t>
      </w:r>
      <w:r w:rsidRPr="00515CD9">
        <w:rPr>
          <w:rFonts w:ascii="Times New Roman" w:eastAsia="Arial Unicode MS" w:hAnsi="Times New Roman" w:cs="Times New Roman"/>
          <w:b/>
          <w:bCs/>
          <w:color w:val="000000"/>
          <w:kern w:val="0"/>
          <w:sz w:val="28"/>
          <w:szCs w:val="28"/>
          <w:lang w:eastAsia="ru-RU" w:bidi="uk-UA"/>
        </w:rPr>
        <w:t xml:space="preserve"> </w:t>
      </w:r>
      <w:r w:rsidRPr="00515CD9">
        <w:rPr>
          <w:rFonts w:ascii="Times New Roman" w:eastAsia="Arial Unicode MS" w:hAnsi="Times New Roman" w:cs="Times New Roman" w:hint="eastAsia"/>
          <w:b/>
          <w:bCs/>
          <w:color w:val="000000"/>
          <w:kern w:val="0"/>
          <w:sz w:val="28"/>
          <w:szCs w:val="28"/>
          <w:lang w:eastAsia="ru-RU" w:bidi="uk-UA"/>
        </w:rPr>
        <w:t>ответвители</w:t>
      </w:r>
      <w:r w:rsidRPr="00515CD9">
        <w:rPr>
          <w:rFonts w:ascii="Times New Roman" w:eastAsia="Arial Unicode MS" w:hAnsi="Times New Roman" w:cs="Times New Roman"/>
          <w:b/>
          <w:bCs/>
          <w:color w:val="000000"/>
          <w:kern w:val="0"/>
          <w:sz w:val="28"/>
          <w:szCs w:val="28"/>
          <w:lang w:eastAsia="ru-RU" w:bidi="uk-UA"/>
        </w:rPr>
        <w:t xml:space="preserve"> </w:t>
      </w:r>
      <w:r w:rsidRPr="00515CD9">
        <w:rPr>
          <w:rFonts w:ascii="Times New Roman" w:eastAsia="Arial Unicode MS" w:hAnsi="Times New Roman" w:cs="Times New Roman" w:hint="eastAsia"/>
          <w:b/>
          <w:bCs/>
          <w:color w:val="000000"/>
          <w:kern w:val="0"/>
          <w:sz w:val="28"/>
          <w:szCs w:val="28"/>
          <w:lang w:eastAsia="ru-RU" w:bidi="uk-UA"/>
        </w:rPr>
        <w:t>с</w:t>
      </w:r>
      <w:r w:rsidRPr="00515CD9">
        <w:rPr>
          <w:rFonts w:ascii="Times New Roman" w:eastAsia="Arial Unicode MS" w:hAnsi="Times New Roman" w:cs="Times New Roman"/>
          <w:b/>
          <w:bCs/>
          <w:color w:val="000000"/>
          <w:kern w:val="0"/>
          <w:sz w:val="28"/>
          <w:szCs w:val="28"/>
          <w:lang w:eastAsia="ru-RU" w:bidi="uk-UA"/>
        </w:rPr>
        <w:t xml:space="preserve"> </w:t>
      </w:r>
      <w:r w:rsidRPr="00515CD9">
        <w:rPr>
          <w:rFonts w:ascii="Times New Roman" w:eastAsia="Arial Unicode MS" w:hAnsi="Times New Roman" w:cs="Times New Roman" w:hint="eastAsia"/>
          <w:b/>
          <w:bCs/>
          <w:color w:val="000000"/>
          <w:kern w:val="0"/>
          <w:sz w:val="28"/>
          <w:szCs w:val="28"/>
          <w:lang w:eastAsia="ru-RU" w:bidi="uk-UA"/>
        </w:rPr>
        <w:t>модифицированной</w:t>
      </w:r>
      <w:r w:rsidRPr="00515CD9">
        <w:rPr>
          <w:rFonts w:ascii="Times New Roman" w:eastAsia="Arial Unicode MS" w:hAnsi="Times New Roman" w:cs="Times New Roman"/>
          <w:b/>
          <w:bCs/>
          <w:color w:val="000000"/>
          <w:kern w:val="0"/>
          <w:sz w:val="28"/>
          <w:szCs w:val="28"/>
          <w:lang w:eastAsia="ru-RU" w:bidi="uk-UA"/>
        </w:rPr>
        <w:t xml:space="preserve"> </w:t>
      </w:r>
      <w:r w:rsidRPr="00515CD9">
        <w:rPr>
          <w:rFonts w:ascii="Times New Roman" w:eastAsia="Arial Unicode MS" w:hAnsi="Times New Roman" w:cs="Times New Roman" w:hint="eastAsia"/>
          <w:b/>
          <w:bCs/>
          <w:color w:val="000000"/>
          <w:kern w:val="0"/>
          <w:sz w:val="28"/>
          <w:szCs w:val="28"/>
          <w:lang w:eastAsia="ru-RU" w:bidi="uk-UA"/>
        </w:rPr>
        <w:t>топологией</w:t>
      </w:r>
      <w:r w:rsidRPr="00515CD9">
        <w:rPr>
          <w:rFonts w:ascii="Times New Roman" w:eastAsia="Arial Unicode MS" w:hAnsi="Times New Roman" w:cs="Times New Roman"/>
          <w:b/>
          <w:bCs/>
          <w:color w:val="000000"/>
          <w:kern w:val="0"/>
          <w:sz w:val="28"/>
          <w:szCs w:val="28"/>
          <w:lang w:eastAsia="ru-RU" w:bidi="uk-UA"/>
        </w:rPr>
        <w:t xml:space="preserve"> </w:t>
      </w:r>
      <w:r w:rsidRPr="00515CD9">
        <w:rPr>
          <w:rFonts w:ascii="Times New Roman" w:eastAsia="Arial Unicode MS" w:hAnsi="Times New Roman" w:cs="Times New Roman" w:hint="eastAsia"/>
          <w:b/>
          <w:bCs/>
          <w:color w:val="000000"/>
          <w:kern w:val="0"/>
          <w:sz w:val="28"/>
          <w:szCs w:val="28"/>
          <w:lang w:eastAsia="ru-RU" w:bidi="uk-UA"/>
        </w:rPr>
        <w:t>и</w:t>
      </w:r>
      <w:r w:rsidRPr="00515CD9">
        <w:rPr>
          <w:rFonts w:ascii="Times New Roman" w:eastAsia="Arial Unicode MS" w:hAnsi="Times New Roman" w:cs="Times New Roman"/>
          <w:b/>
          <w:bCs/>
          <w:color w:val="000000"/>
          <w:kern w:val="0"/>
          <w:sz w:val="28"/>
          <w:szCs w:val="28"/>
          <w:lang w:eastAsia="ru-RU" w:bidi="uk-UA"/>
        </w:rPr>
        <w:t xml:space="preserve"> </w:t>
      </w:r>
      <w:r w:rsidRPr="00515CD9">
        <w:rPr>
          <w:rFonts w:ascii="Times New Roman" w:eastAsia="Arial Unicode MS" w:hAnsi="Times New Roman" w:cs="Times New Roman" w:hint="eastAsia"/>
          <w:b/>
          <w:bCs/>
          <w:color w:val="000000"/>
          <w:kern w:val="0"/>
          <w:sz w:val="28"/>
          <w:szCs w:val="28"/>
          <w:lang w:eastAsia="ru-RU" w:bidi="uk-UA"/>
        </w:rPr>
        <w:t>диаграммообразующие</w:t>
      </w:r>
      <w:r w:rsidRPr="00515CD9">
        <w:rPr>
          <w:rFonts w:ascii="Times New Roman" w:eastAsia="Arial Unicode MS" w:hAnsi="Times New Roman" w:cs="Times New Roman"/>
          <w:b/>
          <w:bCs/>
          <w:color w:val="000000"/>
          <w:kern w:val="0"/>
          <w:sz w:val="28"/>
          <w:szCs w:val="28"/>
          <w:lang w:eastAsia="ru-RU" w:bidi="uk-UA"/>
        </w:rPr>
        <w:t xml:space="preserve"> </w:t>
      </w:r>
      <w:r w:rsidRPr="00515CD9">
        <w:rPr>
          <w:rFonts w:ascii="Times New Roman" w:eastAsia="Arial Unicode MS" w:hAnsi="Times New Roman" w:cs="Times New Roman" w:hint="eastAsia"/>
          <w:b/>
          <w:bCs/>
          <w:color w:val="000000"/>
          <w:kern w:val="0"/>
          <w:sz w:val="28"/>
          <w:szCs w:val="28"/>
          <w:lang w:eastAsia="ru-RU" w:bidi="uk-UA"/>
        </w:rPr>
        <w:t>схемы</w:t>
      </w:r>
      <w:r w:rsidRPr="00515CD9">
        <w:rPr>
          <w:rFonts w:ascii="Times New Roman" w:eastAsia="Arial Unicode MS" w:hAnsi="Times New Roman" w:cs="Times New Roman"/>
          <w:b/>
          <w:bCs/>
          <w:color w:val="000000"/>
          <w:kern w:val="0"/>
          <w:sz w:val="28"/>
          <w:szCs w:val="28"/>
          <w:lang w:eastAsia="ru-RU" w:bidi="uk-UA"/>
        </w:rPr>
        <w:t xml:space="preserve"> </w:t>
      </w:r>
      <w:r w:rsidRPr="00515CD9">
        <w:rPr>
          <w:rFonts w:ascii="Times New Roman" w:eastAsia="Arial Unicode MS" w:hAnsi="Times New Roman" w:cs="Times New Roman" w:hint="eastAsia"/>
          <w:b/>
          <w:bCs/>
          <w:color w:val="000000"/>
          <w:kern w:val="0"/>
          <w:sz w:val="28"/>
          <w:szCs w:val="28"/>
          <w:lang w:eastAsia="ru-RU" w:bidi="uk-UA"/>
        </w:rPr>
        <w:t>на</w:t>
      </w:r>
      <w:r w:rsidRPr="00515CD9">
        <w:rPr>
          <w:rFonts w:ascii="Times New Roman" w:eastAsia="Arial Unicode MS" w:hAnsi="Times New Roman" w:cs="Times New Roman"/>
          <w:b/>
          <w:bCs/>
          <w:color w:val="000000"/>
          <w:kern w:val="0"/>
          <w:sz w:val="28"/>
          <w:szCs w:val="28"/>
          <w:lang w:eastAsia="ru-RU" w:bidi="uk-UA"/>
        </w:rPr>
        <w:t xml:space="preserve"> </w:t>
      </w:r>
      <w:r w:rsidRPr="00515CD9">
        <w:rPr>
          <w:rFonts w:ascii="Times New Roman" w:eastAsia="Arial Unicode MS" w:hAnsi="Times New Roman" w:cs="Times New Roman" w:hint="eastAsia"/>
          <w:b/>
          <w:bCs/>
          <w:color w:val="000000"/>
          <w:kern w:val="0"/>
          <w:sz w:val="28"/>
          <w:szCs w:val="28"/>
          <w:lang w:eastAsia="ru-RU" w:bidi="uk-UA"/>
        </w:rPr>
        <w:t>их</w:t>
      </w:r>
      <w:r w:rsidRPr="00515CD9">
        <w:rPr>
          <w:rFonts w:ascii="Times New Roman" w:eastAsia="Arial Unicode MS" w:hAnsi="Times New Roman" w:cs="Times New Roman"/>
          <w:b/>
          <w:bCs/>
          <w:color w:val="000000"/>
          <w:kern w:val="0"/>
          <w:sz w:val="28"/>
          <w:szCs w:val="28"/>
          <w:lang w:eastAsia="ru-RU" w:bidi="uk-UA"/>
        </w:rPr>
        <w:t xml:space="preserve"> </w:t>
      </w:r>
      <w:r w:rsidRPr="00515CD9">
        <w:rPr>
          <w:rFonts w:ascii="Times New Roman" w:eastAsia="Arial Unicode MS" w:hAnsi="Times New Roman" w:cs="Times New Roman" w:hint="eastAsia"/>
          <w:b/>
          <w:bCs/>
          <w:color w:val="000000"/>
          <w:kern w:val="0"/>
          <w:sz w:val="28"/>
          <w:szCs w:val="28"/>
          <w:lang w:eastAsia="ru-RU" w:bidi="uk-UA"/>
        </w:rPr>
        <w:t>основе</w:t>
      </w:r>
    </w:p>
    <w:p w14:paraId="2B30B09E" w14:textId="77777777" w:rsidR="00515CD9" w:rsidRDefault="00515CD9" w:rsidP="00515CD9">
      <w:r>
        <w:rPr>
          <w:rFonts w:hint="eastAsia"/>
        </w:rPr>
        <w:t>ОГЛАВЛЕНИЕ</w:t>
      </w:r>
      <w:r>
        <w:t xml:space="preserve"> </w:t>
      </w:r>
      <w:r>
        <w:rPr>
          <w:rFonts w:hint="eastAsia"/>
        </w:rPr>
        <w:t>ДИССЕРТАЦИИ</w:t>
      </w:r>
    </w:p>
    <w:p w14:paraId="05F475F8" w14:textId="77777777" w:rsidR="00515CD9" w:rsidRDefault="00515CD9" w:rsidP="00515CD9">
      <w:r>
        <w:rPr>
          <w:rFonts w:hint="eastAsia"/>
        </w:rPr>
        <w:t>кандидат</w:t>
      </w:r>
      <w:r>
        <w:t xml:space="preserve"> </w:t>
      </w:r>
      <w:r>
        <w:rPr>
          <w:rFonts w:hint="eastAsia"/>
        </w:rPr>
        <w:t>наук</w:t>
      </w:r>
      <w:r>
        <w:t xml:space="preserve"> </w:t>
      </w:r>
      <w:r>
        <w:rPr>
          <w:rFonts w:hint="eastAsia"/>
        </w:rPr>
        <w:t>Щетинин</w:t>
      </w:r>
      <w:r>
        <w:t xml:space="preserve"> </w:t>
      </w:r>
      <w:r>
        <w:rPr>
          <w:rFonts w:hint="eastAsia"/>
        </w:rPr>
        <w:t>Никита</w:t>
      </w:r>
      <w:r>
        <w:t xml:space="preserve"> </w:t>
      </w:r>
      <w:r>
        <w:rPr>
          <w:rFonts w:hint="eastAsia"/>
        </w:rPr>
        <w:t>Николаевич</w:t>
      </w:r>
    </w:p>
    <w:p w14:paraId="0E5E5309" w14:textId="77777777" w:rsidR="00515CD9" w:rsidRDefault="00515CD9" w:rsidP="00515CD9">
      <w:r>
        <w:rPr>
          <w:rFonts w:hint="eastAsia"/>
        </w:rPr>
        <w:t>Содержание</w:t>
      </w:r>
    </w:p>
    <w:p w14:paraId="53A42CA0" w14:textId="77777777" w:rsidR="00515CD9" w:rsidRDefault="00515CD9" w:rsidP="00515CD9"/>
    <w:p w14:paraId="5C50E458" w14:textId="77777777" w:rsidR="00515CD9" w:rsidRDefault="00515CD9" w:rsidP="00515CD9">
      <w:r>
        <w:rPr>
          <w:rFonts w:hint="eastAsia"/>
        </w:rPr>
        <w:t>Введение</w:t>
      </w:r>
    </w:p>
    <w:p w14:paraId="2654E53A" w14:textId="77777777" w:rsidR="00515CD9" w:rsidRDefault="00515CD9" w:rsidP="00515CD9"/>
    <w:p w14:paraId="21EAB312" w14:textId="77777777" w:rsidR="00515CD9" w:rsidRDefault="00515CD9" w:rsidP="00515CD9">
      <w:r>
        <w:rPr>
          <w:rFonts w:hint="eastAsia"/>
        </w:rPr>
        <w:t>Глава</w:t>
      </w:r>
      <w:r>
        <w:t xml:space="preserve"> 1 </w:t>
      </w:r>
      <w:r>
        <w:rPr>
          <w:rFonts w:hint="eastAsia"/>
        </w:rPr>
        <w:t>Современные</w:t>
      </w:r>
      <w:r>
        <w:t xml:space="preserve"> </w:t>
      </w:r>
      <w:r>
        <w:rPr>
          <w:rFonts w:hint="eastAsia"/>
        </w:rPr>
        <w:t>технологии</w:t>
      </w:r>
      <w:r>
        <w:t xml:space="preserve"> </w:t>
      </w:r>
      <w:r>
        <w:rPr>
          <w:rFonts w:hint="eastAsia"/>
        </w:rPr>
        <w:t>микрополосковых</w:t>
      </w:r>
      <w:r>
        <w:t xml:space="preserve"> </w:t>
      </w:r>
      <w:r>
        <w:rPr>
          <w:rFonts w:hint="eastAsia"/>
        </w:rPr>
        <w:t>направленных</w:t>
      </w:r>
      <w:r>
        <w:t xml:space="preserve"> </w:t>
      </w:r>
      <w:r>
        <w:rPr>
          <w:rFonts w:hint="eastAsia"/>
        </w:rPr>
        <w:t>ответвителей</w:t>
      </w:r>
      <w:r>
        <w:t xml:space="preserve"> </w:t>
      </w:r>
      <w:r>
        <w:rPr>
          <w:rFonts w:hint="eastAsia"/>
        </w:rPr>
        <w:t>диапазонов</w:t>
      </w:r>
      <w:r>
        <w:t xml:space="preserve"> </w:t>
      </w:r>
      <w:r>
        <w:rPr>
          <w:rFonts w:hint="eastAsia"/>
        </w:rPr>
        <w:t>УВЧ</w:t>
      </w:r>
      <w:r>
        <w:t xml:space="preserve"> </w:t>
      </w:r>
      <w:r>
        <w:rPr>
          <w:rFonts w:hint="eastAsia"/>
        </w:rPr>
        <w:t>и</w:t>
      </w:r>
      <w:r>
        <w:t xml:space="preserve"> </w:t>
      </w:r>
      <w:r>
        <w:rPr>
          <w:rFonts w:hint="eastAsia"/>
        </w:rPr>
        <w:t>СВЧ</w:t>
      </w:r>
    </w:p>
    <w:p w14:paraId="43E47A94" w14:textId="77777777" w:rsidR="00515CD9" w:rsidRDefault="00515CD9" w:rsidP="00515CD9"/>
    <w:p w14:paraId="2F3F4CB8" w14:textId="77777777" w:rsidR="00515CD9" w:rsidRDefault="00515CD9" w:rsidP="00515CD9">
      <w:r>
        <w:t xml:space="preserve">1.1 </w:t>
      </w:r>
      <w:r>
        <w:rPr>
          <w:rFonts w:hint="eastAsia"/>
        </w:rPr>
        <w:t>Обзор</w:t>
      </w:r>
      <w:r>
        <w:t xml:space="preserve"> </w:t>
      </w:r>
      <w:r>
        <w:rPr>
          <w:rFonts w:hint="eastAsia"/>
        </w:rPr>
        <w:t>малогабаритных</w:t>
      </w:r>
      <w:r>
        <w:t xml:space="preserve"> </w:t>
      </w:r>
      <w:r>
        <w:rPr>
          <w:rFonts w:hint="eastAsia"/>
        </w:rPr>
        <w:t>направленных</w:t>
      </w:r>
      <w:r>
        <w:t xml:space="preserve"> </w:t>
      </w:r>
      <w:r>
        <w:rPr>
          <w:rFonts w:hint="eastAsia"/>
        </w:rPr>
        <w:t>ответвителей</w:t>
      </w:r>
    </w:p>
    <w:p w14:paraId="2A6EF73A" w14:textId="77777777" w:rsidR="00515CD9" w:rsidRDefault="00515CD9" w:rsidP="00515CD9"/>
    <w:p w14:paraId="7E0F3160" w14:textId="77777777" w:rsidR="00515CD9" w:rsidRDefault="00515CD9" w:rsidP="00515CD9">
      <w:r>
        <w:t xml:space="preserve">1.2 </w:t>
      </w:r>
      <w:r>
        <w:rPr>
          <w:rFonts w:hint="eastAsia"/>
        </w:rPr>
        <w:t>Обзор</w:t>
      </w:r>
      <w:r>
        <w:t xml:space="preserve"> </w:t>
      </w:r>
      <w:r>
        <w:rPr>
          <w:rFonts w:hint="eastAsia"/>
        </w:rPr>
        <w:t>двухполосных</w:t>
      </w:r>
      <w:r>
        <w:t xml:space="preserve"> </w:t>
      </w:r>
      <w:r>
        <w:rPr>
          <w:rFonts w:hint="eastAsia"/>
        </w:rPr>
        <w:t>направленных</w:t>
      </w:r>
      <w:r>
        <w:t xml:space="preserve"> </w:t>
      </w:r>
      <w:r>
        <w:rPr>
          <w:rFonts w:hint="eastAsia"/>
        </w:rPr>
        <w:t>ответвителей</w:t>
      </w:r>
    </w:p>
    <w:p w14:paraId="27E630C1" w14:textId="77777777" w:rsidR="00515CD9" w:rsidRDefault="00515CD9" w:rsidP="00515CD9"/>
    <w:p w14:paraId="44E91FC6" w14:textId="77777777" w:rsidR="00515CD9" w:rsidRDefault="00515CD9" w:rsidP="00515CD9">
      <w:r>
        <w:t xml:space="preserve">1.3 </w:t>
      </w:r>
      <w:r>
        <w:rPr>
          <w:rFonts w:hint="eastAsia"/>
        </w:rPr>
        <w:t>Обзор</w:t>
      </w:r>
      <w:r>
        <w:t xml:space="preserve"> </w:t>
      </w:r>
      <w:r>
        <w:rPr>
          <w:rFonts w:hint="eastAsia"/>
        </w:rPr>
        <w:t>направленных</w:t>
      </w:r>
      <w:r>
        <w:t xml:space="preserve"> </w:t>
      </w:r>
      <w:r>
        <w:rPr>
          <w:rFonts w:hint="eastAsia"/>
        </w:rPr>
        <w:t>ответвителей</w:t>
      </w:r>
      <w:r>
        <w:t xml:space="preserve"> </w:t>
      </w:r>
      <w:r>
        <w:rPr>
          <w:rFonts w:hint="eastAsia"/>
        </w:rPr>
        <w:t>с</w:t>
      </w:r>
      <w:r>
        <w:t xml:space="preserve"> </w:t>
      </w:r>
      <w:r>
        <w:rPr>
          <w:rFonts w:hint="eastAsia"/>
        </w:rPr>
        <w:t>нетрадиционными</w:t>
      </w:r>
      <w:r>
        <w:t xml:space="preserve"> </w:t>
      </w:r>
      <w:r>
        <w:rPr>
          <w:rFonts w:hint="eastAsia"/>
        </w:rPr>
        <w:t>типами</w:t>
      </w:r>
      <w:r>
        <w:t xml:space="preserve"> </w:t>
      </w:r>
      <w:r>
        <w:rPr>
          <w:rFonts w:hint="eastAsia"/>
        </w:rPr>
        <w:t>направленности</w:t>
      </w:r>
      <w:r>
        <w:t xml:space="preserve"> </w:t>
      </w:r>
      <w:r>
        <w:rPr>
          <w:rFonts w:hint="eastAsia"/>
        </w:rPr>
        <w:t>и</w:t>
      </w:r>
      <w:r>
        <w:t xml:space="preserve"> </w:t>
      </w:r>
      <w:r>
        <w:rPr>
          <w:rFonts w:hint="eastAsia"/>
        </w:rPr>
        <w:t>сверхширокой</w:t>
      </w:r>
      <w:r>
        <w:t xml:space="preserve"> </w:t>
      </w:r>
      <w:r>
        <w:rPr>
          <w:rFonts w:hint="eastAsia"/>
        </w:rPr>
        <w:t>полосой</w:t>
      </w:r>
      <w:r>
        <w:t xml:space="preserve"> </w:t>
      </w:r>
      <w:r>
        <w:rPr>
          <w:rFonts w:hint="eastAsia"/>
        </w:rPr>
        <w:t>частот</w:t>
      </w:r>
    </w:p>
    <w:p w14:paraId="3E74C998" w14:textId="77777777" w:rsidR="00515CD9" w:rsidRDefault="00515CD9" w:rsidP="00515CD9"/>
    <w:p w14:paraId="21669DD1" w14:textId="77777777" w:rsidR="00515CD9" w:rsidRDefault="00515CD9" w:rsidP="00515CD9">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43 </w:t>
      </w:r>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математических</w:t>
      </w:r>
      <w:r>
        <w:t xml:space="preserve"> </w:t>
      </w:r>
      <w:r>
        <w:rPr>
          <w:rFonts w:hint="eastAsia"/>
        </w:rPr>
        <w:t>моделей</w:t>
      </w:r>
      <w:r>
        <w:t xml:space="preserve"> </w:t>
      </w:r>
      <w:r>
        <w:rPr>
          <w:rFonts w:hint="eastAsia"/>
        </w:rPr>
        <w:t>микрополосковых</w:t>
      </w:r>
      <w:r>
        <w:t xml:space="preserve"> </w:t>
      </w:r>
      <w:r>
        <w:rPr>
          <w:rFonts w:hint="eastAsia"/>
        </w:rPr>
        <w:t>направленных</w:t>
      </w:r>
      <w:r>
        <w:t xml:space="preserve"> </w:t>
      </w:r>
      <w:r>
        <w:rPr>
          <w:rFonts w:hint="eastAsia"/>
        </w:rPr>
        <w:t>ответвителей</w:t>
      </w:r>
      <w:r>
        <w:t xml:space="preserve"> </w:t>
      </w:r>
      <w:r>
        <w:rPr>
          <w:rFonts w:hint="eastAsia"/>
        </w:rPr>
        <w:t>диапазонов</w:t>
      </w:r>
      <w:r>
        <w:t xml:space="preserve"> </w:t>
      </w:r>
      <w:r>
        <w:rPr>
          <w:rFonts w:hint="eastAsia"/>
        </w:rPr>
        <w:t>УВЧ</w:t>
      </w:r>
      <w:r>
        <w:t xml:space="preserve"> </w:t>
      </w:r>
      <w:r>
        <w:rPr>
          <w:rFonts w:hint="eastAsia"/>
        </w:rPr>
        <w:t>и</w:t>
      </w:r>
      <w:r>
        <w:t xml:space="preserve"> </w:t>
      </w:r>
      <w:r>
        <w:rPr>
          <w:rFonts w:hint="eastAsia"/>
        </w:rPr>
        <w:t>СВЧ</w:t>
      </w:r>
    </w:p>
    <w:p w14:paraId="78C12D58" w14:textId="77777777" w:rsidR="00515CD9" w:rsidRDefault="00515CD9" w:rsidP="00515CD9"/>
    <w:p w14:paraId="25F581AE" w14:textId="77777777" w:rsidR="00515CD9" w:rsidRDefault="00515CD9" w:rsidP="00515CD9">
      <w:r>
        <w:t xml:space="preserve">2.1 </w:t>
      </w:r>
      <w:r>
        <w:rPr>
          <w:rFonts w:hint="eastAsia"/>
        </w:rPr>
        <w:t>Математические</w:t>
      </w:r>
      <w:r>
        <w:t xml:space="preserve"> </w:t>
      </w:r>
      <w:r>
        <w:rPr>
          <w:rFonts w:hint="eastAsia"/>
        </w:rPr>
        <w:t>модели</w:t>
      </w:r>
      <w:r>
        <w:t xml:space="preserve"> </w:t>
      </w:r>
      <w:r>
        <w:rPr>
          <w:rFonts w:hint="eastAsia"/>
        </w:rPr>
        <w:t>микрополосковых</w:t>
      </w:r>
      <w:r>
        <w:t xml:space="preserve"> </w:t>
      </w:r>
      <w:r>
        <w:rPr>
          <w:rFonts w:hint="eastAsia"/>
        </w:rPr>
        <w:t>устройств</w:t>
      </w:r>
      <w:r>
        <w:t xml:space="preserve">, </w:t>
      </w:r>
      <w:r>
        <w:rPr>
          <w:rFonts w:hint="eastAsia"/>
        </w:rPr>
        <w:t>положенные</w:t>
      </w:r>
      <w:r>
        <w:t xml:space="preserve"> </w:t>
      </w:r>
      <w:r>
        <w:rPr>
          <w:rFonts w:hint="eastAsia"/>
        </w:rPr>
        <w:t>в</w:t>
      </w:r>
      <w:r>
        <w:t xml:space="preserve"> </w:t>
      </w:r>
      <w:r>
        <w:rPr>
          <w:rFonts w:hint="eastAsia"/>
        </w:rPr>
        <w:t>основу</w:t>
      </w:r>
      <w:r>
        <w:t xml:space="preserve"> </w:t>
      </w:r>
      <w:r>
        <w:rPr>
          <w:rFonts w:hint="eastAsia"/>
        </w:rPr>
        <w:t>работы</w:t>
      </w:r>
      <w:r>
        <w:t xml:space="preserve"> </w:t>
      </w:r>
      <w:r>
        <w:rPr>
          <w:rFonts w:hint="eastAsia"/>
        </w:rPr>
        <w:t>коммерческих</w:t>
      </w:r>
      <w:r>
        <w:t xml:space="preserve"> </w:t>
      </w:r>
      <w:r>
        <w:rPr>
          <w:rFonts w:hint="eastAsia"/>
        </w:rPr>
        <w:t>программных</w:t>
      </w:r>
      <w:r>
        <w:t xml:space="preserve"> </w:t>
      </w:r>
      <w:r>
        <w:rPr>
          <w:rFonts w:hint="eastAsia"/>
        </w:rPr>
        <w:t>продуктов</w:t>
      </w:r>
      <w:r>
        <w:t xml:space="preserve">, </w:t>
      </w:r>
      <w:r>
        <w:rPr>
          <w:rFonts w:hint="eastAsia"/>
        </w:rPr>
        <w:t>и</w:t>
      </w:r>
      <w:r>
        <w:t xml:space="preserve"> </w:t>
      </w:r>
      <w:r>
        <w:rPr>
          <w:rFonts w:hint="eastAsia"/>
        </w:rPr>
        <w:t>их</w:t>
      </w:r>
      <w:r>
        <w:t xml:space="preserve"> </w:t>
      </w:r>
      <w:r>
        <w:rPr>
          <w:rFonts w:hint="eastAsia"/>
        </w:rPr>
        <w:t>ограничения</w:t>
      </w:r>
    </w:p>
    <w:p w14:paraId="567CBBAA" w14:textId="77777777" w:rsidR="00515CD9" w:rsidRDefault="00515CD9" w:rsidP="00515CD9"/>
    <w:p w14:paraId="0A383F3B" w14:textId="77777777" w:rsidR="00515CD9" w:rsidRDefault="00515CD9" w:rsidP="00515CD9">
      <w:r>
        <w:t xml:space="preserve">2.2 </w:t>
      </w:r>
      <w:r>
        <w:rPr>
          <w:rFonts w:hint="eastAsia"/>
        </w:rPr>
        <w:t>Моделирование</w:t>
      </w:r>
      <w:r>
        <w:t xml:space="preserve"> </w:t>
      </w:r>
      <w:r>
        <w:rPr>
          <w:rFonts w:hint="eastAsia"/>
        </w:rPr>
        <w:t>микрополосковых</w:t>
      </w:r>
      <w:r>
        <w:t xml:space="preserve"> </w:t>
      </w:r>
      <w:r>
        <w:rPr>
          <w:rFonts w:hint="eastAsia"/>
        </w:rPr>
        <w:t>многополюсных</w:t>
      </w:r>
      <w:r>
        <w:t xml:space="preserve"> </w:t>
      </w:r>
      <w:r>
        <w:rPr>
          <w:rFonts w:hint="eastAsia"/>
        </w:rPr>
        <w:t>устройств</w:t>
      </w:r>
      <w:r>
        <w:t xml:space="preserve"> </w:t>
      </w:r>
      <w:r>
        <w:rPr>
          <w:rFonts w:hint="eastAsia"/>
        </w:rPr>
        <w:t>УВЧ</w:t>
      </w:r>
      <w:r>
        <w:t xml:space="preserve"> </w:t>
      </w:r>
      <w:r>
        <w:rPr>
          <w:rFonts w:hint="eastAsia"/>
        </w:rPr>
        <w:t>и</w:t>
      </w:r>
      <w:r>
        <w:t xml:space="preserve"> </w:t>
      </w:r>
      <w:r>
        <w:rPr>
          <w:rFonts w:hint="eastAsia"/>
        </w:rPr>
        <w:t>СВЧ</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декомпозиции</w:t>
      </w:r>
    </w:p>
    <w:p w14:paraId="2ADE5F13" w14:textId="77777777" w:rsidR="00515CD9" w:rsidRDefault="00515CD9" w:rsidP="00515CD9"/>
    <w:p w14:paraId="2FF22EED" w14:textId="77777777" w:rsidR="00515CD9" w:rsidRDefault="00515CD9" w:rsidP="00515CD9">
      <w:r>
        <w:t xml:space="preserve">2.3 </w:t>
      </w:r>
      <w:r>
        <w:rPr>
          <w:rFonts w:hint="eastAsia"/>
        </w:rPr>
        <w:t>Метод</w:t>
      </w:r>
      <w:r>
        <w:t xml:space="preserve"> </w:t>
      </w:r>
      <w:r>
        <w:rPr>
          <w:rFonts w:hint="eastAsia"/>
        </w:rPr>
        <w:t>симметричных</w:t>
      </w:r>
      <w:r>
        <w:t xml:space="preserve"> </w:t>
      </w:r>
      <w:r>
        <w:rPr>
          <w:rFonts w:hint="eastAsia"/>
        </w:rPr>
        <w:t>восьмиполюсников</w:t>
      </w:r>
      <w:r>
        <w:t xml:space="preserve"> </w:t>
      </w:r>
      <w:r>
        <w:rPr>
          <w:rFonts w:hint="eastAsia"/>
        </w:rPr>
        <w:t>и</w:t>
      </w:r>
      <w:r>
        <w:t xml:space="preserve"> </w:t>
      </w:r>
      <w:r>
        <w:rPr>
          <w:rFonts w:hint="eastAsia"/>
        </w:rPr>
        <w:t>его</w:t>
      </w:r>
      <w:r>
        <w:t xml:space="preserve"> </w:t>
      </w:r>
      <w:r>
        <w:rPr>
          <w:rFonts w:hint="eastAsia"/>
        </w:rPr>
        <w:t>реа</w:t>
      </w:r>
      <w:r>
        <w:rPr>
          <w:rFonts w:hint="eastAsia"/>
        </w:rPr>
        <w:lastRenderedPageBreak/>
        <w:t>лизация</w:t>
      </w:r>
      <w:r>
        <w:t xml:space="preserve"> </w:t>
      </w:r>
      <w:r>
        <w:rPr>
          <w:rFonts w:hint="eastAsia"/>
        </w:rPr>
        <w:t>применительно</w:t>
      </w:r>
      <w:r>
        <w:t xml:space="preserve"> </w:t>
      </w:r>
      <w:r>
        <w:rPr>
          <w:rFonts w:hint="eastAsia"/>
        </w:rPr>
        <w:t>к</w:t>
      </w:r>
      <w:r>
        <w:t xml:space="preserve"> </w:t>
      </w:r>
      <w:r>
        <w:rPr>
          <w:rFonts w:hint="eastAsia"/>
        </w:rPr>
        <w:t>моделированию</w:t>
      </w:r>
      <w:r>
        <w:t xml:space="preserve"> </w:t>
      </w:r>
      <w:r>
        <w:rPr>
          <w:rFonts w:hint="eastAsia"/>
        </w:rPr>
        <w:t>направленного</w:t>
      </w:r>
      <w:r>
        <w:t xml:space="preserve"> </w:t>
      </w:r>
      <w:r>
        <w:rPr>
          <w:rFonts w:hint="eastAsia"/>
        </w:rPr>
        <w:t>ответвителя</w:t>
      </w:r>
      <w:r>
        <w:t xml:space="preserve">, </w:t>
      </w:r>
      <w:r>
        <w:rPr>
          <w:rFonts w:hint="eastAsia"/>
        </w:rPr>
        <w:t>модифицированного</w:t>
      </w:r>
      <w:r>
        <w:t xml:space="preserve"> </w:t>
      </w:r>
      <w:r>
        <w:rPr>
          <w:rFonts w:hint="eastAsia"/>
        </w:rPr>
        <w:t>в</w:t>
      </w:r>
      <w:r>
        <w:t xml:space="preserve"> </w:t>
      </w:r>
      <w:r>
        <w:rPr>
          <w:rFonts w:hint="eastAsia"/>
        </w:rPr>
        <w:t>целях</w:t>
      </w:r>
      <w:r>
        <w:t xml:space="preserve"> </w:t>
      </w:r>
      <w:r>
        <w:rPr>
          <w:rFonts w:hint="eastAsia"/>
        </w:rPr>
        <w:t>снижения</w:t>
      </w:r>
      <w:r>
        <w:t xml:space="preserve"> </w:t>
      </w:r>
      <w:r>
        <w:rPr>
          <w:rFonts w:hint="eastAsia"/>
        </w:rPr>
        <w:t>габаритов</w:t>
      </w:r>
    </w:p>
    <w:p w14:paraId="78FEF776" w14:textId="77777777" w:rsidR="00515CD9" w:rsidRDefault="00515CD9" w:rsidP="00515CD9"/>
    <w:p w14:paraId="68686100" w14:textId="77777777" w:rsidR="00515CD9" w:rsidRDefault="00515CD9" w:rsidP="00515CD9">
      <w:r>
        <w:t xml:space="preserve">2.4 </w:t>
      </w:r>
      <w:r>
        <w:rPr>
          <w:rFonts w:hint="eastAsia"/>
        </w:rPr>
        <w:t>Реализация</w:t>
      </w:r>
      <w:r>
        <w:t xml:space="preserve"> </w:t>
      </w:r>
      <w:r>
        <w:rPr>
          <w:rFonts w:hint="eastAsia"/>
        </w:rPr>
        <w:t>планарного</w:t>
      </w:r>
      <w:r>
        <w:t xml:space="preserve"> </w:t>
      </w:r>
      <w:r>
        <w:rPr>
          <w:rFonts w:hint="eastAsia"/>
        </w:rPr>
        <w:t>элемента</w:t>
      </w:r>
      <w:r>
        <w:t xml:space="preserve"> </w:t>
      </w:r>
      <w:r>
        <w:rPr>
          <w:rFonts w:hint="eastAsia"/>
        </w:rPr>
        <w:t>топологии</w:t>
      </w:r>
      <w:r>
        <w:t xml:space="preserve"> </w:t>
      </w:r>
      <w:r>
        <w:rPr>
          <w:rFonts w:hint="eastAsia"/>
        </w:rPr>
        <w:t>микрополоскового</w:t>
      </w:r>
      <w:r>
        <w:t xml:space="preserve"> </w:t>
      </w:r>
      <w:r>
        <w:rPr>
          <w:rFonts w:hint="eastAsia"/>
        </w:rPr>
        <w:t>устройства</w:t>
      </w:r>
      <w:r>
        <w:t xml:space="preserve"> </w:t>
      </w:r>
      <w:r>
        <w:rPr>
          <w:rFonts w:hint="eastAsia"/>
        </w:rPr>
        <w:t>по</w:t>
      </w:r>
      <w:r>
        <w:t xml:space="preserve"> </w:t>
      </w:r>
      <w:r>
        <w:rPr>
          <w:rFonts w:hint="eastAsia"/>
        </w:rPr>
        <w:t>заданной</w:t>
      </w:r>
      <w:r>
        <w:t xml:space="preserve"> </w:t>
      </w:r>
      <w:r>
        <w:rPr>
          <w:rFonts w:hint="eastAsia"/>
        </w:rPr>
        <w:t>емкости</w:t>
      </w:r>
      <w:r>
        <w:t xml:space="preserve"> </w:t>
      </w:r>
      <w:r>
        <w:rPr>
          <w:rFonts w:hint="eastAsia"/>
        </w:rPr>
        <w:t>в</w:t>
      </w:r>
      <w:r>
        <w:t xml:space="preserve"> </w:t>
      </w:r>
      <w:r>
        <w:rPr>
          <w:rFonts w:hint="eastAsia"/>
        </w:rPr>
        <w:t>схеме</w:t>
      </w:r>
      <w:r>
        <w:t xml:space="preserve"> </w:t>
      </w:r>
      <w:r>
        <w:rPr>
          <w:rFonts w:hint="eastAsia"/>
        </w:rPr>
        <w:t>замещения</w:t>
      </w:r>
    </w:p>
    <w:p w14:paraId="075E3603" w14:textId="77777777" w:rsidR="00515CD9" w:rsidRDefault="00515CD9" w:rsidP="00515CD9"/>
    <w:p w14:paraId="444AD1FA" w14:textId="77777777" w:rsidR="00515CD9" w:rsidRDefault="00515CD9" w:rsidP="00515CD9">
      <w:r>
        <w:t xml:space="preserve">2.5 </w:t>
      </w:r>
      <w:r>
        <w:rPr>
          <w:rFonts w:hint="eastAsia"/>
        </w:rPr>
        <w:t>Математическая</w:t>
      </w:r>
      <w:r>
        <w:t xml:space="preserve"> </w:t>
      </w:r>
      <w:r>
        <w:rPr>
          <w:rFonts w:hint="eastAsia"/>
        </w:rPr>
        <w:t>модель</w:t>
      </w:r>
      <w:r>
        <w:t xml:space="preserve"> </w:t>
      </w:r>
      <w:r>
        <w:rPr>
          <w:rFonts w:hint="eastAsia"/>
        </w:rPr>
        <w:t>для</w:t>
      </w:r>
      <w:r>
        <w:t xml:space="preserve"> </w:t>
      </w:r>
      <w:r>
        <w:rPr>
          <w:rFonts w:hint="eastAsia"/>
        </w:rPr>
        <w:t>оптимизации</w:t>
      </w:r>
      <w:r>
        <w:t xml:space="preserve"> </w:t>
      </w:r>
      <w:r>
        <w:rPr>
          <w:rFonts w:hint="eastAsia"/>
        </w:rPr>
        <w:t>двухполосного</w:t>
      </w:r>
      <w:r>
        <w:t xml:space="preserve"> </w:t>
      </w:r>
      <w:r>
        <w:rPr>
          <w:rFonts w:hint="eastAsia"/>
        </w:rPr>
        <w:t>направленного</w:t>
      </w:r>
      <w:r>
        <w:t xml:space="preserve"> </w:t>
      </w:r>
      <w:r>
        <w:rPr>
          <w:rFonts w:hint="eastAsia"/>
        </w:rPr>
        <w:t>ответвителя</w:t>
      </w:r>
    </w:p>
    <w:p w14:paraId="05664934" w14:textId="77777777" w:rsidR="00515CD9" w:rsidRDefault="00515CD9" w:rsidP="00515CD9"/>
    <w:p w14:paraId="4012FA27" w14:textId="77777777" w:rsidR="00515CD9" w:rsidRDefault="00515CD9" w:rsidP="00515CD9">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 xml:space="preserve"> 78 </w:t>
      </w:r>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модифицированных</w:t>
      </w:r>
      <w:r>
        <w:t xml:space="preserve"> </w:t>
      </w:r>
      <w:r>
        <w:rPr>
          <w:rFonts w:hint="eastAsia"/>
        </w:rPr>
        <w:t>направленных</w:t>
      </w:r>
      <w:r>
        <w:t xml:space="preserve"> </w:t>
      </w:r>
      <w:r>
        <w:rPr>
          <w:rFonts w:hint="eastAsia"/>
        </w:rPr>
        <w:t>ответвителей</w:t>
      </w:r>
      <w:r>
        <w:t xml:space="preserve"> </w:t>
      </w:r>
      <w:r>
        <w:rPr>
          <w:rFonts w:hint="eastAsia"/>
        </w:rPr>
        <w:t>и</w:t>
      </w:r>
      <w:r>
        <w:t xml:space="preserve"> </w:t>
      </w:r>
      <w:r>
        <w:rPr>
          <w:rFonts w:hint="eastAsia"/>
        </w:rPr>
        <w:t>четырехлучевых</w:t>
      </w:r>
      <w:r>
        <w:t xml:space="preserve"> </w:t>
      </w:r>
      <w:r>
        <w:rPr>
          <w:rFonts w:hint="eastAsia"/>
        </w:rPr>
        <w:t>диаграммообразующих</w:t>
      </w:r>
      <w:r>
        <w:t xml:space="preserve"> </w:t>
      </w:r>
      <w:r>
        <w:rPr>
          <w:rFonts w:hint="eastAsia"/>
        </w:rPr>
        <w:t>схем</w:t>
      </w:r>
      <w:r>
        <w:t xml:space="preserve"> </w:t>
      </w:r>
      <w:r>
        <w:rPr>
          <w:rFonts w:hint="eastAsia"/>
        </w:rPr>
        <w:t>Батлера</w:t>
      </w:r>
    </w:p>
    <w:p w14:paraId="33136EBA" w14:textId="77777777" w:rsidR="00515CD9" w:rsidRDefault="00515CD9" w:rsidP="00515CD9"/>
    <w:p w14:paraId="0B8BB721" w14:textId="77777777" w:rsidR="00515CD9" w:rsidRDefault="00515CD9" w:rsidP="00515CD9">
      <w:r>
        <w:rPr>
          <w:rFonts w:hint="eastAsia"/>
        </w:rPr>
        <w:t>на</w:t>
      </w:r>
      <w:r>
        <w:t xml:space="preserve"> </w:t>
      </w:r>
      <w:r>
        <w:rPr>
          <w:rFonts w:hint="eastAsia"/>
        </w:rPr>
        <w:t>их</w:t>
      </w:r>
      <w:r>
        <w:t xml:space="preserve"> </w:t>
      </w:r>
      <w:r>
        <w:rPr>
          <w:rFonts w:hint="eastAsia"/>
        </w:rPr>
        <w:t>основе</w:t>
      </w:r>
    </w:p>
    <w:p w14:paraId="09FD3380" w14:textId="77777777" w:rsidR="00515CD9" w:rsidRDefault="00515CD9" w:rsidP="00515CD9"/>
    <w:p w14:paraId="51AD660E" w14:textId="77777777" w:rsidR="00515CD9" w:rsidRDefault="00515CD9" w:rsidP="00515CD9">
      <w:r>
        <w:t xml:space="preserve">3.1 </w:t>
      </w:r>
      <w:r>
        <w:rPr>
          <w:rFonts w:hint="eastAsia"/>
        </w:rPr>
        <w:t>Диаграммообразующая</w:t>
      </w:r>
      <w:r>
        <w:t xml:space="preserve"> </w:t>
      </w:r>
      <w:r>
        <w:rPr>
          <w:rFonts w:hint="eastAsia"/>
        </w:rPr>
        <w:t>схема</w:t>
      </w:r>
      <w:r>
        <w:t xml:space="preserve"> </w:t>
      </w:r>
      <w:r>
        <w:rPr>
          <w:rFonts w:hint="eastAsia"/>
        </w:rPr>
        <w:t>Батлера</w:t>
      </w:r>
      <w:r>
        <w:t xml:space="preserve"> </w:t>
      </w:r>
      <w:r>
        <w:rPr>
          <w:rFonts w:hint="eastAsia"/>
        </w:rPr>
        <w:t>на</w:t>
      </w:r>
      <w:r>
        <w:t xml:space="preserve"> </w:t>
      </w:r>
      <w:r>
        <w:rPr>
          <w:rFonts w:hint="eastAsia"/>
        </w:rPr>
        <w:t>направленных</w:t>
      </w:r>
      <w:r>
        <w:t xml:space="preserve"> </w:t>
      </w:r>
      <w:r>
        <w:rPr>
          <w:rFonts w:hint="eastAsia"/>
        </w:rPr>
        <w:t>ответвителях</w:t>
      </w:r>
      <w:r>
        <w:t xml:space="preserve"> </w:t>
      </w:r>
      <w:r>
        <w:rPr>
          <w:rFonts w:hint="eastAsia"/>
        </w:rPr>
        <w:t>с</w:t>
      </w:r>
      <w:r>
        <w:t xml:space="preserve"> </w:t>
      </w:r>
      <w:r>
        <w:rPr>
          <w:rFonts w:hint="eastAsia"/>
        </w:rPr>
        <w:t>емкостными</w:t>
      </w:r>
      <w:r>
        <w:t xml:space="preserve"> </w:t>
      </w:r>
      <w:r>
        <w:rPr>
          <w:rFonts w:hint="eastAsia"/>
        </w:rPr>
        <w:t>квазисосредоточенными</w:t>
      </w:r>
      <w:r>
        <w:t xml:space="preserve"> </w:t>
      </w:r>
      <w:r>
        <w:rPr>
          <w:rFonts w:hint="eastAsia"/>
        </w:rPr>
        <w:t>элементами</w:t>
      </w:r>
    </w:p>
    <w:p w14:paraId="0430F58A" w14:textId="77777777" w:rsidR="00515CD9" w:rsidRDefault="00515CD9" w:rsidP="00515CD9"/>
    <w:p w14:paraId="6548696D" w14:textId="77777777" w:rsidR="00515CD9" w:rsidRDefault="00515CD9" w:rsidP="00515CD9">
      <w:r>
        <w:t xml:space="preserve">3.2 </w:t>
      </w:r>
      <w:r>
        <w:rPr>
          <w:rFonts w:hint="eastAsia"/>
        </w:rPr>
        <w:t>Малогабаритный</w:t>
      </w:r>
      <w:r>
        <w:t xml:space="preserve"> </w:t>
      </w:r>
      <w:r>
        <w:rPr>
          <w:rFonts w:hint="eastAsia"/>
        </w:rPr>
        <w:t>направленный</w:t>
      </w:r>
      <w:r>
        <w:t xml:space="preserve"> </w:t>
      </w:r>
      <w:r>
        <w:rPr>
          <w:rFonts w:hint="eastAsia"/>
        </w:rPr>
        <w:t>ответвитель</w:t>
      </w:r>
      <w:r>
        <w:t xml:space="preserve"> </w:t>
      </w:r>
      <w:r>
        <w:rPr>
          <w:rFonts w:hint="eastAsia"/>
        </w:rPr>
        <w:t>на</w:t>
      </w:r>
      <w:r>
        <w:t xml:space="preserve"> </w:t>
      </w:r>
      <w:r>
        <w:rPr>
          <w:rFonts w:hint="eastAsia"/>
        </w:rPr>
        <w:t>искусственных</w:t>
      </w:r>
      <w:r>
        <w:t xml:space="preserve"> </w:t>
      </w:r>
      <w:r>
        <w:rPr>
          <w:rFonts w:hint="eastAsia"/>
        </w:rPr>
        <w:t>длинных</w:t>
      </w:r>
      <w:r>
        <w:t xml:space="preserve"> </w:t>
      </w:r>
      <w:r>
        <w:rPr>
          <w:rFonts w:hint="eastAsia"/>
        </w:rPr>
        <w:t>линиях</w:t>
      </w:r>
      <w:r>
        <w:t xml:space="preserve"> </w:t>
      </w:r>
      <w:r>
        <w:rPr>
          <w:rFonts w:hint="eastAsia"/>
        </w:rPr>
        <w:t>с</w:t>
      </w:r>
      <w:r>
        <w:t xml:space="preserve"> </w:t>
      </w:r>
      <w:r>
        <w:rPr>
          <w:rFonts w:hint="eastAsia"/>
        </w:rPr>
        <w:t>сосредоточенными</w:t>
      </w:r>
      <w:r>
        <w:t xml:space="preserve"> </w:t>
      </w:r>
      <w:r>
        <w:rPr>
          <w:rFonts w:hint="eastAsia"/>
        </w:rPr>
        <w:t>элементами</w:t>
      </w:r>
    </w:p>
    <w:p w14:paraId="26016094" w14:textId="77777777" w:rsidR="00515CD9" w:rsidRDefault="00515CD9" w:rsidP="00515CD9"/>
    <w:p w14:paraId="1DE2C969" w14:textId="77777777" w:rsidR="00515CD9" w:rsidRDefault="00515CD9" w:rsidP="00515CD9">
      <w:r>
        <w:t xml:space="preserve">3.3 </w:t>
      </w:r>
      <w:r>
        <w:rPr>
          <w:rFonts w:hint="eastAsia"/>
        </w:rPr>
        <w:t>Диаграммообразующая</w:t>
      </w:r>
      <w:r>
        <w:t xml:space="preserve"> </w:t>
      </w:r>
      <w:r>
        <w:rPr>
          <w:rFonts w:hint="eastAsia"/>
        </w:rPr>
        <w:t>схема</w:t>
      </w:r>
      <w:r>
        <w:t xml:space="preserve"> </w:t>
      </w:r>
      <w:r>
        <w:rPr>
          <w:rFonts w:hint="eastAsia"/>
        </w:rPr>
        <w:t>для</w:t>
      </w:r>
      <w:r>
        <w:t xml:space="preserve"> </w:t>
      </w:r>
      <w:r>
        <w:rPr>
          <w:rFonts w:hint="eastAsia"/>
        </w:rPr>
        <w:t>антенной</w:t>
      </w:r>
      <w:r>
        <w:t xml:space="preserve"> </w:t>
      </w:r>
      <w:r>
        <w:rPr>
          <w:rFonts w:hint="eastAsia"/>
        </w:rPr>
        <w:t>решетки</w:t>
      </w:r>
      <w:r>
        <w:t xml:space="preserve"> </w:t>
      </w:r>
      <w:r>
        <w:rPr>
          <w:rFonts w:hint="eastAsia"/>
        </w:rPr>
        <w:t>центральной</w:t>
      </w:r>
      <w:r>
        <w:t xml:space="preserve"> </w:t>
      </w:r>
      <w:r>
        <w:rPr>
          <w:rFonts w:hint="eastAsia"/>
        </w:rPr>
        <w:t>частоты</w:t>
      </w:r>
      <w:r>
        <w:t xml:space="preserve"> 450 </w:t>
      </w:r>
      <w:r>
        <w:rPr>
          <w:rFonts w:hint="eastAsia"/>
        </w:rPr>
        <w:t>МГц</w:t>
      </w:r>
      <w:r>
        <w:t xml:space="preserve"> </w:t>
      </w:r>
      <w:r>
        <w:rPr>
          <w:rFonts w:hint="eastAsia"/>
        </w:rPr>
        <w:t>на</w:t>
      </w:r>
      <w:r>
        <w:t xml:space="preserve"> </w:t>
      </w:r>
      <w:r>
        <w:rPr>
          <w:rFonts w:hint="eastAsia"/>
        </w:rPr>
        <w:t>малоразмерных</w:t>
      </w:r>
      <w:r>
        <w:t xml:space="preserve"> </w:t>
      </w:r>
      <w:r>
        <w:rPr>
          <w:rFonts w:hint="eastAsia"/>
        </w:rPr>
        <w:t>направленных</w:t>
      </w:r>
      <w:r>
        <w:t xml:space="preserve"> </w:t>
      </w:r>
      <w:r>
        <w:rPr>
          <w:rFonts w:hint="eastAsia"/>
        </w:rPr>
        <w:t>ответвителях</w:t>
      </w:r>
    </w:p>
    <w:p w14:paraId="20558B1A" w14:textId="77777777" w:rsidR="00515CD9" w:rsidRDefault="00515CD9" w:rsidP="00515CD9"/>
    <w:p w14:paraId="0CC622A4" w14:textId="77777777" w:rsidR="00515CD9" w:rsidRDefault="00515CD9" w:rsidP="00515CD9">
      <w:r>
        <w:t xml:space="preserve">3.4 </w:t>
      </w:r>
      <w:r>
        <w:rPr>
          <w:rFonts w:hint="eastAsia"/>
        </w:rPr>
        <w:t>Многослойный</w:t>
      </w:r>
      <w:r>
        <w:t xml:space="preserve"> </w:t>
      </w:r>
      <w:r>
        <w:rPr>
          <w:rFonts w:hint="eastAsia"/>
        </w:rPr>
        <w:t>широкополосный</w:t>
      </w:r>
      <w:r>
        <w:t xml:space="preserve"> </w:t>
      </w:r>
      <w:r>
        <w:rPr>
          <w:rFonts w:hint="eastAsia"/>
        </w:rPr>
        <w:t>направленный</w:t>
      </w:r>
      <w:r>
        <w:t xml:space="preserve"> </w:t>
      </w:r>
      <w:r>
        <w:rPr>
          <w:rFonts w:hint="eastAsia"/>
        </w:rPr>
        <w:t>ответвитель</w:t>
      </w:r>
      <w:r>
        <w:t xml:space="preserve"> </w:t>
      </w:r>
      <w:r>
        <w:rPr>
          <w:rFonts w:hint="eastAsia"/>
        </w:rPr>
        <w:t>с</w:t>
      </w:r>
      <w:r>
        <w:t xml:space="preserve"> </w:t>
      </w:r>
      <w:r>
        <w:rPr>
          <w:rFonts w:hint="eastAsia"/>
        </w:rPr>
        <w:t>малым</w:t>
      </w:r>
      <w:r>
        <w:t xml:space="preserve"> </w:t>
      </w:r>
      <w:r>
        <w:rPr>
          <w:rFonts w:hint="eastAsia"/>
        </w:rPr>
        <w:t>разбалансом</w:t>
      </w:r>
      <w:r>
        <w:t xml:space="preserve"> </w:t>
      </w:r>
      <w:r>
        <w:rPr>
          <w:rFonts w:hint="eastAsia"/>
        </w:rPr>
        <w:t>амплитуд</w:t>
      </w:r>
      <w:r>
        <w:t xml:space="preserve"> </w:t>
      </w:r>
      <w:r>
        <w:rPr>
          <w:rFonts w:hint="eastAsia"/>
        </w:rPr>
        <w:t>и</w:t>
      </w:r>
      <w:r>
        <w:t xml:space="preserve"> </w:t>
      </w:r>
      <w:r>
        <w:rPr>
          <w:rFonts w:hint="eastAsia"/>
        </w:rPr>
        <w:t>диаграммообразующая</w:t>
      </w:r>
      <w:r>
        <w:t xml:space="preserve"> </w:t>
      </w:r>
      <w:r>
        <w:rPr>
          <w:rFonts w:hint="eastAsia"/>
        </w:rPr>
        <w:t>схема</w:t>
      </w:r>
      <w:r>
        <w:t xml:space="preserve"> </w:t>
      </w:r>
      <w:r>
        <w:rPr>
          <w:rFonts w:hint="eastAsia"/>
        </w:rPr>
        <w:t>Батлера</w:t>
      </w:r>
      <w:r>
        <w:t xml:space="preserve"> </w:t>
      </w:r>
      <w:r>
        <w:rPr>
          <w:rFonts w:hint="eastAsia"/>
        </w:rPr>
        <w:t>на</w:t>
      </w:r>
      <w:r>
        <w:t xml:space="preserve"> </w:t>
      </w:r>
      <w:r>
        <w:rPr>
          <w:rFonts w:hint="eastAsia"/>
        </w:rPr>
        <w:t>его</w:t>
      </w:r>
      <w:r>
        <w:t xml:space="preserve"> </w:t>
      </w:r>
      <w:r>
        <w:rPr>
          <w:rFonts w:hint="eastAsia"/>
        </w:rPr>
        <w:t>основе</w:t>
      </w:r>
    </w:p>
    <w:p w14:paraId="282B97EA" w14:textId="77777777" w:rsidR="00515CD9" w:rsidRDefault="00515CD9" w:rsidP="00515CD9"/>
    <w:p w14:paraId="2B6FB78A" w14:textId="77777777" w:rsidR="00515CD9" w:rsidRDefault="00515CD9" w:rsidP="00515CD9">
      <w:r>
        <w:t xml:space="preserve">3.5 </w:t>
      </w:r>
      <w:r>
        <w:rPr>
          <w:rFonts w:hint="eastAsia"/>
        </w:rPr>
        <w:t>Сверхширокополосный</w:t>
      </w:r>
      <w:r>
        <w:t xml:space="preserve"> </w:t>
      </w:r>
      <w:r>
        <w:rPr>
          <w:rFonts w:hint="eastAsia"/>
        </w:rPr>
        <w:t>направленный</w:t>
      </w:r>
      <w:r>
        <w:t xml:space="preserve"> </w:t>
      </w:r>
      <w:r>
        <w:rPr>
          <w:rFonts w:hint="eastAsia"/>
        </w:rPr>
        <w:t>ответвитель</w:t>
      </w:r>
    </w:p>
    <w:p w14:paraId="77E0E034" w14:textId="77777777" w:rsidR="00515CD9" w:rsidRDefault="00515CD9" w:rsidP="00515CD9"/>
    <w:p w14:paraId="09061824" w14:textId="77777777" w:rsidR="00515CD9" w:rsidRDefault="00515CD9" w:rsidP="00515CD9">
      <w:r>
        <w:lastRenderedPageBreak/>
        <w:t xml:space="preserve">3.6 </w:t>
      </w:r>
      <w:r>
        <w:rPr>
          <w:rFonts w:hint="eastAsia"/>
        </w:rPr>
        <w:t>Двухполосный</w:t>
      </w:r>
      <w:r>
        <w:t xml:space="preserve"> </w:t>
      </w:r>
      <w:r>
        <w:rPr>
          <w:rFonts w:hint="eastAsia"/>
        </w:rPr>
        <w:t>многослойный</w:t>
      </w:r>
      <w:r>
        <w:t xml:space="preserve"> </w:t>
      </w:r>
      <w:r>
        <w:rPr>
          <w:rFonts w:hint="eastAsia"/>
        </w:rPr>
        <w:t>направленный</w:t>
      </w:r>
      <w:r>
        <w:t xml:space="preserve"> </w:t>
      </w:r>
      <w:r>
        <w:rPr>
          <w:rFonts w:hint="eastAsia"/>
        </w:rPr>
        <w:t>ответвитель</w:t>
      </w:r>
    </w:p>
    <w:p w14:paraId="49D8CA42" w14:textId="77777777" w:rsidR="00515CD9" w:rsidRDefault="00515CD9" w:rsidP="00515CD9"/>
    <w:p w14:paraId="1CD43420" w14:textId="77777777" w:rsidR="00515CD9" w:rsidRDefault="00515CD9" w:rsidP="00515CD9">
      <w:r>
        <w:rPr>
          <w:rFonts w:hint="eastAsia"/>
        </w:rPr>
        <w:t>и</w:t>
      </w:r>
      <w:r>
        <w:t xml:space="preserve"> </w:t>
      </w:r>
      <w:r>
        <w:rPr>
          <w:rFonts w:hint="eastAsia"/>
        </w:rPr>
        <w:t>четырехлучевая</w:t>
      </w:r>
      <w:r>
        <w:t xml:space="preserve"> </w:t>
      </w:r>
      <w:r>
        <w:rPr>
          <w:rFonts w:hint="eastAsia"/>
        </w:rPr>
        <w:t>диаграммообразующая</w:t>
      </w:r>
      <w:r>
        <w:t xml:space="preserve"> </w:t>
      </w:r>
      <w:r>
        <w:rPr>
          <w:rFonts w:hint="eastAsia"/>
        </w:rPr>
        <w:t>схема</w:t>
      </w:r>
      <w:r>
        <w:t xml:space="preserve"> </w:t>
      </w:r>
      <w:r>
        <w:rPr>
          <w:rFonts w:hint="eastAsia"/>
        </w:rPr>
        <w:t>Батлера</w:t>
      </w:r>
      <w:r>
        <w:t xml:space="preserve"> </w:t>
      </w:r>
      <w:r>
        <w:rPr>
          <w:rFonts w:hint="eastAsia"/>
        </w:rPr>
        <w:t>на</w:t>
      </w:r>
      <w:r>
        <w:t xml:space="preserve"> </w:t>
      </w:r>
      <w:r>
        <w:rPr>
          <w:rFonts w:hint="eastAsia"/>
        </w:rPr>
        <w:t>его</w:t>
      </w:r>
      <w:r>
        <w:t xml:space="preserve"> </w:t>
      </w:r>
      <w:r>
        <w:rPr>
          <w:rFonts w:hint="eastAsia"/>
        </w:rPr>
        <w:t>основе</w:t>
      </w:r>
    </w:p>
    <w:p w14:paraId="13E0638E" w14:textId="77777777" w:rsidR="00515CD9" w:rsidRDefault="00515CD9" w:rsidP="00515CD9"/>
    <w:p w14:paraId="2257ED58" w14:textId="77777777" w:rsidR="00515CD9" w:rsidRDefault="00515CD9" w:rsidP="00515CD9">
      <w:r>
        <w:t xml:space="preserve">3.7 </w:t>
      </w:r>
      <w:r>
        <w:rPr>
          <w:rFonts w:hint="eastAsia"/>
        </w:rPr>
        <w:t>Двухполосный</w:t>
      </w:r>
      <w:r>
        <w:t xml:space="preserve"> </w:t>
      </w:r>
      <w:r>
        <w:rPr>
          <w:rFonts w:hint="eastAsia"/>
        </w:rPr>
        <w:t>микрополосковый</w:t>
      </w:r>
      <w:r>
        <w:t xml:space="preserve"> </w:t>
      </w:r>
      <w:r>
        <w:rPr>
          <w:rFonts w:hint="eastAsia"/>
        </w:rPr>
        <w:t>направленный</w:t>
      </w:r>
      <w:r>
        <w:t xml:space="preserve"> </w:t>
      </w:r>
      <w:r>
        <w:rPr>
          <w:rFonts w:hint="eastAsia"/>
        </w:rPr>
        <w:t>ответвитель</w:t>
      </w:r>
      <w:r>
        <w:t xml:space="preserve"> </w:t>
      </w:r>
      <w:r>
        <w:rPr>
          <w:rFonts w:hint="eastAsia"/>
        </w:rPr>
        <w:t>с</w:t>
      </w:r>
      <w:r>
        <w:t xml:space="preserve"> </w:t>
      </w:r>
      <w:r>
        <w:rPr>
          <w:rFonts w:hint="eastAsia"/>
        </w:rPr>
        <w:t>двумя</w:t>
      </w:r>
      <w:r>
        <w:t xml:space="preserve"> </w:t>
      </w:r>
      <w:r>
        <w:rPr>
          <w:rFonts w:hint="eastAsia"/>
        </w:rPr>
        <w:t>типами</w:t>
      </w:r>
      <w:r>
        <w:t xml:space="preserve"> </w:t>
      </w:r>
      <w:r>
        <w:rPr>
          <w:rFonts w:hint="eastAsia"/>
        </w:rPr>
        <w:t>направленности</w:t>
      </w:r>
    </w:p>
    <w:p w14:paraId="223909A2" w14:textId="77777777" w:rsidR="00515CD9" w:rsidRDefault="00515CD9" w:rsidP="00515CD9"/>
    <w:p w14:paraId="01335C54" w14:textId="77777777" w:rsidR="00515CD9" w:rsidRDefault="00515CD9" w:rsidP="00515CD9">
      <w:r>
        <w:t xml:space="preserve">3.8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 xml:space="preserve"> 121 </w:t>
      </w:r>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диаграммообразующих</w:t>
      </w:r>
      <w:r>
        <w:t xml:space="preserve"> </w:t>
      </w:r>
      <w:r>
        <w:rPr>
          <w:rFonts w:hint="eastAsia"/>
        </w:rPr>
        <w:t>схем</w:t>
      </w:r>
      <w:r>
        <w:t xml:space="preserve"> </w:t>
      </w:r>
      <w:r>
        <w:rPr>
          <w:rFonts w:hint="eastAsia"/>
        </w:rPr>
        <w:t>Батлера</w:t>
      </w:r>
    </w:p>
    <w:p w14:paraId="2A69B924" w14:textId="77777777" w:rsidR="00515CD9" w:rsidRDefault="00515CD9" w:rsidP="00515CD9"/>
    <w:p w14:paraId="34F05D84" w14:textId="77777777" w:rsidR="00515CD9" w:rsidRDefault="00515CD9" w:rsidP="00515CD9">
      <w:r>
        <w:t xml:space="preserve">4.1 </w:t>
      </w:r>
      <w:r>
        <w:rPr>
          <w:rFonts w:hint="eastAsia"/>
        </w:rPr>
        <w:t>Исследование</w:t>
      </w:r>
      <w:r>
        <w:t xml:space="preserve"> </w:t>
      </w:r>
      <w:r>
        <w:rPr>
          <w:rFonts w:hint="eastAsia"/>
        </w:rPr>
        <w:t>четырехлучевой</w:t>
      </w:r>
      <w:r>
        <w:t xml:space="preserve"> </w:t>
      </w:r>
      <w:r>
        <w:rPr>
          <w:rFonts w:hint="eastAsia"/>
        </w:rPr>
        <w:t>диаграммообразующей</w:t>
      </w:r>
      <w:r>
        <w:t xml:space="preserve"> </w:t>
      </w:r>
      <w:r>
        <w:rPr>
          <w:rFonts w:hint="eastAsia"/>
        </w:rPr>
        <w:t>схемы</w:t>
      </w:r>
      <w:r>
        <w:t xml:space="preserve"> </w:t>
      </w:r>
      <w:r>
        <w:rPr>
          <w:rFonts w:hint="eastAsia"/>
        </w:rPr>
        <w:t>Батлера</w:t>
      </w:r>
    </w:p>
    <w:p w14:paraId="04406238" w14:textId="77777777" w:rsidR="00515CD9" w:rsidRDefault="00515CD9" w:rsidP="00515CD9"/>
    <w:p w14:paraId="35049E3A" w14:textId="77777777" w:rsidR="00515CD9" w:rsidRDefault="00515CD9" w:rsidP="00515CD9">
      <w:r>
        <w:rPr>
          <w:rFonts w:hint="eastAsia"/>
        </w:rPr>
        <w:t>на</w:t>
      </w:r>
      <w:r>
        <w:t xml:space="preserve"> </w:t>
      </w:r>
      <w:r>
        <w:rPr>
          <w:rFonts w:hint="eastAsia"/>
        </w:rPr>
        <w:t>основе</w:t>
      </w:r>
      <w:r>
        <w:t xml:space="preserve"> </w:t>
      </w:r>
      <w:r>
        <w:rPr>
          <w:rFonts w:hint="eastAsia"/>
        </w:rPr>
        <w:t>многослойного</w:t>
      </w:r>
      <w:r>
        <w:t xml:space="preserve"> </w:t>
      </w:r>
      <w:r>
        <w:rPr>
          <w:rFonts w:hint="eastAsia"/>
        </w:rPr>
        <w:t>ответвителя</w:t>
      </w:r>
      <w:r>
        <w:t xml:space="preserve"> </w:t>
      </w:r>
      <w:r>
        <w:rPr>
          <w:rFonts w:hint="eastAsia"/>
        </w:rPr>
        <w:t>с</w:t>
      </w:r>
      <w:r>
        <w:t xml:space="preserve"> </w:t>
      </w:r>
      <w:r>
        <w:rPr>
          <w:rFonts w:hint="eastAsia"/>
        </w:rPr>
        <w:t>апертурой</w:t>
      </w:r>
      <w:r>
        <w:t xml:space="preserve"> </w:t>
      </w:r>
      <w:r>
        <w:rPr>
          <w:rFonts w:hint="eastAsia"/>
        </w:rPr>
        <w:t>связи</w:t>
      </w:r>
      <w:r>
        <w:t xml:space="preserve"> </w:t>
      </w:r>
      <w:r>
        <w:rPr>
          <w:rFonts w:hint="eastAsia"/>
        </w:rPr>
        <w:t>специальной</w:t>
      </w:r>
      <w:r>
        <w:t xml:space="preserve"> </w:t>
      </w:r>
      <w:r>
        <w:rPr>
          <w:rFonts w:hint="eastAsia"/>
        </w:rPr>
        <w:t>формы</w:t>
      </w:r>
    </w:p>
    <w:p w14:paraId="0D36E8C8" w14:textId="77777777" w:rsidR="00515CD9" w:rsidRDefault="00515CD9" w:rsidP="00515CD9"/>
    <w:p w14:paraId="0E8D0A5A" w14:textId="77777777" w:rsidR="00515CD9" w:rsidRDefault="00515CD9" w:rsidP="00515CD9">
      <w:r>
        <w:t xml:space="preserve">4.2 </w:t>
      </w:r>
      <w:r>
        <w:rPr>
          <w:rFonts w:hint="eastAsia"/>
        </w:rPr>
        <w:t>Исследование</w:t>
      </w:r>
      <w:r>
        <w:t xml:space="preserve"> </w:t>
      </w:r>
      <w:r>
        <w:rPr>
          <w:rFonts w:hint="eastAsia"/>
        </w:rPr>
        <w:t>трехлучевой</w:t>
      </w:r>
      <w:r>
        <w:t xml:space="preserve"> </w:t>
      </w:r>
      <w:r>
        <w:rPr>
          <w:rFonts w:hint="eastAsia"/>
        </w:rPr>
        <w:t>диаграммообразующей</w:t>
      </w:r>
      <w:r>
        <w:t xml:space="preserve"> </w:t>
      </w:r>
      <w:r>
        <w:rPr>
          <w:rFonts w:hint="eastAsia"/>
        </w:rPr>
        <w:t>схемы</w:t>
      </w:r>
      <w:r>
        <w:t xml:space="preserve"> </w:t>
      </w:r>
      <w:r>
        <w:rPr>
          <w:rFonts w:hint="eastAsia"/>
        </w:rPr>
        <w:t>Батлера</w:t>
      </w:r>
      <w:r>
        <w:t xml:space="preserve"> </w:t>
      </w:r>
      <w:r>
        <w:rPr>
          <w:rFonts w:hint="eastAsia"/>
        </w:rPr>
        <w:t>на</w:t>
      </w:r>
      <w:r>
        <w:t xml:space="preserve"> </w:t>
      </w:r>
      <w:r>
        <w:rPr>
          <w:rFonts w:hint="eastAsia"/>
        </w:rPr>
        <w:t>основе</w:t>
      </w:r>
      <w:r>
        <w:t xml:space="preserve"> </w:t>
      </w:r>
      <w:r>
        <w:rPr>
          <w:rFonts w:hint="eastAsia"/>
        </w:rPr>
        <w:t>модифицированных</w:t>
      </w:r>
      <w:r>
        <w:t xml:space="preserve"> </w:t>
      </w:r>
      <w:r>
        <w:rPr>
          <w:rFonts w:hint="eastAsia"/>
        </w:rPr>
        <w:t>двухшлейфных</w:t>
      </w:r>
      <w:r>
        <w:t xml:space="preserve"> </w:t>
      </w:r>
      <w:r>
        <w:rPr>
          <w:rFonts w:hint="eastAsia"/>
        </w:rPr>
        <w:t>направленных</w:t>
      </w:r>
      <w:r>
        <w:t xml:space="preserve"> </w:t>
      </w:r>
      <w:r>
        <w:rPr>
          <w:rFonts w:hint="eastAsia"/>
        </w:rPr>
        <w:t>ответвителей</w:t>
      </w:r>
    </w:p>
    <w:p w14:paraId="53D2D7AD" w14:textId="77777777" w:rsidR="00515CD9" w:rsidRDefault="00515CD9" w:rsidP="00515CD9"/>
    <w:p w14:paraId="1EE66E79" w14:textId="5AA8FA26" w:rsidR="00515CD9" w:rsidRPr="00515CD9" w:rsidRDefault="00515CD9" w:rsidP="00515CD9">
      <w:r>
        <w:t xml:space="preserve">4.3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r>
        <w:t xml:space="preserve"> 131 </w:t>
      </w:r>
      <w:r>
        <w:rPr>
          <w:rFonts w:hint="eastAsia"/>
        </w:rPr>
        <w:t>Заключение</w:t>
      </w:r>
      <w:r>
        <w:t xml:space="preserve"> 133 </w:t>
      </w:r>
      <w:r>
        <w:rPr>
          <w:rFonts w:hint="eastAsia"/>
        </w:rPr>
        <w:t>Список</w:t>
      </w:r>
      <w:r>
        <w:t xml:space="preserve"> </w:t>
      </w:r>
      <w:r>
        <w:rPr>
          <w:rFonts w:hint="eastAsia"/>
        </w:rPr>
        <w:t>литературы</w:t>
      </w:r>
      <w:r>
        <w:t xml:space="preserve"> 135 </w:t>
      </w:r>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работы</w:t>
      </w:r>
    </w:p>
    <w:sectPr w:rsidR="00515CD9" w:rsidRPr="00515CD9" w:rsidSect="004534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B1CA" w14:textId="77777777" w:rsidR="00453460" w:rsidRDefault="00453460">
      <w:pPr>
        <w:spacing w:after="0" w:line="240" w:lineRule="auto"/>
      </w:pPr>
      <w:r>
        <w:separator/>
      </w:r>
    </w:p>
  </w:endnote>
  <w:endnote w:type="continuationSeparator" w:id="0">
    <w:p w14:paraId="2AB7945B" w14:textId="77777777" w:rsidR="00453460" w:rsidRDefault="0045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1EBB" w14:textId="77777777" w:rsidR="00453460" w:rsidRDefault="00453460"/>
    <w:p w14:paraId="663BC625" w14:textId="77777777" w:rsidR="00453460" w:rsidRDefault="00453460"/>
    <w:p w14:paraId="1E2D6DF5" w14:textId="77777777" w:rsidR="00453460" w:rsidRDefault="00453460"/>
    <w:p w14:paraId="4FE014CA" w14:textId="77777777" w:rsidR="00453460" w:rsidRDefault="00453460"/>
    <w:p w14:paraId="628A597B" w14:textId="77777777" w:rsidR="00453460" w:rsidRDefault="00453460"/>
    <w:p w14:paraId="7097A430" w14:textId="77777777" w:rsidR="00453460" w:rsidRDefault="00453460"/>
    <w:p w14:paraId="0482C3D8" w14:textId="77777777" w:rsidR="00453460" w:rsidRDefault="004534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69926B" wp14:editId="0022D0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68CBB" w14:textId="77777777" w:rsidR="00453460" w:rsidRDefault="004534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6992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468CBB" w14:textId="77777777" w:rsidR="00453460" w:rsidRDefault="004534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9FF96E" w14:textId="77777777" w:rsidR="00453460" w:rsidRDefault="00453460"/>
    <w:p w14:paraId="3F30C122" w14:textId="77777777" w:rsidR="00453460" w:rsidRDefault="00453460"/>
    <w:p w14:paraId="4C6E1CD4" w14:textId="77777777" w:rsidR="00453460" w:rsidRDefault="004534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92E552" wp14:editId="687459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0F01C" w14:textId="77777777" w:rsidR="00453460" w:rsidRDefault="00453460"/>
                          <w:p w14:paraId="39083E69" w14:textId="77777777" w:rsidR="00453460" w:rsidRDefault="004534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92E5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00F01C" w14:textId="77777777" w:rsidR="00453460" w:rsidRDefault="00453460"/>
                    <w:p w14:paraId="39083E69" w14:textId="77777777" w:rsidR="00453460" w:rsidRDefault="004534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54C4F0" w14:textId="77777777" w:rsidR="00453460" w:rsidRDefault="00453460"/>
    <w:p w14:paraId="4A13EF72" w14:textId="77777777" w:rsidR="00453460" w:rsidRDefault="00453460">
      <w:pPr>
        <w:rPr>
          <w:sz w:val="2"/>
          <w:szCs w:val="2"/>
        </w:rPr>
      </w:pPr>
    </w:p>
    <w:p w14:paraId="79D5D475" w14:textId="77777777" w:rsidR="00453460" w:rsidRDefault="00453460"/>
    <w:p w14:paraId="1B4489DD" w14:textId="77777777" w:rsidR="00453460" w:rsidRDefault="00453460">
      <w:pPr>
        <w:spacing w:after="0" w:line="240" w:lineRule="auto"/>
      </w:pPr>
    </w:p>
  </w:footnote>
  <w:footnote w:type="continuationSeparator" w:id="0">
    <w:p w14:paraId="635A7A20" w14:textId="77777777" w:rsidR="00453460" w:rsidRDefault="0045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60"/>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18990</TotalTime>
  <Pages>3</Pages>
  <Words>399</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2470</cp:revision>
  <cp:lastPrinted>2009-02-06T05:36:00Z</cp:lastPrinted>
  <dcterms:created xsi:type="dcterms:W3CDTF">2024-01-07T13:43:00Z</dcterms:created>
  <dcterms:modified xsi:type="dcterms:W3CDTF">2024-02-08T23:04:00Z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