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90A2C" w14:textId="07DC429A" w:rsidR="0058565C" w:rsidRDefault="00F83896" w:rsidP="00F83896">
      <w:pPr>
        <w:rPr>
          <w:rFonts w:ascii="Times New Roman" w:eastAsia="Arial Unicode MS" w:hAnsi="Times New Roman" w:cs="Times New Roman"/>
          <w:b/>
          <w:bCs/>
          <w:color w:val="000000"/>
          <w:kern w:val="0"/>
          <w:sz w:val="28"/>
          <w:szCs w:val="28"/>
          <w:lang w:eastAsia="ru-RU" w:bidi="uk-UA"/>
        </w:rPr>
      </w:pPr>
      <w:r w:rsidRPr="00F83896">
        <w:rPr>
          <w:rFonts w:ascii="Times New Roman" w:eastAsia="Arial Unicode MS" w:hAnsi="Times New Roman" w:cs="Times New Roman" w:hint="eastAsia"/>
          <w:b/>
          <w:bCs/>
          <w:color w:val="000000"/>
          <w:kern w:val="0"/>
          <w:sz w:val="28"/>
          <w:szCs w:val="28"/>
          <w:lang w:eastAsia="ru-RU" w:bidi="uk-UA"/>
        </w:rPr>
        <w:t>Лубенцова</w:t>
      </w:r>
      <w:r w:rsidRPr="00F83896">
        <w:rPr>
          <w:rFonts w:ascii="Times New Roman" w:eastAsia="Arial Unicode MS" w:hAnsi="Times New Roman" w:cs="Times New Roman"/>
          <w:b/>
          <w:bCs/>
          <w:color w:val="000000"/>
          <w:kern w:val="0"/>
          <w:sz w:val="28"/>
          <w:szCs w:val="28"/>
          <w:lang w:eastAsia="ru-RU" w:bidi="uk-UA"/>
        </w:rPr>
        <w:t xml:space="preserve"> </w:t>
      </w:r>
      <w:r w:rsidRPr="00F83896">
        <w:rPr>
          <w:rFonts w:ascii="Times New Roman" w:eastAsia="Arial Unicode MS" w:hAnsi="Times New Roman" w:cs="Times New Roman" w:hint="eastAsia"/>
          <w:b/>
          <w:bCs/>
          <w:color w:val="000000"/>
          <w:kern w:val="0"/>
          <w:sz w:val="28"/>
          <w:szCs w:val="28"/>
          <w:lang w:eastAsia="ru-RU" w:bidi="uk-UA"/>
        </w:rPr>
        <w:t>Елена</w:t>
      </w:r>
      <w:r w:rsidRPr="00F83896">
        <w:rPr>
          <w:rFonts w:ascii="Times New Roman" w:eastAsia="Arial Unicode MS" w:hAnsi="Times New Roman" w:cs="Times New Roman"/>
          <w:b/>
          <w:bCs/>
          <w:color w:val="000000"/>
          <w:kern w:val="0"/>
          <w:sz w:val="28"/>
          <w:szCs w:val="28"/>
          <w:lang w:eastAsia="ru-RU" w:bidi="uk-UA"/>
        </w:rPr>
        <w:t xml:space="preserve"> </w:t>
      </w:r>
      <w:r w:rsidRPr="00F83896">
        <w:rPr>
          <w:rFonts w:ascii="Times New Roman" w:eastAsia="Arial Unicode MS" w:hAnsi="Times New Roman" w:cs="Times New Roman" w:hint="eastAsia"/>
          <w:b/>
          <w:bCs/>
          <w:color w:val="000000"/>
          <w:kern w:val="0"/>
          <w:sz w:val="28"/>
          <w:szCs w:val="28"/>
          <w:lang w:eastAsia="ru-RU" w:bidi="uk-UA"/>
        </w:rPr>
        <w:t>Валерьевна</w:t>
      </w:r>
      <w:r>
        <w:rPr>
          <w:rFonts w:ascii="Times New Roman" w:eastAsia="Arial Unicode MS" w:hAnsi="Times New Roman" w:cs="Times New Roman" w:hint="eastAsia"/>
          <w:b/>
          <w:bCs/>
          <w:color w:val="000000"/>
          <w:kern w:val="0"/>
          <w:sz w:val="28"/>
          <w:szCs w:val="28"/>
          <w:lang w:eastAsia="ru-RU" w:bidi="uk-UA"/>
        </w:rPr>
        <w:t xml:space="preserve"> </w:t>
      </w:r>
      <w:r w:rsidRPr="00F83896">
        <w:rPr>
          <w:rFonts w:ascii="Times New Roman" w:eastAsia="Arial Unicode MS" w:hAnsi="Times New Roman" w:cs="Times New Roman" w:hint="eastAsia"/>
          <w:b/>
          <w:bCs/>
          <w:color w:val="000000"/>
          <w:kern w:val="0"/>
          <w:sz w:val="28"/>
          <w:szCs w:val="28"/>
          <w:lang w:eastAsia="ru-RU" w:bidi="uk-UA"/>
        </w:rPr>
        <w:t>Теоретические</w:t>
      </w:r>
      <w:r w:rsidRPr="00F83896">
        <w:rPr>
          <w:rFonts w:ascii="Times New Roman" w:eastAsia="Arial Unicode MS" w:hAnsi="Times New Roman" w:cs="Times New Roman"/>
          <w:b/>
          <w:bCs/>
          <w:color w:val="000000"/>
          <w:kern w:val="0"/>
          <w:sz w:val="28"/>
          <w:szCs w:val="28"/>
          <w:lang w:eastAsia="ru-RU" w:bidi="uk-UA"/>
        </w:rPr>
        <w:t xml:space="preserve"> </w:t>
      </w:r>
      <w:r w:rsidRPr="00F83896">
        <w:rPr>
          <w:rFonts w:ascii="Times New Roman" w:eastAsia="Arial Unicode MS" w:hAnsi="Times New Roman" w:cs="Times New Roman" w:hint="eastAsia"/>
          <w:b/>
          <w:bCs/>
          <w:color w:val="000000"/>
          <w:kern w:val="0"/>
          <w:sz w:val="28"/>
          <w:szCs w:val="28"/>
          <w:lang w:eastAsia="ru-RU" w:bidi="uk-UA"/>
        </w:rPr>
        <w:t>основы</w:t>
      </w:r>
      <w:r w:rsidRPr="00F83896">
        <w:rPr>
          <w:rFonts w:ascii="Times New Roman" w:eastAsia="Arial Unicode MS" w:hAnsi="Times New Roman" w:cs="Times New Roman"/>
          <w:b/>
          <w:bCs/>
          <w:color w:val="000000"/>
          <w:kern w:val="0"/>
          <w:sz w:val="28"/>
          <w:szCs w:val="28"/>
          <w:lang w:eastAsia="ru-RU" w:bidi="uk-UA"/>
        </w:rPr>
        <w:t xml:space="preserve"> </w:t>
      </w:r>
      <w:r w:rsidRPr="00F83896">
        <w:rPr>
          <w:rFonts w:ascii="Times New Roman" w:eastAsia="Arial Unicode MS" w:hAnsi="Times New Roman" w:cs="Times New Roman" w:hint="eastAsia"/>
          <w:b/>
          <w:bCs/>
          <w:color w:val="000000"/>
          <w:kern w:val="0"/>
          <w:sz w:val="28"/>
          <w:szCs w:val="28"/>
          <w:lang w:eastAsia="ru-RU" w:bidi="uk-UA"/>
        </w:rPr>
        <w:t>построения</w:t>
      </w:r>
      <w:r w:rsidRPr="00F83896">
        <w:rPr>
          <w:rFonts w:ascii="Times New Roman" w:eastAsia="Arial Unicode MS" w:hAnsi="Times New Roman" w:cs="Times New Roman"/>
          <w:b/>
          <w:bCs/>
          <w:color w:val="000000"/>
          <w:kern w:val="0"/>
          <w:sz w:val="28"/>
          <w:szCs w:val="28"/>
          <w:lang w:eastAsia="ru-RU" w:bidi="uk-UA"/>
        </w:rPr>
        <w:t xml:space="preserve"> </w:t>
      </w:r>
      <w:r w:rsidRPr="00F83896">
        <w:rPr>
          <w:rFonts w:ascii="Times New Roman" w:eastAsia="Arial Unicode MS" w:hAnsi="Times New Roman" w:cs="Times New Roman" w:hint="eastAsia"/>
          <w:b/>
          <w:bCs/>
          <w:color w:val="000000"/>
          <w:kern w:val="0"/>
          <w:sz w:val="28"/>
          <w:szCs w:val="28"/>
          <w:lang w:eastAsia="ru-RU" w:bidi="uk-UA"/>
        </w:rPr>
        <w:t>и</w:t>
      </w:r>
      <w:r w:rsidRPr="00F83896">
        <w:rPr>
          <w:rFonts w:ascii="Times New Roman" w:eastAsia="Arial Unicode MS" w:hAnsi="Times New Roman" w:cs="Times New Roman"/>
          <w:b/>
          <w:bCs/>
          <w:color w:val="000000"/>
          <w:kern w:val="0"/>
          <w:sz w:val="28"/>
          <w:szCs w:val="28"/>
          <w:lang w:eastAsia="ru-RU" w:bidi="uk-UA"/>
        </w:rPr>
        <w:t xml:space="preserve"> </w:t>
      </w:r>
      <w:r w:rsidRPr="00F83896">
        <w:rPr>
          <w:rFonts w:ascii="Times New Roman" w:eastAsia="Arial Unicode MS" w:hAnsi="Times New Roman" w:cs="Times New Roman" w:hint="eastAsia"/>
          <w:b/>
          <w:bCs/>
          <w:color w:val="000000"/>
          <w:kern w:val="0"/>
          <w:sz w:val="28"/>
          <w:szCs w:val="28"/>
          <w:lang w:eastAsia="ru-RU" w:bidi="uk-UA"/>
        </w:rPr>
        <w:t>развития</w:t>
      </w:r>
      <w:r w:rsidRPr="00F83896">
        <w:rPr>
          <w:rFonts w:ascii="Times New Roman" w:eastAsia="Arial Unicode MS" w:hAnsi="Times New Roman" w:cs="Times New Roman"/>
          <w:b/>
          <w:bCs/>
          <w:color w:val="000000"/>
          <w:kern w:val="0"/>
          <w:sz w:val="28"/>
          <w:szCs w:val="28"/>
          <w:lang w:eastAsia="ru-RU" w:bidi="uk-UA"/>
        </w:rPr>
        <w:t xml:space="preserve"> </w:t>
      </w:r>
      <w:r w:rsidRPr="00F83896">
        <w:rPr>
          <w:rFonts w:ascii="Times New Roman" w:eastAsia="Arial Unicode MS" w:hAnsi="Times New Roman" w:cs="Times New Roman" w:hint="eastAsia"/>
          <w:b/>
          <w:bCs/>
          <w:color w:val="000000"/>
          <w:kern w:val="0"/>
          <w:sz w:val="28"/>
          <w:szCs w:val="28"/>
          <w:lang w:eastAsia="ru-RU" w:bidi="uk-UA"/>
        </w:rPr>
        <w:t>систем</w:t>
      </w:r>
      <w:r w:rsidRPr="00F83896">
        <w:rPr>
          <w:rFonts w:ascii="Times New Roman" w:eastAsia="Arial Unicode MS" w:hAnsi="Times New Roman" w:cs="Times New Roman"/>
          <w:b/>
          <w:bCs/>
          <w:color w:val="000000"/>
          <w:kern w:val="0"/>
          <w:sz w:val="28"/>
          <w:szCs w:val="28"/>
          <w:lang w:eastAsia="ru-RU" w:bidi="uk-UA"/>
        </w:rPr>
        <w:t xml:space="preserve"> </w:t>
      </w:r>
      <w:r w:rsidRPr="00F83896">
        <w:rPr>
          <w:rFonts w:ascii="Times New Roman" w:eastAsia="Arial Unicode MS" w:hAnsi="Times New Roman" w:cs="Times New Roman" w:hint="eastAsia"/>
          <w:b/>
          <w:bCs/>
          <w:color w:val="000000"/>
          <w:kern w:val="0"/>
          <w:sz w:val="28"/>
          <w:szCs w:val="28"/>
          <w:lang w:eastAsia="ru-RU" w:bidi="uk-UA"/>
        </w:rPr>
        <w:t>автоматизации</w:t>
      </w:r>
      <w:r w:rsidRPr="00F83896">
        <w:rPr>
          <w:rFonts w:ascii="Times New Roman" w:eastAsia="Arial Unicode MS" w:hAnsi="Times New Roman" w:cs="Times New Roman"/>
          <w:b/>
          <w:bCs/>
          <w:color w:val="000000"/>
          <w:kern w:val="0"/>
          <w:sz w:val="28"/>
          <w:szCs w:val="28"/>
          <w:lang w:eastAsia="ru-RU" w:bidi="uk-UA"/>
        </w:rPr>
        <w:t xml:space="preserve"> </w:t>
      </w:r>
      <w:r w:rsidRPr="00F83896">
        <w:rPr>
          <w:rFonts w:ascii="Times New Roman" w:eastAsia="Arial Unicode MS" w:hAnsi="Times New Roman" w:cs="Times New Roman" w:hint="eastAsia"/>
          <w:b/>
          <w:bCs/>
          <w:color w:val="000000"/>
          <w:kern w:val="0"/>
          <w:sz w:val="28"/>
          <w:szCs w:val="28"/>
          <w:lang w:eastAsia="ru-RU" w:bidi="uk-UA"/>
        </w:rPr>
        <w:t>сложных</w:t>
      </w:r>
      <w:r w:rsidRPr="00F83896">
        <w:rPr>
          <w:rFonts w:ascii="Times New Roman" w:eastAsia="Arial Unicode MS" w:hAnsi="Times New Roman" w:cs="Times New Roman"/>
          <w:b/>
          <w:bCs/>
          <w:color w:val="000000"/>
          <w:kern w:val="0"/>
          <w:sz w:val="28"/>
          <w:szCs w:val="28"/>
          <w:lang w:eastAsia="ru-RU" w:bidi="uk-UA"/>
        </w:rPr>
        <w:t xml:space="preserve"> </w:t>
      </w:r>
      <w:r w:rsidRPr="00F83896">
        <w:rPr>
          <w:rFonts w:ascii="Times New Roman" w:eastAsia="Arial Unicode MS" w:hAnsi="Times New Roman" w:cs="Times New Roman" w:hint="eastAsia"/>
          <w:b/>
          <w:bCs/>
          <w:color w:val="000000"/>
          <w:kern w:val="0"/>
          <w:sz w:val="28"/>
          <w:szCs w:val="28"/>
          <w:lang w:eastAsia="ru-RU" w:bidi="uk-UA"/>
        </w:rPr>
        <w:t>биотехнологических</w:t>
      </w:r>
      <w:r w:rsidRPr="00F83896">
        <w:rPr>
          <w:rFonts w:ascii="Times New Roman" w:eastAsia="Arial Unicode MS" w:hAnsi="Times New Roman" w:cs="Times New Roman"/>
          <w:b/>
          <w:bCs/>
          <w:color w:val="000000"/>
          <w:kern w:val="0"/>
          <w:sz w:val="28"/>
          <w:szCs w:val="28"/>
          <w:lang w:eastAsia="ru-RU" w:bidi="uk-UA"/>
        </w:rPr>
        <w:t xml:space="preserve"> </w:t>
      </w:r>
      <w:r w:rsidRPr="00F83896">
        <w:rPr>
          <w:rFonts w:ascii="Times New Roman" w:eastAsia="Arial Unicode MS" w:hAnsi="Times New Roman" w:cs="Times New Roman" w:hint="eastAsia"/>
          <w:b/>
          <w:bCs/>
          <w:color w:val="000000"/>
          <w:kern w:val="0"/>
          <w:sz w:val="28"/>
          <w:szCs w:val="28"/>
          <w:lang w:eastAsia="ru-RU" w:bidi="uk-UA"/>
        </w:rPr>
        <w:t>процессов</w:t>
      </w:r>
      <w:r w:rsidRPr="00F83896">
        <w:rPr>
          <w:rFonts w:ascii="Times New Roman" w:eastAsia="Arial Unicode MS" w:hAnsi="Times New Roman" w:cs="Times New Roman"/>
          <w:b/>
          <w:bCs/>
          <w:color w:val="000000"/>
          <w:kern w:val="0"/>
          <w:sz w:val="28"/>
          <w:szCs w:val="28"/>
          <w:lang w:eastAsia="ru-RU" w:bidi="uk-UA"/>
        </w:rPr>
        <w:t xml:space="preserve"> </w:t>
      </w:r>
      <w:r w:rsidRPr="00F83896">
        <w:rPr>
          <w:rFonts w:ascii="Times New Roman" w:eastAsia="Arial Unicode MS" w:hAnsi="Times New Roman" w:cs="Times New Roman" w:hint="eastAsia"/>
          <w:b/>
          <w:bCs/>
          <w:color w:val="000000"/>
          <w:kern w:val="0"/>
          <w:sz w:val="28"/>
          <w:szCs w:val="28"/>
          <w:lang w:eastAsia="ru-RU" w:bidi="uk-UA"/>
        </w:rPr>
        <w:t>на</w:t>
      </w:r>
      <w:r w:rsidRPr="00F83896">
        <w:rPr>
          <w:rFonts w:ascii="Times New Roman" w:eastAsia="Arial Unicode MS" w:hAnsi="Times New Roman" w:cs="Times New Roman"/>
          <w:b/>
          <w:bCs/>
          <w:color w:val="000000"/>
          <w:kern w:val="0"/>
          <w:sz w:val="28"/>
          <w:szCs w:val="28"/>
          <w:lang w:eastAsia="ru-RU" w:bidi="uk-UA"/>
        </w:rPr>
        <w:t xml:space="preserve"> </w:t>
      </w:r>
      <w:r w:rsidRPr="00F83896">
        <w:rPr>
          <w:rFonts w:ascii="Times New Roman" w:eastAsia="Arial Unicode MS" w:hAnsi="Times New Roman" w:cs="Times New Roman" w:hint="eastAsia"/>
          <w:b/>
          <w:bCs/>
          <w:color w:val="000000"/>
          <w:kern w:val="0"/>
          <w:sz w:val="28"/>
          <w:szCs w:val="28"/>
          <w:lang w:eastAsia="ru-RU" w:bidi="uk-UA"/>
        </w:rPr>
        <w:t>базе</w:t>
      </w:r>
      <w:r w:rsidRPr="00F83896">
        <w:rPr>
          <w:rFonts w:ascii="Times New Roman" w:eastAsia="Arial Unicode MS" w:hAnsi="Times New Roman" w:cs="Times New Roman"/>
          <w:b/>
          <w:bCs/>
          <w:color w:val="000000"/>
          <w:kern w:val="0"/>
          <w:sz w:val="28"/>
          <w:szCs w:val="28"/>
          <w:lang w:eastAsia="ru-RU" w:bidi="uk-UA"/>
        </w:rPr>
        <w:t xml:space="preserve"> </w:t>
      </w:r>
      <w:r w:rsidRPr="00F83896">
        <w:rPr>
          <w:rFonts w:ascii="Times New Roman" w:eastAsia="Arial Unicode MS" w:hAnsi="Times New Roman" w:cs="Times New Roman" w:hint="eastAsia"/>
          <w:b/>
          <w:bCs/>
          <w:color w:val="000000"/>
          <w:kern w:val="0"/>
          <w:sz w:val="28"/>
          <w:szCs w:val="28"/>
          <w:lang w:eastAsia="ru-RU" w:bidi="uk-UA"/>
        </w:rPr>
        <w:t>робастных</w:t>
      </w:r>
      <w:r w:rsidRPr="00F83896">
        <w:rPr>
          <w:rFonts w:ascii="Times New Roman" w:eastAsia="Arial Unicode MS" w:hAnsi="Times New Roman" w:cs="Times New Roman"/>
          <w:b/>
          <w:bCs/>
          <w:color w:val="000000"/>
          <w:kern w:val="0"/>
          <w:sz w:val="28"/>
          <w:szCs w:val="28"/>
          <w:lang w:eastAsia="ru-RU" w:bidi="uk-UA"/>
        </w:rPr>
        <w:t xml:space="preserve"> </w:t>
      </w:r>
      <w:r w:rsidRPr="00F83896">
        <w:rPr>
          <w:rFonts w:ascii="Times New Roman" w:eastAsia="Arial Unicode MS" w:hAnsi="Times New Roman" w:cs="Times New Roman" w:hint="eastAsia"/>
          <w:b/>
          <w:bCs/>
          <w:color w:val="000000"/>
          <w:kern w:val="0"/>
          <w:sz w:val="28"/>
          <w:szCs w:val="28"/>
          <w:lang w:eastAsia="ru-RU" w:bidi="uk-UA"/>
        </w:rPr>
        <w:t>и</w:t>
      </w:r>
      <w:r w:rsidRPr="00F83896">
        <w:rPr>
          <w:rFonts w:ascii="Times New Roman" w:eastAsia="Arial Unicode MS" w:hAnsi="Times New Roman" w:cs="Times New Roman"/>
          <w:b/>
          <w:bCs/>
          <w:color w:val="000000"/>
          <w:kern w:val="0"/>
          <w:sz w:val="28"/>
          <w:szCs w:val="28"/>
          <w:lang w:eastAsia="ru-RU" w:bidi="uk-UA"/>
        </w:rPr>
        <w:t xml:space="preserve"> </w:t>
      </w:r>
      <w:r w:rsidRPr="00F83896">
        <w:rPr>
          <w:rFonts w:ascii="Times New Roman" w:eastAsia="Arial Unicode MS" w:hAnsi="Times New Roman" w:cs="Times New Roman" w:hint="eastAsia"/>
          <w:b/>
          <w:bCs/>
          <w:color w:val="000000"/>
          <w:kern w:val="0"/>
          <w:sz w:val="28"/>
          <w:szCs w:val="28"/>
          <w:lang w:eastAsia="ru-RU" w:bidi="uk-UA"/>
        </w:rPr>
        <w:t>интеллектуальных</w:t>
      </w:r>
      <w:r w:rsidRPr="00F83896">
        <w:rPr>
          <w:rFonts w:ascii="Times New Roman" w:eastAsia="Arial Unicode MS" w:hAnsi="Times New Roman" w:cs="Times New Roman"/>
          <w:b/>
          <w:bCs/>
          <w:color w:val="000000"/>
          <w:kern w:val="0"/>
          <w:sz w:val="28"/>
          <w:szCs w:val="28"/>
          <w:lang w:eastAsia="ru-RU" w:bidi="uk-UA"/>
        </w:rPr>
        <w:t xml:space="preserve"> </w:t>
      </w:r>
      <w:r w:rsidRPr="00F83896">
        <w:rPr>
          <w:rFonts w:ascii="Times New Roman" w:eastAsia="Arial Unicode MS" w:hAnsi="Times New Roman" w:cs="Times New Roman" w:hint="eastAsia"/>
          <w:b/>
          <w:bCs/>
          <w:color w:val="000000"/>
          <w:kern w:val="0"/>
          <w:sz w:val="28"/>
          <w:szCs w:val="28"/>
          <w:lang w:eastAsia="ru-RU" w:bidi="uk-UA"/>
        </w:rPr>
        <w:t>технологий</w:t>
      </w:r>
    </w:p>
    <w:p w14:paraId="327986DC" w14:textId="77777777" w:rsidR="00F83896" w:rsidRDefault="00F83896" w:rsidP="00F83896">
      <w:r>
        <w:rPr>
          <w:rFonts w:hint="eastAsia"/>
        </w:rPr>
        <w:t>ОГЛАВЛЕНИЕ</w:t>
      </w:r>
      <w:r>
        <w:t xml:space="preserve"> </w:t>
      </w:r>
      <w:r>
        <w:rPr>
          <w:rFonts w:hint="eastAsia"/>
        </w:rPr>
        <w:t>ДИССЕРТАЦИИ</w:t>
      </w:r>
    </w:p>
    <w:p w14:paraId="7B377A4A" w14:textId="77777777" w:rsidR="00F83896" w:rsidRDefault="00F83896" w:rsidP="00F83896">
      <w:r>
        <w:rPr>
          <w:rFonts w:hint="eastAsia"/>
        </w:rPr>
        <w:t>доктор</w:t>
      </w:r>
      <w:r>
        <w:t xml:space="preserve"> </w:t>
      </w:r>
      <w:r>
        <w:rPr>
          <w:rFonts w:hint="eastAsia"/>
        </w:rPr>
        <w:t>наук</w:t>
      </w:r>
      <w:r>
        <w:t xml:space="preserve"> </w:t>
      </w:r>
      <w:r>
        <w:rPr>
          <w:rFonts w:hint="eastAsia"/>
        </w:rPr>
        <w:t>Лубенцова</w:t>
      </w:r>
      <w:r>
        <w:t xml:space="preserve"> </w:t>
      </w:r>
      <w:r>
        <w:rPr>
          <w:rFonts w:hint="eastAsia"/>
        </w:rPr>
        <w:t>Елена</w:t>
      </w:r>
      <w:r>
        <w:t xml:space="preserve"> </w:t>
      </w:r>
      <w:r>
        <w:rPr>
          <w:rFonts w:hint="eastAsia"/>
        </w:rPr>
        <w:t>Валерьевна</w:t>
      </w:r>
    </w:p>
    <w:p w14:paraId="1A5B56F5" w14:textId="77777777" w:rsidR="00F83896" w:rsidRDefault="00F83896" w:rsidP="00F83896">
      <w:r>
        <w:rPr>
          <w:rFonts w:hint="eastAsia"/>
        </w:rPr>
        <w:t>ВВЕДЕНИЕ</w:t>
      </w:r>
    </w:p>
    <w:p w14:paraId="3D23A209" w14:textId="77777777" w:rsidR="00F83896" w:rsidRDefault="00F83896" w:rsidP="00F83896"/>
    <w:p w14:paraId="1B0C137B" w14:textId="77777777" w:rsidR="00F83896" w:rsidRDefault="00F83896" w:rsidP="00F83896">
      <w:r>
        <w:rPr>
          <w:rFonts w:hint="eastAsia"/>
        </w:rPr>
        <w:t>ГЛАВА</w:t>
      </w:r>
      <w:r>
        <w:t xml:space="preserve"> 1. </w:t>
      </w:r>
      <w:r>
        <w:rPr>
          <w:rFonts w:hint="eastAsia"/>
        </w:rPr>
        <w:t>Анализ</w:t>
      </w:r>
      <w:r>
        <w:t xml:space="preserve"> </w:t>
      </w:r>
      <w:r>
        <w:rPr>
          <w:rFonts w:hint="eastAsia"/>
        </w:rPr>
        <w:t>подходов</w:t>
      </w:r>
      <w:r>
        <w:t xml:space="preserve"> </w:t>
      </w:r>
      <w:r>
        <w:rPr>
          <w:rFonts w:hint="eastAsia"/>
        </w:rPr>
        <w:t>к</w:t>
      </w:r>
      <w:r>
        <w:t xml:space="preserve"> </w:t>
      </w:r>
      <w:r>
        <w:rPr>
          <w:rFonts w:hint="eastAsia"/>
        </w:rPr>
        <w:t>решению</w:t>
      </w:r>
      <w:r>
        <w:t xml:space="preserve"> </w:t>
      </w:r>
      <w:r>
        <w:rPr>
          <w:rFonts w:hint="eastAsia"/>
        </w:rPr>
        <w:t>задачи</w:t>
      </w:r>
      <w:r>
        <w:t xml:space="preserve"> </w:t>
      </w:r>
      <w:r>
        <w:rPr>
          <w:rFonts w:hint="eastAsia"/>
        </w:rPr>
        <w:t>синтеза</w:t>
      </w:r>
      <w:r>
        <w:t xml:space="preserve"> </w:t>
      </w:r>
      <w:r>
        <w:rPr>
          <w:rFonts w:hint="eastAsia"/>
        </w:rPr>
        <w:t>интеллектуальных</w:t>
      </w:r>
      <w:r>
        <w:t xml:space="preserve"> </w:t>
      </w:r>
      <w:r>
        <w:rPr>
          <w:rFonts w:hint="eastAsia"/>
        </w:rPr>
        <w:t>систем</w:t>
      </w:r>
      <w:r>
        <w:t xml:space="preserve"> </w:t>
      </w:r>
      <w:r>
        <w:rPr>
          <w:rFonts w:hint="eastAsia"/>
        </w:rPr>
        <w:t>управления</w:t>
      </w:r>
      <w:r>
        <w:t xml:space="preserve"> </w:t>
      </w:r>
      <w:r>
        <w:rPr>
          <w:rFonts w:hint="eastAsia"/>
        </w:rPr>
        <w:t>биотехнологическими</w:t>
      </w:r>
      <w:r>
        <w:t xml:space="preserve"> </w:t>
      </w:r>
      <w:r>
        <w:rPr>
          <w:rFonts w:hint="eastAsia"/>
        </w:rPr>
        <w:t>объектами</w:t>
      </w:r>
      <w:r>
        <w:t xml:space="preserve"> </w:t>
      </w:r>
      <w:r>
        <w:rPr>
          <w:rFonts w:hint="eastAsia"/>
        </w:rPr>
        <w:t>стадии</w:t>
      </w:r>
      <w:r>
        <w:t xml:space="preserve"> </w:t>
      </w:r>
      <w:r>
        <w:rPr>
          <w:rFonts w:hint="eastAsia"/>
        </w:rPr>
        <w:t>ферментации</w:t>
      </w:r>
    </w:p>
    <w:p w14:paraId="395411DA" w14:textId="77777777" w:rsidR="00F83896" w:rsidRDefault="00F83896" w:rsidP="00F83896"/>
    <w:p w14:paraId="693DAC90" w14:textId="77777777" w:rsidR="00F83896" w:rsidRDefault="00F83896" w:rsidP="00F83896">
      <w:r>
        <w:t xml:space="preserve">1.1 </w:t>
      </w:r>
      <w:r>
        <w:rPr>
          <w:rFonts w:hint="eastAsia"/>
        </w:rPr>
        <w:t>Анализ</w:t>
      </w:r>
      <w:r>
        <w:t xml:space="preserve"> </w:t>
      </w:r>
      <w:r>
        <w:rPr>
          <w:rFonts w:hint="eastAsia"/>
        </w:rPr>
        <w:t>факторов</w:t>
      </w:r>
      <w:r>
        <w:t xml:space="preserve"> </w:t>
      </w:r>
      <w:r>
        <w:rPr>
          <w:rFonts w:hint="eastAsia"/>
        </w:rPr>
        <w:t>неопределенности</w:t>
      </w:r>
      <w:r>
        <w:t xml:space="preserve"> </w:t>
      </w:r>
      <w:r>
        <w:rPr>
          <w:rFonts w:hint="eastAsia"/>
        </w:rPr>
        <w:t>информации</w:t>
      </w:r>
      <w:r>
        <w:t xml:space="preserve"> </w:t>
      </w:r>
      <w:r>
        <w:rPr>
          <w:rFonts w:hint="eastAsia"/>
        </w:rPr>
        <w:t>при</w:t>
      </w:r>
      <w:r>
        <w:t xml:space="preserve"> </w:t>
      </w:r>
      <w:r>
        <w:rPr>
          <w:rFonts w:hint="eastAsia"/>
        </w:rPr>
        <w:t>управлении</w:t>
      </w:r>
      <w:r>
        <w:t xml:space="preserve"> </w:t>
      </w:r>
      <w:r>
        <w:rPr>
          <w:rFonts w:hint="eastAsia"/>
        </w:rPr>
        <w:t>процессом</w:t>
      </w:r>
      <w:r>
        <w:t xml:space="preserve"> </w:t>
      </w:r>
      <w:r>
        <w:rPr>
          <w:rFonts w:hint="eastAsia"/>
        </w:rPr>
        <w:t>ферментации</w:t>
      </w:r>
    </w:p>
    <w:p w14:paraId="7E11FE61" w14:textId="77777777" w:rsidR="00F83896" w:rsidRDefault="00F83896" w:rsidP="00F83896"/>
    <w:p w14:paraId="1358C8ED" w14:textId="77777777" w:rsidR="00F83896" w:rsidRDefault="00F83896" w:rsidP="00F83896">
      <w:r>
        <w:t xml:space="preserve">1.2 </w:t>
      </w:r>
      <w:r>
        <w:rPr>
          <w:rFonts w:hint="eastAsia"/>
        </w:rPr>
        <w:t>Анализ</w:t>
      </w:r>
      <w:r>
        <w:t xml:space="preserve"> </w:t>
      </w:r>
      <w:r>
        <w:rPr>
          <w:rFonts w:hint="eastAsia"/>
        </w:rPr>
        <w:t>особенностей</w:t>
      </w:r>
      <w:r>
        <w:t xml:space="preserve"> </w:t>
      </w:r>
      <w:r>
        <w:rPr>
          <w:rFonts w:hint="eastAsia"/>
        </w:rPr>
        <w:t>процессов</w:t>
      </w:r>
      <w:r>
        <w:t xml:space="preserve"> </w:t>
      </w:r>
      <w:r>
        <w:rPr>
          <w:rFonts w:hint="eastAsia"/>
        </w:rPr>
        <w:t>стерилизации</w:t>
      </w:r>
      <w:r>
        <w:t xml:space="preserve"> </w:t>
      </w:r>
      <w:r>
        <w:rPr>
          <w:rFonts w:hint="eastAsia"/>
        </w:rPr>
        <w:t>и</w:t>
      </w:r>
      <w:r>
        <w:t xml:space="preserve"> </w:t>
      </w:r>
      <w:r>
        <w:rPr>
          <w:rFonts w:hint="eastAsia"/>
        </w:rPr>
        <w:t>ферментации</w:t>
      </w:r>
      <w:r>
        <w:t xml:space="preserve"> </w:t>
      </w:r>
      <w:r>
        <w:rPr>
          <w:rFonts w:hint="eastAsia"/>
        </w:rPr>
        <w:t>как</w:t>
      </w:r>
      <w:r>
        <w:t xml:space="preserve"> </w:t>
      </w:r>
      <w:r>
        <w:rPr>
          <w:rFonts w:hint="eastAsia"/>
        </w:rPr>
        <w:t>объектов</w:t>
      </w:r>
      <w:r>
        <w:t xml:space="preserve"> </w:t>
      </w:r>
      <w:r>
        <w:rPr>
          <w:rFonts w:hint="eastAsia"/>
        </w:rPr>
        <w:t>управления</w:t>
      </w:r>
    </w:p>
    <w:p w14:paraId="5020DEF9" w14:textId="77777777" w:rsidR="00F83896" w:rsidRDefault="00F83896" w:rsidP="00F83896"/>
    <w:p w14:paraId="1816DD1D" w14:textId="77777777" w:rsidR="00F83896" w:rsidRDefault="00F83896" w:rsidP="00F83896">
      <w:r>
        <w:t xml:space="preserve">1.3 </w:t>
      </w:r>
      <w:r>
        <w:rPr>
          <w:rFonts w:hint="eastAsia"/>
        </w:rPr>
        <w:t>Анализ</w:t>
      </w:r>
      <w:r>
        <w:t xml:space="preserve"> </w:t>
      </w:r>
      <w:r>
        <w:rPr>
          <w:rFonts w:hint="eastAsia"/>
        </w:rPr>
        <w:t>и</w:t>
      </w:r>
      <w:r>
        <w:t xml:space="preserve"> </w:t>
      </w:r>
      <w:r>
        <w:rPr>
          <w:rFonts w:hint="eastAsia"/>
        </w:rPr>
        <w:t>обоснование</w:t>
      </w:r>
      <w:r>
        <w:t xml:space="preserve"> </w:t>
      </w:r>
      <w:r>
        <w:rPr>
          <w:rFonts w:hint="eastAsia"/>
        </w:rPr>
        <w:t>выбора</w:t>
      </w:r>
      <w:r>
        <w:t xml:space="preserve"> </w:t>
      </w:r>
      <w:r>
        <w:rPr>
          <w:rFonts w:hint="eastAsia"/>
        </w:rPr>
        <w:t>задач</w:t>
      </w:r>
      <w:r>
        <w:t xml:space="preserve"> </w:t>
      </w:r>
      <w:r>
        <w:rPr>
          <w:rFonts w:hint="eastAsia"/>
        </w:rPr>
        <w:t>управления</w:t>
      </w:r>
      <w:r>
        <w:t xml:space="preserve"> </w:t>
      </w:r>
      <w:r>
        <w:rPr>
          <w:rFonts w:hint="eastAsia"/>
        </w:rPr>
        <w:t>процессами</w:t>
      </w:r>
      <w:r>
        <w:t xml:space="preserve"> </w:t>
      </w:r>
      <w:r>
        <w:rPr>
          <w:rFonts w:hint="eastAsia"/>
        </w:rPr>
        <w:t>стерилизации</w:t>
      </w:r>
      <w:r>
        <w:t xml:space="preserve"> </w:t>
      </w:r>
      <w:r>
        <w:rPr>
          <w:rFonts w:hint="eastAsia"/>
        </w:rPr>
        <w:t>и</w:t>
      </w:r>
      <w:r>
        <w:t xml:space="preserve"> </w:t>
      </w:r>
      <w:r>
        <w:rPr>
          <w:rFonts w:hint="eastAsia"/>
        </w:rPr>
        <w:t>ферментации</w:t>
      </w:r>
      <w:r>
        <w:t xml:space="preserve"> </w:t>
      </w:r>
      <w:r>
        <w:rPr>
          <w:rFonts w:hint="eastAsia"/>
        </w:rPr>
        <w:t>с</w:t>
      </w:r>
      <w:r>
        <w:t xml:space="preserve"> </w:t>
      </w:r>
      <w:r>
        <w:rPr>
          <w:rFonts w:hint="eastAsia"/>
        </w:rPr>
        <w:t>учетом</w:t>
      </w:r>
      <w:r>
        <w:t xml:space="preserve"> </w:t>
      </w:r>
      <w:r>
        <w:rPr>
          <w:rFonts w:hint="eastAsia"/>
        </w:rPr>
        <w:t>технологических</w:t>
      </w:r>
      <w:r>
        <w:t xml:space="preserve"> </w:t>
      </w:r>
      <w:r>
        <w:rPr>
          <w:rFonts w:hint="eastAsia"/>
        </w:rPr>
        <w:t>рисков</w:t>
      </w:r>
    </w:p>
    <w:p w14:paraId="402D4F2B" w14:textId="77777777" w:rsidR="00F83896" w:rsidRDefault="00F83896" w:rsidP="00F83896"/>
    <w:p w14:paraId="2542EFDA" w14:textId="77777777" w:rsidR="00F83896" w:rsidRDefault="00F83896" w:rsidP="00F83896">
      <w:r>
        <w:t xml:space="preserve">1.4 </w:t>
      </w:r>
      <w:r>
        <w:rPr>
          <w:rFonts w:hint="eastAsia"/>
        </w:rPr>
        <w:t>Анализ</w:t>
      </w:r>
      <w:r>
        <w:t xml:space="preserve"> </w:t>
      </w:r>
      <w:r>
        <w:rPr>
          <w:rFonts w:hint="eastAsia"/>
        </w:rPr>
        <w:t>состояния</w:t>
      </w:r>
      <w:r>
        <w:t xml:space="preserve"> </w:t>
      </w:r>
      <w:r>
        <w:rPr>
          <w:rFonts w:hint="eastAsia"/>
        </w:rPr>
        <w:t>вопросов</w:t>
      </w:r>
      <w:r>
        <w:t xml:space="preserve"> </w:t>
      </w:r>
      <w:r>
        <w:rPr>
          <w:rFonts w:hint="eastAsia"/>
        </w:rPr>
        <w:t>автоматического</w:t>
      </w:r>
      <w:r>
        <w:t xml:space="preserve"> </w:t>
      </w:r>
      <w:r>
        <w:rPr>
          <w:rFonts w:hint="eastAsia"/>
        </w:rPr>
        <w:t>регулирования</w:t>
      </w:r>
      <w:r>
        <w:t xml:space="preserve"> </w:t>
      </w:r>
      <w:r>
        <w:rPr>
          <w:rFonts w:hint="eastAsia"/>
        </w:rPr>
        <w:t>и</w:t>
      </w:r>
      <w:r>
        <w:t xml:space="preserve"> </w:t>
      </w:r>
      <w:r>
        <w:rPr>
          <w:rFonts w:hint="eastAsia"/>
        </w:rPr>
        <w:t>управления</w:t>
      </w:r>
      <w:r>
        <w:t xml:space="preserve"> </w:t>
      </w:r>
      <w:r>
        <w:rPr>
          <w:rFonts w:hint="eastAsia"/>
        </w:rPr>
        <w:t>процессами</w:t>
      </w:r>
      <w:r>
        <w:t xml:space="preserve"> </w:t>
      </w:r>
      <w:r>
        <w:rPr>
          <w:rFonts w:hint="eastAsia"/>
        </w:rPr>
        <w:t>стерилизации</w:t>
      </w:r>
      <w:r>
        <w:t xml:space="preserve"> </w:t>
      </w:r>
      <w:r>
        <w:rPr>
          <w:rFonts w:hint="eastAsia"/>
        </w:rPr>
        <w:t>и</w:t>
      </w:r>
      <w:r>
        <w:t xml:space="preserve"> </w:t>
      </w:r>
      <w:r>
        <w:rPr>
          <w:rFonts w:hint="eastAsia"/>
        </w:rPr>
        <w:t>ферментации</w:t>
      </w:r>
    </w:p>
    <w:p w14:paraId="13F83FC3" w14:textId="77777777" w:rsidR="00F83896" w:rsidRDefault="00F83896" w:rsidP="00F83896"/>
    <w:p w14:paraId="35B2CCD8" w14:textId="77777777" w:rsidR="00F83896" w:rsidRDefault="00F83896" w:rsidP="00F83896">
      <w:r>
        <w:t xml:space="preserve">1.5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критериев</w:t>
      </w:r>
      <w:r>
        <w:t xml:space="preserve"> </w:t>
      </w:r>
      <w:r>
        <w:rPr>
          <w:rFonts w:hint="eastAsia"/>
        </w:rPr>
        <w:t>оптимальности</w:t>
      </w:r>
      <w:r>
        <w:t xml:space="preserve"> </w:t>
      </w:r>
      <w:r>
        <w:rPr>
          <w:rFonts w:hint="eastAsia"/>
        </w:rPr>
        <w:t>для</w:t>
      </w:r>
      <w:r>
        <w:t xml:space="preserve"> </w:t>
      </w:r>
      <w:r>
        <w:rPr>
          <w:rFonts w:hint="eastAsia"/>
        </w:rPr>
        <w:t>решения</w:t>
      </w:r>
      <w:r>
        <w:t xml:space="preserve"> </w:t>
      </w:r>
      <w:r>
        <w:rPr>
          <w:rFonts w:hint="eastAsia"/>
        </w:rPr>
        <w:t>задач</w:t>
      </w:r>
      <w:r>
        <w:t xml:space="preserve"> </w:t>
      </w:r>
      <w:r>
        <w:rPr>
          <w:rFonts w:hint="eastAsia"/>
        </w:rPr>
        <w:t>управления</w:t>
      </w:r>
      <w:r>
        <w:t xml:space="preserve"> </w:t>
      </w:r>
      <w:r>
        <w:rPr>
          <w:rFonts w:hint="eastAsia"/>
        </w:rPr>
        <w:t>процессами</w:t>
      </w:r>
      <w:r>
        <w:t xml:space="preserve"> </w:t>
      </w:r>
      <w:r>
        <w:rPr>
          <w:rFonts w:hint="eastAsia"/>
        </w:rPr>
        <w:t>стерилизации</w:t>
      </w:r>
      <w:r>
        <w:t xml:space="preserve"> </w:t>
      </w:r>
      <w:r>
        <w:rPr>
          <w:rFonts w:hint="eastAsia"/>
        </w:rPr>
        <w:t>и</w:t>
      </w:r>
      <w:r>
        <w:t xml:space="preserve"> </w:t>
      </w:r>
      <w:r>
        <w:rPr>
          <w:rFonts w:hint="eastAsia"/>
        </w:rPr>
        <w:t>ферментации</w:t>
      </w:r>
    </w:p>
    <w:p w14:paraId="27694C5E" w14:textId="77777777" w:rsidR="00F83896" w:rsidRDefault="00F83896" w:rsidP="00F83896"/>
    <w:p w14:paraId="0DA37A15" w14:textId="77777777" w:rsidR="00F83896" w:rsidRDefault="00F83896" w:rsidP="00F83896">
      <w:r>
        <w:t xml:space="preserve">1.6 </w:t>
      </w:r>
      <w:r>
        <w:rPr>
          <w:rFonts w:hint="eastAsia"/>
        </w:rPr>
        <w:t>Постановка</w:t>
      </w:r>
      <w:r>
        <w:t xml:space="preserve"> </w:t>
      </w:r>
      <w:r>
        <w:rPr>
          <w:rFonts w:hint="eastAsia"/>
        </w:rPr>
        <w:t>задач</w:t>
      </w:r>
      <w:r>
        <w:t xml:space="preserve"> </w:t>
      </w:r>
      <w:r>
        <w:rPr>
          <w:rFonts w:hint="eastAsia"/>
        </w:rPr>
        <w:t>исследований</w:t>
      </w:r>
    </w:p>
    <w:p w14:paraId="538F397D" w14:textId="77777777" w:rsidR="00F83896" w:rsidRDefault="00F83896" w:rsidP="00F83896"/>
    <w:p w14:paraId="389D63A7" w14:textId="77777777" w:rsidR="00F83896" w:rsidRDefault="00F83896" w:rsidP="00F83896">
      <w:r>
        <w:rPr>
          <w:rFonts w:hint="eastAsia"/>
        </w:rPr>
        <w:t>Выводы</w:t>
      </w:r>
      <w:r>
        <w:t xml:space="preserve"> </w:t>
      </w:r>
      <w:r>
        <w:rPr>
          <w:rFonts w:hint="eastAsia"/>
        </w:rPr>
        <w:t>по</w:t>
      </w:r>
      <w:r>
        <w:t xml:space="preserve"> </w:t>
      </w:r>
      <w:r>
        <w:rPr>
          <w:rFonts w:hint="eastAsia"/>
        </w:rPr>
        <w:t>главе</w:t>
      </w:r>
    </w:p>
    <w:p w14:paraId="0904BF16" w14:textId="77777777" w:rsidR="00F83896" w:rsidRDefault="00F83896" w:rsidP="00F83896"/>
    <w:p w14:paraId="16235210" w14:textId="77777777" w:rsidR="00F83896" w:rsidRDefault="00F83896" w:rsidP="00F83896">
      <w:r>
        <w:rPr>
          <w:rFonts w:hint="eastAsia"/>
        </w:rPr>
        <w:t>ГЛАВА</w:t>
      </w:r>
      <w:r>
        <w:t xml:space="preserve"> 2. </w:t>
      </w:r>
      <w:r>
        <w:rPr>
          <w:rFonts w:hint="eastAsia"/>
        </w:rPr>
        <w:t>Разработка</w:t>
      </w:r>
      <w:r>
        <w:t xml:space="preserve"> </w:t>
      </w:r>
      <w:r>
        <w:rPr>
          <w:rFonts w:hint="eastAsia"/>
        </w:rPr>
        <w:t>САУ</w:t>
      </w:r>
      <w:r>
        <w:t xml:space="preserve"> </w:t>
      </w:r>
      <w:r>
        <w:rPr>
          <w:rFonts w:hint="eastAsia"/>
        </w:rPr>
        <w:t>процессами</w:t>
      </w:r>
      <w:r>
        <w:t xml:space="preserve"> </w:t>
      </w:r>
      <w:r>
        <w:rPr>
          <w:rFonts w:hint="eastAsia"/>
        </w:rPr>
        <w:t>ферментации</w:t>
      </w:r>
      <w:r>
        <w:t xml:space="preserve"> </w:t>
      </w:r>
      <w:r>
        <w:rPr>
          <w:rFonts w:hint="eastAsia"/>
        </w:rPr>
        <w:t>с</w:t>
      </w:r>
      <w:r>
        <w:t xml:space="preserve"> </w:t>
      </w:r>
      <w:r>
        <w:rPr>
          <w:rFonts w:hint="eastAsia"/>
        </w:rPr>
        <w:lastRenderedPageBreak/>
        <w:t>использованием</w:t>
      </w:r>
      <w:r>
        <w:t xml:space="preserve"> </w:t>
      </w:r>
      <w:r>
        <w:rPr>
          <w:rFonts w:hint="eastAsia"/>
        </w:rPr>
        <w:t>метода</w:t>
      </w:r>
      <w:r>
        <w:t xml:space="preserve"> </w:t>
      </w:r>
      <w:r>
        <w:rPr>
          <w:rFonts w:hint="eastAsia"/>
        </w:rPr>
        <w:t>аппроксимирующих</w:t>
      </w:r>
      <w:r>
        <w:t xml:space="preserve"> </w:t>
      </w:r>
      <w:r>
        <w:rPr>
          <w:rFonts w:hint="eastAsia"/>
        </w:rPr>
        <w:t>преобразований</w:t>
      </w:r>
    </w:p>
    <w:p w14:paraId="640FE396" w14:textId="77777777" w:rsidR="00F83896" w:rsidRDefault="00F83896" w:rsidP="00F83896"/>
    <w:p w14:paraId="509ADF09" w14:textId="77777777" w:rsidR="00F83896" w:rsidRDefault="00F83896" w:rsidP="00F83896">
      <w:r>
        <w:t xml:space="preserve">2.1 </w:t>
      </w:r>
      <w:r>
        <w:rPr>
          <w:rFonts w:hint="eastAsia"/>
        </w:rPr>
        <w:t>Выбор</w:t>
      </w:r>
      <w:r>
        <w:t xml:space="preserve"> </w:t>
      </w:r>
      <w:r>
        <w:rPr>
          <w:rFonts w:hint="eastAsia"/>
        </w:rPr>
        <w:t>и</w:t>
      </w:r>
      <w:r>
        <w:t xml:space="preserve"> </w:t>
      </w:r>
      <w:r>
        <w:rPr>
          <w:rFonts w:hint="eastAsia"/>
        </w:rPr>
        <w:t>обоснование</w:t>
      </w:r>
      <w:r>
        <w:t xml:space="preserve"> </w:t>
      </w:r>
      <w:r>
        <w:rPr>
          <w:rFonts w:hint="eastAsia"/>
        </w:rPr>
        <w:t>критерия</w:t>
      </w:r>
      <w:r>
        <w:t xml:space="preserve"> </w:t>
      </w:r>
      <w:r>
        <w:rPr>
          <w:rFonts w:hint="eastAsia"/>
        </w:rPr>
        <w:t>управления</w:t>
      </w:r>
      <w:r>
        <w:t xml:space="preserve"> </w:t>
      </w:r>
      <w:r>
        <w:rPr>
          <w:rFonts w:hint="eastAsia"/>
        </w:rPr>
        <w:t>процессом</w:t>
      </w:r>
      <w:r>
        <w:t xml:space="preserve"> </w:t>
      </w:r>
      <w:r>
        <w:rPr>
          <w:rFonts w:hint="eastAsia"/>
        </w:rPr>
        <w:t>ферментации</w:t>
      </w:r>
    </w:p>
    <w:p w14:paraId="606B4B89" w14:textId="77777777" w:rsidR="00F83896" w:rsidRDefault="00F83896" w:rsidP="00F83896"/>
    <w:p w14:paraId="0F3DBCDC" w14:textId="77777777" w:rsidR="00F83896" w:rsidRDefault="00F83896" w:rsidP="00F83896">
      <w:r>
        <w:t xml:space="preserve">2.2 </w:t>
      </w:r>
      <w:r>
        <w:rPr>
          <w:rFonts w:hint="eastAsia"/>
        </w:rPr>
        <w:t>Метод</w:t>
      </w:r>
      <w:r>
        <w:t xml:space="preserve"> </w:t>
      </w:r>
      <w:r>
        <w:rPr>
          <w:rFonts w:hint="eastAsia"/>
        </w:rPr>
        <w:t>аппроксимирующих</w:t>
      </w:r>
      <w:r>
        <w:t xml:space="preserve"> </w:t>
      </w:r>
      <w:r>
        <w:rPr>
          <w:rFonts w:hint="eastAsia"/>
        </w:rPr>
        <w:t>преобразований</w:t>
      </w:r>
      <w:r>
        <w:t xml:space="preserve"> </w:t>
      </w:r>
      <w:r>
        <w:rPr>
          <w:rFonts w:hint="eastAsia"/>
        </w:rPr>
        <w:t>в</w:t>
      </w:r>
      <w:r>
        <w:t xml:space="preserve"> </w:t>
      </w:r>
      <w:r>
        <w:rPr>
          <w:rFonts w:hint="eastAsia"/>
        </w:rPr>
        <w:t>задачах</w:t>
      </w:r>
      <w:r>
        <w:t xml:space="preserve"> </w:t>
      </w:r>
      <w:r>
        <w:rPr>
          <w:rFonts w:hint="eastAsia"/>
        </w:rPr>
        <w:t>управления</w:t>
      </w:r>
    </w:p>
    <w:p w14:paraId="4E830196" w14:textId="77777777" w:rsidR="00F83896" w:rsidRDefault="00F83896" w:rsidP="00F83896"/>
    <w:p w14:paraId="12E0C424" w14:textId="77777777" w:rsidR="00F83896" w:rsidRDefault="00F83896" w:rsidP="00F83896">
      <w:r>
        <w:rPr>
          <w:rFonts w:hint="eastAsia"/>
        </w:rPr>
        <w:t>и</w:t>
      </w:r>
      <w:r>
        <w:t xml:space="preserve"> </w:t>
      </w:r>
      <w:r>
        <w:rPr>
          <w:rFonts w:hint="eastAsia"/>
        </w:rPr>
        <w:t>моделирования</w:t>
      </w:r>
      <w:r>
        <w:t xml:space="preserve"> </w:t>
      </w:r>
      <w:r>
        <w:rPr>
          <w:rFonts w:hint="eastAsia"/>
        </w:rPr>
        <w:t>процессов</w:t>
      </w:r>
      <w:r>
        <w:t xml:space="preserve"> </w:t>
      </w:r>
      <w:r>
        <w:rPr>
          <w:rFonts w:hint="eastAsia"/>
        </w:rPr>
        <w:t>ферментации</w:t>
      </w:r>
    </w:p>
    <w:p w14:paraId="53D15B17" w14:textId="77777777" w:rsidR="00F83896" w:rsidRDefault="00F83896" w:rsidP="00F83896"/>
    <w:p w14:paraId="21A05C2C" w14:textId="77777777" w:rsidR="00F83896" w:rsidRDefault="00F83896" w:rsidP="00F83896">
      <w:r>
        <w:t xml:space="preserve">2.3 </w:t>
      </w:r>
      <w:r>
        <w:rPr>
          <w:rFonts w:hint="eastAsia"/>
        </w:rPr>
        <w:t>Синтез</w:t>
      </w:r>
      <w:r>
        <w:t xml:space="preserve"> </w:t>
      </w:r>
      <w:r>
        <w:rPr>
          <w:rFonts w:hint="eastAsia"/>
        </w:rPr>
        <w:t>САУ</w:t>
      </w:r>
      <w:r>
        <w:t xml:space="preserve"> </w:t>
      </w:r>
      <w:r>
        <w:rPr>
          <w:rFonts w:hint="eastAsia"/>
        </w:rPr>
        <w:t>подачей</w:t>
      </w:r>
      <w:r>
        <w:t xml:space="preserve"> </w:t>
      </w:r>
      <w:r>
        <w:rPr>
          <w:rFonts w:hint="eastAsia"/>
        </w:rPr>
        <w:t>субстрата</w:t>
      </w:r>
      <w:r>
        <w:t xml:space="preserve"> </w:t>
      </w:r>
      <w:r>
        <w:rPr>
          <w:rFonts w:hint="eastAsia"/>
        </w:rPr>
        <w:t>и</w:t>
      </w:r>
      <w:r>
        <w:t xml:space="preserve"> </w:t>
      </w:r>
      <w:r>
        <w:rPr>
          <w:rFonts w:hint="eastAsia"/>
        </w:rPr>
        <w:t>отбором</w:t>
      </w:r>
      <w:r>
        <w:t xml:space="preserve"> </w:t>
      </w:r>
      <w:r>
        <w:rPr>
          <w:rFonts w:hint="eastAsia"/>
        </w:rPr>
        <w:t>продукта</w:t>
      </w:r>
      <w:r>
        <w:t xml:space="preserve"> </w:t>
      </w:r>
      <w:r>
        <w:rPr>
          <w:rFonts w:hint="eastAsia"/>
        </w:rPr>
        <w:t>в</w:t>
      </w:r>
      <w:r>
        <w:t xml:space="preserve"> </w:t>
      </w:r>
      <w:r>
        <w:rPr>
          <w:rFonts w:hint="eastAsia"/>
        </w:rPr>
        <w:t>непрерывном</w:t>
      </w:r>
      <w:r>
        <w:t xml:space="preserve"> </w:t>
      </w:r>
      <w:r>
        <w:rPr>
          <w:rFonts w:hint="eastAsia"/>
        </w:rPr>
        <w:t>ферментаторе</w:t>
      </w:r>
      <w:r>
        <w:t xml:space="preserve"> </w:t>
      </w:r>
      <w:r>
        <w:rPr>
          <w:rFonts w:hint="eastAsia"/>
        </w:rPr>
        <w:t>с</w:t>
      </w:r>
      <w:r>
        <w:t xml:space="preserve"> </w:t>
      </w:r>
      <w:r>
        <w:rPr>
          <w:rFonts w:hint="eastAsia"/>
        </w:rPr>
        <w:t>использованием</w:t>
      </w:r>
      <w:r>
        <w:t xml:space="preserve"> </w:t>
      </w:r>
      <w:r>
        <w:rPr>
          <w:rFonts w:hint="eastAsia"/>
        </w:rPr>
        <w:t>аппроксимирующих</w:t>
      </w:r>
      <w:r>
        <w:t xml:space="preserve"> </w:t>
      </w:r>
      <w:r>
        <w:rPr>
          <w:rFonts w:hint="eastAsia"/>
        </w:rPr>
        <w:t>нелинейных</w:t>
      </w:r>
      <w:r>
        <w:t xml:space="preserve"> </w:t>
      </w:r>
      <w:r>
        <w:rPr>
          <w:rFonts w:hint="eastAsia"/>
        </w:rPr>
        <w:t>функций</w:t>
      </w:r>
    </w:p>
    <w:p w14:paraId="1FFCBD28" w14:textId="77777777" w:rsidR="00F83896" w:rsidRDefault="00F83896" w:rsidP="00F83896"/>
    <w:p w14:paraId="3DF171B6" w14:textId="77777777" w:rsidR="00F83896" w:rsidRDefault="00F83896" w:rsidP="00F83896">
      <w:r>
        <w:t xml:space="preserve">2.4 </w:t>
      </w:r>
      <w:r>
        <w:rPr>
          <w:rFonts w:hint="eastAsia"/>
        </w:rPr>
        <w:t>Разработка</w:t>
      </w:r>
      <w:r>
        <w:t xml:space="preserve"> </w:t>
      </w:r>
      <w:r>
        <w:rPr>
          <w:rFonts w:hint="eastAsia"/>
        </w:rPr>
        <w:t>САУ</w:t>
      </w:r>
      <w:r>
        <w:t xml:space="preserve"> </w:t>
      </w:r>
      <w:r>
        <w:rPr>
          <w:rFonts w:hint="eastAsia"/>
        </w:rPr>
        <w:t>непрерывным</w:t>
      </w:r>
      <w:r>
        <w:t xml:space="preserve"> </w:t>
      </w:r>
      <w:r>
        <w:rPr>
          <w:rFonts w:hint="eastAsia"/>
        </w:rPr>
        <w:t>процессом</w:t>
      </w:r>
      <w:r>
        <w:t xml:space="preserve"> </w:t>
      </w:r>
      <w:r>
        <w:rPr>
          <w:rFonts w:hint="eastAsia"/>
        </w:rPr>
        <w:t>ферментации</w:t>
      </w:r>
      <w:r>
        <w:t xml:space="preserve"> </w:t>
      </w:r>
      <w:r>
        <w:rPr>
          <w:rFonts w:hint="eastAsia"/>
        </w:rPr>
        <w:t>по</w:t>
      </w:r>
      <w:r>
        <w:t xml:space="preserve"> </w:t>
      </w:r>
      <w:r>
        <w:rPr>
          <w:rFonts w:hint="eastAsia"/>
        </w:rPr>
        <w:t>каналам</w:t>
      </w:r>
      <w:r>
        <w:t xml:space="preserve"> </w:t>
      </w:r>
      <w:r>
        <w:rPr>
          <w:rFonts w:hint="eastAsia"/>
        </w:rPr>
        <w:t>управления</w:t>
      </w:r>
      <w:r>
        <w:t xml:space="preserve"> </w:t>
      </w:r>
      <w:r>
        <w:rPr>
          <w:rFonts w:hint="eastAsia"/>
        </w:rPr>
        <w:t>субстратом</w:t>
      </w:r>
      <w:r>
        <w:t xml:space="preserve"> </w:t>
      </w:r>
      <w:r>
        <w:rPr>
          <w:rFonts w:hint="eastAsia"/>
        </w:rPr>
        <w:t>и</w:t>
      </w:r>
      <w:r>
        <w:t xml:space="preserve"> </w:t>
      </w:r>
      <w:r>
        <w:rPr>
          <w:rFonts w:hint="eastAsia"/>
        </w:rPr>
        <w:t>продуктом</w:t>
      </w:r>
      <w:r>
        <w:t xml:space="preserve"> </w:t>
      </w:r>
      <w:r>
        <w:rPr>
          <w:rFonts w:hint="eastAsia"/>
        </w:rPr>
        <w:t>с</w:t>
      </w:r>
      <w:r>
        <w:t xml:space="preserve"> </w:t>
      </w:r>
      <w:r>
        <w:rPr>
          <w:rFonts w:hint="eastAsia"/>
        </w:rPr>
        <w:t>использованием</w:t>
      </w:r>
      <w:r>
        <w:t xml:space="preserve"> </w:t>
      </w:r>
      <w:r>
        <w:rPr>
          <w:rFonts w:hint="eastAsia"/>
        </w:rPr>
        <w:t>комбинации</w:t>
      </w:r>
      <w:r>
        <w:t xml:space="preserve"> </w:t>
      </w:r>
      <w:r>
        <w:rPr>
          <w:rFonts w:hint="eastAsia"/>
        </w:rPr>
        <w:t>аппроксимирующих</w:t>
      </w:r>
      <w:r>
        <w:t xml:space="preserve"> </w:t>
      </w:r>
      <w:r>
        <w:rPr>
          <w:rFonts w:hint="eastAsia"/>
        </w:rPr>
        <w:t>нелинейных</w:t>
      </w:r>
      <w:r>
        <w:t xml:space="preserve"> </w:t>
      </w:r>
      <w:r>
        <w:rPr>
          <w:rFonts w:hint="eastAsia"/>
        </w:rPr>
        <w:t>функций</w:t>
      </w:r>
    </w:p>
    <w:p w14:paraId="72A42636" w14:textId="77777777" w:rsidR="00F83896" w:rsidRDefault="00F83896" w:rsidP="00F83896"/>
    <w:p w14:paraId="1E5AD051" w14:textId="77777777" w:rsidR="00F83896" w:rsidRDefault="00F83896" w:rsidP="00F83896">
      <w:r>
        <w:t xml:space="preserve">2.5 </w:t>
      </w:r>
      <w:r>
        <w:rPr>
          <w:rFonts w:hint="eastAsia"/>
        </w:rPr>
        <w:t>Синтез</w:t>
      </w:r>
      <w:r>
        <w:t xml:space="preserve"> </w:t>
      </w:r>
      <w:r>
        <w:rPr>
          <w:rFonts w:hint="eastAsia"/>
        </w:rPr>
        <w:t>робастной</w:t>
      </w:r>
      <w:r>
        <w:t xml:space="preserve"> </w:t>
      </w:r>
      <w:r>
        <w:rPr>
          <w:rFonts w:hint="eastAsia"/>
        </w:rPr>
        <w:t>помехозащищенной</w:t>
      </w:r>
      <w:r>
        <w:t xml:space="preserve"> </w:t>
      </w:r>
      <w:r>
        <w:rPr>
          <w:rFonts w:hint="eastAsia"/>
        </w:rPr>
        <w:t>системы</w:t>
      </w:r>
      <w:r>
        <w:t xml:space="preserve"> </w:t>
      </w:r>
      <w:r>
        <w:rPr>
          <w:rFonts w:hint="eastAsia"/>
        </w:rPr>
        <w:t>стабилизации</w:t>
      </w:r>
      <w:r>
        <w:t xml:space="preserve"> </w:t>
      </w:r>
      <w:r>
        <w:rPr>
          <w:rFonts w:hint="eastAsia"/>
        </w:rPr>
        <w:t>температуры</w:t>
      </w:r>
      <w:r>
        <w:t xml:space="preserve"> </w:t>
      </w:r>
      <w:r>
        <w:rPr>
          <w:rFonts w:hint="eastAsia"/>
        </w:rPr>
        <w:t>в</w:t>
      </w:r>
      <w:r>
        <w:t xml:space="preserve"> </w:t>
      </w:r>
      <w:r>
        <w:rPr>
          <w:rFonts w:hint="eastAsia"/>
        </w:rPr>
        <w:t>ферментаторе</w:t>
      </w:r>
      <w:r>
        <w:t xml:space="preserve"> </w:t>
      </w:r>
      <w:r>
        <w:rPr>
          <w:rFonts w:hint="eastAsia"/>
        </w:rPr>
        <w:t>с</w:t>
      </w:r>
      <w:r>
        <w:t xml:space="preserve"> </w:t>
      </w:r>
      <w:r>
        <w:rPr>
          <w:rFonts w:hint="eastAsia"/>
        </w:rPr>
        <w:t>нелинейностью</w:t>
      </w:r>
      <w:r>
        <w:t xml:space="preserve"> </w:t>
      </w:r>
      <w:r>
        <w:rPr>
          <w:rFonts w:hint="eastAsia"/>
        </w:rPr>
        <w:t>на</w:t>
      </w:r>
      <w:r>
        <w:t xml:space="preserve"> </w:t>
      </w:r>
      <w:r>
        <w:rPr>
          <w:rFonts w:hint="eastAsia"/>
        </w:rPr>
        <w:t>входе</w:t>
      </w:r>
      <w:r>
        <w:t xml:space="preserve"> </w:t>
      </w:r>
      <w:r>
        <w:rPr>
          <w:rFonts w:hint="eastAsia"/>
        </w:rPr>
        <w:t>регулятора</w:t>
      </w:r>
    </w:p>
    <w:p w14:paraId="1CF68014" w14:textId="77777777" w:rsidR="00F83896" w:rsidRDefault="00F83896" w:rsidP="00F83896"/>
    <w:p w14:paraId="379C5223" w14:textId="77777777" w:rsidR="00F83896" w:rsidRDefault="00F83896" w:rsidP="00F83896">
      <w:r>
        <w:t xml:space="preserve">2.6 </w:t>
      </w:r>
      <w:r>
        <w:rPr>
          <w:rFonts w:hint="eastAsia"/>
        </w:rPr>
        <w:t>Анализ</w:t>
      </w:r>
      <w:r>
        <w:t xml:space="preserve"> </w:t>
      </w:r>
      <w:r>
        <w:rPr>
          <w:rFonts w:hint="eastAsia"/>
        </w:rPr>
        <w:t>функционирования</w:t>
      </w:r>
      <w:r>
        <w:t xml:space="preserve"> </w:t>
      </w:r>
      <w:r>
        <w:rPr>
          <w:rFonts w:hint="eastAsia"/>
        </w:rPr>
        <w:t>нелинейной</w:t>
      </w:r>
      <w:r>
        <w:t xml:space="preserve"> </w:t>
      </w:r>
      <w:r>
        <w:rPr>
          <w:rFonts w:hint="eastAsia"/>
        </w:rPr>
        <w:t>САУ</w:t>
      </w:r>
      <w:r>
        <w:t xml:space="preserve"> </w:t>
      </w:r>
      <w:r>
        <w:rPr>
          <w:rFonts w:hint="eastAsia"/>
        </w:rPr>
        <w:t>с</w:t>
      </w:r>
      <w:r>
        <w:t xml:space="preserve"> </w:t>
      </w:r>
      <w:r>
        <w:rPr>
          <w:rFonts w:hint="eastAsia"/>
        </w:rPr>
        <w:t>аппроксимирующей</w:t>
      </w:r>
      <w:r>
        <w:t xml:space="preserve"> </w:t>
      </w:r>
      <w:r>
        <w:rPr>
          <w:rFonts w:hint="eastAsia"/>
        </w:rPr>
        <w:t>функцией</w:t>
      </w:r>
      <w:r>
        <w:t xml:space="preserve"> </w:t>
      </w:r>
      <w:r>
        <w:rPr>
          <w:rFonts w:hint="eastAsia"/>
        </w:rPr>
        <w:t>управления</w:t>
      </w:r>
      <w:r>
        <w:t xml:space="preserve"> </w:t>
      </w:r>
      <w:r>
        <w:rPr>
          <w:rFonts w:hint="eastAsia"/>
        </w:rPr>
        <w:t>и</w:t>
      </w:r>
      <w:r>
        <w:t xml:space="preserve"> </w:t>
      </w:r>
      <w:r>
        <w:rPr>
          <w:rFonts w:hint="eastAsia"/>
        </w:rPr>
        <w:t>обоснование</w:t>
      </w:r>
      <w:r>
        <w:t xml:space="preserve"> </w:t>
      </w:r>
      <w:r>
        <w:rPr>
          <w:rFonts w:hint="eastAsia"/>
        </w:rPr>
        <w:t>возможности</w:t>
      </w:r>
      <w:r>
        <w:t xml:space="preserve"> </w:t>
      </w:r>
      <w:r>
        <w:rPr>
          <w:rFonts w:hint="eastAsia"/>
        </w:rPr>
        <w:t>адаптационной</w:t>
      </w:r>
      <w:r>
        <w:t xml:space="preserve"> </w:t>
      </w:r>
      <w:r>
        <w:rPr>
          <w:rFonts w:hint="eastAsia"/>
        </w:rPr>
        <w:t>коррекции</w:t>
      </w:r>
      <w:r>
        <w:t xml:space="preserve"> </w:t>
      </w:r>
      <w:r>
        <w:rPr>
          <w:rFonts w:hint="eastAsia"/>
        </w:rPr>
        <w:t>АНФ</w:t>
      </w:r>
      <w:r>
        <w:t>-</w:t>
      </w:r>
      <w:r>
        <w:rPr>
          <w:rFonts w:hint="eastAsia"/>
        </w:rPr>
        <w:t>регуляторов</w:t>
      </w:r>
    </w:p>
    <w:p w14:paraId="0307DE83" w14:textId="77777777" w:rsidR="00F83896" w:rsidRDefault="00F83896" w:rsidP="00F83896"/>
    <w:p w14:paraId="5FEFFA3D" w14:textId="77777777" w:rsidR="00F83896" w:rsidRDefault="00F83896" w:rsidP="00F83896">
      <w:r>
        <w:rPr>
          <w:rFonts w:hint="eastAsia"/>
        </w:rPr>
        <w:t>Выводы</w:t>
      </w:r>
      <w:r>
        <w:t xml:space="preserve"> </w:t>
      </w:r>
      <w:r>
        <w:rPr>
          <w:rFonts w:hint="eastAsia"/>
        </w:rPr>
        <w:t>по</w:t>
      </w:r>
      <w:r>
        <w:t xml:space="preserve"> </w:t>
      </w:r>
      <w:r>
        <w:rPr>
          <w:rFonts w:hint="eastAsia"/>
        </w:rPr>
        <w:t>главе</w:t>
      </w:r>
    </w:p>
    <w:p w14:paraId="145FEE47" w14:textId="77777777" w:rsidR="00F83896" w:rsidRDefault="00F83896" w:rsidP="00F83896"/>
    <w:p w14:paraId="3F44C46D" w14:textId="77777777" w:rsidR="00F83896" w:rsidRDefault="00F83896" w:rsidP="00F83896">
      <w:r>
        <w:rPr>
          <w:rFonts w:hint="eastAsia"/>
        </w:rPr>
        <w:t>ГЛАВА</w:t>
      </w:r>
      <w:r>
        <w:t xml:space="preserve"> 3. </w:t>
      </w:r>
      <w:r>
        <w:rPr>
          <w:rFonts w:hint="eastAsia"/>
        </w:rPr>
        <w:t>Синтез</w:t>
      </w:r>
      <w:r>
        <w:t xml:space="preserve"> </w:t>
      </w:r>
      <w:r>
        <w:rPr>
          <w:rFonts w:hint="eastAsia"/>
        </w:rPr>
        <w:t>и</w:t>
      </w:r>
      <w:r>
        <w:t xml:space="preserve"> </w:t>
      </w:r>
      <w:r>
        <w:rPr>
          <w:rFonts w:hint="eastAsia"/>
        </w:rPr>
        <w:t>анализ</w:t>
      </w:r>
      <w:r>
        <w:t xml:space="preserve"> </w:t>
      </w:r>
      <w:r>
        <w:rPr>
          <w:rFonts w:hint="eastAsia"/>
        </w:rPr>
        <w:t>интервальных</w:t>
      </w:r>
      <w:r>
        <w:t xml:space="preserve"> </w:t>
      </w:r>
      <w:r>
        <w:rPr>
          <w:rFonts w:hint="eastAsia"/>
        </w:rPr>
        <w:t>САУ</w:t>
      </w:r>
      <w:r>
        <w:t xml:space="preserve"> </w:t>
      </w:r>
      <w:r>
        <w:rPr>
          <w:rFonts w:hint="eastAsia"/>
        </w:rPr>
        <w:t>биотехнологическими</w:t>
      </w:r>
      <w:r>
        <w:t xml:space="preserve"> </w:t>
      </w:r>
      <w:r>
        <w:rPr>
          <w:rFonts w:hint="eastAsia"/>
        </w:rPr>
        <w:t>объектами</w:t>
      </w:r>
      <w:r>
        <w:t xml:space="preserve"> </w:t>
      </w:r>
      <w:r>
        <w:rPr>
          <w:rFonts w:hint="eastAsia"/>
        </w:rPr>
        <w:t>с</w:t>
      </w:r>
      <w:r>
        <w:t xml:space="preserve"> </w:t>
      </w:r>
      <w:r>
        <w:rPr>
          <w:rFonts w:hint="eastAsia"/>
        </w:rPr>
        <w:t>запаздыванием</w:t>
      </w:r>
      <w:r>
        <w:t xml:space="preserve"> </w:t>
      </w:r>
      <w:r>
        <w:rPr>
          <w:rFonts w:hint="eastAsia"/>
        </w:rPr>
        <w:t>в</w:t>
      </w:r>
      <w:r>
        <w:t xml:space="preserve"> </w:t>
      </w:r>
      <w:r>
        <w:rPr>
          <w:rFonts w:hint="eastAsia"/>
        </w:rPr>
        <w:t>условиях</w:t>
      </w:r>
      <w:r>
        <w:t xml:space="preserve"> </w:t>
      </w:r>
      <w:r>
        <w:rPr>
          <w:rFonts w:hint="eastAsia"/>
        </w:rPr>
        <w:t>неопределенности</w:t>
      </w:r>
    </w:p>
    <w:p w14:paraId="4C307100" w14:textId="77777777" w:rsidR="00F83896" w:rsidRDefault="00F83896" w:rsidP="00F83896"/>
    <w:p w14:paraId="796BD9F3" w14:textId="77777777" w:rsidR="00F83896" w:rsidRDefault="00F83896" w:rsidP="00F83896">
      <w:r>
        <w:t xml:space="preserve">3.1 </w:t>
      </w:r>
      <w:r>
        <w:rPr>
          <w:rFonts w:hint="eastAsia"/>
        </w:rPr>
        <w:t>Синтез</w:t>
      </w:r>
      <w:r>
        <w:t xml:space="preserve"> </w:t>
      </w:r>
      <w:r>
        <w:rPr>
          <w:rFonts w:hint="eastAsia"/>
        </w:rPr>
        <w:t>и</w:t>
      </w:r>
      <w:r>
        <w:t xml:space="preserve"> </w:t>
      </w:r>
      <w:r>
        <w:rPr>
          <w:rFonts w:hint="eastAsia"/>
        </w:rPr>
        <w:t>анализ</w:t>
      </w:r>
      <w:r>
        <w:t xml:space="preserve"> </w:t>
      </w:r>
      <w:r>
        <w:rPr>
          <w:rFonts w:hint="eastAsia"/>
        </w:rPr>
        <w:t>робастной</w:t>
      </w:r>
      <w:r>
        <w:t xml:space="preserve"> </w:t>
      </w:r>
      <w:r>
        <w:rPr>
          <w:rFonts w:hint="eastAsia"/>
        </w:rPr>
        <w:t>интервальной</w:t>
      </w:r>
      <w:r>
        <w:t xml:space="preserve"> </w:t>
      </w:r>
      <w:r>
        <w:rPr>
          <w:rFonts w:hint="eastAsia"/>
        </w:rPr>
        <w:t>САУ</w:t>
      </w:r>
      <w:r>
        <w:t xml:space="preserve"> </w:t>
      </w:r>
      <w:r>
        <w:rPr>
          <w:rFonts w:hint="eastAsia"/>
        </w:rPr>
        <w:t>процессом</w:t>
      </w:r>
      <w:r>
        <w:t xml:space="preserve"> </w:t>
      </w:r>
      <w:r>
        <w:rPr>
          <w:rFonts w:hint="eastAsia"/>
        </w:rPr>
        <w:t>ферментации</w:t>
      </w:r>
    </w:p>
    <w:p w14:paraId="39952E06" w14:textId="77777777" w:rsidR="00F83896" w:rsidRDefault="00F83896" w:rsidP="00F83896"/>
    <w:p w14:paraId="2B1361A4" w14:textId="77777777" w:rsidR="00F83896" w:rsidRDefault="00F83896" w:rsidP="00F83896">
      <w:r>
        <w:t xml:space="preserve">3.2 </w:t>
      </w:r>
      <w:r>
        <w:rPr>
          <w:rFonts w:hint="eastAsia"/>
        </w:rPr>
        <w:t>Синтез</w:t>
      </w:r>
      <w:r>
        <w:t xml:space="preserve"> </w:t>
      </w:r>
      <w:r>
        <w:rPr>
          <w:rFonts w:hint="eastAsia"/>
        </w:rPr>
        <w:t>интервальной</w:t>
      </w:r>
      <w:r>
        <w:t xml:space="preserve"> </w:t>
      </w:r>
      <w:r>
        <w:rPr>
          <w:rFonts w:hint="eastAsia"/>
        </w:rPr>
        <w:t>САУ</w:t>
      </w:r>
      <w:r>
        <w:t xml:space="preserve"> </w:t>
      </w:r>
      <w:r>
        <w:rPr>
          <w:rFonts w:hint="eastAsia"/>
        </w:rPr>
        <w:t>ферментатором</w:t>
      </w:r>
      <w:r>
        <w:t xml:space="preserve"> </w:t>
      </w:r>
      <w:r>
        <w:rPr>
          <w:rFonts w:hint="eastAsia"/>
        </w:rPr>
        <w:t>по</w:t>
      </w:r>
      <w:r>
        <w:t xml:space="preserve"> </w:t>
      </w:r>
      <w:r>
        <w:rPr>
          <w:rFonts w:hint="eastAsia"/>
        </w:rPr>
        <w:t>каналу</w:t>
      </w:r>
      <w:r>
        <w:t xml:space="preserve"> </w:t>
      </w:r>
      <w:r>
        <w:rPr>
          <w:rFonts w:hint="eastAsia"/>
        </w:rPr>
        <w:t>регулирования</w:t>
      </w:r>
      <w:r>
        <w:t xml:space="preserve"> </w:t>
      </w:r>
      <w:r>
        <w:rPr>
          <w:rFonts w:hint="eastAsia"/>
        </w:rPr>
        <w:t>температуры</w:t>
      </w:r>
      <w:r>
        <w:t xml:space="preserve"> </w:t>
      </w:r>
      <w:r>
        <w:rPr>
          <w:rFonts w:hint="eastAsia"/>
        </w:rPr>
        <w:t>с</w:t>
      </w:r>
      <w:r>
        <w:t xml:space="preserve"> </w:t>
      </w:r>
      <w:r>
        <w:rPr>
          <w:rFonts w:hint="eastAsia"/>
        </w:rPr>
        <w:t>параметрической</w:t>
      </w:r>
      <w:r>
        <w:t xml:space="preserve"> </w:t>
      </w:r>
      <w:r>
        <w:rPr>
          <w:rFonts w:hint="eastAsia"/>
        </w:rPr>
        <w:t>адаптацией</w:t>
      </w:r>
      <w:r>
        <w:t xml:space="preserve"> </w:t>
      </w:r>
      <w:r>
        <w:rPr>
          <w:rFonts w:hint="eastAsia"/>
        </w:rPr>
        <w:t>ПИД</w:t>
      </w:r>
      <w:r>
        <w:t>-</w:t>
      </w:r>
      <w:r>
        <w:rPr>
          <w:rFonts w:hint="eastAsia"/>
        </w:rPr>
        <w:t>регулятора</w:t>
      </w:r>
    </w:p>
    <w:p w14:paraId="219592AB" w14:textId="77777777" w:rsidR="00F83896" w:rsidRDefault="00F83896" w:rsidP="00F83896"/>
    <w:p w14:paraId="0228658B" w14:textId="77777777" w:rsidR="00F83896" w:rsidRDefault="00F83896" w:rsidP="00F83896">
      <w:r>
        <w:t xml:space="preserve">3.3 </w:t>
      </w:r>
      <w:r>
        <w:rPr>
          <w:rFonts w:hint="eastAsia"/>
        </w:rPr>
        <w:t>Метод</w:t>
      </w:r>
      <w:r>
        <w:t xml:space="preserve"> </w:t>
      </w:r>
      <w:r>
        <w:rPr>
          <w:rFonts w:hint="eastAsia"/>
        </w:rPr>
        <w:t>построения</w:t>
      </w:r>
      <w:r>
        <w:t xml:space="preserve"> </w:t>
      </w:r>
      <w:r>
        <w:rPr>
          <w:rFonts w:hint="eastAsia"/>
        </w:rPr>
        <w:t>робастной</w:t>
      </w:r>
      <w:r>
        <w:t xml:space="preserve"> </w:t>
      </w:r>
      <w:r>
        <w:rPr>
          <w:rFonts w:hint="eastAsia"/>
        </w:rPr>
        <w:t>САУ</w:t>
      </w:r>
      <w:r>
        <w:t xml:space="preserve"> </w:t>
      </w:r>
      <w:r>
        <w:rPr>
          <w:rFonts w:hint="eastAsia"/>
        </w:rPr>
        <w:t>интервальным</w:t>
      </w:r>
      <w:r>
        <w:t xml:space="preserve"> </w:t>
      </w:r>
      <w:r>
        <w:rPr>
          <w:rFonts w:hint="eastAsia"/>
        </w:rPr>
        <w:t>БТО</w:t>
      </w:r>
      <w:r>
        <w:t xml:space="preserve"> </w:t>
      </w:r>
      <w:r>
        <w:rPr>
          <w:rFonts w:hint="eastAsia"/>
        </w:rPr>
        <w:t>с</w:t>
      </w:r>
      <w:r>
        <w:t xml:space="preserve"> </w:t>
      </w:r>
      <w:r>
        <w:rPr>
          <w:rFonts w:hint="eastAsia"/>
        </w:rPr>
        <w:t>переключаемым</w:t>
      </w:r>
      <w:r>
        <w:t xml:space="preserve"> </w:t>
      </w:r>
      <w:r>
        <w:rPr>
          <w:rFonts w:hint="eastAsia"/>
        </w:rPr>
        <w:t>управлением</w:t>
      </w:r>
      <w:r>
        <w:t xml:space="preserve"> </w:t>
      </w:r>
      <w:r>
        <w:rPr>
          <w:rFonts w:hint="eastAsia"/>
        </w:rPr>
        <w:t>с</w:t>
      </w:r>
      <w:r>
        <w:t xml:space="preserve"> </w:t>
      </w:r>
      <w:r>
        <w:rPr>
          <w:rFonts w:hint="eastAsia"/>
        </w:rPr>
        <w:t>использованием</w:t>
      </w:r>
      <w:r>
        <w:t xml:space="preserve"> </w:t>
      </w:r>
      <w:r>
        <w:rPr>
          <w:rFonts w:hint="eastAsia"/>
        </w:rPr>
        <w:t>принципа</w:t>
      </w:r>
      <w:r>
        <w:t xml:space="preserve"> </w:t>
      </w:r>
      <w:r>
        <w:rPr>
          <w:rFonts w:hint="eastAsia"/>
        </w:rPr>
        <w:t>гарантируемой</w:t>
      </w:r>
      <w:r>
        <w:t xml:space="preserve"> </w:t>
      </w:r>
      <w:r>
        <w:rPr>
          <w:rFonts w:hint="eastAsia"/>
        </w:rPr>
        <w:t>динамики</w:t>
      </w:r>
    </w:p>
    <w:p w14:paraId="62CC3A8B" w14:textId="77777777" w:rsidR="00F83896" w:rsidRDefault="00F83896" w:rsidP="00F83896"/>
    <w:p w14:paraId="4FEED76A" w14:textId="77777777" w:rsidR="00F83896" w:rsidRDefault="00F83896" w:rsidP="00F83896">
      <w:r>
        <w:rPr>
          <w:rFonts w:hint="eastAsia"/>
        </w:rPr>
        <w:t>Выводы</w:t>
      </w:r>
      <w:r>
        <w:t xml:space="preserve"> </w:t>
      </w:r>
      <w:r>
        <w:rPr>
          <w:rFonts w:hint="eastAsia"/>
        </w:rPr>
        <w:t>по</w:t>
      </w:r>
      <w:r>
        <w:t xml:space="preserve"> </w:t>
      </w:r>
      <w:r>
        <w:rPr>
          <w:rFonts w:hint="eastAsia"/>
        </w:rPr>
        <w:t>главе</w:t>
      </w:r>
    </w:p>
    <w:p w14:paraId="18CAE416" w14:textId="77777777" w:rsidR="00F83896" w:rsidRDefault="00F83896" w:rsidP="00F83896"/>
    <w:p w14:paraId="3A9CED05" w14:textId="77777777" w:rsidR="00F83896" w:rsidRDefault="00F83896" w:rsidP="00F83896">
      <w:r>
        <w:rPr>
          <w:rFonts w:hint="eastAsia"/>
        </w:rPr>
        <w:t>ГЛАВА</w:t>
      </w:r>
      <w:r>
        <w:t xml:space="preserve"> 4. </w:t>
      </w:r>
      <w:r>
        <w:rPr>
          <w:rFonts w:hint="eastAsia"/>
        </w:rPr>
        <w:t>Разработка</w:t>
      </w:r>
      <w:r>
        <w:t xml:space="preserve"> </w:t>
      </w:r>
      <w:r>
        <w:rPr>
          <w:rFonts w:hint="eastAsia"/>
        </w:rPr>
        <w:t>САУ</w:t>
      </w:r>
      <w:r>
        <w:t xml:space="preserve"> </w:t>
      </w:r>
      <w:r>
        <w:rPr>
          <w:rFonts w:hint="eastAsia"/>
        </w:rPr>
        <w:t>процессом</w:t>
      </w:r>
      <w:r>
        <w:t xml:space="preserve"> </w:t>
      </w:r>
      <w:r>
        <w:rPr>
          <w:rFonts w:hint="eastAsia"/>
        </w:rPr>
        <w:t>в</w:t>
      </w:r>
      <w:r>
        <w:t xml:space="preserve"> </w:t>
      </w:r>
      <w:r>
        <w:rPr>
          <w:rFonts w:hint="eastAsia"/>
        </w:rPr>
        <w:t>ферментаторе</w:t>
      </w:r>
      <w:r>
        <w:t xml:space="preserve"> </w:t>
      </w:r>
      <w:r>
        <w:rPr>
          <w:rFonts w:hint="eastAsia"/>
        </w:rPr>
        <w:t>периодического</w:t>
      </w:r>
      <w:r>
        <w:t xml:space="preserve"> </w:t>
      </w:r>
      <w:r>
        <w:rPr>
          <w:rFonts w:hint="eastAsia"/>
        </w:rPr>
        <w:t>действия</w:t>
      </w:r>
      <w:r>
        <w:t xml:space="preserve"> </w:t>
      </w:r>
      <w:r>
        <w:rPr>
          <w:rFonts w:hint="eastAsia"/>
        </w:rPr>
        <w:t>с</w:t>
      </w:r>
      <w:r>
        <w:t xml:space="preserve"> </w:t>
      </w:r>
      <w:r>
        <w:rPr>
          <w:rFonts w:hint="eastAsia"/>
        </w:rPr>
        <w:t>нечеткими</w:t>
      </w:r>
      <w:r>
        <w:t xml:space="preserve"> </w:t>
      </w:r>
      <w:r>
        <w:rPr>
          <w:rFonts w:hint="eastAsia"/>
        </w:rPr>
        <w:t>регуляторами</w:t>
      </w:r>
    </w:p>
    <w:p w14:paraId="313DA82B" w14:textId="77777777" w:rsidR="00F83896" w:rsidRDefault="00F83896" w:rsidP="00F83896"/>
    <w:p w14:paraId="25693AD0" w14:textId="77777777" w:rsidR="00F83896" w:rsidRDefault="00F83896" w:rsidP="00F83896">
      <w:r>
        <w:t xml:space="preserve">4.1 </w:t>
      </w:r>
      <w:r>
        <w:rPr>
          <w:rFonts w:hint="eastAsia"/>
        </w:rPr>
        <w:t>Анализ</w:t>
      </w:r>
      <w:r>
        <w:t xml:space="preserve"> </w:t>
      </w:r>
      <w:r>
        <w:rPr>
          <w:rFonts w:hint="eastAsia"/>
        </w:rPr>
        <w:t>влияния</w:t>
      </w:r>
      <w:r>
        <w:t xml:space="preserve"> </w:t>
      </w:r>
      <w:r>
        <w:rPr>
          <w:rFonts w:hint="eastAsia"/>
        </w:rPr>
        <w:t>функции</w:t>
      </w:r>
      <w:r>
        <w:t xml:space="preserve"> </w:t>
      </w:r>
      <w:r>
        <w:rPr>
          <w:rFonts w:hint="eastAsia"/>
        </w:rPr>
        <w:t>принадлежности</w:t>
      </w:r>
      <w:r>
        <w:t xml:space="preserve"> </w:t>
      </w:r>
      <w:r>
        <w:rPr>
          <w:rFonts w:hint="eastAsia"/>
        </w:rPr>
        <w:t>и</w:t>
      </w:r>
      <w:r>
        <w:t xml:space="preserve"> </w:t>
      </w:r>
      <w:r>
        <w:rPr>
          <w:rFonts w:hint="eastAsia"/>
        </w:rPr>
        <w:t>базы</w:t>
      </w:r>
      <w:r>
        <w:t xml:space="preserve"> </w:t>
      </w:r>
      <w:r>
        <w:rPr>
          <w:rFonts w:hint="eastAsia"/>
        </w:rPr>
        <w:t>правил</w:t>
      </w:r>
      <w:r>
        <w:t xml:space="preserve"> </w:t>
      </w:r>
      <w:r>
        <w:rPr>
          <w:rFonts w:hint="eastAsia"/>
        </w:rPr>
        <w:t>на</w:t>
      </w:r>
      <w:r>
        <w:t xml:space="preserve"> </w:t>
      </w:r>
      <w:r>
        <w:rPr>
          <w:rFonts w:hint="eastAsia"/>
        </w:rPr>
        <w:t>характеристики</w:t>
      </w:r>
      <w:r>
        <w:t xml:space="preserve"> </w:t>
      </w:r>
      <w:r>
        <w:rPr>
          <w:rFonts w:hint="eastAsia"/>
        </w:rPr>
        <w:t>нечеткого</w:t>
      </w:r>
      <w:r>
        <w:t xml:space="preserve"> </w:t>
      </w:r>
      <w:r>
        <w:rPr>
          <w:rFonts w:hint="eastAsia"/>
        </w:rPr>
        <w:t>регулятора</w:t>
      </w:r>
    </w:p>
    <w:p w14:paraId="5101F216" w14:textId="77777777" w:rsidR="00F83896" w:rsidRDefault="00F83896" w:rsidP="00F83896"/>
    <w:p w14:paraId="52B11C7E" w14:textId="77777777" w:rsidR="00F83896" w:rsidRDefault="00F83896" w:rsidP="00F83896">
      <w:r>
        <w:t xml:space="preserve">4.2 </w:t>
      </w:r>
      <w:r>
        <w:rPr>
          <w:rFonts w:hint="eastAsia"/>
        </w:rPr>
        <w:t>Аналитический</w:t>
      </w:r>
      <w:r>
        <w:t xml:space="preserve"> </w:t>
      </w:r>
      <w:r>
        <w:rPr>
          <w:rFonts w:hint="eastAsia"/>
        </w:rPr>
        <w:t>метод</w:t>
      </w:r>
      <w:r>
        <w:t xml:space="preserve"> </w:t>
      </w:r>
      <w:r>
        <w:rPr>
          <w:rFonts w:hint="eastAsia"/>
        </w:rPr>
        <w:t>синтеза</w:t>
      </w:r>
      <w:r>
        <w:t xml:space="preserve"> </w:t>
      </w:r>
      <w:r>
        <w:rPr>
          <w:rFonts w:hint="eastAsia"/>
        </w:rPr>
        <w:t>нечетких</w:t>
      </w:r>
      <w:r>
        <w:t xml:space="preserve"> </w:t>
      </w:r>
      <w:r>
        <w:rPr>
          <w:rFonts w:hint="eastAsia"/>
        </w:rPr>
        <w:t>регуляторов</w:t>
      </w:r>
      <w:r>
        <w:t xml:space="preserve"> </w:t>
      </w:r>
      <w:r>
        <w:rPr>
          <w:rFonts w:hint="eastAsia"/>
        </w:rPr>
        <w:t>с</w:t>
      </w:r>
      <w:r>
        <w:t xml:space="preserve"> </w:t>
      </w:r>
      <w:r>
        <w:rPr>
          <w:rFonts w:hint="eastAsia"/>
        </w:rPr>
        <w:t>применением</w:t>
      </w:r>
      <w:r>
        <w:t xml:space="preserve"> </w:t>
      </w:r>
      <w:r>
        <w:rPr>
          <w:rFonts w:hint="eastAsia"/>
        </w:rPr>
        <w:t>аппроксимирующих</w:t>
      </w:r>
      <w:r>
        <w:t xml:space="preserve"> </w:t>
      </w:r>
      <w:r>
        <w:rPr>
          <w:rFonts w:hint="eastAsia"/>
        </w:rPr>
        <w:t>нелинейных</w:t>
      </w:r>
      <w:r>
        <w:t xml:space="preserve"> </w:t>
      </w:r>
      <w:r>
        <w:rPr>
          <w:rFonts w:hint="eastAsia"/>
        </w:rPr>
        <w:t>функций</w:t>
      </w:r>
      <w:r>
        <w:t xml:space="preserve"> </w:t>
      </w:r>
      <w:r>
        <w:rPr>
          <w:rFonts w:hint="eastAsia"/>
        </w:rPr>
        <w:t>для</w:t>
      </w:r>
      <w:r>
        <w:t xml:space="preserve"> </w:t>
      </w:r>
      <w:r>
        <w:rPr>
          <w:rFonts w:hint="eastAsia"/>
        </w:rPr>
        <w:t>построения</w:t>
      </w:r>
      <w:r>
        <w:t xml:space="preserve"> </w:t>
      </w:r>
      <w:r>
        <w:rPr>
          <w:rFonts w:hint="eastAsia"/>
        </w:rPr>
        <w:t>САУ</w:t>
      </w:r>
      <w:r>
        <w:t xml:space="preserve"> </w:t>
      </w:r>
      <w:r>
        <w:rPr>
          <w:rFonts w:hint="eastAsia"/>
        </w:rPr>
        <w:t>процессом</w:t>
      </w:r>
      <w:r>
        <w:t xml:space="preserve"> </w:t>
      </w:r>
      <w:r>
        <w:rPr>
          <w:rFonts w:hint="eastAsia"/>
        </w:rPr>
        <w:t>ферментации</w:t>
      </w:r>
    </w:p>
    <w:p w14:paraId="6F9EFA31" w14:textId="77777777" w:rsidR="00F83896" w:rsidRDefault="00F83896" w:rsidP="00F83896"/>
    <w:p w14:paraId="40F123A2" w14:textId="77777777" w:rsidR="00F83896" w:rsidRDefault="00F83896" w:rsidP="00F83896">
      <w:r>
        <w:t xml:space="preserve">4.3 </w:t>
      </w:r>
      <w:r>
        <w:rPr>
          <w:rFonts w:hint="eastAsia"/>
        </w:rPr>
        <w:t>Синтез</w:t>
      </w:r>
      <w:r>
        <w:t xml:space="preserve"> </w:t>
      </w:r>
      <w:r>
        <w:rPr>
          <w:rFonts w:hint="eastAsia"/>
        </w:rPr>
        <w:t>и</w:t>
      </w:r>
      <w:r>
        <w:t xml:space="preserve"> </w:t>
      </w:r>
      <w:r>
        <w:rPr>
          <w:rFonts w:hint="eastAsia"/>
        </w:rPr>
        <w:t>анализ</w:t>
      </w:r>
      <w:r>
        <w:t xml:space="preserve"> </w:t>
      </w:r>
      <w:r>
        <w:rPr>
          <w:rFonts w:hint="eastAsia"/>
        </w:rPr>
        <w:t>нечеткой</w:t>
      </w:r>
      <w:r>
        <w:t xml:space="preserve"> </w:t>
      </w:r>
      <w:r>
        <w:rPr>
          <w:rFonts w:hint="eastAsia"/>
        </w:rPr>
        <w:t>САУ</w:t>
      </w:r>
      <w:r>
        <w:t xml:space="preserve"> </w:t>
      </w:r>
      <w:r>
        <w:rPr>
          <w:rFonts w:hint="eastAsia"/>
        </w:rPr>
        <w:t>температурой</w:t>
      </w:r>
      <w:r>
        <w:t xml:space="preserve"> </w:t>
      </w:r>
      <w:r>
        <w:rPr>
          <w:rFonts w:hint="eastAsia"/>
        </w:rPr>
        <w:t>ферментатора</w:t>
      </w:r>
      <w:r>
        <w:t xml:space="preserve"> </w:t>
      </w:r>
      <w:r>
        <w:rPr>
          <w:rFonts w:hint="eastAsia"/>
        </w:rPr>
        <w:t>периодического</w:t>
      </w:r>
      <w:r>
        <w:t xml:space="preserve"> </w:t>
      </w:r>
      <w:r>
        <w:rPr>
          <w:rFonts w:hint="eastAsia"/>
        </w:rPr>
        <w:t>действия</w:t>
      </w:r>
    </w:p>
    <w:p w14:paraId="7DF0E52D" w14:textId="77777777" w:rsidR="00F83896" w:rsidRDefault="00F83896" w:rsidP="00F83896"/>
    <w:p w14:paraId="1D94DBB2" w14:textId="77777777" w:rsidR="00F83896" w:rsidRDefault="00F83896" w:rsidP="00F83896">
      <w:r>
        <w:rPr>
          <w:rFonts w:hint="eastAsia"/>
        </w:rPr>
        <w:t>Выводы</w:t>
      </w:r>
      <w:r>
        <w:t xml:space="preserve"> </w:t>
      </w:r>
      <w:r>
        <w:rPr>
          <w:rFonts w:hint="eastAsia"/>
        </w:rPr>
        <w:t>по</w:t>
      </w:r>
      <w:r>
        <w:t xml:space="preserve"> </w:t>
      </w:r>
      <w:r>
        <w:rPr>
          <w:rFonts w:hint="eastAsia"/>
        </w:rPr>
        <w:t>главе</w:t>
      </w:r>
    </w:p>
    <w:p w14:paraId="72BD0850" w14:textId="77777777" w:rsidR="00F83896" w:rsidRDefault="00F83896" w:rsidP="00F83896"/>
    <w:p w14:paraId="58F4DE4C" w14:textId="77777777" w:rsidR="00F83896" w:rsidRDefault="00F83896" w:rsidP="00F83896">
      <w:r>
        <w:rPr>
          <w:rFonts w:hint="eastAsia"/>
        </w:rPr>
        <w:t>ГЛАВА</w:t>
      </w:r>
      <w:r>
        <w:t xml:space="preserve"> 5. </w:t>
      </w:r>
      <w:r>
        <w:rPr>
          <w:rFonts w:hint="eastAsia"/>
        </w:rPr>
        <w:t>Построение</w:t>
      </w:r>
      <w:r>
        <w:t xml:space="preserve"> </w:t>
      </w:r>
      <w:r>
        <w:rPr>
          <w:rFonts w:hint="eastAsia"/>
        </w:rPr>
        <w:t>интеллектуальных</w:t>
      </w:r>
      <w:r>
        <w:t xml:space="preserve"> </w:t>
      </w:r>
      <w:r>
        <w:rPr>
          <w:rFonts w:hint="eastAsia"/>
        </w:rPr>
        <w:t>двухконтурных</w:t>
      </w:r>
      <w:r>
        <w:t xml:space="preserve"> </w:t>
      </w:r>
      <w:r>
        <w:rPr>
          <w:rFonts w:hint="eastAsia"/>
        </w:rPr>
        <w:t>САУ</w:t>
      </w:r>
      <w:r>
        <w:t xml:space="preserve"> </w:t>
      </w:r>
      <w:r>
        <w:rPr>
          <w:rFonts w:hint="eastAsia"/>
        </w:rPr>
        <w:t>процессами</w:t>
      </w:r>
      <w:r>
        <w:t xml:space="preserve"> </w:t>
      </w:r>
      <w:r>
        <w:rPr>
          <w:rFonts w:hint="eastAsia"/>
        </w:rPr>
        <w:t>ферментации</w:t>
      </w:r>
      <w:r>
        <w:t xml:space="preserve"> </w:t>
      </w:r>
      <w:r>
        <w:rPr>
          <w:rFonts w:hint="eastAsia"/>
        </w:rPr>
        <w:t>с</w:t>
      </w:r>
      <w:r>
        <w:t xml:space="preserve"> </w:t>
      </w:r>
      <w:r>
        <w:rPr>
          <w:rFonts w:hint="eastAsia"/>
        </w:rPr>
        <w:t>использованием</w:t>
      </w:r>
      <w:r>
        <w:t xml:space="preserve"> </w:t>
      </w:r>
      <w:r>
        <w:rPr>
          <w:rFonts w:hint="eastAsia"/>
        </w:rPr>
        <w:t>аппроксимирующего</w:t>
      </w:r>
      <w:r>
        <w:t xml:space="preserve">, </w:t>
      </w:r>
      <w:r>
        <w:rPr>
          <w:rFonts w:hint="eastAsia"/>
        </w:rPr>
        <w:t>нечеткого</w:t>
      </w:r>
      <w:r>
        <w:t xml:space="preserve"> </w:t>
      </w:r>
      <w:r>
        <w:rPr>
          <w:rFonts w:hint="eastAsia"/>
        </w:rPr>
        <w:t>и</w:t>
      </w:r>
      <w:r>
        <w:t xml:space="preserve"> </w:t>
      </w:r>
      <w:r>
        <w:rPr>
          <w:rFonts w:hint="eastAsia"/>
        </w:rPr>
        <w:t>нейросетевого</w:t>
      </w:r>
      <w:r>
        <w:t xml:space="preserve"> </w:t>
      </w:r>
      <w:r>
        <w:rPr>
          <w:rFonts w:hint="eastAsia"/>
        </w:rPr>
        <w:t>управлений</w:t>
      </w:r>
    </w:p>
    <w:p w14:paraId="4500DF8D" w14:textId="77777777" w:rsidR="00F83896" w:rsidRDefault="00F83896" w:rsidP="00F83896"/>
    <w:p w14:paraId="4D8D0B2C" w14:textId="77777777" w:rsidR="00F83896" w:rsidRDefault="00F83896" w:rsidP="00F83896">
      <w:r>
        <w:t xml:space="preserve">5.1 </w:t>
      </w:r>
      <w:r>
        <w:rPr>
          <w:rFonts w:hint="eastAsia"/>
        </w:rPr>
        <w:t>Разработка</w:t>
      </w:r>
      <w:r>
        <w:t xml:space="preserve"> </w:t>
      </w:r>
      <w:r>
        <w:rPr>
          <w:rFonts w:hint="eastAsia"/>
        </w:rPr>
        <w:t>двухконтурной</w:t>
      </w:r>
      <w:r>
        <w:t xml:space="preserve"> </w:t>
      </w:r>
      <w:r>
        <w:rPr>
          <w:rFonts w:hint="eastAsia"/>
        </w:rPr>
        <w:t>САУ</w:t>
      </w:r>
      <w:r>
        <w:t xml:space="preserve"> </w:t>
      </w:r>
      <w:r>
        <w:rPr>
          <w:rFonts w:hint="eastAsia"/>
        </w:rPr>
        <w:t>с</w:t>
      </w:r>
      <w:r>
        <w:t xml:space="preserve"> </w:t>
      </w:r>
      <w:r>
        <w:rPr>
          <w:rFonts w:hint="eastAsia"/>
        </w:rPr>
        <w:t>регуляторами</w:t>
      </w:r>
      <w:r>
        <w:t xml:space="preserve"> </w:t>
      </w:r>
      <w:r>
        <w:rPr>
          <w:rFonts w:hint="eastAsia"/>
        </w:rPr>
        <w:t>на</w:t>
      </w:r>
      <w:r>
        <w:t xml:space="preserve"> </w:t>
      </w:r>
      <w:r>
        <w:rPr>
          <w:rFonts w:hint="eastAsia"/>
        </w:rPr>
        <w:t>базе</w:t>
      </w:r>
      <w:r>
        <w:t xml:space="preserve"> </w:t>
      </w:r>
      <w:r>
        <w:rPr>
          <w:rFonts w:hint="eastAsia"/>
        </w:rPr>
        <w:t>нечеткой</w:t>
      </w:r>
      <w:r>
        <w:t xml:space="preserve"> </w:t>
      </w:r>
      <w:r>
        <w:rPr>
          <w:rFonts w:hint="eastAsia"/>
        </w:rPr>
        <w:t>логики</w:t>
      </w:r>
      <w:r>
        <w:t xml:space="preserve"> </w:t>
      </w:r>
      <w:r>
        <w:rPr>
          <w:rFonts w:hint="eastAsia"/>
        </w:rPr>
        <w:t>и</w:t>
      </w:r>
      <w:r>
        <w:t xml:space="preserve"> </w:t>
      </w:r>
      <w:r>
        <w:rPr>
          <w:rFonts w:hint="eastAsia"/>
        </w:rPr>
        <w:t>с</w:t>
      </w:r>
      <w:r>
        <w:t xml:space="preserve"> </w:t>
      </w:r>
      <w:r>
        <w:rPr>
          <w:rFonts w:hint="eastAsia"/>
        </w:rPr>
        <w:t>аппроксимирующим</w:t>
      </w:r>
      <w:r>
        <w:t xml:space="preserve"> </w:t>
      </w:r>
      <w:r>
        <w:rPr>
          <w:rFonts w:hint="eastAsia"/>
        </w:rPr>
        <w:t>законом</w:t>
      </w:r>
      <w:r>
        <w:t xml:space="preserve"> </w:t>
      </w:r>
      <w:r>
        <w:rPr>
          <w:rFonts w:hint="eastAsia"/>
        </w:rPr>
        <w:t>управления</w:t>
      </w:r>
    </w:p>
    <w:p w14:paraId="36F286DA" w14:textId="77777777" w:rsidR="00F83896" w:rsidRDefault="00F83896" w:rsidP="00F83896"/>
    <w:p w14:paraId="112C3A4E" w14:textId="77777777" w:rsidR="00F83896" w:rsidRDefault="00F83896" w:rsidP="00F83896">
      <w:r>
        <w:t xml:space="preserve">5.2 </w:t>
      </w:r>
      <w:r>
        <w:rPr>
          <w:rFonts w:hint="eastAsia"/>
        </w:rPr>
        <w:t>Модифицированный</w:t>
      </w:r>
      <w:r>
        <w:t xml:space="preserve"> </w:t>
      </w:r>
      <w:r>
        <w:rPr>
          <w:rFonts w:hint="eastAsia"/>
        </w:rPr>
        <w:t>метод</w:t>
      </w:r>
      <w:r>
        <w:t xml:space="preserve"> </w:t>
      </w:r>
      <w:r>
        <w:rPr>
          <w:rFonts w:hint="eastAsia"/>
        </w:rPr>
        <w:t>идентификации</w:t>
      </w:r>
      <w:r>
        <w:t xml:space="preserve"> </w:t>
      </w:r>
      <w:r>
        <w:rPr>
          <w:rFonts w:hint="eastAsia"/>
        </w:rPr>
        <w:t>регрес</w:t>
      </w:r>
      <w:r>
        <w:rPr>
          <w:rFonts w:hint="eastAsia"/>
        </w:rPr>
        <w:lastRenderedPageBreak/>
        <w:t>сионной</w:t>
      </w:r>
      <w:r>
        <w:t xml:space="preserve"> </w:t>
      </w:r>
      <w:r>
        <w:rPr>
          <w:rFonts w:hint="eastAsia"/>
        </w:rPr>
        <w:t>модели</w:t>
      </w:r>
      <w:r>
        <w:t xml:space="preserve"> </w:t>
      </w:r>
      <w:r>
        <w:rPr>
          <w:rFonts w:hint="eastAsia"/>
        </w:rPr>
        <w:t>для</w:t>
      </w:r>
      <w:r>
        <w:t xml:space="preserve"> </w:t>
      </w:r>
      <w:r>
        <w:rPr>
          <w:rFonts w:hint="eastAsia"/>
        </w:rPr>
        <w:t>анализа</w:t>
      </w:r>
      <w:r>
        <w:t xml:space="preserve"> </w:t>
      </w:r>
      <w:r>
        <w:rPr>
          <w:rFonts w:hint="eastAsia"/>
        </w:rPr>
        <w:t>соотношения</w:t>
      </w:r>
      <w:r>
        <w:t xml:space="preserve"> </w:t>
      </w:r>
      <w:r>
        <w:rPr>
          <w:rFonts w:hint="eastAsia"/>
        </w:rPr>
        <w:t>параметров</w:t>
      </w:r>
      <w:r>
        <w:t xml:space="preserve"> </w:t>
      </w:r>
      <w:r>
        <w:rPr>
          <w:rFonts w:hint="eastAsia"/>
        </w:rPr>
        <w:t>нейронной</w:t>
      </w:r>
      <w:r>
        <w:t xml:space="preserve"> </w:t>
      </w:r>
      <w:r>
        <w:rPr>
          <w:rFonts w:hint="eastAsia"/>
        </w:rPr>
        <w:t>сети</w:t>
      </w:r>
      <w:r>
        <w:t xml:space="preserve"> </w:t>
      </w:r>
      <w:r>
        <w:rPr>
          <w:rFonts w:hint="eastAsia"/>
        </w:rPr>
        <w:t>и</w:t>
      </w:r>
      <w:r>
        <w:t xml:space="preserve"> </w:t>
      </w:r>
      <w:r>
        <w:rPr>
          <w:rFonts w:hint="eastAsia"/>
        </w:rPr>
        <w:t>показателей</w:t>
      </w:r>
      <w:r>
        <w:t xml:space="preserve"> </w:t>
      </w:r>
      <w:r>
        <w:rPr>
          <w:rFonts w:hint="eastAsia"/>
        </w:rPr>
        <w:t>качест</w:t>
      </w:r>
      <w:r>
        <w:t>-</w:t>
      </w:r>
    </w:p>
    <w:p w14:paraId="68C58565" w14:textId="77777777" w:rsidR="00F83896" w:rsidRDefault="00F83896" w:rsidP="00F83896"/>
    <w:p w14:paraId="7C9B6355" w14:textId="77777777" w:rsidR="00F83896" w:rsidRDefault="00F83896" w:rsidP="00F83896">
      <w:r>
        <w:rPr>
          <w:rFonts w:hint="eastAsia"/>
        </w:rPr>
        <w:t>ва</w:t>
      </w:r>
      <w:r>
        <w:t xml:space="preserve"> </w:t>
      </w:r>
      <w:r>
        <w:rPr>
          <w:rFonts w:hint="eastAsia"/>
        </w:rPr>
        <w:t>процесса</w:t>
      </w:r>
      <w:r>
        <w:t xml:space="preserve"> </w:t>
      </w:r>
      <w:r>
        <w:rPr>
          <w:rFonts w:hint="eastAsia"/>
        </w:rPr>
        <w:t>управления</w:t>
      </w:r>
    </w:p>
    <w:p w14:paraId="703EA671" w14:textId="77777777" w:rsidR="00F83896" w:rsidRDefault="00F83896" w:rsidP="00F83896"/>
    <w:p w14:paraId="2E8432EA" w14:textId="77777777" w:rsidR="00F83896" w:rsidRDefault="00F83896" w:rsidP="00F83896">
      <w:r>
        <w:t xml:space="preserve">5.3 </w:t>
      </w:r>
      <w:r>
        <w:rPr>
          <w:rFonts w:hint="eastAsia"/>
        </w:rPr>
        <w:t>Разработка</w:t>
      </w:r>
      <w:r>
        <w:t xml:space="preserve"> </w:t>
      </w:r>
      <w:r>
        <w:rPr>
          <w:rFonts w:hint="eastAsia"/>
        </w:rPr>
        <w:t>двухконтурной</w:t>
      </w:r>
      <w:r>
        <w:t xml:space="preserve"> </w:t>
      </w:r>
      <w:r>
        <w:rPr>
          <w:rFonts w:hint="eastAsia"/>
        </w:rPr>
        <w:t>САУ</w:t>
      </w:r>
      <w:r>
        <w:t xml:space="preserve"> </w:t>
      </w:r>
      <w:r>
        <w:rPr>
          <w:rFonts w:hint="eastAsia"/>
        </w:rPr>
        <w:t>процессом</w:t>
      </w:r>
      <w:r>
        <w:t xml:space="preserve"> </w:t>
      </w:r>
      <w:r>
        <w:rPr>
          <w:rFonts w:hint="eastAsia"/>
        </w:rPr>
        <w:t>ферментации</w:t>
      </w:r>
      <w:r>
        <w:t xml:space="preserve"> </w:t>
      </w:r>
      <w:r>
        <w:rPr>
          <w:rFonts w:hint="eastAsia"/>
        </w:rPr>
        <w:t>с</w:t>
      </w:r>
      <w:r>
        <w:t xml:space="preserve"> </w:t>
      </w:r>
      <w:r>
        <w:rPr>
          <w:rFonts w:hint="eastAsia"/>
        </w:rPr>
        <w:t>регулятором</w:t>
      </w:r>
      <w:r>
        <w:t xml:space="preserve"> </w:t>
      </w:r>
      <w:r>
        <w:rPr>
          <w:rFonts w:hint="eastAsia"/>
        </w:rPr>
        <w:t>основного</w:t>
      </w:r>
      <w:r>
        <w:t xml:space="preserve"> </w:t>
      </w:r>
      <w:r>
        <w:rPr>
          <w:rFonts w:hint="eastAsia"/>
        </w:rPr>
        <w:t>контура</w:t>
      </w:r>
      <w:r>
        <w:t xml:space="preserve"> </w:t>
      </w:r>
      <w:r>
        <w:rPr>
          <w:rFonts w:hint="eastAsia"/>
        </w:rPr>
        <w:t>системы</w:t>
      </w:r>
      <w:r>
        <w:t xml:space="preserve"> </w:t>
      </w:r>
      <w:r>
        <w:rPr>
          <w:rFonts w:hint="eastAsia"/>
        </w:rPr>
        <w:t>на</w:t>
      </w:r>
      <w:r>
        <w:t xml:space="preserve"> </w:t>
      </w:r>
      <w:r>
        <w:rPr>
          <w:rFonts w:hint="eastAsia"/>
        </w:rPr>
        <w:t>базе</w:t>
      </w:r>
      <w:r>
        <w:t xml:space="preserve"> </w:t>
      </w:r>
      <w:r>
        <w:rPr>
          <w:rFonts w:hint="eastAsia"/>
        </w:rPr>
        <w:t>нейросетевой</w:t>
      </w:r>
      <w:r>
        <w:t xml:space="preserve"> </w:t>
      </w:r>
      <w:r>
        <w:rPr>
          <w:rFonts w:hint="eastAsia"/>
        </w:rPr>
        <w:t>технологии</w:t>
      </w:r>
    </w:p>
    <w:p w14:paraId="20A20A36" w14:textId="77777777" w:rsidR="00F83896" w:rsidRDefault="00F83896" w:rsidP="00F83896"/>
    <w:p w14:paraId="036E6CDF" w14:textId="77777777" w:rsidR="00F83896" w:rsidRDefault="00F83896" w:rsidP="00F83896">
      <w:r>
        <w:t xml:space="preserve">5.3.1 </w:t>
      </w:r>
      <w:r>
        <w:rPr>
          <w:rFonts w:hint="eastAsia"/>
        </w:rPr>
        <w:t>Исследование</w:t>
      </w:r>
      <w:r>
        <w:t xml:space="preserve"> </w:t>
      </w:r>
      <w:r>
        <w:rPr>
          <w:rFonts w:hint="eastAsia"/>
        </w:rPr>
        <w:t>программной</w:t>
      </w:r>
      <w:r>
        <w:t xml:space="preserve"> </w:t>
      </w:r>
      <w:r>
        <w:rPr>
          <w:rFonts w:hint="eastAsia"/>
        </w:rPr>
        <w:t>двухконтурной</w:t>
      </w:r>
      <w:r>
        <w:t xml:space="preserve"> </w:t>
      </w:r>
      <w:r>
        <w:rPr>
          <w:rFonts w:hint="eastAsia"/>
        </w:rPr>
        <w:t>САУ</w:t>
      </w:r>
      <w:r>
        <w:t xml:space="preserve"> </w:t>
      </w:r>
      <w:r>
        <w:rPr>
          <w:rFonts w:hint="eastAsia"/>
        </w:rPr>
        <w:t>температурой</w:t>
      </w:r>
      <w:r>
        <w:t xml:space="preserve"> </w:t>
      </w:r>
      <w:r>
        <w:rPr>
          <w:rFonts w:hint="eastAsia"/>
        </w:rPr>
        <w:t>процесса</w:t>
      </w:r>
      <w:r>
        <w:t xml:space="preserve"> </w:t>
      </w:r>
      <w:r>
        <w:rPr>
          <w:rFonts w:hint="eastAsia"/>
        </w:rPr>
        <w:t>ферментации</w:t>
      </w:r>
      <w:r>
        <w:t xml:space="preserve"> </w:t>
      </w:r>
      <w:r>
        <w:rPr>
          <w:rFonts w:hint="eastAsia"/>
        </w:rPr>
        <w:t>с</w:t>
      </w:r>
      <w:r>
        <w:t xml:space="preserve"> </w:t>
      </w:r>
      <w:r>
        <w:rPr>
          <w:rFonts w:hint="eastAsia"/>
        </w:rPr>
        <w:t>нейросетевым</w:t>
      </w:r>
      <w:r>
        <w:t xml:space="preserve"> </w:t>
      </w:r>
      <w:r>
        <w:rPr>
          <w:rFonts w:hint="eastAsia"/>
        </w:rPr>
        <w:t>регулятором</w:t>
      </w:r>
      <w:r>
        <w:t xml:space="preserve"> </w:t>
      </w:r>
      <w:r>
        <w:rPr>
          <w:rFonts w:hint="eastAsia"/>
        </w:rPr>
        <w:t>во</w:t>
      </w:r>
      <w:r>
        <w:t xml:space="preserve"> </w:t>
      </w:r>
      <w:r>
        <w:rPr>
          <w:rFonts w:hint="eastAsia"/>
        </w:rPr>
        <w:t>внешнем</w:t>
      </w:r>
      <w:r>
        <w:t xml:space="preserve"> </w:t>
      </w:r>
      <w:r>
        <w:rPr>
          <w:rFonts w:hint="eastAsia"/>
        </w:rPr>
        <w:t>контуре</w:t>
      </w:r>
    </w:p>
    <w:p w14:paraId="3E5363C7" w14:textId="77777777" w:rsidR="00F83896" w:rsidRDefault="00F83896" w:rsidP="00F83896"/>
    <w:p w14:paraId="2027AF0C" w14:textId="77777777" w:rsidR="00F83896" w:rsidRDefault="00F83896" w:rsidP="00F83896">
      <w:r>
        <w:t xml:space="preserve">5.4 </w:t>
      </w:r>
      <w:r>
        <w:rPr>
          <w:rFonts w:hint="eastAsia"/>
        </w:rPr>
        <w:t>Анализ</w:t>
      </w:r>
      <w:r>
        <w:t xml:space="preserve"> </w:t>
      </w:r>
      <w:r>
        <w:rPr>
          <w:rFonts w:hint="eastAsia"/>
        </w:rPr>
        <w:t>возможности</w:t>
      </w:r>
      <w:r>
        <w:t xml:space="preserve"> </w:t>
      </w:r>
      <w:r>
        <w:rPr>
          <w:rFonts w:hint="eastAsia"/>
        </w:rPr>
        <w:t>построения</w:t>
      </w:r>
      <w:r>
        <w:t xml:space="preserve"> </w:t>
      </w:r>
      <w:r>
        <w:rPr>
          <w:rFonts w:hint="eastAsia"/>
        </w:rPr>
        <w:t>основного</w:t>
      </w:r>
      <w:r>
        <w:t xml:space="preserve"> </w:t>
      </w:r>
      <w:r>
        <w:rPr>
          <w:rFonts w:hint="eastAsia"/>
        </w:rPr>
        <w:t>контура</w:t>
      </w:r>
      <w:r>
        <w:t xml:space="preserve"> </w:t>
      </w:r>
      <w:r>
        <w:rPr>
          <w:rFonts w:hint="eastAsia"/>
        </w:rPr>
        <w:t>САУ</w:t>
      </w:r>
      <w:r>
        <w:t xml:space="preserve"> </w:t>
      </w:r>
      <w:r>
        <w:rPr>
          <w:rFonts w:hint="eastAsia"/>
        </w:rPr>
        <w:t>процессом</w:t>
      </w:r>
      <w:r>
        <w:t xml:space="preserve"> </w:t>
      </w:r>
      <w:r>
        <w:rPr>
          <w:rFonts w:hint="eastAsia"/>
        </w:rPr>
        <w:t>ферментации</w:t>
      </w:r>
      <w:r>
        <w:t xml:space="preserve"> </w:t>
      </w:r>
      <w:r>
        <w:rPr>
          <w:rFonts w:hint="eastAsia"/>
        </w:rPr>
        <w:t>с</w:t>
      </w:r>
      <w:r>
        <w:t xml:space="preserve"> </w:t>
      </w:r>
      <w:r>
        <w:rPr>
          <w:rFonts w:hint="eastAsia"/>
        </w:rPr>
        <w:t>идентификатором</w:t>
      </w:r>
      <w:r>
        <w:t xml:space="preserve"> </w:t>
      </w:r>
      <w:r>
        <w:rPr>
          <w:rFonts w:hint="eastAsia"/>
        </w:rPr>
        <w:t>переменных</w:t>
      </w:r>
      <w:r>
        <w:t xml:space="preserve"> </w:t>
      </w:r>
      <w:r>
        <w:rPr>
          <w:rFonts w:hint="eastAsia"/>
        </w:rPr>
        <w:t>состояния</w:t>
      </w:r>
      <w:r>
        <w:t xml:space="preserve"> </w:t>
      </w:r>
      <w:r>
        <w:rPr>
          <w:rFonts w:hint="eastAsia"/>
        </w:rPr>
        <w:t>при</w:t>
      </w:r>
      <w:r>
        <w:t xml:space="preserve"> </w:t>
      </w:r>
      <w:r>
        <w:rPr>
          <w:rFonts w:hint="eastAsia"/>
        </w:rPr>
        <w:t>не</w:t>
      </w:r>
      <w:r>
        <w:t>-</w:t>
      </w:r>
      <w:r>
        <w:rPr>
          <w:rFonts w:hint="eastAsia"/>
        </w:rPr>
        <w:t>измеряемых</w:t>
      </w:r>
      <w:r>
        <w:t xml:space="preserve"> </w:t>
      </w:r>
      <w:r>
        <w:rPr>
          <w:rFonts w:hint="eastAsia"/>
        </w:rPr>
        <w:t>внешних</w:t>
      </w:r>
      <w:r>
        <w:t xml:space="preserve"> </w:t>
      </w:r>
      <w:r>
        <w:rPr>
          <w:rFonts w:hint="eastAsia"/>
        </w:rPr>
        <w:t>возмущениях</w:t>
      </w:r>
    </w:p>
    <w:p w14:paraId="2D732C76" w14:textId="77777777" w:rsidR="00F83896" w:rsidRDefault="00F83896" w:rsidP="00F83896"/>
    <w:p w14:paraId="367D812F" w14:textId="77777777" w:rsidR="00F83896" w:rsidRDefault="00F83896" w:rsidP="00F83896">
      <w:r>
        <w:rPr>
          <w:rFonts w:hint="eastAsia"/>
        </w:rPr>
        <w:t>Выводы</w:t>
      </w:r>
      <w:r>
        <w:t xml:space="preserve"> </w:t>
      </w:r>
      <w:r>
        <w:rPr>
          <w:rFonts w:hint="eastAsia"/>
        </w:rPr>
        <w:t>по</w:t>
      </w:r>
      <w:r>
        <w:t xml:space="preserve"> </w:t>
      </w:r>
      <w:r>
        <w:rPr>
          <w:rFonts w:hint="eastAsia"/>
        </w:rPr>
        <w:t>главе</w:t>
      </w:r>
    </w:p>
    <w:p w14:paraId="07D1CB82" w14:textId="77777777" w:rsidR="00F83896" w:rsidRDefault="00F83896" w:rsidP="00F83896"/>
    <w:p w14:paraId="1678EF21" w14:textId="77777777" w:rsidR="00F83896" w:rsidRDefault="00F83896" w:rsidP="00F83896">
      <w:r>
        <w:rPr>
          <w:rFonts w:hint="eastAsia"/>
        </w:rPr>
        <w:t>ГЛАВА</w:t>
      </w:r>
      <w:r>
        <w:t xml:space="preserve"> 6. </w:t>
      </w:r>
      <w:r>
        <w:rPr>
          <w:rFonts w:hint="eastAsia"/>
        </w:rPr>
        <w:t>Построение</w:t>
      </w:r>
      <w:r>
        <w:t xml:space="preserve"> </w:t>
      </w:r>
      <w:r>
        <w:rPr>
          <w:rFonts w:hint="eastAsia"/>
        </w:rPr>
        <w:t>САУ</w:t>
      </w:r>
      <w:r>
        <w:t xml:space="preserve"> </w:t>
      </w:r>
      <w:r>
        <w:rPr>
          <w:rFonts w:hint="eastAsia"/>
        </w:rPr>
        <w:t>биотехнологическими</w:t>
      </w:r>
      <w:r>
        <w:t xml:space="preserve"> </w:t>
      </w:r>
      <w:r>
        <w:rPr>
          <w:rFonts w:hint="eastAsia"/>
        </w:rPr>
        <w:t>процессами</w:t>
      </w:r>
      <w:r>
        <w:t xml:space="preserve"> </w:t>
      </w:r>
      <w:r>
        <w:rPr>
          <w:rFonts w:hint="eastAsia"/>
        </w:rPr>
        <w:t>с</w:t>
      </w:r>
      <w:r>
        <w:t xml:space="preserve"> </w:t>
      </w:r>
      <w:r>
        <w:rPr>
          <w:rFonts w:hint="eastAsia"/>
        </w:rPr>
        <w:t>нейро</w:t>
      </w:r>
      <w:r>
        <w:t>-</w:t>
      </w:r>
      <w:r>
        <w:rPr>
          <w:rFonts w:hint="eastAsia"/>
        </w:rPr>
        <w:t>нечеткими</w:t>
      </w:r>
      <w:r>
        <w:t xml:space="preserve"> </w:t>
      </w:r>
      <w:r>
        <w:rPr>
          <w:rFonts w:hint="eastAsia"/>
        </w:rPr>
        <w:t>регуляторами</w:t>
      </w:r>
    </w:p>
    <w:p w14:paraId="387A819B" w14:textId="77777777" w:rsidR="00F83896" w:rsidRDefault="00F83896" w:rsidP="00F83896"/>
    <w:p w14:paraId="4ECAEF20" w14:textId="77777777" w:rsidR="00F83896" w:rsidRDefault="00F83896" w:rsidP="00F83896">
      <w:r>
        <w:t xml:space="preserve">6.1 </w:t>
      </w:r>
      <w:r>
        <w:rPr>
          <w:rFonts w:hint="eastAsia"/>
        </w:rPr>
        <w:t>Выбор</w:t>
      </w:r>
      <w:r>
        <w:t xml:space="preserve"> </w:t>
      </w:r>
      <w:r>
        <w:rPr>
          <w:rFonts w:hint="eastAsia"/>
        </w:rPr>
        <w:t>типа</w:t>
      </w:r>
      <w:r>
        <w:t xml:space="preserve"> </w:t>
      </w:r>
      <w:r>
        <w:rPr>
          <w:rFonts w:hint="eastAsia"/>
        </w:rPr>
        <w:t>гибридных</w:t>
      </w:r>
      <w:r>
        <w:t xml:space="preserve"> </w:t>
      </w:r>
      <w:r>
        <w:rPr>
          <w:rFonts w:hint="eastAsia"/>
        </w:rPr>
        <w:t>нейро</w:t>
      </w:r>
      <w:r>
        <w:t>-</w:t>
      </w:r>
      <w:r>
        <w:rPr>
          <w:rFonts w:hint="eastAsia"/>
        </w:rPr>
        <w:t>нечетких</w:t>
      </w:r>
      <w:r>
        <w:t xml:space="preserve"> </w:t>
      </w:r>
      <w:r>
        <w:rPr>
          <w:rFonts w:hint="eastAsia"/>
        </w:rPr>
        <w:t>систем</w:t>
      </w:r>
      <w:r>
        <w:t xml:space="preserve"> </w:t>
      </w:r>
      <w:r>
        <w:rPr>
          <w:rFonts w:hint="eastAsia"/>
        </w:rPr>
        <w:t>для</w:t>
      </w:r>
      <w:r>
        <w:t xml:space="preserve"> </w:t>
      </w:r>
      <w:r>
        <w:rPr>
          <w:rFonts w:hint="eastAsia"/>
        </w:rPr>
        <w:t>управления</w:t>
      </w:r>
      <w:r>
        <w:t xml:space="preserve"> </w:t>
      </w:r>
      <w:r>
        <w:rPr>
          <w:rFonts w:hint="eastAsia"/>
        </w:rPr>
        <w:t>биотехнологическими</w:t>
      </w:r>
      <w:r>
        <w:t xml:space="preserve"> </w:t>
      </w:r>
      <w:r>
        <w:rPr>
          <w:rFonts w:hint="eastAsia"/>
        </w:rPr>
        <w:t>процессами</w:t>
      </w:r>
    </w:p>
    <w:p w14:paraId="5A4473F8" w14:textId="77777777" w:rsidR="00F83896" w:rsidRDefault="00F83896" w:rsidP="00F83896"/>
    <w:p w14:paraId="0F21C6AA" w14:textId="77777777" w:rsidR="00F83896" w:rsidRDefault="00F83896" w:rsidP="00F83896">
      <w:r>
        <w:t xml:space="preserve">6.2 </w:t>
      </w:r>
      <w:r>
        <w:rPr>
          <w:rFonts w:hint="eastAsia"/>
        </w:rPr>
        <w:t>Разработка</w:t>
      </w:r>
      <w:r>
        <w:t xml:space="preserve"> </w:t>
      </w:r>
      <w:r>
        <w:rPr>
          <w:rFonts w:hint="eastAsia"/>
        </w:rPr>
        <w:t>нейро</w:t>
      </w:r>
      <w:r>
        <w:t>-</w:t>
      </w:r>
      <w:r>
        <w:rPr>
          <w:rFonts w:hint="eastAsia"/>
        </w:rPr>
        <w:t>нечеткой</w:t>
      </w:r>
      <w:r>
        <w:t xml:space="preserve"> </w:t>
      </w:r>
      <w:r>
        <w:rPr>
          <w:rFonts w:hint="eastAsia"/>
        </w:rPr>
        <w:t>САУ</w:t>
      </w:r>
      <w:r>
        <w:t xml:space="preserve"> </w:t>
      </w:r>
      <w:r>
        <w:rPr>
          <w:rFonts w:hint="eastAsia"/>
        </w:rPr>
        <w:t>подачей</w:t>
      </w:r>
      <w:r>
        <w:t xml:space="preserve"> </w:t>
      </w:r>
      <w:r>
        <w:rPr>
          <w:rFonts w:hint="eastAsia"/>
        </w:rPr>
        <w:t>субстрата</w:t>
      </w:r>
      <w:r>
        <w:t xml:space="preserve"> </w:t>
      </w:r>
      <w:r>
        <w:rPr>
          <w:rFonts w:hint="eastAsia"/>
        </w:rPr>
        <w:t>и</w:t>
      </w:r>
      <w:r>
        <w:t xml:space="preserve"> </w:t>
      </w:r>
      <w:r>
        <w:rPr>
          <w:rFonts w:hint="eastAsia"/>
        </w:rPr>
        <w:t>отбором</w:t>
      </w:r>
      <w:r>
        <w:t xml:space="preserve"> </w:t>
      </w:r>
      <w:r>
        <w:rPr>
          <w:rFonts w:hint="eastAsia"/>
        </w:rPr>
        <w:t>продукта</w:t>
      </w:r>
      <w:r>
        <w:t xml:space="preserve"> </w:t>
      </w:r>
      <w:r>
        <w:rPr>
          <w:rFonts w:hint="eastAsia"/>
        </w:rPr>
        <w:t>в</w:t>
      </w:r>
      <w:r>
        <w:t xml:space="preserve"> </w:t>
      </w:r>
      <w:r>
        <w:rPr>
          <w:rFonts w:hint="eastAsia"/>
        </w:rPr>
        <w:t>непрерывном</w:t>
      </w:r>
      <w:r>
        <w:t xml:space="preserve"> </w:t>
      </w:r>
      <w:r>
        <w:rPr>
          <w:rFonts w:hint="eastAsia"/>
        </w:rPr>
        <w:t>процессе</w:t>
      </w:r>
      <w:r>
        <w:t xml:space="preserve"> </w:t>
      </w:r>
      <w:r>
        <w:rPr>
          <w:rFonts w:hint="eastAsia"/>
        </w:rPr>
        <w:t>ферментации</w:t>
      </w:r>
    </w:p>
    <w:p w14:paraId="1DCF2BDF" w14:textId="77777777" w:rsidR="00F83896" w:rsidRDefault="00F83896" w:rsidP="00F83896"/>
    <w:p w14:paraId="2FD2C1C2" w14:textId="77777777" w:rsidR="00F83896" w:rsidRDefault="00F83896" w:rsidP="00F83896">
      <w:r>
        <w:t xml:space="preserve">6.3 </w:t>
      </w:r>
      <w:r>
        <w:rPr>
          <w:rFonts w:hint="eastAsia"/>
        </w:rPr>
        <w:t>Разработка</w:t>
      </w:r>
      <w:r>
        <w:t xml:space="preserve"> </w:t>
      </w:r>
      <w:r>
        <w:rPr>
          <w:rFonts w:hint="eastAsia"/>
        </w:rPr>
        <w:t>нейро</w:t>
      </w:r>
      <w:r>
        <w:t>-</w:t>
      </w:r>
      <w:r>
        <w:rPr>
          <w:rFonts w:hint="eastAsia"/>
        </w:rPr>
        <w:t>нечеткой</w:t>
      </w:r>
      <w:r>
        <w:t xml:space="preserve"> </w:t>
      </w:r>
      <w:r>
        <w:rPr>
          <w:rFonts w:hint="eastAsia"/>
        </w:rPr>
        <w:t>САУ</w:t>
      </w:r>
      <w:r>
        <w:t xml:space="preserve"> </w:t>
      </w:r>
      <w:r>
        <w:rPr>
          <w:rFonts w:hint="eastAsia"/>
        </w:rPr>
        <w:t>температурой</w:t>
      </w:r>
      <w:r>
        <w:t xml:space="preserve"> </w:t>
      </w:r>
      <w:r>
        <w:rPr>
          <w:rFonts w:hint="eastAsia"/>
        </w:rPr>
        <w:t>непрерывного</w:t>
      </w:r>
      <w:r>
        <w:t xml:space="preserve"> </w:t>
      </w:r>
      <w:r>
        <w:rPr>
          <w:rFonts w:hint="eastAsia"/>
        </w:rPr>
        <w:t>процесса</w:t>
      </w:r>
      <w:r>
        <w:t xml:space="preserve"> </w:t>
      </w:r>
      <w:r>
        <w:rPr>
          <w:rFonts w:hint="eastAsia"/>
        </w:rPr>
        <w:t>выращивания</w:t>
      </w:r>
      <w:r>
        <w:t xml:space="preserve"> </w:t>
      </w:r>
      <w:r>
        <w:rPr>
          <w:rFonts w:hint="eastAsia"/>
        </w:rPr>
        <w:t>биомассы</w:t>
      </w:r>
      <w:r>
        <w:t xml:space="preserve"> </w:t>
      </w:r>
      <w:r>
        <w:rPr>
          <w:rFonts w:hint="eastAsia"/>
        </w:rPr>
        <w:t>в</w:t>
      </w:r>
      <w:r>
        <w:t xml:space="preserve"> </w:t>
      </w:r>
      <w:r>
        <w:rPr>
          <w:rFonts w:hint="eastAsia"/>
        </w:rPr>
        <w:t>ферментаторе</w:t>
      </w:r>
    </w:p>
    <w:p w14:paraId="43600EB6" w14:textId="77777777" w:rsidR="00F83896" w:rsidRDefault="00F83896" w:rsidP="00F83896"/>
    <w:p w14:paraId="572130C9" w14:textId="77777777" w:rsidR="00F83896" w:rsidRDefault="00F83896" w:rsidP="00F83896">
      <w:r>
        <w:t xml:space="preserve">6.4 </w:t>
      </w:r>
      <w:r>
        <w:rPr>
          <w:rFonts w:hint="eastAsia"/>
        </w:rPr>
        <w:t>Разработка</w:t>
      </w:r>
      <w:r>
        <w:t xml:space="preserve"> </w:t>
      </w:r>
      <w:r>
        <w:rPr>
          <w:rFonts w:hint="eastAsia"/>
        </w:rPr>
        <w:t>нейро</w:t>
      </w:r>
      <w:r>
        <w:t>-</w:t>
      </w:r>
      <w:r>
        <w:rPr>
          <w:rFonts w:hint="eastAsia"/>
        </w:rPr>
        <w:t>нечеткой</w:t>
      </w:r>
      <w:r>
        <w:t xml:space="preserve"> </w:t>
      </w:r>
      <w:r>
        <w:rPr>
          <w:rFonts w:hint="eastAsia"/>
        </w:rPr>
        <w:t>САУ</w:t>
      </w:r>
      <w:r>
        <w:t xml:space="preserve"> </w:t>
      </w:r>
      <w:r>
        <w:rPr>
          <w:rFonts w:hint="eastAsia"/>
        </w:rPr>
        <w:t>процессом</w:t>
      </w:r>
      <w:r>
        <w:t xml:space="preserve"> </w:t>
      </w:r>
      <w:r>
        <w:rPr>
          <w:rFonts w:hint="eastAsia"/>
        </w:rPr>
        <w:t>аэрации</w:t>
      </w:r>
      <w:r>
        <w:t xml:space="preserve"> </w:t>
      </w:r>
      <w:r>
        <w:rPr>
          <w:rFonts w:hint="eastAsia"/>
        </w:rPr>
        <w:t>в</w:t>
      </w:r>
      <w:r>
        <w:t xml:space="preserve"> </w:t>
      </w:r>
      <w:r>
        <w:rPr>
          <w:rFonts w:hint="eastAsia"/>
        </w:rPr>
        <w:t>ферментаторе</w:t>
      </w:r>
      <w:r>
        <w:t xml:space="preserve"> </w:t>
      </w:r>
      <w:r>
        <w:rPr>
          <w:rFonts w:hint="eastAsia"/>
        </w:rPr>
        <w:t>периодического</w:t>
      </w:r>
      <w:r>
        <w:t xml:space="preserve"> </w:t>
      </w:r>
      <w:r>
        <w:rPr>
          <w:rFonts w:hint="eastAsia"/>
        </w:rPr>
        <w:t>действия</w:t>
      </w:r>
      <w:r>
        <w:t xml:space="preserve"> </w:t>
      </w:r>
      <w:r>
        <w:rPr>
          <w:rFonts w:hint="eastAsia"/>
        </w:rPr>
        <w:t>с</w:t>
      </w:r>
      <w:r>
        <w:t xml:space="preserve"> </w:t>
      </w:r>
      <w:r>
        <w:rPr>
          <w:rFonts w:hint="eastAsia"/>
        </w:rPr>
        <w:t>учетом</w:t>
      </w:r>
      <w:r>
        <w:t xml:space="preserve"> </w:t>
      </w:r>
      <w:r>
        <w:rPr>
          <w:rFonts w:hint="eastAsia"/>
        </w:rPr>
        <w:t>дифференциации</w:t>
      </w:r>
      <w:r>
        <w:t xml:space="preserve"> </w:t>
      </w:r>
      <w:r>
        <w:rPr>
          <w:rFonts w:hint="eastAsia"/>
        </w:rPr>
        <w:t>режимов</w:t>
      </w:r>
      <w:r>
        <w:t xml:space="preserve"> </w:t>
      </w:r>
      <w:r>
        <w:rPr>
          <w:rFonts w:hint="eastAsia"/>
        </w:rPr>
        <w:t>роста</w:t>
      </w:r>
      <w:r>
        <w:t xml:space="preserve"> </w:t>
      </w:r>
      <w:r>
        <w:rPr>
          <w:rFonts w:hint="eastAsia"/>
        </w:rPr>
        <w:t>биомассы</w:t>
      </w:r>
      <w:r>
        <w:t xml:space="preserve"> </w:t>
      </w:r>
      <w:r>
        <w:rPr>
          <w:rFonts w:hint="eastAsia"/>
        </w:rPr>
        <w:t>и</w:t>
      </w:r>
      <w:r>
        <w:t xml:space="preserve"> </w:t>
      </w:r>
      <w:r>
        <w:rPr>
          <w:rFonts w:hint="eastAsia"/>
        </w:rPr>
        <w:t>биосинтез</w:t>
      </w:r>
      <w:r>
        <w:rPr>
          <w:rFonts w:hint="eastAsia"/>
        </w:rPr>
        <w:lastRenderedPageBreak/>
        <w:t>а</w:t>
      </w:r>
      <w:r>
        <w:t xml:space="preserve"> </w:t>
      </w:r>
      <w:r>
        <w:rPr>
          <w:rFonts w:hint="eastAsia"/>
        </w:rPr>
        <w:t>продукта</w:t>
      </w:r>
    </w:p>
    <w:p w14:paraId="2F59729A" w14:textId="77777777" w:rsidR="00F83896" w:rsidRDefault="00F83896" w:rsidP="00F83896"/>
    <w:p w14:paraId="158E40C9" w14:textId="77777777" w:rsidR="00F83896" w:rsidRDefault="00F83896" w:rsidP="00F83896">
      <w:r>
        <w:t xml:space="preserve">6.5 </w:t>
      </w:r>
      <w:r>
        <w:rPr>
          <w:rFonts w:hint="eastAsia"/>
        </w:rPr>
        <w:t>Разработка</w:t>
      </w:r>
      <w:r>
        <w:t xml:space="preserve"> </w:t>
      </w:r>
      <w:r>
        <w:rPr>
          <w:rFonts w:hint="eastAsia"/>
        </w:rPr>
        <w:t>гибридной</w:t>
      </w:r>
      <w:r>
        <w:t xml:space="preserve"> </w:t>
      </w:r>
      <w:r>
        <w:rPr>
          <w:rFonts w:hint="eastAsia"/>
        </w:rPr>
        <w:t>нейро</w:t>
      </w:r>
      <w:r>
        <w:t>-</w:t>
      </w:r>
      <w:r>
        <w:rPr>
          <w:rFonts w:hint="eastAsia"/>
        </w:rPr>
        <w:t>нечеткой</w:t>
      </w:r>
      <w:r>
        <w:t xml:space="preserve"> </w:t>
      </w:r>
      <w:r>
        <w:rPr>
          <w:rFonts w:hint="eastAsia"/>
        </w:rPr>
        <w:t>системы</w:t>
      </w:r>
      <w:r>
        <w:t xml:space="preserve"> </w:t>
      </w:r>
      <w:r>
        <w:rPr>
          <w:rFonts w:hint="eastAsia"/>
        </w:rPr>
        <w:t>управления</w:t>
      </w:r>
      <w:r>
        <w:t xml:space="preserve"> </w:t>
      </w:r>
      <w:r>
        <w:rPr>
          <w:rFonts w:hint="eastAsia"/>
        </w:rPr>
        <w:t>процессом</w:t>
      </w:r>
      <w:r>
        <w:t xml:space="preserve"> </w:t>
      </w:r>
      <w:r>
        <w:rPr>
          <w:rFonts w:hint="eastAsia"/>
        </w:rPr>
        <w:t>непрерывной</w:t>
      </w:r>
      <w:r>
        <w:t xml:space="preserve"> </w:t>
      </w:r>
      <w:r>
        <w:rPr>
          <w:rFonts w:hint="eastAsia"/>
        </w:rPr>
        <w:t>стерилизации</w:t>
      </w:r>
      <w:r>
        <w:t xml:space="preserve"> </w:t>
      </w:r>
      <w:r>
        <w:rPr>
          <w:rFonts w:hint="eastAsia"/>
        </w:rPr>
        <w:t>питательных</w:t>
      </w:r>
      <w:r>
        <w:t xml:space="preserve"> </w:t>
      </w:r>
      <w:r>
        <w:rPr>
          <w:rFonts w:hint="eastAsia"/>
        </w:rPr>
        <w:t>сред</w:t>
      </w:r>
    </w:p>
    <w:p w14:paraId="0D581366" w14:textId="77777777" w:rsidR="00F83896" w:rsidRDefault="00F83896" w:rsidP="00F83896"/>
    <w:p w14:paraId="06ECE243" w14:textId="77777777" w:rsidR="00F83896" w:rsidRDefault="00F83896" w:rsidP="00F83896">
      <w:r>
        <w:t xml:space="preserve">6.6 </w:t>
      </w:r>
      <w:r>
        <w:rPr>
          <w:rFonts w:hint="eastAsia"/>
        </w:rPr>
        <w:t>Рекомендации</w:t>
      </w:r>
      <w:r>
        <w:t xml:space="preserve"> </w:t>
      </w:r>
      <w:r>
        <w:rPr>
          <w:rFonts w:hint="eastAsia"/>
        </w:rPr>
        <w:t>по</w:t>
      </w:r>
      <w:r>
        <w:t xml:space="preserve"> </w:t>
      </w:r>
      <w:r>
        <w:rPr>
          <w:rFonts w:hint="eastAsia"/>
        </w:rPr>
        <w:t>применению</w:t>
      </w:r>
      <w:r>
        <w:t xml:space="preserve"> </w:t>
      </w:r>
      <w:r>
        <w:rPr>
          <w:rFonts w:hint="eastAsia"/>
        </w:rPr>
        <w:t>методологических</w:t>
      </w:r>
      <w:r>
        <w:t xml:space="preserve"> </w:t>
      </w:r>
      <w:r>
        <w:rPr>
          <w:rFonts w:hint="eastAsia"/>
        </w:rPr>
        <w:t>основ</w:t>
      </w:r>
      <w:r>
        <w:t xml:space="preserve"> </w:t>
      </w:r>
      <w:r>
        <w:rPr>
          <w:rFonts w:hint="eastAsia"/>
        </w:rPr>
        <w:t>создания</w:t>
      </w:r>
      <w:r>
        <w:t xml:space="preserve"> </w:t>
      </w:r>
      <w:r>
        <w:rPr>
          <w:rFonts w:hint="eastAsia"/>
        </w:rPr>
        <w:t>АСУ</w:t>
      </w:r>
      <w:r>
        <w:t xml:space="preserve"> </w:t>
      </w:r>
      <w:r>
        <w:rPr>
          <w:rFonts w:hint="eastAsia"/>
        </w:rPr>
        <w:t>биотехнологическими</w:t>
      </w:r>
      <w:r>
        <w:t xml:space="preserve"> </w:t>
      </w:r>
      <w:r>
        <w:rPr>
          <w:rFonts w:hint="eastAsia"/>
        </w:rPr>
        <w:t>процессами</w:t>
      </w:r>
    </w:p>
    <w:p w14:paraId="48B0CC47" w14:textId="77777777" w:rsidR="00F83896" w:rsidRDefault="00F83896" w:rsidP="00F83896"/>
    <w:p w14:paraId="41999284" w14:textId="77777777" w:rsidR="00F83896" w:rsidRDefault="00F83896" w:rsidP="00F83896">
      <w:r>
        <w:t xml:space="preserve">6.7 </w:t>
      </w:r>
      <w:r>
        <w:rPr>
          <w:rFonts w:hint="eastAsia"/>
        </w:rPr>
        <w:t>Техническая</w:t>
      </w:r>
      <w:r>
        <w:t xml:space="preserve"> </w:t>
      </w:r>
      <w:r>
        <w:rPr>
          <w:rFonts w:hint="eastAsia"/>
        </w:rPr>
        <w:t>реализация</w:t>
      </w:r>
      <w:r>
        <w:t xml:space="preserve"> </w:t>
      </w:r>
      <w:r>
        <w:rPr>
          <w:rFonts w:hint="eastAsia"/>
        </w:rPr>
        <w:t>автоматизированной</w:t>
      </w:r>
      <w:r>
        <w:t xml:space="preserve"> </w:t>
      </w:r>
      <w:r>
        <w:rPr>
          <w:rFonts w:hint="eastAsia"/>
        </w:rPr>
        <w:t>системы</w:t>
      </w:r>
      <w:r>
        <w:t xml:space="preserve"> </w:t>
      </w:r>
      <w:r>
        <w:rPr>
          <w:rFonts w:hint="eastAsia"/>
        </w:rPr>
        <w:t>управления</w:t>
      </w:r>
      <w:r>
        <w:t xml:space="preserve"> </w:t>
      </w:r>
      <w:r>
        <w:rPr>
          <w:rFonts w:hint="eastAsia"/>
        </w:rPr>
        <w:t>биотехнологическими</w:t>
      </w:r>
      <w:r>
        <w:t xml:space="preserve"> </w:t>
      </w:r>
      <w:r>
        <w:rPr>
          <w:rFonts w:hint="eastAsia"/>
        </w:rPr>
        <w:t>процессами</w:t>
      </w:r>
    </w:p>
    <w:p w14:paraId="3B9699CF" w14:textId="77777777" w:rsidR="00F83896" w:rsidRDefault="00F83896" w:rsidP="00F83896"/>
    <w:p w14:paraId="1B977B75" w14:textId="77777777" w:rsidR="00F83896" w:rsidRDefault="00F83896" w:rsidP="00F83896">
      <w:r>
        <w:rPr>
          <w:rFonts w:hint="eastAsia"/>
        </w:rPr>
        <w:t>Выводы</w:t>
      </w:r>
      <w:r>
        <w:t xml:space="preserve"> </w:t>
      </w:r>
      <w:r>
        <w:rPr>
          <w:rFonts w:hint="eastAsia"/>
        </w:rPr>
        <w:t>по</w:t>
      </w:r>
      <w:r>
        <w:t xml:space="preserve"> </w:t>
      </w:r>
      <w:r>
        <w:rPr>
          <w:rFonts w:hint="eastAsia"/>
        </w:rPr>
        <w:t>главе</w:t>
      </w:r>
    </w:p>
    <w:p w14:paraId="1D680881" w14:textId="77777777" w:rsidR="00F83896" w:rsidRDefault="00F83896" w:rsidP="00F83896"/>
    <w:p w14:paraId="3B1AFDE7" w14:textId="77777777" w:rsidR="00F83896" w:rsidRDefault="00F83896" w:rsidP="00F83896">
      <w:r>
        <w:rPr>
          <w:rFonts w:hint="eastAsia"/>
        </w:rPr>
        <w:t>ЗАКЛЮЧЕНИЕ</w:t>
      </w:r>
    </w:p>
    <w:p w14:paraId="158B53DF" w14:textId="77777777" w:rsidR="00F83896" w:rsidRDefault="00F83896" w:rsidP="00F83896"/>
    <w:p w14:paraId="1D1D5A65" w14:textId="77777777" w:rsidR="00F83896" w:rsidRDefault="00F83896" w:rsidP="00F83896">
      <w:r>
        <w:rPr>
          <w:rFonts w:hint="eastAsia"/>
        </w:rPr>
        <w:t>СПИСОК</w:t>
      </w:r>
      <w:r>
        <w:t xml:space="preserve"> </w:t>
      </w:r>
      <w:r>
        <w:rPr>
          <w:rFonts w:hint="eastAsia"/>
        </w:rPr>
        <w:t>ЛИТЕРАТУРЫ</w:t>
      </w:r>
    </w:p>
    <w:p w14:paraId="0A219A01" w14:textId="77777777" w:rsidR="00F83896" w:rsidRDefault="00F83896" w:rsidP="00F83896"/>
    <w:p w14:paraId="461DCC83" w14:textId="77777777" w:rsidR="00F83896" w:rsidRDefault="00F83896" w:rsidP="00F83896">
      <w:r>
        <w:rPr>
          <w:rFonts w:hint="eastAsia"/>
        </w:rPr>
        <w:t>Приложение</w:t>
      </w:r>
      <w:r>
        <w:t xml:space="preserve"> </w:t>
      </w:r>
      <w:r>
        <w:rPr>
          <w:rFonts w:hint="eastAsia"/>
        </w:rPr>
        <w:t>А</w:t>
      </w:r>
      <w:r>
        <w:t xml:space="preserve">. </w:t>
      </w:r>
      <w:r>
        <w:rPr>
          <w:rFonts w:hint="eastAsia"/>
        </w:rPr>
        <w:t>Модифицированный</w:t>
      </w:r>
      <w:r>
        <w:t xml:space="preserve"> </w:t>
      </w:r>
      <w:r>
        <w:rPr>
          <w:rFonts w:hint="eastAsia"/>
        </w:rPr>
        <w:t>ПИД</w:t>
      </w:r>
      <w:r>
        <w:t>-</w:t>
      </w:r>
      <w:r>
        <w:rPr>
          <w:rFonts w:hint="eastAsia"/>
        </w:rPr>
        <w:t>регулятор</w:t>
      </w:r>
    </w:p>
    <w:p w14:paraId="003BA79E" w14:textId="77777777" w:rsidR="00F83896" w:rsidRDefault="00F83896" w:rsidP="00F83896"/>
    <w:p w14:paraId="0B9A0CB4" w14:textId="77777777" w:rsidR="00F83896" w:rsidRDefault="00F83896" w:rsidP="00F83896">
      <w:r>
        <w:rPr>
          <w:rFonts w:hint="eastAsia"/>
        </w:rPr>
        <w:t>Приложение</w:t>
      </w:r>
      <w:r>
        <w:t xml:space="preserve"> </w:t>
      </w:r>
      <w:r>
        <w:rPr>
          <w:rFonts w:hint="eastAsia"/>
        </w:rPr>
        <w:t>Б</w:t>
      </w:r>
      <w:r>
        <w:t xml:space="preserve">. </w:t>
      </w:r>
      <w:r>
        <w:rPr>
          <w:rFonts w:hint="eastAsia"/>
        </w:rPr>
        <w:t>Функциональная</w:t>
      </w:r>
      <w:r>
        <w:t xml:space="preserve"> </w:t>
      </w:r>
      <w:r>
        <w:rPr>
          <w:rFonts w:hint="eastAsia"/>
        </w:rPr>
        <w:t>схема</w:t>
      </w:r>
      <w:r>
        <w:t xml:space="preserve"> </w:t>
      </w:r>
      <w:r>
        <w:rPr>
          <w:rFonts w:hint="eastAsia"/>
        </w:rPr>
        <w:t>автоматизации</w:t>
      </w:r>
      <w:r>
        <w:t xml:space="preserve"> </w:t>
      </w:r>
      <w:r>
        <w:rPr>
          <w:rFonts w:hint="eastAsia"/>
        </w:rPr>
        <w:t>периодического</w:t>
      </w:r>
    </w:p>
    <w:p w14:paraId="2FE600A1" w14:textId="77777777" w:rsidR="00F83896" w:rsidRDefault="00F83896" w:rsidP="00F83896"/>
    <w:p w14:paraId="25B2DAED" w14:textId="77777777" w:rsidR="00F83896" w:rsidRDefault="00F83896" w:rsidP="00F83896">
      <w:r>
        <w:rPr>
          <w:rFonts w:hint="eastAsia"/>
        </w:rPr>
        <w:t>процесса</w:t>
      </w:r>
      <w:r>
        <w:t xml:space="preserve"> </w:t>
      </w:r>
      <w:r>
        <w:rPr>
          <w:rFonts w:hint="eastAsia"/>
        </w:rPr>
        <w:t>ферментации</w:t>
      </w:r>
    </w:p>
    <w:p w14:paraId="59857466" w14:textId="77777777" w:rsidR="00F83896" w:rsidRDefault="00F83896" w:rsidP="00F83896"/>
    <w:p w14:paraId="6FCF5B62" w14:textId="77777777" w:rsidR="00F83896" w:rsidRDefault="00F83896" w:rsidP="00F83896">
      <w:r>
        <w:rPr>
          <w:rFonts w:hint="eastAsia"/>
        </w:rPr>
        <w:t>Приложение</w:t>
      </w:r>
      <w:r>
        <w:t xml:space="preserve"> </w:t>
      </w:r>
      <w:r>
        <w:rPr>
          <w:rFonts w:hint="eastAsia"/>
        </w:rPr>
        <w:t>В</w:t>
      </w:r>
      <w:r>
        <w:t xml:space="preserve">. </w:t>
      </w:r>
      <w:r>
        <w:rPr>
          <w:rFonts w:hint="eastAsia"/>
        </w:rPr>
        <w:t>Функциональная</w:t>
      </w:r>
      <w:r>
        <w:t xml:space="preserve"> </w:t>
      </w:r>
      <w:r>
        <w:rPr>
          <w:rFonts w:hint="eastAsia"/>
        </w:rPr>
        <w:t>схема</w:t>
      </w:r>
      <w:r>
        <w:t xml:space="preserve"> </w:t>
      </w:r>
      <w:r>
        <w:rPr>
          <w:rFonts w:hint="eastAsia"/>
        </w:rPr>
        <w:t>автоматизации</w:t>
      </w:r>
      <w:r>
        <w:t xml:space="preserve"> </w:t>
      </w:r>
      <w:r>
        <w:rPr>
          <w:rFonts w:hint="eastAsia"/>
        </w:rPr>
        <w:t>непрерывного</w:t>
      </w:r>
    </w:p>
    <w:p w14:paraId="00F1BD89" w14:textId="77777777" w:rsidR="00F83896" w:rsidRDefault="00F83896" w:rsidP="00F83896"/>
    <w:p w14:paraId="5500D8DB" w14:textId="77777777" w:rsidR="00F83896" w:rsidRDefault="00F83896" w:rsidP="00F83896">
      <w:r>
        <w:rPr>
          <w:rFonts w:hint="eastAsia"/>
        </w:rPr>
        <w:t>процесса</w:t>
      </w:r>
      <w:r>
        <w:t xml:space="preserve"> </w:t>
      </w:r>
      <w:r>
        <w:rPr>
          <w:rFonts w:hint="eastAsia"/>
        </w:rPr>
        <w:t>ферментации</w:t>
      </w:r>
    </w:p>
    <w:p w14:paraId="1C8C2A38" w14:textId="77777777" w:rsidR="00F83896" w:rsidRDefault="00F83896" w:rsidP="00F83896"/>
    <w:p w14:paraId="483C716C" w14:textId="77777777" w:rsidR="00F83896" w:rsidRDefault="00F83896" w:rsidP="00F83896">
      <w:r>
        <w:rPr>
          <w:rFonts w:hint="eastAsia"/>
        </w:rPr>
        <w:t>Приложение</w:t>
      </w:r>
      <w:r>
        <w:t xml:space="preserve"> </w:t>
      </w:r>
      <w:r>
        <w:rPr>
          <w:rFonts w:hint="eastAsia"/>
        </w:rPr>
        <w:t>Г</w:t>
      </w:r>
      <w:r>
        <w:t xml:space="preserve">. </w:t>
      </w:r>
      <w:r>
        <w:rPr>
          <w:rFonts w:hint="eastAsia"/>
        </w:rPr>
        <w:t>Структурная</w:t>
      </w:r>
      <w:r>
        <w:t xml:space="preserve"> </w:t>
      </w:r>
      <w:r>
        <w:rPr>
          <w:rFonts w:hint="eastAsia"/>
        </w:rPr>
        <w:t>схема</w:t>
      </w:r>
      <w:r>
        <w:t xml:space="preserve"> </w:t>
      </w:r>
      <w:r>
        <w:rPr>
          <w:rFonts w:hint="eastAsia"/>
        </w:rPr>
        <w:t>комплекса</w:t>
      </w:r>
      <w:r>
        <w:t xml:space="preserve"> </w:t>
      </w:r>
      <w:r>
        <w:rPr>
          <w:rFonts w:hint="eastAsia"/>
        </w:rPr>
        <w:t>технических</w:t>
      </w:r>
      <w:r>
        <w:t xml:space="preserve"> </w:t>
      </w:r>
      <w:r>
        <w:rPr>
          <w:rFonts w:hint="eastAsia"/>
        </w:rPr>
        <w:t>средств</w:t>
      </w:r>
      <w:r>
        <w:t xml:space="preserve"> </w:t>
      </w:r>
      <w:r>
        <w:rPr>
          <w:rFonts w:hint="eastAsia"/>
        </w:rPr>
        <w:t>автоматизации</w:t>
      </w:r>
      <w:r>
        <w:t xml:space="preserve"> </w:t>
      </w:r>
      <w:r>
        <w:rPr>
          <w:rFonts w:hint="eastAsia"/>
        </w:rPr>
        <w:t>периодического</w:t>
      </w:r>
      <w:r>
        <w:t xml:space="preserve"> </w:t>
      </w:r>
      <w:r>
        <w:rPr>
          <w:rFonts w:hint="eastAsia"/>
        </w:rPr>
        <w:t>проц</w:t>
      </w:r>
      <w:r>
        <w:rPr>
          <w:rFonts w:hint="eastAsia"/>
        </w:rPr>
        <w:lastRenderedPageBreak/>
        <w:t>есса</w:t>
      </w:r>
      <w:r>
        <w:t xml:space="preserve"> </w:t>
      </w:r>
      <w:r>
        <w:rPr>
          <w:rFonts w:hint="eastAsia"/>
        </w:rPr>
        <w:t>ферментации</w:t>
      </w:r>
    </w:p>
    <w:p w14:paraId="51D81639" w14:textId="77777777" w:rsidR="00F83896" w:rsidRDefault="00F83896" w:rsidP="00F83896"/>
    <w:p w14:paraId="69D96850" w14:textId="77777777" w:rsidR="00F83896" w:rsidRDefault="00F83896" w:rsidP="00F83896">
      <w:r>
        <w:rPr>
          <w:rFonts w:hint="eastAsia"/>
        </w:rPr>
        <w:t>Приложение</w:t>
      </w:r>
      <w:r>
        <w:t xml:space="preserve"> </w:t>
      </w:r>
      <w:r>
        <w:rPr>
          <w:rFonts w:hint="eastAsia"/>
        </w:rPr>
        <w:t>Д</w:t>
      </w:r>
      <w:r>
        <w:t xml:space="preserve">. </w:t>
      </w:r>
      <w:r>
        <w:rPr>
          <w:rFonts w:hint="eastAsia"/>
        </w:rPr>
        <w:t>Структурная</w:t>
      </w:r>
      <w:r>
        <w:t xml:space="preserve"> </w:t>
      </w:r>
      <w:r>
        <w:rPr>
          <w:rFonts w:hint="eastAsia"/>
        </w:rPr>
        <w:t>схема</w:t>
      </w:r>
      <w:r>
        <w:t xml:space="preserve"> </w:t>
      </w:r>
      <w:r>
        <w:rPr>
          <w:rFonts w:hint="eastAsia"/>
        </w:rPr>
        <w:t>АСУ</w:t>
      </w:r>
      <w:r>
        <w:t xml:space="preserve"> </w:t>
      </w:r>
      <w:r>
        <w:rPr>
          <w:rFonts w:hint="eastAsia"/>
        </w:rPr>
        <w:t>периодическим</w:t>
      </w:r>
      <w:r>
        <w:t xml:space="preserve"> </w:t>
      </w:r>
      <w:r>
        <w:rPr>
          <w:rFonts w:hint="eastAsia"/>
        </w:rPr>
        <w:t>процессом</w:t>
      </w:r>
    </w:p>
    <w:p w14:paraId="5483BC92" w14:textId="77777777" w:rsidR="00F83896" w:rsidRDefault="00F83896" w:rsidP="00F83896"/>
    <w:p w14:paraId="5CE62260" w14:textId="77777777" w:rsidR="00F83896" w:rsidRDefault="00F83896" w:rsidP="00F83896">
      <w:r>
        <w:rPr>
          <w:rFonts w:hint="eastAsia"/>
        </w:rPr>
        <w:t>ферментации</w:t>
      </w:r>
    </w:p>
    <w:p w14:paraId="03C1A7F4" w14:textId="77777777" w:rsidR="00F83896" w:rsidRDefault="00F83896" w:rsidP="00F83896"/>
    <w:p w14:paraId="4CA96568" w14:textId="3754DE69" w:rsidR="00F83896" w:rsidRPr="00F83896" w:rsidRDefault="00F83896" w:rsidP="00F83896">
      <w:r>
        <w:rPr>
          <w:rFonts w:hint="eastAsia"/>
        </w:rPr>
        <w:t>Приложение</w:t>
      </w:r>
      <w:r>
        <w:t xml:space="preserve"> </w:t>
      </w:r>
      <w:r>
        <w:rPr>
          <w:rFonts w:hint="eastAsia"/>
        </w:rPr>
        <w:t>Е</w:t>
      </w:r>
      <w:r>
        <w:t xml:space="preserve">. </w:t>
      </w:r>
      <w:r>
        <w:rPr>
          <w:rFonts w:hint="eastAsia"/>
        </w:rPr>
        <w:t>Акты</w:t>
      </w:r>
      <w:r>
        <w:t xml:space="preserve"> </w:t>
      </w:r>
      <w:r>
        <w:rPr>
          <w:rFonts w:hint="eastAsia"/>
        </w:rPr>
        <w:t>об</w:t>
      </w:r>
      <w:r>
        <w:t xml:space="preserve"> </w:t>
      </w:r>
      <w:r>
        <w:rPr>
          <w:rFonts w:hint="eastAsia"/>
        </w:rPr>
        <w:t>использовании</w:t>
      </w:r>
      <w:r>
        <w:t xml:space="preserve"> </w:t>
      </w:r>
      <w:r>
        <w:rPr>
          <w:rFonts w:hint="eastAsia"/>
        </w:rPr>
        <w:t>и</w:t>
      </w:r>
      <w:r>
        <w:t xml:space="preserve"> </w:t>
      </w:r>
      <w:r>
        <w:rPr>
          <w:rFonts w:hint="eastAsia"/>
        </w:rPr>
        <w:t>внедрении</w:t>
      </w:r>
      <w:r>
        <w:t xml:space="preserve"> </w:t>
      </w:r>
      <w:r>
        <w:rPr>
          <w:rFonts w:hint="eastAsia"/>
        </w:rPr>
        <w:t>результатов</w:t>
      </w:r>
      <w:r>
        <w:t xml:space="preserve"> </w:t>
      </w:r>
      <w:r>
        <w:rPr>
          <w:rFonts w:hint="eastAsia"/>
        </w:rPr>
        <w:t>диссертационной</w:t>
      </w:r>
      <w:r>
        <w:t xml:space="preserve"> </w:t>
      </w:r>
      <w:r>
        <w:rPr>
          <w:rFonts w:hint="eastAsia"/>
        </w:rPr>
        <w:t>работы</w:t>
      </w:r>
    </w:p>
    <w:sectPr w:rsidR="00F83896" w:rsidRPr="00F83896" w:rsidSect="0065011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2314F" w14:textId="77777777" w:rsidR="0065011D" w:rsidRDefault="0065011D">
      <w:pPr>
        <w:spacing w:after="0" w:line="240" w:lineRule="auto"/>
      </w:pPr>
      <w:r>
        <w:separator/>
      </w:r>
    </w:p>
  </w:endnote>
  <w:endnote w:type="continuationSeparator" w:id="0">
    <w:p w14:paraId="33148957" w14:textId="77777777" w:rsidR="0065011D" w:rsidRDefault="00650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22FB8" w14:textId="77777777" w:rsidR="0065011D" w:rsidRDefault="0065011D"/>
    <w:p w14:paraId="203D7904" w14:textId="77777777" w:rsidR="0065011D" w:rsidRDefault="0065011D"/>
    <w:p w14:paraId="715859C1" w14:textId="77777777" w:rsidR="0065011D" w:rsidRDefault="0065011D"/>
    <w:p w14:paraId="65783001" w14:textId="77777777" w:rsidR="0065011D" w:rsidRDefault="0065011D"/>
    <w:p w14:paraId="4ED68FF9" w14:textId="77777777" w:rsidR="0065011D" w:rsidRDefault="0065011D"/>
    <w:p w14:paraId="185E15BB" w14:textId="77777777" w:rsidR="0065011D" w:rsidRDefault="0065011D"/>
    <w:p w14:paraId="6C746B57" w14:textId="77777777" w:rsidR="0065011D" w:rsidRDefault="0065011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70416C4" wp14:editId="72EA557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0250D" w14:textId="77777777" w:rsidR="0065011D" w:rsidRDefault="006501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0416C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070250D" w14:textId="77777777" w:rsidR="0065011D" w:rsidRDefault="0065011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946E297" w14:textId="77777777" w:rsidR="0065011D" w:rsidRDefault="0065011D"/>
    <w:p w14:paraId="3F6F899B" w14:textId="77777777" w:rsidR="0065011D" w:rsidRDefault="0065011D"/>
    <w:p w14:paraId="34FED57A" w14:textId="77777777" w:rsidR="0065011D" w:rsidRDefault="0065011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DD7E3D" wp14:editId="2640B31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32B93" w14:textId="77777777" w:rsidR="0065011D" w:rsidRDefault="0065011D"/>
                          <w:p w14:paraId="7A5B9093" w14:textId="77777777" w:rsidR="0065011D" w:rsidRDefault="006501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DD7E3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732B93" w14:textId="77777777" w:rsidR="0065011D" w:rsidRDefault="0065011D"/>
                    <w:p w14:paraId="7A5B9093" w14:textId="77777777" w:rsidR="0065011D" w:rsidRDefault="0065011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507ED1" w14:textId="77777777" w:rsidR="0065011D" w:rsidRDefault="0065011D"/>
    <w:p w14:paraId="3E1DD511" w14:textId="77777777" w:rsidR="0065011D" w:rsidRDefault="0065011D">
      <w:pPr>
        <w:rPr>
          <w:sz w:val="2"/>
          <w:szCs w:val="2"/>
        </w:rPr>
      </w:pPr>
    </w:p>
    <w:p w14:paraId="1983CF69" w14:textId="77777777" w:rsidR="0065011D" w:rsidRDefault="0065011D"/>
    <w:p w14:paraId="70B8A7A3" w14:textId="77777777" w:rsidR="0065011D" w:rsidRDefault="0065011D">
      <w:pPr>
        <w:spacing w:after="0" w:line="240" w:lineRule="auto"/>
      </w:pPr>
    </w:p>
  </w:footnote>
  <w:footnote w:type="continuationSeparator" w:id="0">
    <w:p w14:paraId="1138F596" w14:textId="77777777" w:rsidR="0065011D" w:rsidRDefault="00650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1D"/>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13064</TotalTime>
  <Pages>6</Pages>
  <Words>741</Words>
  <Characters>4225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4957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1293</cp:revision>
  <cp:lastPrinted>2009-02-06T05:36:00Z</cp:lastPrinted>
  <dcterms:created xsi:type="dcterms:W3CDTF">2024-01-07T13:43:00Z</dcterms:created>
  <dcterms:modified xsi:type="dcterms:W3CDTF">2024-01-26T18:22:00Z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