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0B7E" w14:textId="799F031A" w:rsidR="00C40316" w:rsidRDefault="001F7C02" w:rsidP="001F7C02">
      <w:r w:rsidRPr="001F7C02">
        <w:rPr>
          <w:rFonts w:hint="eastAsia"/>
        </w:rPr>
        <w:t>Кучерявых</w:t>
      </w:r>
      <w:r w:rsidRPr="001F7C02">
        <w:t xml:space="preserve"> </w:t>
      </w:r>
      <w:r w:rsidRPr="001F7C02">
        <w:rPr>
          <w:rFonts w:hint="eastAsia"/>
        </w:rPr>
        <w:t>Юлия</w:t>
      </w:r>
      <w:r w:rsidRPr="001F7C02">
        <w:t xml:space="preserve"> </w:t>
      </w:r>
      <w:r w:rsidRPr="001F7C02">
        <w:rPr>
          <w:rFonts w:hint="eastAsia"/>
        </w:rPr>
        <w:t>Николаевна</w:t>
      </w:r>
      <w:r>
        <w:t xml:space="preserve"> </w:t>
      </w:r>
      <w:r w:rsidRPr="001F7C02">
        <w:rPr>
          <w:rFonts w:hint="eastAsia"/>
        </w:rPr>
        <w:t>Языковая</w:t>
      </w:r>
      <w:r w:rsidRPr="001F7C02">
        <w:t xml:space="preserve"> </w:t>
      </w:r>
      <w:r w:rsidRPr="001F7C02">
        <w:rPr>
          <w:rFonts w:hint="eastAsia"/>
        </w:rPr>
        <w:t>игра</w:t>
      </w:r>
      <w:r w:rsidRPr="001F7C02">
        <w:t xml:space="preserve"> </w:t>
      </w:r>
      <w:r w:rsidRPr="001F7C02">
        <w:rPr>
          <w:rFonts w:hint="eastAsia"/>
        </w:rPr>
        <w:t>в</w:t>
      </w:r>
      <w:r w:rsidRPr="001F7C02">
        <w:t xml:space="preserve"> </w:t>
      </w:r>
      <w:r w:rsidRPr="001F7C02">
        <w:rPr>
          <w:rFonts w:hint="eastAsia"/>
        </w:rPr>
        <w:t>художественных</w:t>
      </w:r>
      <w:r w:rsidRPr="001F7C02">
        <w:t xml:space="preserve"> </w:t>
      </w:r>
      <w:r w:rsidRPr="001F7C02">
        <w:rPr>
          <w:rFonts w:hint="eastAsia"/>
        </w:rPr>
        <w:t>текстах</w:t>
      </w:r>
      <w:r w:rsidRPr="001F7C02">
        <w:t xml:space="preserve"> </w:t>
      </w:r>
      <w:r w:rsidRPr="001F7C02">
        <w:rPr>
          <w:rFonts w:hint="eastAsia"/>
        </w:rPr>
        <w:t>А</w:t>
      </w:r>
      <w:r w:rsidRPr="001F7C02">
        <w:t>.</w:t>
      </w:r>
      <w:r w:rsidRPr="001F7C02">
        <w:rPr>
          <w:rFonts w:hint="eastAsia"/>
        </w:rPr>
        <w:t>Т</w:t>
      </w:r>
      <w:r w:rsidRPr="001F7C02">
        <w:t xml:space="preserve">. </w:t>
      </w:r>
      <w:r w:rsidRPr="001F7C02">
        <w:rPr>
          <w:rFonts w:hint="eastAsia"/>
        </w:rPr>
        <w:t>Аверченко</w:t>
      </w:r>
      <w:r w:rsidRPr="001F7C02">
        <w:t xml:space="preserve">: </w:t>
      </w:r>
      <w:r w:rsidRPr="001F7C02">
        <w:rPr>
          <w:rFonts w:hint="eastAsia"/>
        </w:rPr>
        <w:t>прагматические</w:t>
      </w:r>
      <w:r w:rsidRPr="001F7C02">
        <w:t xml:space="preserve"> </w:t>
      </w:r>
      <w:r w:rsidRPr="001F7C02">
        <w:rPr>
          <w:rFonts w:hint="eastAsia"/>
        </w:rPr>
        <w:t>характеристики</w:t>
      </w:r>
      <w:r w:rsidRPr="001F7C02">
        <w:t xml:space="preserve"> </w:t>
      </w:r>
      <w:r w:rsidRPr="001F7C02">
        <w:rPr>
          <w:rFonts w:hint="eastAsia"/>
        </w:rPr>
        <w:t>и</w:t>
      </w:r>
      <w:r w:rsidRPr="001F7C02">
        <w:t xml:space="preserve"> </w:t>
      </w:r>
      <w:r w:rsidRPr="001F7C02">
        <w:rPr>
          <w:rFonts w:hint="eastAsia"/>
        </w:rPr>
        <w:t>структурно</w:t>
      </w:r>
      <w:r w:rsidRPr="001F7C02">
        <w:t>-</w:t>
      </w:r>
      <w:r w:rsidRPr="001F7C02">
        <w:rPr>
          <w:rFonts w:hint="eastAsia"/>
        </w:rPr>
        <w:t>семантические</w:t>
      </w:r>
      <w:r w:rsidRPr="001F7C02">
        <w:t xml:space="preserve"> </w:t>
      </w:r>
      <w:r w:rsidRPr="001F7C02">
        <w:rPr>
          <w:rFonts w:hint="eastAsia"/>
        </w:rPr>
        <w:t>формы</w:t>
      </w:r>
      <w:r w:rsidRPr="001F7C02">
        <w:t xml:space="preserve"> </w:t>
      </w:r>
      <w:r w:rsidRPr="001F7C02">
        <w:rPr>
          <w:rFonts w:hint="eastAsia"/>
        </w:rPr>
        <w:t>реализации</w:t>
      </w:r>
    </w:p>
    <w:p w14:paraId="0C973F73" w14:textId="77777777" w:rsidR="001F7C02" w:rsidRDefault="001F7C02" w:rsidP="001F7C02">
      <w:r>
        <w:rPr>
          <w:rFonts w:hint="eastAsia"/>
        </w:rPr>
        <w:t>ОГЛАВЛЕНИЕ</w:t>
      </w:r>
      <w:r>
        <w:t xml:space="preserve"> </w:t>
      </w:r>
      <w:r>
        <w:rPr>
          <w:rFonts w:hint="eastAsia"/>
        </w:rPr>
        <w:t>ДИССЕРТАЦИИ</w:t>
      </w:r>
    </w:p>
    <w:p w14:paraId="2169D94C" w14:textId="77777777" w:rsidR="001F7C02" w:rsidRDefault="001F7C02" w:rsidP="001F7C02">
      <w:r>
        <w:rPr>
          <w:rFonts w:hint="eastAsia"/>
        </w:rPr>
        <w:t>кандидат</w:t>
      </w:r>
      <w:r>
        <w:t xml:space="preserve"> </w:t>
      </w:r>
      <w:r>
        <w:rPr>
          <w:rFonts w:hint="eastAsia"/>
        </w:rPr>
        <w:t>наук</w:t>
      </w:r>
      <w:r>
        <w:t xml:space="preserve"> </w:t>
      </w:r>
      <w:r>
        <w:rPr>
          <w:rFonts w:hint="eastAsia"/>
        </w:rPr>
        <w:t>Кучерявых</w:t>
      </w:r>
      <w:r>
        <w:t xml:space="preserve"> </w:t>
      </w:r>
      <w:r>
        <w:rPr>
          <w:rFonts w:hint="eastAsia"/>
        </w:rPr>
        <w:t>Юлия</w:t>
      </w:r>
      <w:r>
        <w:t xml:space="preserve"> </w:t>
      </w:r>
      <w:r>
        <w:rPr>
          <w:rFonts w:hint="eastAsia"/>
        </w:rPr>
        <w:t>Николаевна</w:t>
      </w:r>
    </w:p>
    <w:p w14:paraId="74C20D20" w14:textId="77777777" w:rsidR="001F7C02" w:rsidRDefault="001F7C02" w:rsidP="001F7C02">
      <w:r>
        <w:rPr>
          <w:rFonts w:hint="eastAsia"/>
        </w:rPr>
        <w:t>ВВЕДЕНИЕ</w:t>
      </w:r>
    </w:p>
    <w:p w14:paraId="537E80A1" w14:textId="77777777" w:rsidR="001F7C02" w:rsidRDefault="001F7C02" w:rsidP="001F7C02"/>
    <w:p w14:paraId="37199201" w14:textId="77777777" w:rsidR="001F7C02" w:rsidRDefault="001F7C02" w:rsidP="001F7C02">
      <w:r>
        <w:rPr>
          <w:rFonts w:hint="eastAsia"/>
        </w:rPr>
        <w:t>ГЛАВА</w:t>
      </w:r>
      <w:r>
        <w:t xml:space="preserve"> 1 </w:t>
      </w:r>
      <w:r>
        <w:rPr>
          <w:rFonts w:hint="eastAsia"/>
        </w:rPr>
        <w:t>ЯЗЫКОВАЯ</w:t>
      </w:r>
      <w:r>
        <w:t xml:space="preserve"> </w:t>
      </w:r>
      <w:r>
        <w:rPr>
          <w:rFonts w:hint="eastAsia"/>
        </w:rPr>
        <w:t>ИГРА</w:t>
      </w:r>
      <w:r>
        <w:t xml:space="preserve"> </w:t>
      </w:r>
      <w:r>
        <w:rPr>
          <w:rFonts w:hint="eastAsia"/>
        </w:rPr>
        <w:t>КАК</w:t>
      </w:r>
      <w:r>
        <w:t xml:space="preserve"> </w:t>
      </w:r>
      <w:r>
        <w:rPr>
          <w:rFonts w:hint="eastAsia"/>
        </w:rPr>
        <w:t>СПОСОБ</w:t>
      </w:r>
      <w:r>
        <w:t xml:space="preserve"> </w:t>
      </w:r>
      <w:r>
        <w:rPr>
          <w:rFonts w:hint="eastAsia"/>
        </w:rPr>
        <w:t>ОСУЩЕСТВЛЕНИЯ</w:t>
      </w:r>
      <w:r>
        <w:t xml:space="preserve"> </w:t>
      </w:r>
      <w:r>
        <w:rPr>
          <w:rFonts w:hint="eastAsia"/>
        </w:rPr>
        <w:t>РЕЧЕВОЙ</w:t>
      </w:r>
      <w:r>
        <w:t xml:space="preserve"> </w:t>
      </w:r>
      <w:r>
        <w:rPr>
          <w:rFonts w:hint="eastAsia"/>
        </w:rPr>
        <w:t>ДЕЯТЕЛЬНОСТИ</w:t>
      </w:r>
    </w:p>
    <w:p w14:paraId="6B031151" w14:textId="77777777" w:rsidR="001F7C02" w:rsidRDefault="001F7C02" w:rsidP="001F7C02"/>
    <w:p w14:paraId="6FBC5246" w14:textId="77777777" w:rsidR="001F7C02" w:rsidRDefault="001F7C02" w:rsidP="001F7C02">
      <w:r>
        <w:t xml:space="preserve">1.1. </w:t>
      </w:r>
      <w:r>
        <w:rPr>
          <w:rFonts w:hint="eastAsia"/>
        </w:rPr>
        <w:t>Осмысление</w:t>
      </w:r>
      <w:r>
        <w:t xml:space="preserve"> </w:t>
      </w:r>
      <w:r>
        <w:rPr>
          <w:rFonts w:hint="eastAsia"/>
        </w:rPr>
        <w:t>феномена</w:t>
      </w:r>
      <w:r>
        <w:t xml:space="preserve"> </w:t>
      </w:r>
      <w:r>
        <w:rPr>
          <w:rFonts w:hint="eastAsia"/>
        </w:rPr>
        <w:t>языковой</w:t>
      </w:r>
      <w:r>
        <w:t xml:space="preserve"> </w:t>
      </w:r>
      <w:r>
        <w:rPr>
          <w:rFonts w:hint="eastAsia"/>
        </w:rPr>
        <w:t>игры</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науке</w:t>
      </w:r>
    </w:p>
    <w:p w14:paraId="26AD3F64" w14:textId="77777777" w:rsidR="001F7C02" w:rsidRDefault="001F7C02" w:rsidP="001F7C02"/>
    <w:p w14:paraId="5F65B1D3" w14:textId="77777777" w:rsidR="001F7C02" w:rsidRDefault="001F7C02" w:rsidP="001F7C02">
      <w:r>
        <w:t xml:space="preserve">1.2. </w:t>
      </w:r>
      <w:r>
        <w:rPr>
          <w:rFonts w:hint="eastAsia"/>
        </w:rPr>
        <w:t>Формы</w:t>
      </w:r>
      <w:r>
        <w:t xml:space="preserve"> </w:t>
      </w:r>
      <w:r>
        <w:rPr>
          <w:rFonts w:hint="eastAsia"/>
        </w:rPr>
        <w:t>языковой</w:t>
      </w:r>
      <w:r>
        <w:t xml:space="preserve"> </w:t>
      </w:r>
      <w:r>
        <w:rPr>
          <w:rFonts w:hint="eastAsia"/>
        </w:rPr>
        <w:t>игры</w:t>
      </w:r>
      <w:r>
        <w:t xml:space="preserve"> </w:t>
      </w:r>
      <w:r>
        <w:rPr>
          <w:rFonts w:hint="eastAsia"/>
        </w:rPr>
        <w:t>в</w:t>
      </w:r>
      <w:r>
        <w:t xml:space="preserve"> </w:t>
      </w:r>
      <w:r>
        <w:rPr>
          <w:rFonts w:hint="eastAsia"/>
        </w:rPr>
        <w:t>различных</w:t>
      </w:r>
      <w:r>
        <w:t xml:space="preserve"> </w:t>
      </w:r>
      <w:r>
        <w:rPr>
          <w:rFonts w:hint="eastAsia"/>
        </w:rPr>
        <w:t>текстах</w:t>
      </w:r>
    </w:p>
    <w:p w14:paraId="5B63C4F7" w14:textId="77777777" w:rsidR="001F7C02" w:rsidRDefault="001F7C02" w:rsidP="001F7C02"/>
    <w:p w14:paraId="1D88255A" w14:textId="77777777" w:rsidR="001F7C02" w:rsidRDefault="001F7C02" w:rsidP="001F7C02">
      <w:r>
        <w:t xml:space="preserve">1.3.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организации</w:t>
      </w:r>
      <w:r>
        <w:t xml:space="preserve"> </w:t>
      </w:r>
      <w:r>
        <w:rPr>
          <w:rFonts w:hint="eastAsia"/>
        </w:rPr>
        <w:t>иронической</w:t>
      </w:r>
      <w:r>
        <w:t xml:space="preserve"> </w:t>
      </w:r>
      <w:r>
        <w:rPr>
          <w:rFonts w:hint="eastAsia"/>
        </w:rPr>
        <w:t>оценочности</w:t>
      </w:r>
      <w:r>
        <w:t xml:space="preserve"> </w:t>
      </w:r>
      <w:r>
        <w:rPr>
          <w:rFonts w:hint="eastAsia"/>
        </w:rPr>
        <w:t>и</w:t>
      </w:r>
      <w:r>
        <w:t xml:space="preserve"> </w:t>
      </w:r>
      <w:r>
        <w:rPr>
          <w:rFonts w:hint="eastAsia"/>
        </w:rPr>
        <w:t>ее</w:t>
      </w:r>
      <w:r>
        <w:t xml:space="preserve"> </w:t>
      </w:r>
      <w:r>
        <w:rPr>
          <w:rFonts w:hint="eastAsia"/>
        </w:rPr>
        <w:t>репрезентация</w:t>
      </w:r>
      <w:r>
        <w:t xml:space="preserve"> </w:t>
      </w:r>
      <w:r>
        <w:rPr>
          <w:rFonts w:hint="eastAsia"/>
        </w:rPr>
        <w:t>в</w:t>
      </w:r>
      <w:r>
        <w:t xml:space="preserve"> </w:t>
      </w:r>
      <w:r>
        <w:rPr>
          <w:rFonts w:hint="eastAsia"/>
        </w:rPr>
        <w:t>художественной</w:t>
      </w:r>
      <w:r>
        <w:t xml:space="preserve"> </w:t>
      </w:r>
      <w:r>
        <w:rPr>
          <w:rFonts w:hint="eastAsia"/>
        </w:rPr>
        <w:t>прозе</w:t>
      </w:r>
    </w:p>
    <w:p w14:paraId="0B0DBD93" w14:textId="77777777" w:rsidR="001F7C02" w:rsidRDefault="001F7C02" w:rsidP="001F7C02"/>
    <w:p w14:paraId="292E55A5" w14:textId="77777777" w:rsidR="001F7C02" w:rsidRDefault="001F7C02" w:rsidP="001F7C02">
      <w:r>
        <w:t xml:space="preserve">1.4. </w:t>
      </w:r>
      <w:r>
        <w:rPr>
          <w:rFonts w:hint="eastAsia"/>
        </w:rPr>
        <w:t>Использование</w:t>
      </w:r>
      <w:r>
        <w:t xml:space="preserve"> </w:t>
      </w:r>
      <w:r>
        <w:rPr>
          <w:rFonts w:hint="eastAsia"/>
        </w:rPr>
        <w:t>лингвокультурного</w:t>
      </w:r>
      <w:r>
        <w:t xml:space="preserve"> </w:t>
      </w:r>
      <w:r>
        <w:rPr>
          <w:rFonts w:hint="eastAsia"/>
        </w:rPr>
        <w:t>типажа</w:t>
      </w:r>
      <w:r>
        <w:t xml:space="preserve"> </w:t>
      </w:r>
      <w:r>
        <w:rPr>
          <w:rFonts w:hint="eastAsia"/>
        </w:rPr>
        <w:t>в</w:t>
      </w:r>
      <w:r>
        <w:t xml:space="preserve"> </w:t>
      </w:r>
      <w:r>
        <w:rPr>
          <w:rFonts w:hint="eastAsia"/>
        </w:rPr>
        <w:t>качестве</w:t>
      </w:r>
      <w:r>
        <w:t xml:space="preserve"> </w:t>
      </w:r>
      <w:r>
        <w:rPr>
          <w:rFonts w:hint="eastAsia"/>
        </w:rPr>
        <w:t>речевой</w:t>
      </w:r>
      <w:r>
        <w:t xml:space="preserve"> </w:t>
      </w:r>
      <w:r>
        <w:rPr>
          <w:rFonts w:hint="eastAsia"/>
        </w:rPr>
        <w:t>маски</w:t>
      </w:r>
    </w:p>
    <w:p w14:paraId="719858FB" w14:textId="77777777" w:rsidR="001F7C02" w:rsidRDefault="001F7C02" w:rsidP="001F7C02"/>
    <w:p w14:paraId="7C9A7E4E" w14:textId="77777777" w:rsidR="001F7C02" w:rsidRDefault="001F7C02" w:rsidP="001F7C02">
      <w:r>
        <w:t xml:space="preserve">1.5. </w:t>
      </w:r>
      <w:r>
        <w:rPr>
          <w:rFonts w:hint="eastAsia"/>
        </w:rPr>
        <w:t>Прагматика</w:t>
      </w:r>
      <w:r>
        <w:t xml:space="preserve"> </w:t>
      </w:r>
      <w:r>
        <w:rPr>
          <w:rFonts w:hint="eastAsia"/>
        </w:rPr>
        <w:t>языковой</w:t>
      </w:r>
      <w:r>
        <w:t xml:space="preserve"> </w:t>
      </w:r>
      <w:r>
        <w:rPr>
          <w:rFonts w:hint="eastAsia"/>
        </w:rPr>
        <w:t>игры</w:t>
      </w:r>
    </w:p>
    <w:p w14:paraId="4DEC708B" w14:textId="77777777" w:rsidR="001F7C02" w:rsidRDefault="001F7C02" w:rsidP="001F7C02"/>
    <w:p w14:paraId="02A6683B" w14:textId="77777777" w:rsidR="001F7C02" w:rsidRDefault="001F7C02" w:rsidP="001F7C02">
      <w:r>
        <w:rPr>
          <w:rFonts w:hint="eastAsia"/>
        </w:rPr>
        <w:t>Выводы</w:t>
      </w:r>
      <w:r>
        <w:t xml:space="preserve"> </w:t>
      </w:r>
      <w:r>
        <w:rPr>
          <w:rFonts w:hint="eastAsia"/>
        </w:rPr>
        <w:t>по</w:t>
      </w:r>
      <w:r>
        <w:t xml:space="preserve"> </w:t>
      </w:r>
      <w:r>
        <w:rPr>
          <w:rFonts w:hint="eastAsia"/>
        </w:rPr>
        <w:t>главе</w:t>
      </w:r>
    </w:p>
    <w:p w14:paraId="44F949D8" w14:textId="77777777" w:rsidR="001F7C02" w:rsidRDefault="001F7C02" w:rsidP="001F7C02"/>
    <w:p w14:paraId="2A92B5F8" w14:textId="77777777" w:rsidR="001F7C02" w:rsidRDefault="001F7C02" w:rsidP="001F7C02">
      <w:r>
        <w:rPr>
          <w:rFonts w:hint="eastAsia"/>
        </w:rPr>
        <w:t>ГЛАВА</w:t>
      </w:r>
      <w:r>
        <w:t xml:space="preserve"> 2 </w:t>
      </w:r>
      <w:r>
        <w:rPr>
          <w:rFonts w:hint="eastAsia"/>
        </w:rPr>
        <w:t>ИРОНИЯ</w:t>
      </w:r>
      <w:r>
        <w:t xml:space="preserve"> </w:t>
      </w:r>
      <w:r>
        <w:rPr>
          <w:rFonts w:hint="eastAsia"/>
        </w:rPr>
        <w:t>В</w:t>
      </w:r>
      <w:r>
        <w:t xml:space="preserve"> </w:t>
      </w:r>
      <w:r>
        <w:rPr>
          <w:rFonts w:hint="eastAsia"/>
        </w:rPr>
        <w:t>ХУДОЖЕСТВЕННЫХ</w:t>
      </w:r>
      <w:r>
        <w:t xml:space="preserve"> </w:t>
      </w:r>
      <w:r>
        <w:rPr>
          <w:rFonts w:hint="eastAsia"/>
        </w:rPr>
        <w:t>ПРОИЗВЕДЕНИЯХ</w:t>
      </w:r>
      <w:r>
        <w:t xml:space="preserve"> </w:t>
      </w:r>
      <w:r>
        <w:rPr>
          <w:rFonts w:hint="eastAsia"/>
        </w:rPr>
        <w:t>А</w:t>
      </w:r>
      <w:r>
        <w:t>.</w:t>
      </w:r>
      <w:r>
        <w:rPr>
          <w:rFonts w:hint="eastAsia"/>
        </w:rPr>
        <w:t>Т</w:t>
      </w:r>
      <w:r>
        <w:t xml:space="preserve">. </w:t>
      </w:r>
      <w:r>
        <w:rPr>
          <w:rFonts w:hint="eastAsia"/>
        </w:rPr>
        <w:t>АВЕРЧЕНКО</w:t>
      </w:r>
    </w:p>
    <w:p w14:paraId="595BB50C" w14:textId="77777777" w:rsidR="001F7C02" w:rsidRDefault="001F7C02" w:rsidP="001F7C02"/>
    <w:p w14:paraId="2E3D71EA" w14:textId="77777777" w:rsidR="001F7C02" w:rsidRDefault="001F7C02" w:rsidP="001F7C02">
      <w:r>
        <w:t xml:space="preserve">2.1. </w:t>
      </w:r>
      <w:r>
        <w:rPr>
          <w:rFonts w:hint="eastAsia"/>
        </w:rPr>
        <w:t>Ирония</w:t>
      </w:r>
      <w:r>
        <w:t xml:space="preserve"> </w:t>
      </w:r>
      <w:r>
        <w:rPr>
          <w:rFonts w:hint="eastAsia"/>
        </w:rPr>
        <w:t>как</w:t>
      </w:r>
      <w:r>
        <w:t xml:space="preserve"> </w:t>
      </w:r>
      <w:r>
        <w:rPr>
          <w:rFonts w:hint="eastAsia"/>
        </w:rPr>
        <w:t>средство</w:t>
      </w:r>
      <w:r>
        <w:t xml:space="preserve"> </w:t>
      </w:r>
      <w:r>
        <w:rPr>
          <w:rFonts w:hint="eastAsia"/>
        </w:rPr>
        <w:t>создания</w:t>
      </w:r>
      <w:r>
        <w:t xml:space="preserve"> </w:t>
      </w:r>
      <w:r>
        <w:rPr>
          <w:rFonts w:hint="eastAsia"/>
        </w:rPr>
        <w:t>комического</w:t>
      </w:r>
      <w:r>
        <w:t xml:space="preserve"> </w:t>
      </w:r>
      <w:r>
        <w:rPr>
          <w:rFonts w:hint="eastAsia"/>
        </w:rPr>
        <w:t>эффекта</w:t>
      </w:r>
      <w:r>
        <w:t xml:space="preserve"> </w:t>
      </w:r>
      <w:r>
        <w:rPr>
          <w:rFonts w:hint="eastAsia"/>
        </w:rPr>
        <w:t>в</w:t>
      </w:r>
      <w:r>
        <w:t xml:space="preserve"> </w:t>
      </w:r>
      <w:r>
        <w:rPr>
          <w:rFonts w:hint="eastAsia"/>
        </w:rPr>
        <w:t>текстах</w:t>
      </w:r>
      <w:r>
        <w:t xml:space="preserve"> </w:t>
      </w:r>
      <w:r>
        <w:rPr>
          <w:rFonts w:hint="eastAsia"/>
        </w:rPr>
        <w:t>А</w:t>
      </w:r>
      <w:r>
        <w:t>.</w:t>
      </w:r>
      <w:r>
        <w:rPr>
          <w:rFonts w:hint="eastAsia"/>
        </w:rPr>
        <w:t>Т</w:t>
      </w:r>
      <w:r>
        <w:t xml:space="preserve">. </w:t>
      </w:r>
      <w:r>
        <w:rPr>
          <w:rFonts w:hint="eastAsia"/>
        </w:rPr>
        <w:t>Аверченко</w:t>
      </w:r>
    </w:p>
    <w:p w14:paraId="0647EEB6" w14:textId="77777777" w:rsidR="001F7C02" w:rsidRDefault="001F7C02" w:rsidP="001F7C02"/>
    <w:p w14:paraId="109D6149" w14:textId="77777777" w:rsidR="001F7C02" w:rsidRDefault="001F7C02" w:rsidP="001F7C02">
      <w:r>
        <w:t xml:space="preserve">2.2. </w:t>
      </w:r>
      <w:r>
        <w:rPr>
          <w:rFonts w:hint="eastAsia"/>
        </w:rPr>
        <w:t>Ирония</w:t>
      </w:r>
      <w:r>
        <w:t xml:space="preserve"> </w:t>
      </w:r>
      <w:r>
        <w:rPr>
          <w:rFonts w:hint="eastAsia"/>
        </w:rPr>
        <w:t>как</w:t>
      </w:r>
      <w:r>
        <w:t xml:space="preserve"> </w:t>
      </w:r>
      <w:r>
        <w:rPr>
          <w:rFonts w:hint="eastAsia"/>
        </w:rPr>
        <w:t>средство</w:t>
      </w:r>
      <w:r>
        <w:t xml:space="preserve"> </w:t>
      </w:r>
      <w:r>
        <w:rPr>
          <w:rFonts w:hint="eastAsia"/>
        </w:rPr>
        <w:t>языковой</w:t>
      </w:r>
      <w:r>
        <w:t xml:space="preserve"> </w:t>
      </w:r>
      <w:r>
        <w:rPr>
          <w:rFonts w:hint="eastAsia"/>
        </w:rPr>
        <w:t>игры</w:t>
      </w:r>
      <w:r>
        <w:t xml:space="preserve"> </w:t>
      </w:r>
      <w:r>
        <w:rPr>
          <w:rFonts w:hint="eastAsia"/>
        </w:rPr>
        <w:t>при</w:t>
      </w:r>
      <w:r>
        <w:t xml:space="preserve"> </w:t>
      </w:r>
      <w:r>
        <w:rPr>
          <w:rFonts w:hint="eastAsia"/>
        </w:rPr>
        <w:t>создании</w:t>
      </w:r>
    </w:p>
    <w:p w14:paraId="00A9E499" w14:textId="77777777" w:rsidR="001F7C02" w:rsidRDefault="001F7C02" w:rsidP="001F7C02"/>
    <w:p w14:paraId="10B3621B" w14:textId="77777777" w:rsidR="001F7C02" w:rsidRDefault="001F7C02" w:rsidP="001F7C02">
      <w:r>
        <w:rPr>
          <w:rFonts w:hint="eastAsia"/>
        </w:rPr>
        <w:t>лингвотипажа</w:t>
      </w:r>
      <w:r>
        <w:t xml:space="preserve"> </w:t>
      </w:r>
      <w:r>
        <w:rPr>
          <w:rFonts w:hint="eastAsia"/>
        </w:rPr>
        <w:t>«</w:t>
      </w:r>
      <w:r>
        <w:rPr>
          <w:rFonts w:hint="eastAsia"/>
        </w:rPr>
        <w:t>русский</w:t>
      </w:r>
      <w:r>
        <w:t xml:space="preserve"> </w:t>
      </w:r>
      <w:r>
        <w:rPr>
          <w:rFonts w:hint="eastAsia"/>
        </w:rPr>
        <w:t>обыватель</w:t>
      </w:r>
      <w:r>
        <w:rPr>
          <w:rFonts w:hint="eastAsia"/>
        </w:rPr>
        <w:t>»</w:t>
      </w:r>
    </w:p>
    <w:p w14:paraId="4CC752D7" w14:textId="77777777" w:rsidR="001F7C02" w:rsidRDefault="001F7C02" w:rsidP="001F7C02"/>
    <w:p w14:paraId="15C1EDD1" w14:textId="77777777" w:rsidR="001F7C02" w:rsidRDefault="001F7C02" w:rsidP="001F7C02">
      <w:r>
        <w:rPr>
          <w:rFonts w:hint="eastAsia"/>
        </w:rPr>
        <w:t>Выводы</w:t>
      </w:r>
      <w:r>
        <w:t xml:space="preserve"> </w:t>
      </w:r>
      <w:r>
        <w:rPr>
          <w:rFonts w:hint="eastAsia"/>
        </w:rPr>
        <w:t>по</w:t>
      </w:r>
      <w:r>
        <w:t xml:space="preserve"> </w:t>
      </w:r>
      <w:r>
        <w:rPr>
          <w:rFonts w:hint="eastAsia"/>
        </w:rPr>
        <w:t>главе</w:t>
      </w:r>
    </w:p>
    <w:p w14:paraId="4BCD35B4" w14:textId="77777777" w:rsidR="001F7C02" w:rsidRDefault="001F7C02" w:rsidP="001F7C02"/>
    <w:p w14:paraId="1A921EDF" w14:textId="77777777" w:rsidR="001F7C02" w:rsidRDefault="001F7C02" w:rsidP="001F7C02">
      <w:r>
        <w:rPr>
          <w:rFonts w:hint="eastAsia"/>
        </w:rPr>
        <w:t>ГЛАВА</w:t>
      </w:r>
      <w:r>
        <w:t xml:space="preserve"> 3 </w:t>
      </w:r>
      <w:r>
        <w:rPr>
          <w:rFonts w:hint="eastAsia"/>
        </w:rPr>
        <w:t>СЕМАНТИЧЕСКАЯ</w:t>
      </w:r>
      <w:r>
        <w:t xml:space="preserve"> </w:t>
      </w:r>
      <w:r>
        <w:rPr>
          <w:rFonts w:hint="eastAsia"/>
        </w:rPr>
        <w:t>И</w:t>
      </w:r>
      <w:r>
        <w:t xml:space="preserve"> </w:t>
      </w:r>
      <w:r>
        <w:rPr>
          <w:rFonts w:hint="eastAsia"/>
        </w:rPr>
        <w:t>СИНТАКСИЧЕСКАЯ</w:t>
      </w:r>
      <w:r>
        <w:t xml:space="preserve"> </w:t>
      </w:r>
      <w:r>
        <w:rPr>
          <w:rFonts w:hint="eastAsia"/>
        </w:rPr>
        <w:t>АППЛИКАЦИЯ</w:t>
      </w:r>
      <w:r>
        <w:t xml:space="preserve"> </w:t>
      </w:r>
      <w:r>
        <w:rPr>
          <w:rFonts w:hint="eastAsia"/>
        </w:rPr>
        <w:t>РЕЧЕВЫХ</w:t>
      </w:r>
      <w:r>
        <w:t xml:space="preserve"> </w:t>
      </w:r>
      <w:r>
        <w:rPr>
          <w:rFonts w:hint="eastAsia"/>
        </w:rPr>
        <w:t>ЕДИНИЦ</w:t>
      </w:r>
      <w:r>
        <w:t xml:space="preserve"> </w:t>
      </w:r>
      <w:r>
        <w:rPr>
          <w:rFonts w:hint="eastAsia"/>
        </w:rPr>
        <w:t>КАК</w:t>
      </w:r>
      <w:r>
        <w:t xml:space="preserve"> </w:t>
      </w:r>
      <w:r>
        <w:rPr>
          <w:rFonts w:hint="eastAsia"/>
        </w:rPr>
        <w:t>СРЕДСТВО</w:t>
      </w:r>
      <w:r>
        <w:t xml:space="preserve"> </w:t>
      </w:r>
      <w:r>
        <w:rPr>
          <w:rFonts w:hint="eastAsia"/>
        </w:rPr>
        <w:t>СОЗДАНИЯ</w:t>
      </w:r>
      <w:r>
        <w:t xml:space="preserve"> </w:t>
      </w:r>
      <w:r>
        <w:rPr>
          <w:rFonts w:hint="eastAsia"/>
        </w:rPr>
        <w:t>ЯЗЫКОВОЙ</w:t>
      </w:r>
      <w:r>
        <w:t xml:space="preserve"> </w:t>
      </w:r>
      <w:r>
        <w:rPr>
          <w:rFonts w:hint="eastAsia"/>
        </w:rPr>
        <w:t>ИГРЫ</w:t>
      </w:r>
      <w:r>
        <w:t xml:space="preserve"> </w:t>
      </w:r>
      <w:r>
        <w:rPr>
          <w:rFonts w:hint="eastAsia"/>
        </w:rPr>
        <w:t>В</w:t>
      </w:r>
      <w:r>
        <w:t xml:space="preserve"> </w:t>
      </w:r>
      <w:r>
        <w:rPr>
          <w:rFonts w:hint="eastAsia"/>
        </w:rPr>
        <w:t>ТЕКСТАХ</w:t>
      </w:r>
      <w:r>
        <w:t xml:space="preserve"> </w:t>
      </w:r>
      <w:r>
        <w:rPr>
          <w:rFonts w:hint="eastAsia"/>
        </w:rPr>
        <w:t>А</w:t>
      </w:r>
      <w:r>
        <w:t>.</w:t>
      </w:r>
      <w:r>
        <w:rPr>
          <w:rFonts w:hint="eastAsia"/>
        </w:rPr>
        <w:t>Т</w:t>
      </w:r>
      <w:r>
        <w:t xml:space="preserve">. </w:t>
      </w:r>
      <w:r>
        <w:rPr>
          <w:rFonts w:hint="eastAsia"/>
        </w:rPr>
        <w:t>АВЕРЧЕНКО</w:t>
      </w:r>
    </w:p>
    <w:p w14:paraId="72B71ABD" w14:textId="77777777" w:rsidR="001F7C02" w:rsidRDefault="001F7C02" w:rsidP="001F7C02"/>
    <w:p w14:paraId="7589BAAB" w14:textId="77777777" w:rsidR="001F7C02" w:rsidRDefault="001F7C02" w:rsidP="001F7C02">
      <w:r>
        <w:t xml:space="preserve">3.1. </w:t>
      </w:r>
      <w:r>
        <w:rPr>
          <w:rFonts w:hint="eastAsia"/>
        </w:rPr>
        <w:t>Особенности</w:t>
      </w:r>
      <w:r>
        <w:t xml:space="preserve"> </w:t>
      </w:r>
      <w:r>
        <w:rPr>
          <w:rFonts w:hint="eastAsia"/>
        </w:rPr>
        <w:t>функционирования</w:t>
      </w:r>
      <w:r>
        <w:t xml:space="preserve"> </w:t>
      </w:r>
      <w:r>
        <w:rPr>
          <w:rFonts w:hint="eastAsia"/>
        </w:rPr>
        <w:t>каламбура</w:t>
      </w:r>
      <w:r>
        <w:t xml:space="preserve"> </w:t>
      </w:r>
      <w:r>
        <w:rPr>
          <w:rFonts w:hint="eastAsia"/>
        </w:rPr>
        <w:t>как</w:t>
      </w:r>
      <w:r>
        <w:t xml:space="preserve"> </w:t>
      </w:r>
      <w:r>
        <w:rPr>
          <w:rFonts w:hint="eastAsia"/>
        </w:rPr>
        <w:t>элемента</w:t>
      </w:r>
      <w:r>
        <w:t xml:space="preserve"> </w:t>
      </w:r>
      <w:r>
        <w:rPr>
          <w:rFonts w:hint="eastAsia"/>
        </w:rPr>
        <w:t>языковой</w:t>
      </w:r>
      <w:r>
        <w:t xml:space="preserve"> </w:t>
      </w:r>
      <w:r>
        <w:rPr>
          <w:rFonts w:hint="eastAsia"/>
        </w:rPr>
        <w:t>игры</w:t>
      </w:r>
      <w:r>
        <w:t xml:space="preserve"> </w:t>
      </w:r>
      <w:r>
        <w:rPr>
          <w:rFonts w:hint="eastAsia"/>
        </w:rPr>
        <w:t>в</w:t>
      </w:r>
      <w:r>
        <w:t xml:space="preserve"> </w:t>
      </w:r>
      <w:r>
        <w:rPr>
          <w:rFonts w:hint="eastAsia"/>
        </w:rPr>
        <w:t>прозе</w:t>
      </w:r>
      <w:r>
        <w:t xml:space="preserve"> </w:t>
      </w:r>
      <w:r>
        <w:rPr>
          <w:rFonts w:hint="eastAsia"/>
        </w:rPr>
        <w:t>А</w:t>
      </w:r>
      <w:r>
        <w:t>.</w:t>
      </w:r>
      <w:r>
        <w:rPr>
          <w:rFonts w:hint="eastAsia"/>
        </w:rPr>
        <w:t>Т</w:t>
      </w:r>
      <w:r>
        <w:t xml:space="preserve">. </w:t>
      </w:r>
      <w:r>
        <w:rPr>
          <w:rFonts w:hint="eastAsia"/>
        </w:rPr>
        <w:t>Аверченко</w:t>
      </w:r>
    </w:p>
    <w:p w14:paraId="3FCB359F" w14:textId="77777777" w:rsidR="001F7C02" w:rsidRDefault="001F7C02" w:rsidP="001F7C02"/>
    <w:p w14:paraId="71D4E635" w14:textId="77777777" w:rsidR="001F7C02" w:rsidRDefault="001F7C02" w:rsidP="001F7C02">
      <w:r>
        <w:t xml:space="preserve">3.2. </w:t>
      </w:r>
      <w:r>
        <w:rPr>
          <w:rFonts w:hint="eastAsia"/>
        </w:rPr>
        <w:t>Синтаксическая</w:t>
      </w:r>
      <w:r>
        <w:t xml:space="preserve"> </w:t>
      </w:r>
      <w:r>
        <w:rPr>
          <w:rFonts w:hint="eastAsia"/>
        </w:rPr>
        <w:t>аппликация</w:t>
      </w:r>
      <w:r>
        <w:t xml:space="preserve"> </w:t>
      </w:r>
      <w:r>
        <w:rPr>
          <w:rFonts w:hint="eastAsia"/>
        </w:rPr>
        <w:t>в</w:t>
      </w:r>
      <w:r>
        <w:t xml:space="preserve"> </w:t>
      </w:r>
      <w:r>
        <w:rPr>
          <w:rFonts w:hint="eastAsia"/>
        </w:rPr>
        <w:t>художественной</w:t>
      </w:r>
      <w:r>
        <w:t xml:space="preserve"> </w:t>
      </w:r>
      <w:r>
        <w:rPr>
          <w:rFonts w:hint="eastAsia"/>
        </w:rPr>
        <w:t>прозе</w:t>
      </w:r>
      <w:r>
        <w:t xml:space="preserve"> </w:t>
      </w:r>
      <w:r>
        <w:rPr>
          <w:rFonts w:hint="eastAsia"/>
        </w:rPr>
        <w:t>А</w:t>
      </w:r>
      <w:r>
        <w:t>.</w:t>
      </w:r>
      <w:r>
        <w:rPr>
          <w:rFonts w:hint="eastAsia"/>
        </w:rPr>
        <w:t>Т</w:t>
      </w:r>
      <w:r>
        <w:t xml:space="preserve">. </w:t>
      </w:r>
      <w:r>
        <w:rPr>
          <w:rFonts w:hint="eastAsia"/>
        </w:rPr>
        <w:t>Аверченко</w:t>
      </w:r>
    </w:p>
    <w:p w14:paraId="0F906A1B" w14:textId="77777777" w:rsidR="001F7C02" w:rsidRDefault="001F7C02" w:rsidP="001F7C02"/>
    <w:p w14:paraId="3243422F" w14:textId="77777777" w:rsidR="001F7C02" w:rsidRDefault="001F7C02" w:rsidP="001F7C02">
      <w:r>
        <w:t xml:space="preserve">3.3. </w:t>
      </w:r>
      <w:r>
        <w:rPr>
          <w:rFonts w:hint="eastAsia"/>
        </w:rPr>
        <w:t>Семантическая</w:t>
      </w:r>
      <w:r>
        <w:t xml:space="preserve"> </w:t>
      </w:r>
      <w:r>
        <w:rPr>
          <w:rFonts w:hint="eastAsia"/>
        </w:rPr>
        <w:t>аппликация</w:t>
      </w:r>
      <w:r>
        <w:t xml:space="preserve"> </w:t>
      </w:r>
      <w:r>
        <w:rPr>
          <w:rFonts w:hint="eastAsia"/>
        </w:rPr>
        <w:t>как</w:t>
      </w:r>
      <w:r>
        <w:t xml:space="preserve"> </w:t>
      </w:r>
      <w:r>
        <w:rPr>
          <w:rFonts w:hint="eastAsia"/>
        </w:rPr>
        <w:t>способ</w:t>
      </w:r>
      <w:r>
        <w:t xml:space="preserve"> </w:t>
      </w:r>
      <w:r>
        <w:rPr>
          <w:rFonts w:hint="eastAsia"/>
        </w:rPr>
        <w:t>создания</w:t>
      </w:r>
      <w:r>
        <w:t xml:space="preserve"> </w:t>
      </w:r>
      <w:r>
        <w:rPr>
          <w:rFonts w:hint="eastAsia"/>
        </w:rPr>
        <w:t>экспрессии</w:t>
      </w:r>
      <w:r>
        <w:t xml:space="preserve"> </w:t>
      </w:r>
      <w:r>
        <w:rPr>
          <w:rFonts w:hint="eastAsia"/>
        </w:rPr>
        <w:t>в</w:t>
      </w:r>
      <w:r>
        <w:t xml:space="preserve"> </w:t>
      </w:r>
      <w:r>
        <w:rPr>
          <w:rFonts w:hint="eastAsia"/>
        </w:rPr>
        <w:t>художественном</w:t>
      </w:r>
      <w:r>
        <w:t xml:space="preserve"> </w:t>
      </w:r>
      <w:r>
        <w:rPr>
          <w:rFonts w:hint="eastAsia"/>
        </w:rPr>
        <w:t>тексте</w:t>
      </w:r>
      <w:r>
        <w:t xml:space="preserve"> </w:t>
      </w:r>
      <w:r>
        <w:rPr>
          <w:rFonts w:hint="eastAsia"/>
        </w:rPr>
        <w:t>А</w:t>
      </w:r>
      <w:r>
        <w:t>.</w:t>
      </w:r>
      <w:r>
        <w:rPr>
          <w:rFonts w:hint="eastAsia"/>
        </w:rPr>
        <w:t>Т</w:t>
      </w:r>
      <w:r>
        <w:t xml:space="preserve">. </w:t>
      </w:r>
      <w:r>
        <w:rPr>
          <w:rFonts w:hint="eastAsia"/>
        </w:rPr>
        <w:t>Аверченко</w:t>
      </w:r>
    </w:p>
    <w:p w14:paraId="594EDDA3" w14:textId="77777777" w:rsidR="001F7C02" w:rsidRDefault="001F7C02" w:rsidP="001F7C02"/>
    <w:p w14:paraId="4199AAE1" w14:textId="77777777" w:rsidR="001F7C02" w:rsidRDefault="001F7C02" w:rsidP="001F7C02">
      <w:r>
        <w:t xml:space="preserve">3.4. </w:t>
      </w:r>
      <w:r>
        <w:rPr>
          <w:rFonts w:hint="eastAsia"/>
        </w:rPr>
        <w:t>Семантическая</w:t>
      </w:r>
      <w:r>
        <w:t xml:space="preserve"> </w:t>
      </w:r>
      <w:r>
        <w:rPr>
          <w:rFonts w:hint="eastAsia"/>
        </w:rPr>
        <w:t>аппликация</w:t>
      </w:r>
      <w:r>
        <w:t xml:space="preserve"> </w:t>
      </w:r>
      <w:r>
        <w:rPr>
          <w:rFonts w:hint="eastAsia"/>
        </w:rPr>
        <w:t>как</w:t>
      </w:r>
      <w:r>
        <w:t xml:space="preserve"> </w:t>
      </w:r>
      <w:r>
        <w:rPr>
          <w:rFonts w:hint="eastAsia"/>
        </w:rPr>
        <w:t>форма</w:t>
      </w:r>
      <w:r>
        <w:t xml:space="preserve"> </w:t>
      </w:r>
      <w:r>
        <w:rPr>
          <w:rFonts w:hint="eastAsia"/>
        </w:rPr>
        <w:t>языковой</w:t>
      </w:r>
      <w:r>
        <w:t xml:space="preserve"> </w:t>
      </w:r>
      <w:r>
        <w:rPr>
          <w:rFonts w:hint="eastAsia"/>
        </w:rPr>
        <w:t>игры</w:t>
      </w:r>
      <w:r>
        <w:t xml:space="preserve"> </w:t>
      </w:r>
      <w:r>
        <w:rPr>
          <w:rFonts w:hint="eastAsia"/>
        </w:rPr>
        <w:t>лингвокультурного</w:t>
      </w:r>
      <w:r>
        <w:t xml:space="preserve"> </w:t>
      </w:r>
      <w:r>
        <w:rPr>
          <w:rFonts w:hint="eastAsia"/>
        </w:rPr>
        <w:t>типажа</w:t>
      </w:r>
      <w:r>
        <w:t xml:space="preserve"> </w:t>
      </w:r>
      <w:r>
        <w:rPr>
          <w:rFonts w:hint="eastAsia"/>
        </w:rPr>
        <w:t>«</w:t>
      </w:r>
      <w:r>
        <w:rPr>
          <w:rFonts w:hint="eastAsia"/>
        </w:rPr>
        <w:t>чудаковатого</w:t>
      </w:r>
      <w:r>
        <w:t xml:space="preserve"> </w:t>
      </w:r>
      <w:r>
        <w:rPr>
          <w:rFonts w:hint="eastAsia"/>
        </w:rPr>
        <w:t>интеллигента</w:t>
      </w:r>
      <w:r>
        <w:t>-</w:t>
      </w:r>
      <w:r>
        <w:rPr>
          <w:rFonts w:hint="eastAsia"/>
        </w:rPr>
        <w:t>неудачника</w:t>
      </w:r>
      <w:r>
        <w:rPr>
          <w:rFonts w:hint="eastAsia"/>
        </w:rPr>
        <w:t>»</w:t>
      </w:r>
    </w:p>
    <w:p w14:paraId="3F3D4C76" w14:textId="77777777" w:rsidR="001F7C02" w:rsidRDefault="001F7C02" w:rsidP="001F7C02"/>
    <w:p w14:paraId="2DAB12BA" w14:textId="77777777" w:rsidR="001F7C02" w:rsidRDefault="001F7C02" w:rsidP="001F7C02">
      <w:r>
        <w:rPr>
          <w:rFonts w:hint="eastAsia"/>
        </w:rPr>
        <w:t>Выводы</w:t>
      </w:r>
      <w:r>
        <w:t xml:space="preserve"> </w:t>
      </w:r>
      <w:r>
        <w:rPr>
          <w:rFonts w:hint="eastAsia"/>
        </w:rPr>
        <w:t>по</w:t>
      </w:r>
      <w:r>
        <w:t xml:space="preserve"> </w:t>
      </w:r>
      <w:r>
        <w:rPr>
          <w:rFonts w:hint="eastAsia"/>
        </w:rPr>
        <w:t>главе</w:t>
      </w:r>
    </w:p>
    <w:p w14:paraId="16FA2477" w14:textId="77777777" w:rsidR="001F7C02" w:rsidRDefault="001F7C02" w:rsidP="001F7C02"/>
    <w:p w14:paraId="1555BA3B" w14:textId="77777777" w:rsidR="001F7C02" w:rsidRDefault="001F7C02" w:rsidP="001F7C02">
      <w:r>
        <w:rPr>
          <w:rFonts w:hint="eastAsia"/>
        </w:rPr>
        <w:t>ЗАКЛЮЧЕНИЕ</w:t>
      </w:r>
    </w:p>
    <w:p w14:paraId="14D62A79" w14:textId="77777777" w:rsidR="001F7C02" w:rsidRDefault="001F7C02" w:rsidP="001F7C02"/>
    <w:p w14:paraId="772830E8" w14:textId="77777777" w:rsidR="001F7C02" w:rsidRDefault="001F7C02" w:rsidP="001F7C0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BE92306" w14:textId="77777777" w:rsidR="001F7C02" w:rsidRDefault="001F7C02" w:rsidP="001F7C02"/>
    <w:p w14:paraId="140C2A66" w14:textId="19F18901" w:rsidR="001F7C02" w:rsidRPr="001F7C02" w:rsidRDefault="001F7C02" w:rsidP="001F7C02">
      <w:r>
        <w:rPr>
          <w:rFonts w:hint="eastAsia"/>
        </w:rPr>
        <w:t>БИБЛИОГРАФИЧЕСКИЙ</w:t>
      </w:r>
      <w:r>
        <w:t xml:space="preserve"> </w:t>
      </w:r>
      <w:r>
        <w:rPr>
          <w:rFonts w:hint="eastAsia"/>
        </w:rPr>
        <w:t>СПИСОК</w:t>
      </w:r>
    </w:p>
    <w:sectPr w:rsidR="001F7C02" w:rsidRPr="001F7C02" w:rsidSect="00DD54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2E9F" w14:textId="77777777" w:rsidR="00DD5436" w:rsidRDefault="00DD5436">
      <w:pPr>
        <w:spacing w:after="0" w:line="240" w:lineRule="auto"/>
      </w:pPr>
      <w:r>
        <w:separator/>
      </w:r>
    </w:p>
  </w:endnote>
  <w:endnote w:type="continuationSeparator" w:id="0">
    <w:p w14:paraId="7F06AA20" w14:textId="77777777" w:rsidR="00DD5436" w:rsidRDefault="00D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F263" w14:textId="77777777" w:rsidR="00DD5436" w:rsidRDefault="00DD5436"/>
    <w:p w14:paraId="40B6B694" w14:textId="77777777" w:rsidR="00DD5436" w:rsidRDefault="00DD5436"/>
    <w:p w14:paraId="3C8713D9" w14:textId="77777777" w:rsidR="00DD5436" w:rsidRDefault="00DD5436"/>
    <w:p w14:paraId="25113BA2" w14:textId="77777777" w:rsidR="00DD5436" w:rsidRDefault="00DD5436"/>
    <w:p w14:paraId="21297A7D" w14:textId="77777777" w:rsidR="00DD5436" w:rsidRDefault="00DD5436"/>
    <w:p w14:paraId="4F4CCF92" w14:textId="77777777" w:rsidR="00DD5436" w:rsidRDefault="00DD5436"/>
    <w:p w14:paraId="50C3FCCA" w14:textId="77777777" w:rsidR="00DD5436" w:rsidRDefault="00DD54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09B010" wp14:editId="55B449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CE2B" w14:textId="77777777" w:rsidR="00DD5436" w:rsidRDefault="00DD5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09B0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93CE2B" w14:textId="77777777" w:rsidR="00DD5436" w:rsidRDefault="00DD5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C5A8AE" w14:textId="77777777" w:rsidR="00DD5436" w:rsidRDefault="00DD5436"/>
    <w:p w14:paraId="7EE4BFC6" w14:textId="77777777" w:rsidR="00DD5436" w:rsidRDefault="00DD5436"/>
    <w:p w14:paraId="289E0159" w14:textId="77777777" w:rsidR="00DD5436" w:rsidRDefault="00DD54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635FA7" wp14:editId="7F593A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CBCD1" w14:textId="77777777" w:rsidR="00DD5436" w:rsidRDefault="00DD5436"/>
                          <w:p w14:paraId="092496DD" w14:textId="77777777" w:rsidR="00DD5436" w:rsidRDefault="00DD5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35F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3CBCD1" w14:textId="77777777" w:rsidR="00DD5436" w:rsidRDefault="00DD5436"/>
                    <w:p w14:paraId="092496DD" w14:textId="77777777" w:rsidR="00DD5436" w:rsidRDefault="00DD5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A674E5" w14:textId="77777777" w:rsidR="00DD5436" w:rsidRDefault="00DD5436"/>
    <w:p w14:paraId="1CDF4C8F" w14:textId="77777777" w:rsidR="00DD5436" w:rsidRDefault="00DD5436">
      <w:pPr>
        <w:rPr>
          <w:sz w:val="2"/>
          <w:szCs w:val="2"/>
        </w:rPr>
      </w:pPr>
    </w:p>
    <w:p w14:paraId="3D88DBD9" w14:textId="77777777" w:rsidR="00DD5436" w:rsidRDefault="00DD5436"/>
    <w:p w14:paraId="4666DBC3" w14:textId="77777777" w:rsidR="00DD5436" w:rsidRDefault="00DD5436">
      <w:pPr>
        <w:spacing w:after="0" w:line="240" w:lineRule="auto"/>
      </w:pPr>
    </w:p>
  </w:footnote>
  <w:footnote w:type="continuationSeparator" w:id="0">
    <w:p w14:paraId="559147FE" w14:textId="77777777" w:rsidR="00DD5436" w:rsidRDefault="00DD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436"/>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47023</TotalTime>
  <Pages>2</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cp:revision>
  <cp:lastPrinted>2009-02-06T05:36:00Z</cp:lastPrinted>
  <dcterms:created xsi:type="dcterms:W3CDTF">2024-01-07T13:43:00Z</dcterms:created>
  <dcterms:modified xsi:type="dcterms:W3CDTF">2024-03-21T16:50:00Z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