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70D7"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Логинов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Владимир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Григорьевич</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Концептуальные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основы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освоения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ресурсных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районов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r w:rsidRPr="006650E4">
        <w:rPr>
          <w:rFonts w:ascii="Helvetica" w:hAnsi="Helvetica" w:cs="Helvetica"/>
          <w:b/>
          <w:bCs/>
          <w:color w:val="222222"/>
          <w:sz w:val="21"/>
          <w:szCs w:val="21"/>
        </w:rPr>
        <w:t xml:space="preserve"> : </w:t>
      </w:r>
      <w:r w:rsidRPr="006650E4">
        <w:rPr>
          <w:rFonts w:ascii="Helvetica" w:hAnsi="Helvetica" w:cs="Helvetica" w:hint="eastAsia"/>
          <w:b/>
          <w:bCs/>
          <w:color w:val="222222"/>
          <w:sz w:val="21"/>
          <w:szCs w:val="21"/>
        </w:rPr>
        <w:t>диссертация</w:t>
      </w:r>
      <w:r w:rsidRPr="006650E4">
        <w:rPr>
          <w:rFonts w:ascii="Helvetica" w:hAnsi="Helvetica" w:cs="Helvetica"/>
          <w:b/>
          <w:bCs/>
          <w:color w:val="222222"/>
          <w:sz w:val="21"/>
          <w:szCs w:val="21"/>
        </w:rPr>
        <w:t xml:space="preserve"> ... </w:t>
      </w:r>
      <w:r w:rsidRPr="006650E4">
        <w:rPr>
          <w:rFonts w:ascii="Helvetica" w:hAnsi="Helvetica" w:cs="Helvetica" w:hint="eastAsia"/>
          <w:b/>
          <w:bCs/>
          <w:color w:val="222222"/>
          <w:sz w:val="21"/>
          <w:szCs w:val="21"/>
        </w:rPr>
        <w:t>доктора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наук</w:t>
      </w:r>
      <w:r w:rsidRPr="006650E4">
        <w:rPr>
          <w:rFonts w:ascii="Helvetica" w:hAnsi="Helvetica" w:cs="Helvetica"/>
          <w:b/>
          <w:bCs/>
          <w:color w:val="222222"/>
          <w:sz w:val="21"/>
          <w:szCs w:val="21"/>
        </w:rPr>
        <w:t xml:space="preserve"> : 08.00.05 / </w:t>
      </w:r>
      <w:r w:rsidRPr="006650E4">
        <w:rPr>
          <w:rFonts w:ascii="Helvetica" w:hAnsi="Helvetica" w:cs="Helvetica" w:hint="eastAsia"/>
          <w:b/>
          <w:bCs/>
          <w:color w:val="222222"/>
          <w:sz w:val="21"/>
          <w:szCs w:val="21"/>
        </w:rPr>
        <w:t>Логинов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Владимир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Григорьевич</w:t>
      </w:r>
      <w:r w:rsidRPr="006650E4">
        <w:rPr>
          <w:rFonts w:ascii="Helvetica" w:hAnsi="Helvetica" w:cs="Helvetica"/>
          <w:b/>
          <w:bCs/>
          <w:color w:val="222222"/>
          <w:sz w:val="21"/>
          <w:szCs w:val="21"/>
        </w:rPr>
        <w:t>; [</w:t>
      </w:r>
      <w:r w:rsidRPr="006650E4">
        <w:rPr>
          <w:rFonts w:ascii="Helvetica" w:hAnsi="Helvetica" w:cs="Helvetica" w:hint="eastAsia"/>
          <w:b/>
          <w:bCs/>
          <w:color w:val="222222"/>
          <w:sz w:val="21"/>
          <w:szCs w:val="21"/>
        </w:rPr>
        <w:t>Место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защиты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ГУ</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Институт</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Уральского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отделения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РАН</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Екатеринбург</w:t>
      </w:r>
      <w:r w:rsidRPr="006650E4">
        <w:rPr>
          <w:rFonts w:ascii="Helvetica" w:hAnsi="Helvetica" w:cs="Helvetica"/>
          <w:b/>
          <w:bCs/>
          <w:color w:val="222222"/>
          <w:sz w:val="21"/>
          <w:szCs w:val="21"/>
        </w:rPr>
        <w:t xml:space="preserve">, 2009.- 326 </w:t>
      </w:r>
      <w:r w:rsidRPr="006650E4">
        <w:rPr>
          <w:rFonts w:ascii="Helvetica" w:hAnsi="Helvetica" w:cs="Helvetica" w:hint="eastAsia"/>
          <w:b/>
          <w:bCs/>
          <w:color w:val="222222"/>
          <w:sz w:val="21"/>
          <w:szCs w:val="21"/>
        </w:rPr>
        <w:t>с</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ил</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РГБ</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ОД</w:t>
      </w:r>
      <w:r w:rsidRPr="006650E4">
        <w:rPr>
          <w:rFonts w:ascii="Helvetica" w:hAnsi="Helvetica" w:cs="Helvetica"/>
          <w:b/>
          <w:bCs/>
          <w:color w:val="222222"/>
          <w:sz w:val="21"/>
          <w:szCs w:val="21"/>
        </w:rPr>
        <w:t>, 71 11-8/38</w:t>
      </w:r>
    </w:p>
    <w:p w14:paraId="053AAADF" w14:textId="77777777" w:rsidR="006650E4" w:rsidRPr="006650E4" w:rsidRDefault="006650E4" w:rsidP="006650E4">
      <w:pPr>
        <w:rPr>
          <w:rFonts w:ascii="Helvetica" w:hAnsi="Helvetica" w:cs="Helvetica"/>
          <w:b/>
          <w:bCs/>
          <w:color w:val="222222"/>
          <w:sz w:val="21"/>
          <w:szCs w:val="21"/>
        </w:rPr>
      </w:pPr>
    </w:p>
    <w:p w14:paraId="36B9DA6C" w14:textId="77777777" w:rsidR="006650E4" w:rsidRPr="006650E4" w:rsidRDefault="006650E4" w:rsidP="006650E4">
      <w:pPr>
        <w:rPr>
          <w:rFonts w:ascii="Helvetica" w:hAnsi="Helvetica" w:cs="Helvetica"/>
          <w:b/>
          <w:bCs/>
          <w:color w:val="222222"/>
          <w:sz w:val="21"/>
          <w:szCs w:val="21"/>
        </w:rPr>
      </w:pPr>
    </w:p>
    <w:p w14:paraId="12FD2537"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Логинов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Владимир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Григорьевич</w:t>
      </w:r>
    </w:p>
    <w:p w14:paraId="1489774A"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05200950917</w:t>
      </w:r>
    </w:p>
    <w:p w14:paraId="78B2103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w:t>
      </w:r>
    </w:p>
    <w:p w14:paraId="62253957"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КОНЦЕПТУАЛЬНЫЕ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ОСНОВЫ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ОСВОЕНИЯ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РЕСУРСНЫХ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РАЙОНОВ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p>
    <w:p w14:paraId="4915A85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Специальность</w:t>
      </w:r>
      <w:r w:rsidRPr="006650E4">
        <w:rPr>
          <w:rFonts w:ascii="Helvetica" w:hAnsi="Helvetica" w:cs="Helvetica"/>
          <w:b/>
          <w:bCs/>
          <w:color w:val="222222"/>
          <w:sz w:val="21"/>
          <w:szCs w:val="21"/>
        </w:rPr>
        <w:t xml:space="preserve"> 08.00.05 - </w:t>
      </w:r>
      <w:r w:rsidRPr="006650E4">
        <w:rPr>
          <w:rFonts w:ascii="Helvetica" w:hAnsi="Helvetica" w:cs="Helvetica" w:hint="eastAsia"/>
          <w:b/>
          <w:bCs/>
          <w:color w:val="222222"/>
          <w:sz w:val="21"/>
          <w:szCs w:val="21"/>
        </w:rPr>
        <w:t>Экономика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управление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народным</w:t>
      </w:r>
    </w:p>
    <w:p w14:paraId="5EE783AB"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хозяйством</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региональная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экономика</w:t>
      </w:r>
      <w:r w:rsidRPr="006650E4">
        <w:rPr>
          <w:rFonts w:ascii="Helvetica" w:hAnsi="Helvetica" w:cs="Helvetica"/>
          <w:b/>
          <w:bCs/>
          <w:color w:val="222222"/>
          <w:sz w:val="21"/>
          <w:szCs w:val="21"/>
        </w:rPr>
        <w:t>)</w:t>
      </w:r>
    </w:p>
    <w:p w14:paraId="72B31933"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ЬС</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ч</w:t>
      </w:r>
      <w:r w:rsidRPr="006650E4">
        <w:rPr>
          <w:rFonts w:ascii="Helvetica" w:hAnsi="Helvetica" w:cs="Helvetica"/>
          <w:b/>
          <w:bCs/>
          <w:color w:val="222222"/>
          <w:sz w:val="21"/>
          <w:szCs w:val="21"/>
        </w:rPr>
        <w:t xml:space="preserve"> ■ \</w:t>
      </w:r>
    </w:p>
    <w:p w14:paraId="5BDAB0D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Диссертация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соискание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ученой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степени</w:t>
      </w:r>
    </w:p>
    <w:p w14:paraId="6FBDFBFE"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доктора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наук</w:t>
      </w:r>
    </w:p>
    <w:p w14:paraId="667936B5"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Научный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консультант</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академик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РАН</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доктор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наук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профессор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Татаркин</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Александр</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Иванович</w:t>
      </w:r>
    </w:p>
    <w:p w14:paraId="5334AC4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w:t>
      </w:r>
    </w:p>
    <w:p w14:paraId="26C1D033"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Екатеринбург</w:t>
      </w:r>
    </w:p>
    <w:p w14:paraId="745CF50A"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2009</w:t>
      </w:r>
    </w:p>
    <w:p w14:paraId="2D31698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 xml:space="preserve"> </w:t>
      </w:r>
    </w:p>
    <w:p w14:paraId="5BAA6BA2"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Содержание</w:t>
      </w:r>
    </w:p>
    <w:p w14:paraId="33F00EE7"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Введение</w:t>
      </w:r>
      <w:r w:rsidRPr="006650E4">
        <w:rPr>
          <w:rFonts w:ascii="Helvetica" w:hAnsi="Helvetica" w:cs="Helvetica"/>
          <w:b/>
          <w:bCs/>
          <w:color w:val="222222"/>
          <w:sz w:val="21"/>
          <w:szCs w:val="21"/>
        </w:rPr>
        <w:tab/>
        <w:t>4</w:t>
      </w:r>
    </w:p>
    <w:p w14:paraId="1B7880B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Теоретические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основы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освое</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территорий</w:t>
      </w:r>
      <w:r w:rsidRPr="006650E4">
        <w:rPr>
          <w:rFonts w:ascii="Helvetica" w:hAnsi="Helvetica" w:cs="Helvetica"/>
          <w:b/>
          <w:bCs/>
          <w:color w:val="222222"/>
          <w:sz w:val="21"/>
          <w:szCs w:val="21"/>
        </w:rPr>
        <w:lastRenderedPageBreak/>
        <w:tab/>
        <w:t>15</w:t>
      </w:r>
    </w:p>
    <w:p w14:paraId="78EEF3A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1.1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Институционально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эволюционная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парадигма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как</w:t>
      </w:r>
      <w:r w:rsidRPr="006650E4">
        <w:rPr>
          <w:rFonts w:ascii="Helvetica" w:hAnsi="Helvetica" w:cs="Helvetica"/>
          <w:b/>
          <w:bCs/>
          <w:color w:val="222222"/>
          <w:sz w:val="21"/>
          <w:szCs w:val="21"/>
        </w:rPr>
        <w:tab/>
        <w:t>15</w:t>
      </w:r>
    </w:p>
    <w:p w14:paraId="02061B3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теоретическая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основа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исследования</w:t>
      </w:r>
    </w:p>
    <w:p w14:paraId="3F4F0D2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1.2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освоение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как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процесс</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воспроиз</w:t>
      </w:r>
      <w:r w:rsidRPr="006650E4">
        <w:rPr>
          <w:rFonts w:ascii="Helvetica" w:hAnsi="Helvetica" w:cs="Helvetica"/>
          <w:b/>
          <w:bCs/>
          <w:color w:val="222222"/>
          <w:sz w:val="21"/>
          <w:szCs w:val="21"/>
        </w:rPr>
        <w:t>-</w:t>
      </w:r>
      <w:r w:rsidRPr="006650E4">
        <w:rPr>
          <w:rFonts w:ascii="Helvetica" w:hAnsi="Helvetica" w:cs="Helvetica"/>
          <w:b/>
          <w:bCs/>
          <w:color w:val="222222"/>
          <w:sz w:val="21"/>
          <w:szCs w:val="21"/>
        </w:rPr>
        <w:tab/>
        <w:t>27</w:t>
      </w:r>
    </w:p>
    <w:p w14:paraId="56B995B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водства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ресурсного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территории</w:t>
      </w:r>
    </w:p>
    <w:p w14:paraId="28B2B0C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1.3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Особенности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proofErr w:type="gramStart"/>
      <w:r w:rsidRPr="006650E4">
        <w:rPr>
          <w:rFonts w:ascii="Helvetica" w:hAnsi="Helvetica" w:cs="Helvetica" w:hint="eastAsia"/>
          <w:b/>
          <w:bCs/>
          <w:color w:val="222222"/>
          <w:sz w:val="21"/>
          <w:szCs w:val="21"/>
        </w:rPr>
        <w:t>север</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ных</w:t>
      </w:r>
      <w:proofErr w:type="gramEnd"/>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регионов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сырьевой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ориентации</w:t>
      </w:r>
      <w:r w:rsidRPr="006650E4">
        <w:rPr>
          <w:rFonts w:ascii="Helvetica" w:hAnsi="Helvetica" w:cs="Helvetica"/>
          <w:b/>
          <w:bCs/>
          <w:color w:val="222222"/>
          <w:sz w:val="21"/>
          <w:szCs w:val="21"/>
        </w:rPr>
        <w:tab/>
        <w:t>56</w:t>
      </w:r>
    </w:p>
    <w:p w14:paraId="6A34ADD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Методологические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особенности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территорий</w:t>
      </w:r>
      <w:r w:rsidRPr="006650E4">
        <w:rPr>
          <w:rFonts w:ascii="Helvetica" w:hAnsi="Helvetica" w:cs="Helvetica"/>
          <w:b/>
          <w:bCs/>
          <w:color w:val="222222"/>
          <w:sz w:val="21"/>
          <w:szCs w:val="21"/>
        </w:rPr>
        <w:tab/>
        <w:t>83</w:t>
      </w:r>
    </w:p>
    <w:p w14:paraId="01FCF782"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Оценка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r w:rsidRPr="006650E4">
        <w:rPr>
          <w:rFonts w:ascii="Helvetica" w:hAnsi="Helvetica" w:cs="Helvetica"/>
          <w:b/>
          <w:bCs/>
          <w:color w:val="222222"/>
          <w:sz w:val="21"/>
          <w:szCs w:val="21"/>
        </w:rPr>
        <w:t xml:space="preserve"> </w:t>
      </w:r>
      <w:proofErr w:type="gramStart"/>
      <w:r w:rsidRPr="006650E4">
        <w:rPr>
          <w:rFonts w:ascii="Helvetica" w:hAnsi="Helvetica" w:cs="Helvetica" w:hint="eastAsia"/>
          <w:b/>
          <w:bCs/>
          <w:color w:val="222222"/>
          <w:sz w:val="21"/>
          <w:szCs w:val="21"/>
        </w:rPr>
        <w:t>север</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ных</w:t>
      </w:r>
      <w:proofErr w:type="gramEnd"/>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районов</w:t>
      </w:r>
      <w:r w:rsidRPr="006650E4">
        <w:rPr>
          <w:rFonts w:ascii="Helvetica" w:hAnsi="Helvetica" w:cs="Helvetica"/>
          <w:b/>
          <w:bCs/>
          <w:color w:val="222222"/>
          <w:sz w:val="21"/>
          <w:szCs w:val="21"/>
        </w:rPr>
        <w:tab/>
        <w:t>83</w:t>
      </w:r>
    </w:p>
    <w:p w14:paraId="60AFDBC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Методология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proofErr w:type="gramStart"/>
      <w:r w:rsidRPr="006650E4">
        <w:rPr>
          <w:rFonts w:ascii="Helvetica" w:hAnsi="Helvetica" w:cs="Helvetica" w:hint="eastAsia"/>
          <w:b/>
          <w:bCs/>
          <w:color w:val="222222"/>
          <w:sz w:val="21"/>
          <w:szCs w:val="21"/>
        </w:rPr>
        <w:t>потенциа</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ла</w:t>
      </w:r>
      <w:proofErr w:type="gramEnd"/>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ресурсного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района</w:t>
      </w:r>
      <w:r w:rsidRPr="006650E4">
        <w:rPr>
          <w:rFonts w:ascii="Helvetica" w:hAnsi="Helvetica" w:cs="Helvetica"/>
          <w:b/>
          <w:bCs/>
          <w:color w:val="222222"/>
          <w:sz w:val="21"/>
          <w:szCs w:val="21"/>
        </w:rPr>
        <w:tab/>
        <w:t>101</w:t>
      </w:r>
    </w:p>
    <w:p w14:paraId="558EC81E"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Оценка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условий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для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проживания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населения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северном</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w:t>
      </w:r>
      <w:r w:rsidRPr="006650E4">
        <w:rPr>
          <w:rFonts w:ascii="Helvetica" w:hAnsi="Helvetica" w:cs="Helvetica"/>
          <w:b/>
          <w:bCs/>
          <w:color w:val="222222"/>
          <w:sz w:val="21"/>
          <w:szCs w:val="21"/>
        </w:rPr>
        <w:t>-</w:t>
      </w:r>
      <w:r w:rsidRPr="006650E4">
        <w:rPr>
          <w:rFonts w:ascii="Helvetica" w:hAnsi="Helvetica" w:cs="Helvetica"/>
          <w:b/>
          <w:bCs/>
          <w:color w:val="222222"/>
          <w:sz w:val="21"/>
          <w:szCs w:val="21"/>
        </w:rPr>
        <w:tab/>
        <w:t>135</w:t>
      </w:r>
    </w:p>
    <w:p w14:paraId="61A0168A"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гионе</w:t>
      </w:r>
    </w:p>
    <w:p w14:paraId="558D9EB2"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Коренные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малочисленные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народы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как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объект</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p>
    <w:p w14:paraId="350E087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субъект</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общественного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воспроизводства</w:t>
      </w:r>
      <w:r w:rsidRPr="006650E4">
        <w:rPr>
          <w:rFonts w:ascii="Helvetica" w:hAnsi="Helvetica" w:cs="Helvetica"/>
          <w:b/>
          <w:bCs/>
          <w:color w:val="222222"/>
          <w:sz w:val="21"/>
          <w:szCs w:val="21"/>
        </w:rPr>
        <w:tab/>
        <w:t>146</w:t>
      </w:r>
    </w:p>
    <w:p w14:paraId="7667124B"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Особенности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становления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организационно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правовых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форм</w:t>
      </w:r>
    </w:p>
    <w:p w14:paraId="6B35C46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коренного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населения</w:t>
      </w:r>
      <w:r w:rsidRPr="006650E4">
        <w:rPr>
          <w:rFonts w:ascii="Helvetica" w:hAnsi="Helvetica" w:cs="Helvetica"/>
          <w:b/>
          <w:bCs/>
          <w:color w:val="222222"/>
          <w:sz w:val="21"/>
          <w:szCs w:val="21"/>
        </w:rPr>
        <w:tab/>
        <w:t>146</w:t>
      </w:r>
    </w:p>
    <w:p w14:paraId="08BB7DE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Социальные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последствия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промышленного</w:t>
      </w:r>
      <w:r w:rsidRPr="006650E4">
        <w:rPr>
          <w:rFonts w:ascii="Helvetica" w:hAnsi="Helvetica" w:cs="Helvetica"/>
          <w:b/>
          <w:bCs/>
          <w:color w:val="222222"/>
          <w:sz w:val="21"/>
          <w:szCs w:val="21"/>
        </w:rPr>
        <w:tab/>
        <w:t>155</w:t>
      </w:r>
    </w:p>
    <w:p w14:paraId="1BD9D77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освоения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для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коренных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этносов</w:t>
      </w:r>
    </w:p>
    <w:p w14:paraId="0F2BD43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Институционально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эволюционный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подход</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соци</w:t>
      </w:r>
      <w:r w:rsidRPr="006650E4">
        <w:rPr>
          <w:rFonts w:ascii="Helvetica" w:hAnsi="Helvetica" w:cs="Helvetica" w:hint="eastAsia"/>
          <w:b/>
          <w:bCs/>
          <w:color w:val="222222"/>
          <w:sz w:val="21"/>
          <w:szCs w:val="21"/>
        </w:rPr>
        <w:t>¬</w:t>
      </w:r>
    </w:p>
    <w:p w14:paraId="1F77F4C1"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lastRenderedPageBreak/>
        <w:t>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малочисленных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народов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r w:rsidRPr="006650E4">
        <w:rPr>
          <w:rFonts w:ascii="Helvetica" w:hAnsi="Helvetica" w:cs="Helvetica"/>
          <w:b/>
          <w:bCs/>
          <w:color w:val="222222"/>
          <w:sz w:val="21"/>
          <w:szCs w:val="21"/>
        </w:rPr>
        <w:tab/>
        <w:t>179</w:t>
      </w:r>
    </w:p>
    <w:p w14:paraId="57F5563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4.</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Социально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экономические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особенности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организации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этни</w:t>
      </w:r>
      <w:r w:rsidRPr="006650E4">
        <w:rPr>
          <w:rFonts w:ascii="Helvetica" w:hAnsi="Helvetica" w:cs="Helvetica" w:hint="eastAsia"/>
          <w:b/>
          <w:bCs/>
          <w:color w:val="222222"/>
          <w:sz w:val="21"/>
          <w:szCs w:val="21"/>
        </w:rPr>
        <w:t>¬</w:t>
      </w:r>
      <w:r w:rsidRPr="006650E4">
        <w:rPr>
          <w:rFonts w:ascii="Helvetica" w:hAnsi="Helvetica" w:cs="Helvetica" w:hint="eastAsia"/>
          <w:b/>
          <w:bCs/>
          <w:color w:val="222222"/>
          <w:sz w:val="21"/>
          <w:szCs w:val="21"/>
        </w:rPr>
        <w:t>ческих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отраслей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традицион</w:t>
      </w:r>
      <w:r w:rsidRPr="006650E4">
        <w:rPr>
          <w:rFonts w:ascii="Helvetica" w:hAnsi="Helvetica" w:cs="Helvetica"/>
          <w:b/>
          <w:bCs/>
          <w:color w:val="222222"/>
          <w:sz w:val="21"/>
          <w:szCs w:val="21"/>
        </w:rPr>
        <w:t>-</w:t>
      </w:r>
      <w:r w:rsidRPr="006650E4">
        <w:rPr>
          <w:rFonts w:ascii="Helvetica" w:hAnsi="Helvetica" w:cs="Helvetica"/>
          <w:b/>
          <w:bCs/>
          <w:color w:val="222222"/>
          <w:sz w:val="21"/>
          <w:szCs w:val="21"/>
        </w:rPr>
        <w:tab/>
        <w:t>209</w:t>
      </w:r>
    </w:p>
    <w:p w14:paraId="79FA8952"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w:t>
      </w:r>
    </w:p>
    <w:p w14:paraId="1B73183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 xml:space="preserve"> </w:t>
      </w:r>
    </w:p>
    <w:p w14:paraId="29748831"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природопользования</w:t>
      </w:r>
    </w:p>
    <w:p w14:paraId="7699789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4.1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Ареалы</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проживания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коренных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малочисленных</w:t>
      </w:r>
      <w:r w:rsidRPr="006650E4">
        <w:rPr>
          <w:rFonts w:ascii="Helvetica" w:hAnsi="Helvetica" w:cs="Helvetica"/>
          <w:b/>
          <w:bCs/>
          <w:color w:val="222222"/>
          <w:sz w:val="21"/>
          <w:szCs w:val="21"/>
        </w:rPr>
        <w:t xml:space="preserve"> </w:t>
      </w:r>
      <w:proofErr w:type="gramStart"/>
      <w:r w:rsidRPr="006650E4">
        <w:rPr>
          <w:rFonts w:ascii="Helvetica" w:hAnsi="Helvetica" w:cs="Helvetica" w:hint="eastAsia"/>
          <w:b/>
          <w:bCs/>
          <w:color w:val="222222"/>
          <w:sz w:val="21"/>
          <w:szCs w:val="21"/>
        </w:rPr>
        <w:t>народов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w:t>
      </w:r>
      <w:proofErr w:type="gramEnd"/>
      <w:r w:rsidRPr="006650E4">
        <w:rPr>
          <w:rFonts w:ascii="Helvetica" w:hAnsi="Helvetica" w:cs="Helvetica"/>
          <w:b/>
          <w:bCs/>
          <w:color w:val="222222"/>
          <w:sz w:val="21"/>
          <w:szCs w:val="21"/>
        </w:rPr>
        <w:t>-</w:t>
      </w:r>
    </w:p>
    <w:p w14:paraId="78B4534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вера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традиционного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природопользования</w:t>
      </w:r>
    </w:p>
    <w:p w14:paraId="38EBD8E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4.2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Традиционные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отрасли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хозяйства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как</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базис</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сохранения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p>
    <w:p w14:paraId="4AEE125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коренных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малочисленных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народов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Севера</w:t>
      </w:r>
    </w:p>
    <w:p w14:paraId="2A4201A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4.3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Оценка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природно</w:t>
      </w:r>
      <w:r w:rsidRPr="006650E4">
        <w:rPr>
          <w:rFonts w:ascii="Helvetica" w:hAnsi="Helvetica" w:cs="Helvetica"/>
          <w:b/>
          <w:bCs/>
          <w:color w:val="222222"/>
          <w:sz w:val="21"/>
          <w:szCs w:val="21"/>
        </w:rPr>
        <w:t>-</w:t>
      </w:r>
      <w:r w:rsidRPr="006650E4">
        <w:rPr>
          <w:rFonts w:ascii="Helvetica" w:hAnsi="Helvetica" w:cs="Helvetica" w:hint="eastAsia"/>
          <w:b/>
          <w:bCs/>
          <w:color w:val="222222"/>
          <w:sz w:val="21"/>
          <w:szCs w:val="21"/>
        </w:rPr>
        <w:t>ресурсного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потенциала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перспективы</w:t>
      </w:r>
    </w:p>
    <w:p w14:paraId="41451A3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развития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традиционных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отраслей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хозяйства</w:t>
      </w:r>
    </w:p>
    <w:p w14:paraId="130A6CB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5.</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положения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комплексной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экономической</w:t>
      </w:r>
    </w:p>
    <w:p w14:paraId="11F99B0D"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определения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ущерба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природным</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ресурсам</w:t>
      </w:r>
    </w:p>
    <w:p w14:paraId="2FBDEAC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5.1</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Экономическая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ресурсов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эволюция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w:t>
      </w:r>
    </w:p>
    <w:p w14:paraId="23E4E92D"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особенности</w:t>
      </w:r>
    </w:p>
    <w:p w14:paraId="1FD23A1E"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5.2</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положения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комплексной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кадастровой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эко</w:t>
      </w:r>
      <w:r w:rsidRPr="006650E4">
        <w:rPr>
          <w:rFonts w:ascii="Helvetica" w:hAnsi="Helvetica" w:cs="Helvetica"/>
          <w:b/>
          <w:bCs/>
          <w:color w:val="222222"/>
          <w:sz w:val="21"/>
          <w:szCs w:val="21"/>
        </w:rPr>
        <w:t>-</w:t>
      </w:r>
    </w:p>
    <w:p w14:paraId="5F0C516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номической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ресурсов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на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примере</w:t>
      </w:r>
    </w:p>
    <w:p w14:paraId="769C120B"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ХМАО</w:t>
      </w:r>
      <w:r w:rsidRPr="006650E4">
        <w:rPr>
          <w:rFonts w:ascii="Helvetica" w:hAnsi="Helvetica" w:cs="Helvetica"/>
          <w:b/>
          <w:bCs/>
          <w:color w:val="222222"/>
          <w:sz w:val="21"/>
          <w:szCs w:val="21"/>
        </w:rPr>
        <w:t>)</w:t>
      </w:r>
    </w:p>
    <w:p w14:paraId="5C6D1539"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5.3</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положения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оценки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комплексн</w:t>
      </w:r>
      <w:r w:rsidRPr="006650E4">
        <w:rPr>
          <w:rFonts w:ascii="Helvetica" w:hAnsi="Helvetica" w:cs="Helvetica" w:hint="eastAsia"/>
          <w:b/>
          <w:bCs/>
          <w:color w:val="222222"/>
          <w:sz w:val="21"/>
          <w:szCs w:val="21"/>
        </w:rPr>
        <w:lastRenderedPageBreak/>
        <w:t>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ущерба</w:t>
      </w:r>
    </w:p>
    <w:p w14:paraId="5FD414D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при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краткосрочном</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изъятии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природных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ресурсов</w:t>
      </w:r>
    </w:p>
    <w:p w14:paraId="6630032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5.4</w:t>
      </w:r>
      <w:r w:rsidRPr="006650E4">
        <w:rPr>
          <w:rFonts w:ascii="Helvetica" w:hAnsi="Helvetica" w:cs="Helvetica"/>
          <w:b/>
          <w:bCs/>
          <w:color w:val="222222"/>
          <w:sz w:val="21"/>
          <w:szCs w:val="21"/>
        </w:rPr>
        <w:tab/>
      </w:r>
      <w:r w:rsidRPr="006650E4">
        <w:rPr>
          <w:rFonts w:ascii="Helvetica" w:hAnsi="Helvetica" w:cs="Helvetica" w:hint="eastAsia"/>
          <w:b/>
          <w:bCs/>
          <w:color w:val="222222"/>
          <w:sz w:val="21"/>
          <w:szCs w:val="21"/>
        </w:rPr>
        <w:t>Методические</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особенности</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определения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ущерба</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от</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изъя</w:t>
      </w:r>
      <w:r w:rsidRPr="006650E4">
        <w:rPr>
          <w:rFonts w:ascii="Helvetica" w:hAnsi="Helvetica" w:cs="Helvetica"/>
          <w:b/>
          <w:bCs/>
          <w:color w:val="222222"/>
          <w:sz w:val="21"/>
          <w:szCs w:val="21"/>
        </w:rPr>
        <w:t>-</w:t>
      </w:r>
    </w:p>
    <w:p w14:paraId="5AF5A57D"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тия</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земельных</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участков</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территорий</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традиционного</w:t>
      </w:r>
      <w:r w:rsidRPr="006650E4">
        <w:rPr>
          <w:rFonts w:ascii="Helvetica" w:hAnsi="Helvetica" w:cs="Helvetica"/>
          <w:b/>
          <w:bCs/>
          <w:color w:val="222222"/>
          <w:sz w:val="21"/>
          <w:szCs w:val="21"/>
        </w:rPr>
        <w:t xml:space="preserve"> </w:t>
      </w:r>
      <w:r w:rsidRPr="006650E4">
        <w:rPr>
          <w:rFonts w:ascii="Helvetica" w:hAnsi="Helvetica" w:cs="Helvetica" w:hint="eastAsia"/>
          <w:b/>
          <w:bCs/>
          <w:color w:val="222222"/>
          <w:sz w:val="21"/>
          <w:szCs w:val="21"/>
        </w:rPr>
        <w:t>приро</w:t>
      </w:r>
      <w:r w:rsidRPr="006650E4">
        <w:rPr>
          <w:rFonts w:ascii="Helvetica" w:hAnsi="Helvetica" w:cs="Helvetica"/>
          <w:b/>
          <w:bCs/>
          <w:color w:val="222222"/>
          <w:sz w:val="21"/>
          <w:szCs w:val="21"/>
        </w:rPr>
        <w:t>-</w:t>
      </w:r>
    </w:p>
    <w:p w14:paraId="1CDAA0B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допользования</w:t>
      </w:r>
    </w:p>
    <w:p w14:paraId="0A53C94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Заключение</w:t>
      </w:r>
    </w:p>
    <w:p w14:paraId="4B5D3887"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Литература</w:t>
      </w:r>
    </w:p>
    <w:p w14:paraId="524E726D"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Приложения</w:t>
      </w:r>
    </w:p>
    <w:p w14:paraId="2688A235"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209</w:t>
      </w:r>
    </w:p>
    <w:p w14:paraId="62C3803A"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219</w:t>
      </w:r>
    </w:p>
    <w:p w14:paraId="011B1B0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219</w:t>
      </w:r>
    </w:p>
    <w:p w14:paraId="07E8628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252</w:t>
      </w:r>
    </w:p>
    <w:p w14:paraId="7918114E"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252</w:t>
      </w:r>
    </w:p>
    <w:p w14:paraId="2B5CE140"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і</w:t>
      </w:r>
    </w:p>
    <w:p w14:paraId="253A1284"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273</w:t>
      </w:r>
    </w:p>
    <w:p w14:paraId="3FE5299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282</w:t>
      </w:r>
    </w:p>
    <w:p w14:paraId="557A802B"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289</w:t>
      </w:r>
    </w:p>
    <w:p w14:paraId="5793CF6E"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297</w:t>
      </w:r>
    </w:p>
    <w:p w14:paraId="5C8998AF"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304</w:t>
      </w:r>
    </w:p>
    <w:p w14:paraId="25B356BB"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II</w:t>
      </w:r>
    </w:p>
    <w:p w14:paraId="6C12FFA6"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hint="eastAsia"/>
          <w:b/>
          <w:bCs/>
          <w:color w:val="222222"/>
          <w:sz w:val="21"/>
          <w:szCs w:val="21"/>
        </w:rPr>
        <w:t>том</w:t>
      </w:r>
    </w:p>
    <w:p w14:paraId="2FE67A98" w14:textId="77777777" w:rsidR="006650E4" w:rsidRPr="006650E4" w:rsidRDefault="006650E4" w:rsidP="006650E4">
      <w:pPr>
        <w:rPr>
          <w:rFonts w:ascii="Helvetica" w:hAnsi="Helvetica" w:cs="Helvetica"/>
          <w:b/>
          <w:bCs/>
          <w:color w:val="222222"/>
          <w:sz w:val="21"/>
          <w:szCs w:val="21"/>
        </w:rPr>
      </w:pPr>
      <w:r w:rsidRPr="006650E4">
        <w:rPr>
          <w:rFonts w:ascii="Helvetica" w:hAnsi="Helvetica" w:cs="Helvetica"/>
          <w:b/>
          <w:bCs/>
          <w:color w:val="222222"/>
          <w:sz w:val="21"/>
          <w:szCs w:val="21"/>
        </w:rPr>
        <w:t>3</w:t>
      </w:r>
    </w:p>
    <w:p w14:paraId="6B357E78" w14:textId="37F9D34A" w:rsidR="003C5A6B" w:rsidRDefault="003C5A6B" w:rsidP="006650E4"/>
    <w:p w14:paraId="062B8EF6" w14:textId="3B2A127E" w:rsidR="006650E4" w:rsidRDefault="006650E4" w:rsidP="006650E4"/>
    <w:p w14:paraId="58142D8F" w14:textId="1924B339" w:rsidR="006650E4" w:rsidRDefault="006650E4" w:rsidP="006650E4"/>
    <w:p w14:paraId="0C776C82" w14:textId="77777777" w:rsidR="006650E4" w:rsidRDefault="006650E4" w:rsidP="006650E4">
      <w:r>
        <w:rPr>
          <w:rFonts w:hint="eastAsia"/>
        </w:rPr>
        <w:t>Логинов</w:t>
      </w:r>
      <w:r>
        <w:t xml:space="preserve"> </w:t>
      </w:r>
      <w:r>
        <w:rPr>
          <w:rFonts w:hint="eastAsia"/>
        </w:rPr>
        <w:t>Владимир</w:t>
      </w:r>
      <w:r>
        <w:t xml:space="preserve"> </w:t>
      </w:r>
      <w:r>
        <w:rPr>
          <w:rFonts w:hint="eastAsia"/>
        </w:rPr>
        <w:t>Григорьевич</w:t>
      </w:r>
      <w:r>
        <w:t xml:space="preserve">. </w:t>
      </w:r>
      <w:r>
        <w:rPr>
          <w:rFonts w:hint="eastAsia"/>
        </w:rPr>
        <w:t>Концептуальные</w:t>
      </w:r>
      <w:r>
        <w:t xml:space="preserve"> </w:t>
      </w:r>
      <w:r>
        <w:rPr>
          <w:rFonts w:hint="eastAsia"/>
        </w:rPr>
        <w:t>основы</w:t>
      </w:r>
      <w:r>
        <w:t xml:space="preserve"> </w:t>
      </w:r>
      <w:r>
        <w:rPr>
          <w:rFonts w:hint="eastAsia"/>
        </w:rPr>
        <w:t>освоения</w:t>
      </w:r>
      <w:r>
        <w:t xml:space="preserve"> </w:t>
      </w:r>
      <w:r>
        <w:rPr>
          <w:rFonts w:hint="eastAsia"/>
        </w:rPr>
        <w:t>природно</w:t>
      </w:r>
      <w:r>
        <w:t>-</w:t>
      </w:r>
      <w:r>
        <w:rPr>
          <w:rFonts w:hint="eastAsia"/>
        </w:rPr>
        <w:t>ресурсных</w:t>
      </w:r>
      <w:r>
        <w:t xml:space="preserve"> </w:t>
      </w:r>
      <w:r>
        <w:rPr>
          <w:rFonts w:hint="eastAsia"/>
        </w:rPr>
        <w:t>районов</w:t>
      </w:r>
      <w:r>
        <w:t xml:space="preserve"> </w:t>
      </w:r>
      <w:r>
        <w:rPr>
          <w:rFonts w:hint="eastAsia"/>
        </w:rPr>
        <w:t>Севера</w:t>
      </w:r>
      <w:r>
        <w:t xml:space="preserve"> </w:t>
      </w:r>
      <w:r>
        <w:rPr>
          <w:rFonts w:hint="eastAsia"/>
        </w:rPr>
        <w:t>и</w:t>
      </w:r>
      <w:r>
        <w:t xml:space="preserve"> </w:t>
      </w:r>
      <w:r>
        <w:rPr>
          <w:rFonts w:hint="eastAsia"/>
        </w:rPr>
        <w:t>оценки</w:t>
      </w:r>
      <w:r>
        <w:t xml:space="preserve"> </w:t>
      </w:r>
      <w:r>
        <w:rPr>
          <w:rFonts w:hint="eastAsia"/>
        </w:rPr>
        <w:t>их</w:t>
      </w:r>
      <w:r>
        <w:t xml:space="preserve"> </w:t>
      </w:r>
      <w:r>
        <w:rPr>
          <w:rFonts w:hint="eastAsia"/>
        </w:rPr>
        <w:t>социально</w:t>
      </w:r>
      <w:r>
        <w:t>-</w:t>
      </w:r>
      <w:r>
        <w:rPr>
          <w:rFonts w:hint="eastAsia"/>
        </w:rPr>
        <w:t>экономического</w:t>
      </w:r>
      <w:r>
        <w:t xml:space="preserve"> </w:t>
      </w:r>
      <w:r>
        <w:rPr>
          <w:rFonts w:hint="eastAsia"/>
        </w:rPr>
        <w:t>по</w:t>
      </w:r>
      <w:r>
        <w:rPr>
          <w:rFonts w:hint="eastAsia"/>
        </w:rPr>
        <w:lastRenderedPageBreak/>
        <w:t>тенциала</w:t>
      </w:r>
      <w:r>
        <w:t xml:space="preserve"> : </w:t>
      </w:r>
      <w:r>
        <w:rPr>
          <w:rFonts w:hint="eastAsia"/>
        </w:rPr>
        <w:t>диссертация</w:t>
      </w:r>
      <w:r>
        <w:t xml:space="preserve"> ... </w:t>
      </w:r>
      <w:r>
        <w:rPr>
          <w:rFonts w:hint="eastAsia"/>
        </w:rPr>
        <w:t>доктора</w:t>
      </w:r>
      <w:r>
        <w:t xml:space="preserve"> </w:t>
      </w:r>
      <w:r>
        <w:rPr>
          <w:rFonts w:hint="eastAsia"/>
        </w:rPr>
        <w:t>экономических</w:t>
      </w:r>
      <w:r>
        <w:t xml:space="preserve"> </w:t>
      </w:r>
      <w:r>
        <w:rPr>
          <w:rFonts w:hint="eastAsia"/>
        </w:rPr>
        <w:t>наук</w:t>
      </w:r>
      <w:r>
        <w:t xml:space="preserve"> : 08.00.05 / </w:t>
      </w:r>
      <w:r>
        <w:rPr>
          <w:rFonts w:hint="eastAsia"/>
        </w:rPr>
        <w:t>Логинов</w:t>
      </w:r>
      <w:r>
        <w:t xml:space="preserve"> </w:t>
      </w:r>
      <w:r>
        <w:rPr>
          <w:rFonts w:hint="eastAsia"/>
        </w:rPr>
        <w:t>Владимир</w:t>
      </w:r>
      <w:r>
        <w:t xml:space="preserve"> </w:t>
      </w:r>
      <w:r>
        <w:rPr>
          <w:rFonts w:hint="eastAsia"/>
        </w:rPr>
        <w:t>Григорьевич</w:t>
      </w:r>
      <w:r>
        <w:t>; [</w:t>
      </w:r>
      <w:r>
        <w:rPr>
          <w:rFonts w:hint="eastAsia"/>
        </w:rPr>
        <w:t>Место</w:t>
      </w:r>
      <w:r>
        <w:t xml:space="preserve"> </w:t>
      </w:r>
      <w:r>
        <w:rPr>
          <w:rFonts w:hint="eastAsia"/>
        </w:rPr>
        <w:t>защиты</w:t>
      </w:r>
      <w:r>
        <w:t xml:space="preserve">: </w:t>
      </w:r>
      <w:r>
        <w:rPr>
          <w:rFonts w:hint="eastAsia"/>
        </w:rPr>
        <w:t>ГУ</w:t>
      </w:r>
      <w:r>
        <w:t xml:space="preserve"> "</w:t>
      </w:r>
      <w:r>
        <w:rPr>
          <w:rFonts w:hint="eastAsia"/>
        </w:rPr>
        <w:t>Институт</w:t>
      </w:r>
      <w:r>
        <w:t xml:space="preserve"> </w:t>
      </w:r>
      <w:r>
        <w:rPr>
          <w:rFonts w:hint="eastAsia"/>
        </w:rPr>
        <w:t>экономики</w:t>
      </w:r>
      <w:r>
        <w:t xml:space="preserve"> </w:t>
      </w:r>
      <w:r>
        <w:rPr>
          <w:rFonts w:hint="eastAsia"/>
        </w:rPr>
        <w:t>Уральского</w:t>
      </w:r>
      <w:r>
        <w:t xml:space="preserve"> </w:t>
      </w:r>
      <w:r>
        <w:rPr>
          <w:rFonts w:hint="eastAsia"/>
        </w:rPr>
        <w:t>отделения</w:t>
      </w:r>
      <w:r>
        <w:t xml:space="preserve"> </w:t>
      </w:r>
      <w:r>
        <w:rPr>
          <w:rFonts w:hint="eastAsia"/>
        </w:rPr>
        <w:t>РАН</w:t>
      </w:r>
      <w:r>
        <w:t xml:space="preserve">"].- </w:t>
      </w:r>
      <w:r>
        <w:rPr>
          <w:rFonts w:hint="eastAsia"/>
        </w:rPr>
        <w:t>Екатеринбург</w:t>
      </w:r>
      <w:r>
        <w:t xml:space="preserve">, 2009.- 326 </w:t>
      </w:r>
      <w:r>
        <w:rPr>
          <w:rFonts w:hint="eastAsia"/>
        </w:rPr>
        <w:t>с</w:t>
      </w:r>
      <w:r>
        <w:t xml:space="preserve">.: </w:t>
      </w:r>
      <w:r>
        <w:rPr>
          <w:rFonts w:hint="eastAsia"/>
        </w:rPr>
        <w:t>ил</w:t>
      </w:r>
      <w:r>
        <w:t xml:space="preserve">. </w:t>
      </w:r>
      <w:r>
        <w:rPr>
          <w:rFonts w:hint="eastAsia"/>
        </w:rPr>
        <w:t>РГБ</w:t>
      </w:r>
      <w:r>
        <w:t xml:space="preserve"> </w:t>
      </w:r>
      <w:r>
        <w:rPr>
          <w:rFonts w:hint="eastAsia"/>
        </w:rPr>
        <w:t>ОД</w:t>
      </w:r>
      <w:r>
        <w:t>, 71 11-8/38</w:t>
      </w:r>
    </w:p>
    <w:p w14:paraId="5C8A763D" w14:textId="77777777" w:rsidR="006650E4" w:rsidRDefault="006650E4" w:rsidP="006650E4"/>
    <w:p w14:paraId="46E6F925" w14:textId="77777777" w:rsidR="006650E4" w:rsidRDefault="006650E4" w:rsidP="006650E4"/>
    <w:p w14:paraId="25F0EB5E" w14:textId="77777777" w:rsidR="006650E4" w:rsidRDefault="006650E4" w:rsidP="006650E4">
      <w:r>
        <w:rPr>
          <w:rFonts w:hint="eastAsia"/>
        </w:rPr>
        <w:t>Логинов</w:t>
      </w:r>
      <w:r>
        <w:t xml:space="preserve"> </w:t>
      </w:r>
      <w:r>
        <w:rPr>
          <w:rFonts w:hint="eastAsia"/>
        </w:rPr>
        <w:t>Владимир</w:t>
      </w:r>
      <w:r>
        <w:t xml:space="preserve"> </w:t>
      </w:r>
      <w:r>
        <w:rPr>
          <w:rFonts w:hint="eastAsia"/>
        </w:rPr>
        <w:t>Григорьевич</w:t>
      </w:r>
    </w:p>
    <w:p w14:paraId="26823058" w14:textId="77777777" w:rsidR="006650E4" w:rsidRDefault="006650E4" w:rsidP="006650E4">
      <w:r>
        <w:t>05200950917</w:t>
      </w:r>
    </w:p>
    <w:p w14:paraId="6B856679" w14:textId="77777777" w:rsidR="006650E4" w:rsidRDefault="006650E4" w:rsidP="006650E4">
      <w:r>
        <w:t>*</w:t>
      </w:r>
    </w:p>
    <w:p w14:paraId="77B92D3C" w14:textId="77777777" w:rsidR="006650E4" w:rsidRDefault="006650E4" w:rsidP="006650E4">
      <w:r>
        <w:rPr>
          <w:rFonts w:hint="eastAsia"/>
        </w:rPr>
        <w:t>КОНЦЕПТУАЛЬНЫЕ</w:t>
      </w:r>
      <w:r>
        <w:t xml:space="preserve"> </w:t>
      </w:r>
      <w:r>
        <w:rPr>
          <w:rFonts w:hint="eastAsia"/>
        </w:rPr>
        <w:t>ОСНОВЫ</w:t>
      </w:r>
      <w:r>
        <w:t xml:space="preserve"> </w:t>
      </w:r>
      <w:r>
        <w:rPr>
          <w:rFonts w:hint="eastAsia"/>
        </w:rPr>
        <w:t>ОСВОЕНИЯ</w:t>
      </w:r>
      <w:r>
        <w:t xml:space="preserve"> </w:t>
      </w:r>
      <w:r>
        <w:rPr>
          <w:rFonts w:hint="eastAsia"/>
        </w:rPr>
        <w:t>ПРИРОДНО</w:t>
      </w:r>
      <w:r>
        <w:t>-</w:t>
      </w:r>
      <w:r>
        <w:rPr>
          <w:rFonts w:hint="eastAsia"/>
        </w:rPr>
        <w:t>РЕСУРСНЫХ</w:t>
      </w:r>
      <w:r>
        <w:t xml:space="preserve"> </w:t>
      </w:r>
      <w:r>
        <w:rPr>
          <w:rFonts w:hint="eastAsia"/>
        </w:rPr>
        <w:t>РАЙОНОВ</w:t>
      </w:r>
      <w:r>
        <w:t xml:space="preserve"> </w:t>
      </w:r>
      <w:r>
        <w:rPr>
          <w:rFonts w:hint="eastAsia"/>
        </w:rPr>
        <w:t>СЕВЕРА</w:t>
      </w:r>
      <w:r>
        <w:t xml:space="preserve"> </w:t>
      </w:r>
      <w:r>
        <w:rPr>
          <w:rFonts w:hint="eastAsia"/>
        </w:rPr>
        <w:t>И</w:t>
      </w:r>
      <w:r>
        <w:t xml:space="preserve"> </w:t>
      </w:r>
      <w:r>
        <w:rPr>
          <w:rFonts w:hint="eastAsia"/>
        </w:rPr>
        <w:t>ОЦЕНКИ</w:t>
      </w:r>
      <w:r>
        <w:t xml:space="preserve"> </w:t>
      </w:r>
      <w:r>
        <w:rPr>
          <w:rFonts w:hint="eastAsia"/>
        </w:rPr>
        <w:t>ИХ</w:t>
      </w:r>
      <w:r>
        <w:t xml:space="preserve"> </w:t>
      </w:r>
      <w:r>
        <w:rPr>
          <w:rFonts w:hint="eastAsia"/>
        </w:rPr>
        <w:t>СОЦИАЛЬНО</w:t>
      </w:r>
      <w:r>
        <w:t>-</w:t>
      </w:r>
      <w:r>
        <w:rPr>
          <w:rFonts w:hint="eastAsia"/>
        </w:rPr>
        <w:t>ЭКОНОМИЧЕСКОГО</w:t>
      </w:r>
      <w:r>
        <w:t xml:space="preserve"> </w:t>
      </w:r>
      <w:r>
        <w:rPr>
          <w:rFonts w:hint="eastAsia"/>
        </w:rPr>
        <w:t>ПОТЕНЦИАЛА</w:t>
      </w:r>
    </w:p>
    <w:p w14:paraId="16094B9D" w14:textId="77777777" w:rsidR="006650E4" w:rsidRDefault="006650E4" w:rsidP="006650E4">
      <w:r>
        <w:rPr>
          <w:rFonts w:hint="eastAsia"/>
        </w:rPr>
        <w:t>Специальность</w:t>
      </w:r>
      <w:r>
        <w:t xml:space="preserve"> 08.00.05 - </w:t>
      </w:r>
      <w:r>
        <w:rPr>
          <w:rFonts w:hint="eastAsia"/>
        </w:rPr>
        <w:t>Экономика</w:t>
      </w:r>
      <w:r>
        <w:t xml:space="preserve"> </w:t>
      </w:r>
      <w:r>
        <w:rPr>
          <w:rFonts w:hint="eastAsia"/>
        </w:rPr>
        <w:t>и</w:t>
      </w:r>
      <w:r>
        <w:t xml:space="preserve"> </w:t>
      </w:r>
      <w:r>
        <w:rPr>
          <w:rFonts w:hint="eastAsia"/>
        </w:rPr>
        <w:t>управление</w:t>
      </w:r>
      <w:r>
        <w:t xml:space="preserve"> </w:t>
      </w:r>
      <w:r>
        <w:rPr>
          <w:rFonts w:hint="eastAsia"/>
        </w:rPr>
        <w:t>народным</w:t>
      </w:r>
    </w:p>
    <w:p w14:paraId="7DA68067" w14:textId="77777777" w:rsidR="006650E4" w:rsidRDefault="006650E4" w:rsidP="006650E4">
      <w:r>
        <w:rPr>
          <w:rFonts w:hint="eastAsia"/>
        </w:rPr>
        <w:t>хозяйством</w:t>
      </w:r>
      <w:r>
        <w:t xml:space="preserve"> (</w:t>
      </w:r>
      <w:r>
        <w:rPr>
          <w:rFonts w:hint="eastAsia"/>
        </w:rPr>
        <w:t>региональная</w:t>
      </w:r>
      <w:r>
        <w:t xml:space="preserve"> </w:t>
      </w:r>
      <w:r>
        <w:rPr>
          <w:rFonts w:hint="eastAsia"/>
        </w:rPr>
        <w:t>экономика</w:t>
      </w:r>
      <w:r>
        <w:t>)</w:t>
      </w:r>
    </w:p>
    <w:p w14:paraId="7798DC5C" w14:textId="77777777" w:rsidR="006650E4" w:rsidRDefault="006650E4" w:rsidP="006650E4">
      <w:r>
        <w:rPr>
          <w:rFonts w:hint="eastAsia"/>
        </w:rPr>
        <w:t>ЬС</w:t>
      </w:r>
      <w:r>
        <w:t xml:space="preserve"> </w:t>
      </w:r>
      <w:r>
        <w:rPr>
          <w:rFonts w:hint="eastAsia"/>
        </w:rPr>
        <w:t>ч</w:t>
      </w:r>
      <w:r>
        <w:t xml:space="preserve"> ■ \</w:t>
      </w:r>
    </w:p>
    <w:p w14:paraId="3E4AB9D2" w14:textId="77777777" w:rsidR="006650E4" w:rsidRDefault="006650E4" w:rsidP="006650E4">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53C785A1" w14:textId="77777777" w:rsidR="006650E4" w:rsidRDefault="006650E4" w:rsidP="006650E4">
      <w:r>
        <w:rPr>
          <w:rFonts w:hint="eastAsia"/>
        </w:rPr>
        <w:t>доктора</w:t>
      </w:r>
      <w:r>
        <w:t xml:space="preserve"> </w:t>
      </w:r>
      <w:r>
        <w:rPr>
          <w:rFonts w:hint="eastAsia"/>
        </w:rPr>
        <w:t>экономических</w:t>
      </w:r>
      <w:r>
        <w:t xml:space="preserve"> </w:t>
      </w:r>
      <w:r>
        <w:rPr>
          <w:rFonts w:hint="eastAsia"/>
        </w:rPr>
        <w:t>наук</w:t>
      </w:r>
    </w:p>
    <w:p w14:paraId="285E5140" w14:textId="77777777" w:rsidR="006650E4" w:rsidRDefault="006650E4" w:rsidP="006650E4">
      <w:r>
        <w:rPr>
          <w:rFonts w:hint="eastAsia"/>
        </w:rPr>
        <w:t>Научный</w:t>
      </w:r>
      <w:r>
        <w:t xml:space="preserve"> </w:t>
      </w:r>
      <w:r>
        <w:rPr>
          <w:rFonts w:hint="eastAsia"/>
        </w:rPr>
        <w:t>консультант</w:t>
      </w:r>
      <w:r>
        <w:t xml:space="preserve">: </w:t>
      </w:r>
      <w:r>
        <w:rPr>
          <w:rFonts w:hint="eastAsia"/>
        </w:rPr>
        <w:t>академик</w:t>
      </w:r>
      <w:r>
        <w:t xml:space="preserve"> </w:t>
      </w:r>
      <w:r>
        <w:rPr>
          <w:rFonts w:hint="eastAsia"/>
        </w:rPr>
        <w:t>РАН</w:t>
      </w:r>
      <w:r>
        <w:t xml:space="preserve">, </w:t>
      </w:r>
      <w:r>
        <w:rPr>
          <w:rFonts w:hint="eastAsia"/>
        </w:rPr>
        <w:t>доктор</w:t>
      </w:r>
      <w:r>
        <w:t xml:space="preserve"> </w:t>
      </w:r>
      <w:r>
        <w:rPr>
          <w:rFonts w:hint="eastAsia"/>
        </w:rPr>
        <w:t>экономических</w:t>
      </w:r>
      <w:r>
        <w:t xml:space="preserve"> </w:t>
      </w:r>
      <w:r>
        <w:rPr>
          <w:rFonts w:hint="eastAsia"/>
        </w:rPr>
        <w:t>наук</w:t>
      </w:r>
      <w:r>
        <w:t xml:space="preserve">, </w:t>
      </w:r>
      <w:r>
        <w:rPr>
          <w:rFonts w:hint="eastAsia"/>
        </w:rPr>
        <w:t>профессор</w:t>
      </w:r>
      <w:r>
        <w:t xml:space="preserve"> </w:t>
      </w:r>
      <w:r>
        <w:rPr>
          <w:rFonts w:hint="eastAsia"/>
        </w:rPr>
        <w:t>Татаркин</w:t>
      </w:r>
      <w:r>
        <w:t xml:space="preserve"> </w:t>
      </w:r>
      <w:r>
        <w:rPr>
          <w:rFonts w:hint="eastAsia"/>
        </w:rPr>
        <w:t>Александр</w:t>
      </w:r>
      <w:r>
        <w:t xml:space="preserve"> </w:t>
      </w:r>
      <w:r>
        <w:rPr>
          <w:rFonts w:hint="eastAsia"/>
        </w:rPr>
        <w:t>Иванович</w:t>
      </w:r>
    </w:p>
    <w:p w14:paraId="455FBCF9" w14:textId="77777777" w:rsidR="006650E4" w:rsidRDefault="006650E4" w:rsidP="006650E4">
      <w:r>
        <w:t>\</w:t>
      </w:r>
    </w:p>
    <w:p w14:paraId="04E16331" w14:textId="77777777" w:rsidR="006650E4" w:rsidRDefault="006650E4" w:rsidP="006650E4">
      <w:r>
        <w:rPr>
          <w:rFonts w:hint="eastAsia"/>
        </w:rPr>
        <w:t>Екатеринбург</w:t>
      </w:r>
    </w:p>
    <w:p w14:paraId="55A71442" w14:textId="77777777" w:rsidR="006650E4" w:rsidRDefault="006650E4" w:rsidP="006650E4">
      <w:r>
        <w:t>2009</w:t>
      </w:r>
    </w:p>
    <w:p w14:paraId="05C1106E" w14:textId="77777777" w:rsidR="006650E4" w:rsidRDefault="006650E4" w:rsidP="006650E4">
      <w:r>
        <w:t xml:space="preserve"> </w:t>
      </w:r>
    </w:p>
    <w:p w14:paraId="5AA00761" w14:textId="77777777" w:rsidR="006650E4" w:rsidRDefault="006650E4" w:rsidP="006650E4">
      <w:r>
        <w:rPr>
          <w:rFonts w:hint="eastAsia"/>
        </w:rPr>
        <w:t>Содержание</w:t>
      </w:r>
    </w:p>
    <w:p w14:paraId="4847EFA7" w14:textId="77777777" w:rsidR="006650E4" w:rsidRDefault="006650E4" w:rsidP="006650E4">
      <w:r>
        <w:rPr>
          <w:rFonts w:hint="eastAsia"/>
        </w:rPr>
        <w:t>Введение</w:t>
      </w:r>
      <w:r>
        <w:tab/>
        <w:t>4</w:t>
      </w:r>
    </w:p>
    <w:p w14:paraId="0AC1A43A" w14:textId="77777777" w:rsidR="006650E4" w:rsidRDefault="006650E4" w:rsidP="006650E4">
      <w:r>
        <w:t>1.</w:t>
      </w:r>
      <w:r>
        <w:tab/>
      </w:r>
      <w:r>
        <w:rPr>
          <w:rFonts w:hint="eastAsia"/>
        </w:rPr>
        <w:t>Теоретические</w:t>
      </w:r>
      <w:r>
        <w:t xml:space="preserve"> </w:t>
      </w:r>
      <w:r>
        <w:rPr>
          <w:rFonts w:hint="eastAsia"/>
        </w:rPr>
        <w:t>основы</w:t>
      </w:r>
      <w:r>
        <w:t xml:space="preserve"> </w:t>
      </w:r>
      <w:r>
        <w:rPr>
          <w:rFonts w:hint="eastAsia"/>
        </w:rPr>
        <w:t>социально</w:t>
      </w:r>
      <w:r>
        <w:t>-</w:t>
      </w:r>
      <w:r>
        <w:rPr>
          <w:rFonts w:hint="eastAsia"/>
        </w:rPr>
        <w:t>экономического</w:t>
      </w:r>
      <w:r>
        <w:t xml:space="preserve"> </w:t>
      </w:r>
      <w:r>
        <w:rPr>
          <w:rFonts w:hint="eastAsia"/>
        </w:rPr>
        <w:t>освое</w:t>
      </w:r>
      <w:r>
        <w:rPr>
          <w:rFonts w:hint="eastAsia"/>
        </w:rPr>
        <w:t>¬</w:t>
      </w:r>
      <w:r>
        <w:rPr>
          <w:rFonts w:hint="eastAsia"/>
        </w:rPr>
        <w:t>ния</w:t>
      </w:r>
      <w:r>
        <w:t xml:space="preserve"> </w:t>
      </w:r>
      <w:r>
        <w:rPr>
          <w:rFonts w:hint="eastAsia"/>
        </w:rPr>
        <w:t>и</w:t>
      </w:r>
      <w:r>
        <w:t xml:space="preserve"> </w:t>
      </w:r>
      <w:r>
        <w:rPr>
          <w:rFonts w:hint="eastAsia"/>
        </w:rPr>
        <w:t>развития</w:t>
      </w:r>
      <w:r>
        <w:t xml:space="preserve"> </w:t>
      </w:r>
      <w:r>
        <w:rPr>
          <w:rFonts w:hint="eastAsia"/>
        </w:rPr>
        <w:t>северных</w:t>
      </w:r>
      <w:r>
        <w:t xml:space="preserve"> </w:t>
      </w:r>
      <w:r>
        <w:rPr>
          <w:rFonts w:hint="eastAsia"/>
        </w:rPr>
        <w:t>территорий</w:t>
      </w:r>
      <w:r>
        <w:tab/>
        <w:t>15</w:t>
      </w:r>
    </w:p>
    <w:p w14:paraId="41C5EE48" w14:textId="77777777" w:rsidR="006650E4" w:rsidRDefault="006650E4" w:rsidP="006650E4">
      <w:r>
        <w:lastRenderedPageBreak/>
        <w:t>1.1</w:t>
      </w:r>
      <w:r>
        <w:tab/>
      </w:r>
      <w:r>
        <w:rPr>
          <w:rFonts w:hint="eastAsia"/>
        </w:rPr>
        <w:t>Институционально</w:t>
      </w:r>
      <w:r>
        <w:t>-</w:t>
      </w:r>
      <w:r>
        <w:rPr>
          <w:rFonts w:hint="eastAsia"/>
        </w:rPr>
        <w:t>эволюционная</w:t>
      </w:r>
      <w:r>
        <w:t xml:space="preserve"> </w:t>
      </w:r>
      <w:r>
        <w:rPr>
          <w:rFonts w:hint="eastAsia"/>
        </w:rPr>
        <w:t>парадигма</w:t>
      </w:r>
      <w:r>
        <w:t xml:space="preserve"> </w:t>
      </w:r>
      <w:r>
        <w:rPr>
          <w:rFonts w:hint="eastAsia"/>
        </w:rPr>
        <w:t>как</w:t>
      </w:r>
      <w:r>
        <w:tab/>
        <w:t>15</w:t>
      </w:r>
    </w:p>
    <w:p w14:paraId="6153163F" w14:textId="77777777" w:rsidR="006650E4" w:rsidRDefault="006650E4" w:rsidP="006650E4">
      <w:r>
        <w:rPr>
          <w:rFonts w:hint="eastAsia"/>
        </w:rPr>
        <w:t>теоретическая</w:t>
      </w:r>
      <w:r>
        <w:t xml:space="preserve"> </w:t>
      </w:r>
      <w:r>
        <w:rPr>
          <w:rFonts w:hint="eastAsia"/>
        </w:rPr>
        <w:t>основа</w:t>
      </w:r>
      <w:r>
        <w:t xml:space="preserve"> </w:t>
      </w:r>
      <w:r>
        <w:rPr>
          <w:rFonts w:hint="eastAsia"/>
        </w:rPr>
        <w:t>исследования</w:t>
      </w:r>
    </w:p>
    <w:p w14:paraId="4B8963C6" w14:textId="77777777" w:rsidR="006650E4" w:rsidRDefault="006650E4" w:rsidP="006650E4">
      <w:r>
        <w:t>1.2</w:t>
      </w:r>
      <w:r>
        <w:tab/>
      </w:r>
      <w:r>
        <w:rPr>
          <w:rFonts w:hint="eastAsia"/>
        </w:rPr>
        <w:t>Социально</w:t>
      </w:r>
      <w:r>
        <w:t>-</w:t>
      </w:r>
      <w:r>
        <w:rPr>
          <w:rFonts w:hint="eastAsia"/>
        </w:rPr>
        <w:t>экономическое</w:t>
      </w:r>
      <w:r>
        <w:t xml:space="preserve"> </w:t>
      </w:r>
      <w:r>
        <w:rPr>
          <w:rFonts w:hint="eastAsia"/>
        </w:rPr>
        <w:t>освоение</w:t>
      </w:r>
      <w:r>
        <w:t xml:space="preserve"> </w:t>
      </w:r>
      <w:r>
        <w:rPr>
          <w:rFonts w:hint="eastAsia"/>
        </w:rPr>
        <w:t>как</w:t>
      </w:r>
      <w:r>
        <w:t xml:space="preserve"> </w:t>
      </w:r>
      <w:r>
        <w:rPr>
          <w:rFonts w:hint="eastAsia"/>
        </w:rPr>
        <w:t>процесс</w:t>
      </w:r>
      <w:r>
        <w:t xml:space="preserve"> </w:t>
      </w:r>
      <w:r>
        <w:rPr>
          <w:rFonts w:hint="eastAsia"/>
        </w:rPr>
        <w:t>воспроиз</w:t>
      </w:r>
      <w:r>
        <w:t>-</w:t>
      </w:r>
      <w:r>
        <w:tab/>
        <w:t>27</w:t>
      </w:r>
    </w:p>
    <w:p w14:paraId="70C58A8E" w14:textId="77777777" w:rsidR="006650E4" w:rsidRDefault="006650E4" w:rsidP="006650E4">
      <w:r>
        <w:rPr>
          <w:rFonts w:hint="eastAsia"/>
        </w:rPr>
        <w:t>водства</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территории</w:t>
      </w:r>
    </w:p>
    <w:p w14:paraId="65614B71" w14:textId="77777777" w:rsidR="006650E4" w:rsidRDefault="006650E4" w:rsidP="006650E4">
      <w:r>
        <w:t>1.3</w:t>
      </w:r>
      <w:r>
        <w:tab/>
      </w:r>
      <w:r>
        <w:rPr>
          <w:rFonts w:hint="eastAsia"/>
        </w:rPr>
        <w:t>Особенности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север</w:t>
      </w:r>
      <w:r>
        <w:rPr>
          <w:rFonts w:hint="eastAsia"/>
        </w:rPr>
        <w:t>¬</w:t>
      </w:r>
      <w:r>
        <w:rPr>
          <w:rFonts w:hint="eastAsia"/>
        </w:rPr>
        <w:t>ных</w:t>
      </w:r>
      <w:r>
        <w:t xml:space="preserve"> </w:t>
      </w:r>
      <w:r>
        <w:rPr>
          <w:rFonts w:hint="eastAsia"/>
        </w:rPr>
        <w:t>регионов</w:t>
      </w:r>
      <w:r>
        <w:t xml:space="preserve"> </w:t>
      </w:r>
      <w:r>
        <w:rPr>
          <w:rFonts w:hint="eastAsia"/>
        </w:rPr>
        <w:t>сырьевой</w:t>
      </w:r>
      <w:r>
        <w:t xml:space="preserve"> </w:t>
      </w:r>
      <w:r>
        <w:rPr>
          <w:rFonts w:hint="eastAsia"/>
        </w:rPr>
        <w:t>ориентации</w:t>
      </w:r>
      <w:r>
        <w:tab/>
        <w:t>56</w:t>
      </w:r>
    </w:p>
    <w:p w14:paraId="60981094" w14:textId="77777777" w:rsidR="006650E4" w:rsidRDefault="006650E4" w:rsidP="006650E4">
      <w:r>
        <w:t>2.</w:t>
      </w:r>
      <w:r>
        <w:tab/>
      </w:r>
      <w:r>
        <w:rPr>
          <w:rFonts w:hint="eastAsia"/>
        </w:rPr>
        <w:t>Методологические</w:t>
      </w:r>
      <w:r>
        <w:t xml:space="preserve"> </w:t>
      </w:r>
      <w:r>
        <w:rPr>
          <w:rFonts w:hint="eastAsia"/>
        </w:rPr>
        <w:t>и</w:t>
      </w:r>
      <w:r>
        <w:t xml:space="preserve"> </w:t>
      </w:r>
      <w:r>
        <w:rPr>
          <w:rFonts w:hint="eastAsia"/>
        </w:rPr>
        <w:t>методические</w:t>
      </w:r>
      <w:r>
        <w:t xml:space="preserve"> </w:t>
      </w:r>
      <w:r>
        <w:rPr>
          <w:rFonts w:hint="eastAsia"/>
        </w:rPr>
        <w:t>особенности</w:t>
      </w:r>
      <w:r>
        <w:t xml:space="preserve"> </w:t>
      </w:r>
      <w:r>
        <w:rPr>
          <w:rFonts w:hint="eastAsia"/>
        </w:rPr>
        <w:t>оценки</w:t>
      </w:r>
      <w:r>
        <w:t xml:space="preserve"> </w:t>
      </w:r>
      <w:r>
        <w:rPr>
          <w:rFonts w:hint="eastAsia"/>
        </w:rPr>
        <w:t>со</w:t>
      </w:r>
      <w:r>
        <w:rPr>
          <w:rFonts w:hint="eastAsia"/>
        </w:rPr>
        <w:t>¬</w:t>
      </w:r>
      <w:r>
        <w:rPr>
          <w:rFonts w:hint="eastAsia"/>
        </w:rPr>
        <w:t>циально</w:t>
      </w:r>
      <w:r>
        <w:t>-</w:t>
      </w:r>
      <w:r>
        <w:rPr>
          <w:rFonts w:hint="eastAsia"/>
        </w:rPr>
        <w:t>экономического</w:t>
      </w:r>
      <w:r>
        <w:t xml:space="preserve"> </w:t>
      </w:r>
      <w:r>
        <w:rPr>
          <w:rFonts w:hint="eastAsia"/>
        </w:rPr>
        <w:t>потенциала</w:t>
      </w:r>
      <w:r>
        <w:t xml:space="preserve"> </w:t>
      </w:r>
      <w:r>
        <w:rPr>
          <w:rFonts w:hint="eastAsia"/>
        </w:rPr>
        <w:t>северных</w:t>
      </w:r>
      <w:r>
        <w:t xml:space="preserve"> </w:t>
      </w:r>
      <w:r>
        <w:rPr>
          <w:rFonts w:hint="eastAsia"/>
        </w:rPr>
        <w:t>территорий</w:t>
      </w:r>
      <w:r>
        <w:tab/>
        <w:t>83</w:t>
      </w:r>
    </w:p>
    <w:p w14:paraId="44C0F880" w14:textId="77777777" w:rsidR="006650E4" w:rsidRDefault="006650E4" w:rsidP="006650E4">
      <w:r>
        <w:t>2.1</w:t>
      </w:r>
      <w:r>
        <w:tab/>
      </w:r>
      <w:r>
        <w:rPr>
          <w:rFonts w:hint="eastAsia"/>
        </w:rPr>
        <w:t>Оценка</w:t>
      </w:r>
      <w:r>
        <w:t xml:space="preserve"> </w:t>
      </w:r>
      <w:r>
        <w:rPr>
          <w:rFonts w:hint="eastAsia"/>
        </w:rPr>
        <w:t>социального</w:t>
      </w:r>
      <w:r>
        <w:t xml:space="preserve"> </w:t>
      </w:r>
      <w:r>
        <w:rPr>
          <w:rFonts w:hint="eastAsia"/>
        </w:rPr>
        <w:t>и</w:t>
      </w:r>
      <w:r>
        <w:t xml:space="preserve"> </w:t>
      </w:r>
      <w:r>
        <w:rPr>
          <w:rFonts w:hint="eastAsia"/>
        </w:rPr>
        <w:t>экономического</w:t>
      </w:r>
      <w:r>
        <w:t xml:space="preserve"> </w:t>
      </w:r>
      <w:r>
        <w:rPr>
          <w:rFonts w:hint="eastAsia"/>
        </w:rPr>
        <w:t>потенциала</w:t>
      </w:r>
      <w:r>
        <w:t xml:space="preserve"> </w:t>
      </w:r>
      <w:r>
        <w:rPr>
          <w:rFonts w:hint="eastAsia"/>
        </w:rPr>
        <w:t>север</w:t>
      </w:r>
      <w:r>
        <w:rPr>
          <w:rFonts w:hint="eastAsia"/>
        </w:rPr>
        <w:t>¬</w:t>
      </w:r>
      <w:r>
        <w:rPr>
          <w:rFonts w:hint="eastAsia"/>
        </w:rPr>
        <w:t>ных</w:t>
      </w:r>
      <w:r>
        <w:t xml:space="preserve"> </w:t>
      </w:r>
      <w:r>
        <w:rPr>
          <w:rFonts w:hint="eastAsia"/>
        </w:rPr>
        <w:t>районов</w:t>
      </w:r>
      <w:r>
        <w:tab/>
        <w:t>83</w:t>
      </w:r>
    </w:p>
    <w:p w14:paraId="3A0A0E35" w14:textId="77777777" w:rsidR="006650E4" w:rsidRDefault="006650E4" w:rsidP="006650E4">
      <w:r>
        <w:t>2.2</w:t>
      </w:r>
      <w:r>
        <w:tab/>
      </w:r>
      <w:r>
        <w:rPr>
          <w:rFonts w:hint="eastAsia"/>
        </w:rPr>
        <w:t>Методология</w:t>
      </w:r>
      <w:r>
        <w:t xml:space="preserve"> </w:t>
      </w:r>
      <w:r>
        <w:rPr>
          <w:rFonts w:hint="eastAsia"/>
        </w:rPr>
        <w:t>оценки</w:t>
      </w:r>
      <w:r>
        <w:t xml:space="preserve"> </w:t>
      </w:r>
      <w:r>
        <w:rPr>
          <w:rFonts w:hint="eastAsia"/>
        </w:rPr>
        <w:t>социально</w:t>
      </w:r>
      <w:r>
        <w:t>-</w:t>
      </w:r>
      <w:r>
        <w:rPr>
          <w:rFonts w:hint="eastAsia"/>
        </w:rPr>
        <w:t>экономического</w:t>
      </w:r>
      <w:r>
        <w:t xml:space="preserve"> </w:t>
      </w:r>
      <w:r>
        <w:rPr>
          <w:rFonts w:hint="eastAsia"/>
        </w:rPr>
        <w:t>потенциа</w:t>
      </w:r>
      <w:r>
        <w:rPr>
          <w:rFonts w:hint="eastAsia"/>
        </w:rPr>
        <w:t>¬</w:t>
      </w:r>
      <w:r>
        <w:rPr>
          <w:rFonts w:hint="eastAsia"/>
        </w:rPr>
        <w:t>ла</w:t>
      </w:r>
      <w:r>
        <w:t xml:space="preserve"> </w:t>
      </w:r>
      <w:r>
        <w:rPr>
          <w:rFonts w:hint="eastAsia"/>
        </w:rPr>
        <w:t>природно</w:t>
      </w:r>
      <w:r>
        <w:t>-</w:t>
      </w:r>
      <w:r>
        <w:rPr>
          <w:rFonts w:hint="eastAsia"/>
        </w:rPr>
        <w:t>ресурсного</w:t>
      </w:r>
      <w:r>
        <w:t xml:space="preserve"> </w:t>
      </w:r>
      <w:r>
        <w:rPr>
          <w:rFonts w:hint="eastAsia"/>
        </w:rPr>
        <w:t>района</w:t>
      </w:r>
      <w:r>
        <w:tab/>
        <w:t>101</w:t>
      </w:r>
    </w:p>
    <w:p w14:paraId="2ECFDA93" w14:textId="77777777" w:rsidR="006650E4" w:rsidRDefault="006650E4" w:rsidP="006650E4">
      <w:r>
        <w:t>2.3</w:t>
      </w:r>
      <w:r>
        <w:tab/>
      </w:r>
      <w:r>
        <w:rPr>
          <w:rFonts w:hint="eastAsia"/>
        </w:rPr>
        <w:t>Оценка</w:t>
      </w:r>
      <w:r>
        <w:t xml:space="preserve"> </w:t>
      </w:r>
      <w:r>
        <w:rPr>
          <w:rFonts w:hint="eastAsia"/>
        </w:rPr>
        <w:t>условий</w:t>
      </w:r>
      <w:r>
        <w:t xml:space="preserve"> </w:t>
      </w:r>
      <w:r>
        <w:rPr>
          <w:rFonts w:hint="eastAsia"/>
        </w:rPr>
        <w:t>для</w:t>
      </w:r>
      <w:r>
        <w:t xml:space="preserve"> </w:t>
      </w:r>
      <w:r>
        <w:rPr>
          <w:rFonts w:hint="eastAsia"/>
        </w:rPr>
        <w:t>проживания</w:t>
      </w:r>
      <w:r>
        <w:t xml:space="preserve"> </w:t>
      </w:r>
      <w:r>
        <w:rPr>
          <w:rFonts w:hint="eastAsia"/>
        </w:rPr>
        <w:t>населения</w:t>
      </w:r>
      <w:r>
        <w:t xml:space="preserve"> </w:t>
      </w:r>
      <w:r>
        <w:rPr>
          <w:rFonts w:hint="eastAsia"/>
        </w:rPr>
        <w:t>в</w:t>
      </w:r>
      <w:r>
        <w:t xml:space="preserve"> </w:t>
      </w:r>
      <w:r>
        <w:rPr>
          <w:rFonts w:hint="eastAsia"/>
        </w:rPr>
        <w:t>северном</w:t>
      </w:r>
      <w:r>
        <w:t xml:space="preserve"> </w:t>
      </w:r>
      <w:r>
        <w:rPr>
          <w:rFonts w:hint="eastAsia"/>
        </w:rPr>
        <w:t>ре</w:t>
      </w:r>
      <w:r>
        <w:t>-</w:t>
      </w:r>
      <w:r>
        <w:tab/>
        <w:t>135</w:t>
      </w:r>
    </w:p>
    <w:p w14:paraId="770112A4" w14:textId="77777777" w:rsidR="006650E4" w:rsidRDefault="006650E4" w:rsidP="006650E4">
      <w:r>
        <w:rPr>
          <w:rFonts w:hint="eastAsia"/>
        </w:rPr>
        <w:t>гионе</w:t>
      </w:r>
    </w:p>
    <w:p w14:paraId="7F35043A" w14:textId="77777777" w:rsidR="006650E4" w:rsidRDefault="006650E4" w:rsidP="006650E4">
      <w:r>
        <w:t>3.</w:t>
      </w:r>
      <w:r>
        <w:tab/>
      </w:r>
      <w:r>
        <w:rPr>
          <w:rFonts w:hint="eastAsia"/>
        </w:rPr>
        <w:t>Коренные</w:t>
      </w:r>
      <w:r>
        <w:t xml:space="preserve"> </w:t>
      </w:r>
      <w:r>
        <w:rPr>
          <w:rFonts w:hint="eastAsia"/>
        </w:rPr>
        <w:t>малочисленные</w:t>
      </w:r>
      <w:r>
        <w:t xml:space="preserve"> </w:t>
      </w:r>
      <w:r>
        <w:rPr>
          <w:rFonts w:hint="eastAsia"/>
        </w:rPr>
        <w:t>народы</w:t>
      </w:r>
      <w:r>
        <w:t xml:space="preserve"> </w:t>
      </w:r>
      <w:r>
        <w:rPr>
          <w:rFonts w:hint="eastAsia"/>
        </w:rPr>
        <w:t>Севера</w:t>
      </w:r>
      <w:r>
        <w:t xml:space="preserve"> </w:t>
      </w:r>
      <w:r>
        <w:rPr>
          <w:rFonts w:hint="eastAsia"/>
        </w:rPr>
        <w:t>как</w:t>
      </w:r>
      <w:r>
        <w:t xml:space="preserve"> </w:t>
      </w:r>
      <w:r>
        <w:rPr>
          <w:rFonts w:hint="eastAsia"/>
        </w:rPr>
        <w:t>объект</w:t>
      </w:r>
      <w:r>
        <w:t xml:space="preserve"> </w:t>
      </w:r>
      <w:r>
        <w:rPr>
          <w:rFonts w:hint="eastAsia"/>
        </w:rPr>
        <w:t>и</w:t>
      </w:r>
    </w:p>
    <w:p w14:paraId="2FF01F94" w14:textId="77777777" w:rsidR="006650E4" w:rsidRDefault="006650E4" w:rsidP="006650E4">
      <w:r>
        <w:rPr>
          <w:rFonts w:hint="eastAsia"/>
        </w:rPr>
        <w:t>субъект</w:t>
      </w:r>
      <w:r>
        <w:t xml:space="preserve"> </w:t>
      </w:r>
      <w:r>
        <w:rPr>
          <w:rFonts w:hint="eastAsia"/>
        </w:rPr>
        <w:t>общественного</w:t>
      </w:r>
      <w:r>
        <w:t xml:space="preserve"> </w:t>
      </w:r>
      <w:r>
        <w:rPr>
          <w:rFonts w:hint="eastAsia"/>
        </w:rPr>
        <w:t>воспроизводства</w:t>
      </w:r>
      <w:r>
        <w:tab/>
        <w:t>146</w:t>
      </w:r>
    </w:p>
    <w:p w14:paraId="29F84A02" w14:textId="77777777" w:rsidR="006650E4" w:rsidRDefault="006650E4" w:rsidP="006650E4">
      <w:r>
        <w:t>3.1</w:t>
      </w:r>
      <w:r>
        <w:tab/>
      </w:r>
      <w:r>
        <w:rPr>
          <w:rFonts w:hint="eastAsia"/>
        </w:rPr>
        <w:t>Особенности</w:t>
      </w:r>
      <w:r>
        <w:t xml:space="preserve"> </w:t>
      </w:r>
      <w:r>
        <w:rPr>
          <w:rFonts w:hint="eastAsia"/>
        </w:rPr>
        <w:t>становления</w:t>
      </w:r>
      <w:r>
        <w:t xml:space="preserve"> </w:t>
      </w:r>
      <w:r>
        <w:rPr>
          <w:rFonts w:hint="eastAsia"/>
        </w:rPr>
        <w:t>организационно</w:t>
      </w:r>
      <w:r>
        <w:t>-</w:t>
      </w:r>
      <w:r>
        <w:rPr>
          <w:rFonts w:hint="eastAsia"/>
        </w:rPr>
        <w:t>правовых</w:t>
      </w:r>
      <w:r>
        <w:t xml:space="preserve"> </w:t>
      </w:r>
      <w:r>
        <w:rPr>
          <w:rFonts w:hint="eastAsia"/>
        </w:rPr>
        <w:t>форм</w:t>
      </w:r>
    </w:p>
    <w:p w14:paraId="353BEF04" w14:textId="77777777" w:rsidR="006650E4" w:rsidRDefault="006650E4" w:rsidP="006650E4">
      <w:r>
        <w:rPr>
          <w:rFonts w:hint="eastAsia"/>
        </w:rPr>
        <w:t>коренного</w:t>
      </w:r>
      <w:r>
        <w:t xml:space="preserve"> </w:t>
      </w:r>
      <w:r>
        <w:rPr>
          <w:rFonts w:hint="eastAsia"/>
        </w:rPr>
        <w:t>населения</w:t>
      </w:r>
      <w:r>
        <w:tab/>
        <w:t>146</w:t>
      </w:r>
    </w:p>
    <w:p w14:paraId="574D4072" w14:textId="77777777" w:rsidR="006650E4" w:rsidRDefault="006650E4" w:rsidP="006650E4">
      <w:r>
        <w:t>3.2</w:t>
      </w:r>
      <w:r>
        <w:tab/>
      </w:r>
      <w:r>
        <w:rPr>
          <w:rFonts w:hint="eastAsia"/>
        </w:rPr>
        <w:t>Социальные</w:t>
      </w:r>
      <w:r>
        <w:t xml:space="preserve"> </w:t>
      </w:r>
      <w:r>
        <w:rPr>
          <w:rFonts w:hint="eastAsia"/>
        </w:rPr>
        <w:t>и</w:t>
      </w:r>
      <w:r>
        <w:t xml:space="preserve"> </w:t>
      </w:r>
      <w:r>
        <w:rPr>
          <w:rFonts w:hint="eastAsia"/>
        </w:rPr>
        <w:t>экономические</w:t>
      </w:r>
      <w:r>
        <w:t xml:space="preserve"> </w:t>
      </w:r>
      <w:r>
        <w:rPr>
          <w:rFonts w:hint="eastAsia"/>
        </w:rPr>
        <w:t>последствия</w:t>
      </w:r>
      <w:r>
        <w:t xml:space="preserve"> </w:t>
      </w:r>
      <w:r>
        <w:rPr>
          <w:rFonts w:hint="eastAsia"/>
        </w:rPr>
        <w:t>промышленного</w:t>
      </w:r>
      <w:r>
        <w:tab/>
        <w:t>155</w:t>
      </w:r>
    </w:p>
    <w:p w14:paraId="49AE4701" w14:textId="77777777" w:rsidR="006650E4" w:rsidRDefault="006650E4" w:rsidP="006650E4">
      <w:r>
        <w:rPr>
          <w:rFonts w:hint="eastAsia"/>
        </w:rPr>
        <w:t>освоения</w:t>
      </w:r>
      <w:r>
        <w:t xml:space="preserve"> </w:t>
      </w:r>
      <w:r>
        <w:rPr>
          <w:rFonts w:hint="eastAsia"/>
        </w:rPr>
        <w:t>Севера</w:t>
      </w:r>
      <w:r>
        <w:t xml:space="preserve"> </w:t>
      </w:r>
      <w:r>
        <w:rPr>
          <w:rFonts w:hint="eastAsia"/>
        </w:rPr>
        <w:t>для</w:t>
      </w:r>
      <w:r>
        <w:t xml:space="preserve"> </w:t>
      </w:r>
      <w:r>
        <w:rPr>
          <w:rFonts w:hint="eastAsia"/>
        </w:rPr>
        <w:t>коренных</w:t>
      </w:r>
      <w:r>
        <w:t xml:space="preserve"> </w:t>
      </w:r>
      <w:r>
        <w:rPr>
          <w:rFonts w:hint="eastAsia"/>
        </w:rPr>
        <w:t>этносов</w:t>
      </w:r>
    </w:p>
    <w:p w14:paraId="3DE6D94A" w14:textId="77777777" w:rsidR="006650E4" w:rsidRDefault="006650E4" w:rsidP="006650E4">
      <w:r>
        <w:t>3.3</w:t>
      </w:r>
      <w:r>
        <w:tab/>
      </w:r>
      <w:r>
        <w:rPr>
          <w:rFonts w:hint="eastAsia"/>
        </w:rPr>
        <w:t>Институционально</w:t>
      </w:r>
      <w:r>
        <w:t>-</w:t>
      </w:r>
      <w:r>
        <w:rPr>
          <w:rFonts w:hint="eastAsia"/>
        </w:rPr>
        <w:t>эволюционный</w:t>
      </w:r>
      <w:r>
        <w:t xml:space="preserve"> </w:t>
      </w:r>
      <w:r>
        <w:rPr>
          <w:rFonts w:hint="eastAsia"/>
        </w:rPr>
        <w:t>подход</w:t>
      </w:r>
      <w:r>
        <w:t xml:space="preserve"> </w:t>
      </w:r>
      <w:r>
        <w:rPr>
          <w:rFonts w:hint="eastAsia"/>
        </w:rPr>
        <w:lastRenderedPageBreak/>
        <w:t>к</w:t>
      </w:r>
      <w:r>
        <w:t xml:space="preserve"> </w:t>
      </w:r>
      <w:r>
        <w:rPr>
          <w:rFonts w:hint="eastAsia"/>
        </w:rPr>
        <w:t>оценке</w:t>
      </w:r>
      <w:r>
        <w:t xml:space="preserve"> </w:t>
      </w:r>
      <w:r>
        <w:rPr>
          <w:rFonts w:hint="eastAsia"/>
        </w:rPr>
        <w:t>соци</w:t>
      </w:r>
      <w:r>
        <w:rPr>
          <w:rFonts w:hint="eastAsia"/>
        </w:rPr>
        <w:t>¬</w:t>
      </w:r>
    </w:p>
    <w:p w14:paraId="5C2AC33F" w14:textId="77777777" w:rsidR="006650E4" w:rsidRDefault="006650E4" w:rsidP="006650E4">
      <w:r>
        <w:rPr>
          <w:rFonts w:hint="eastAsia"/>
        </w:rPr>
        <w:t>ально</w:t>
      </w:r>
      <w:r>
        <w:t>-</w:t>
      </w:r>
      <w:r>
        <w:rPr>
          <w:rFonts w:hint="eastAsia"/>
        </w:rPr>
        <w:t>экономического</w:t>
      </w:r>
      <w:r>
        <w:t xml:space="preserve"> </w:t>
      </w:r>
      <w:r>
        <w:rPr>
          <w:rFonts w:hint="eastAsia"/>
        </w:rPr>
        <w:t>развития</w:t>
      </w:r>
      <w:r>
        <w:t xml:space="preserve"> </w:t>
      </w:r>
      <w:r>
        <w:rPr>
          <w:rFonts w:hint="eastAsia"/>
        </w:rPr>
        <w:t>малочисленных</w:t>
      </w:r>
      <w:r>
        <w:t xml:space="preserve"> </w:t>
      </w:r>
      <w:r>
        <w:rPr>
          <w:rFonts w:hint="eastAsia"/>
        </w:rPr>
        <w:t>народов</w:t>
      </w:r>
      <w:r>
        <w:t xml:space="preserve"> </w:t>
      </w:r>
      <w:r>
        <w:rPr>
          <w:rFonts w:hint="eastAsia"/>
        </w:rPr>
        <w:t>Севера</w:t>
      </w:r>
      <w:r>
        <w:tab/>
        <w:t>179</w:t>
      </w:r>
    </w:p>
    <w:p w14:paraId="6F914025" w14:textId="77777777" w:rsidR="006650E4" w:rsidRDefault="006650E4" w:rsidP="006650E4">
      <w:r>
        <w:t>4.</w:t>
      </w:r>
      <w:r>
        <w:tab/>
      </w:r>
      <w:r>
        <w:rPr>
          <w:rFonts w:hint="eastAsia"/>
        </w:rPr>
        <w:t>Социально</w:t>
      </w:r>
      <w:r>
        <w:t>-</w:t>
      </w:r>
      <w:r>
        <w:rPr>
          <w:rFonts w:hint="eastAsia"/>
        </w:rPr>
        <w:t>экономические</w:t>
      </w:r>
      <w:r>
        <w:t xml:space="preserve"> </w:t>
      </w:r>
      <w:r>
        <w:rPr>
          <w:rFonts w:hint="eastAsia"/>
        </w:rPr>
        <w:t>особенности</w:t>
      </w:r>
      <w:r>
        <w:t xml:space="preserve"> </w:t>
      </w:r>
      <w:r>
        <w:rPr>
          <w:rFonts w:hint="eastAsia"/>
        </w:rPr>
        <w:t>организации</w:t>
      </w:r>
      <w:r>
        <w:t xml:space="preserve"> </w:t>
      </w:r>
      <w:r>
        <w:rPr>
          <w:rFonts w:hint="eastAsia"/>
        </w:rPr>
        <w:t>этни</w:t>
      </w:r>
      <w:r>
        <w:rPr>
          <w:rFonts w:hint="eastAsia"/>
        </w:rPr>
        <w:t>¬</w:t>
      </w:r>
      <w:r>
        <w:rPr>
          <w:rFonts w:hint="eastAsia"/>
        </w:rPr>
        <w:t>ческих</w:t>
      </w:r>
      <w:r>
        <w:t xml:space="preserve"> </w:t>
      </w:r>
      <w:r>
        <w:rPr>
          <w:rFonts w:hint="eastAsia"/>
        </w:rPr>
        <w:t>территорий</w:t>
      </w:r>
      <w:r>
        <w:t xml:space="preserve"> </w:t>
      </w:r>
      <w:r>
        <w:rPr>
          <w:rFonts w:hint="eastAsia"/>
        </w:rPr>
        <w:t>и</w:t>
      </w:r>
      <w:r>
        <w:t xml:space="preserve"> </w:t>
      </w:r>
      <w:r>
        <w:rPr>
          <w:rFonts w:hint="eastAsia"/>
        </w:rPr>
        <w:t>оценка</w:t>
      </w:r>
      <w:r>
        <w:t xml:space="preserve"> </w:t>
      </w:r>
      <w:r>
        <w:rPr>
          <w:rFonts w:hint="eastAsia"/>
        </w:rPr>
        <w:t>развития</w:t>
      </w:r>
      <w:r>
        <w:t xml:space="preserve"> </w:t>
      </w:r>
      <w:r>
        <w:rPr>
          <w:rFonts w:hint="eastAsia"/>
        </w:rPr>
        <w:t>отраслей</w:t>
      </w:r>
      <w:r>
        <w:t xml:space="preserve"> </w:t>
      </w:r>
      <w:r>
        <w:rPr>
          <w:rFonts w:hint="eastAsia"/>
        </w:rPr>
        <w:t>традицион</w:t>
      </w:r>
      <w:r>
        <w:t>-</w:t>
      </w:r>
      <w:r>
        <w:tab/>
        <w:t>209</w:t>
      </w:r>
    </w:p>
    <w:p w14:paraId="3256B9BD" w14:textId="77777777" w:rsidR="006650E4" w:rsidRDefault="006650E4" w:rsidP="006650E4">
      <w:r>
        <w:t>2</w:t>
      </w:r>
    </w:p>
    <w:p w14:paraId="44204986" w14:textId="77777777" w:rsidR="006650E4" w:rsidRDefault="006650E4" w:rsidP="006650E4">
      <w:r>
        <w:t xml:space="preserve"> </w:t>
      </w:r>
    </w:p>
    <w:p w14:paraId="25B1668F" w14:textId="77777777" w:rsidR="006650E4" w:rsidRDefault="006650E4" w:rsidP="006650E4">
      <w:r>
        <w:rPr>
          <w:rFonts w:hint="eastAsia"/>
        </w:rPr>
        <w:t>ного</w:t>
      </w:r>
      <w:r>
        <w:t xml:space="preserve"> </w:t>
      </w:r>
      <w:r>
        <w:rPr>
          <w:rFonts w:hint="eastAsia"/>
        </w:rPr>
        <w:t>природопользования</w:t>
      </w:r>
    </w:p>
    <w:p w14:paraId="21B83D5D" w14:textId="77777777" w:rsidR="006650E4" w:rsidRDefault="006650E4" w:rsidP="006650E4">
      <w:r>
        <w:t>4.1</w:t>
      </w:r>
      <w:r>
        <w:tab/>
      </w:r>
      <w:r>
        <w:rPr>
          <w:rFonts w:hint="eastAsia"/>
        </w:rPr>
        <w:t>Ареалы</w:t>
      </w:r>
      <w:r>
        <w:t xml:space="preserve"> </w:t>
      </w:r>
      <w:r>
        <w:rPr>
          <w:rFonts w:hint="eastAsia"/>
        </w:rPr>
        <w:t>проживания</w:t>
      </w:r>
      <w:r>
        <w:t xml:space="preserve"> </w:t>
      </w:r>
      <w:r>
        <w:rPr>
          <w:rFonts w:hint="eastAsia"/>
        </w:rPr>
        <w:t>коренных</w:t>
      </w:r>
      <w:r>
        <w:t xml:space="preserve"> </w:t>
      </w:r>
      <w:r>
        <w:rPr>
          <w:rFonts w:hint="eastAsia"/>
        </w:rPr>
        <w:t>малочисленных</w:t>
      </w:r>
      <w:r>
        <w:t xml:space="preserve"> </w:t>
      </w:r>
      <w:r>
        <w:rPr>
          <w:rFonts w:hint="eastAsia"/>
        </w:rPr>
        <w:t>народов</w:t>
      </w:r>
      <w:r>
        <w:t xml:space="preserve"> </w:t>
      </w:r>
      <w:r>
        <w:rPr>
          <w:rFonts w:hint="eastAsia"/>
        </w:rPr>
        <w:t>Се</w:t>
      </w:r>
      <w:r>
        <w:t>-</w:t>
      </w:r>
    </w:p>
    <w:p w14:paraId="3416E237" w14:textId="77777777" w:rsidR="006650E4" w:rsidRDefault="006650E4" w:rsidP="006650E4">
      <w:r>
        <w:rPr>
          <w:rFonts w:hint="eastAsia"/>
        </w:rPr>
        <w:t>вера</w:t>
      </w:r>
      <w:r>
        <w:t xml:space="preserve"> </w:t>
      </w:r>
      <w:r>
        <w:rPr>
          <w:rFonts w:hint="eastAsia"/>
        </w:rPr>
        <w:t>и</w:t>
      </w:r>
      <w:r>
        <w:t xml:space="preserve"> </w:t>
      </w:r>
      <w:r>
        <w:rPr>
          <w:rFonts w:hint="eastAsia"/>
        </w:rPr>
        <w:t>территории</w:t>
      </w:r>
      <w:r>
        <w:t xml:space="preserve"> </w:t>
      </w:r>
      <w:r>
        <w:rPr>
          <w:rFonts w:hint="eastAsia"/>
        </w:rPr>
        <w:t>традиционного</w:t>
      </w:r>
      <w:r>
        <w:t xml:space="preserve"> </w:t>
      </w:r>
      <w:r>
        <w:rPr>
          <w:rFonts w:hint="eastAsia"/>
        </w:rPr>
        <w:t>природопользования</w:t>
      </w:r>
    </w:p>
    <w:p w14:paraId="6CF1321E" w14:textId="77777777" w:rsidR="006650E4" w:rsidRDefault="006650E4" w:rsidP="006650E4">
      <w:r>
        <w:t>4.2</w:t>
      </w:r>
      <w:r>
        <w:tab/>
      </w:r>
      <w:r>
        <w:rPr>
          <w:rFonts w:hint="eastAsia"/>
        </w:rPr>
        <w:t>Традиционные</w:t>
      </w:r>
      <w:r>
        <w:t xml:space="preserve"> </w:t>
      </w:r>
      <w:r>
        <w:rPr>
          <w:rFonts w:hint="eastAsia"/>
        </w:rPr>
        <w:t>отрасли</w:t>
      </w:r>
      <w:r>
        <w:t xml:space="preserve"> </w:t>
      </w:r>
      <w:r>
        <w:rPr>
          <w:rFonts w:hint="eastAsia"/>
        </w:rPr>
        <w:t>хозяйства</w:t>
      </w:r>
      <w:r>
        <w:t xml:space="preserve"> </w:t>
      </w:r>
      <w:r>
        <w:rPr>
          <w:rFonts w:hint="eastAsia"/>
        </w:rPr>
        <w:t>как</w:t>
      </w:r>
      <w:r>
        <w:t xml:space="preserve"> </w:t>
      </w:r>
      <w:r>
        <w:rPr>
          <w:rFonts w:hint="eastAsia"/>
        </w:rPr>
        <w:t>базис</w:t>
      </w:r>
      <w:r>
        <w:t xml:space="preserve"> </w:t>
      </w:r>
      <w:r>
        <w:rPr>
          <w:rFonts w:hint="eastAsia"/>
        </w:rPr>
        <w:t>сохранения</w:t>
      </w:r>
      <w:r>
        <w:t xml:space="preserve"> </w:t>
      </w:r>
      <w:r>
        <w:rPr>
          <w:rFonts w:hint="eastAsia"/>
        </w:rPr>
        <w:t>и</w:t>
      </w:r>
    </w:p>
    <w:p w14:paraId="7C1C9671" w14:textId="77777777" w:rsidR="006650E4" w:rsidRDefault="006650E4" w:rsidP="006650E4">
      <w:r>
        <w:rPr>
          <w:rFonts w:hint="eastAsia"/>
        </w:rPr>
        <w:t>развития</w:t>
      </w:r>
      <w:r>
        <w:t xml:space="preserve"> </w:t>
      </w:r>
      <w:r>
        <w:rPr>
          <w:rFonts w:hint="eastAsia"/>
        </w:rPr>
        <w:t>коренных</w:t>
      </w:r>
      <w:r>
        <w:t xml:space="preserve"> </w:t>
      </w:r>
      <w:r>
        <w:rPr>
          <w:rFonts w:hint="eastAsia"/>
        </w:rPr>
        <w:t>малочисленных</w:t>
      </w:r>
      <w:r>
        <w:t xml:space="preserve"> </w:t>
      </w:r>
      <w:r>
        <w:rPr>
          <w:rFonts w:hint="eastAsia"/>
        </w:rPr>
        <w:t>народов</w:t>
      </w:r>
      <w:r>
        <w:t xml:space="preserve"> </w:t>
      </w:r>
      <w:r>
        <w:rPr>
          <w:rFonts w:hint="eastAsia"/>
        </w:rPr>
        <w:t>Севера</w:t>
      </w:r>
    </w:p>
    <w:p w14:paraId="6FC45C77" w14:textId="77777777" w:rsidR="006650E4" w:rsidRDefault="006650E4" w:rsidP="006650E4">
      <w:r>
        <w:t>4.3</w:t>
      </w:r>
      <w:r>
        <w:tab/>
      </w:r>
      <w:r>
        <w:rPr>
          <w:rFonts w:hint="eastAsia"/>
        </w:rPr>
        <w:t>Оценка</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и</w:t>
      </w:r>
      <w:r>
        <w:t xml:space="preserve"> </w:t>
      </w:r>
      <w:r>
        <w:rPr>
          <w:rFonts w:hint="eastAsia"/>
        </w:rPr>
        <w:t>перспективы</w:t>
      </w:r>
    </w:p>
    <w:p w14:paraId="5B1C4554" w14:textId="77777777" w:rsidR="006650E4" w:rsidRDefault="006650E4" w:rsidP="006650E4">
      <w:r>
        <w:rPr>
          <w:rFonts w:hint="eastAsia"/>
        </w:rPr>
        <w:t>развития</w:t>
      </w:r>
      <w:r>
        <w:t xml:space="preserve"> </w:t>
      </w:r>
      <w:r>
        <w:rPr>
          <w:rFonts w:hint="eastAsia"/>
        </w:rPr>
        <w:t>традиционных</w:t>
      </w:r>
      <w:r>
        <w:t xml:space="preserve"> </w:t>
      </w:r>
      <w:r>
        <w:rPr>
          <w:rFonts w:hint="eastAsia"/>
        </w:rPr>
        <w:t>отраслей</w:t>
      </w:r>
      <w:r>
        <w:t xml:space="preserve"> </w:t>
      </w:r>
      <w:r>
        <w:rPr>
          <w:rFonts w:hint="eastAsia"/>
        </w:rPr>
        <w:t>хозяйства</w:t>
      </w:r>
    </w:p>
    <w:p w14:paraId="669C8A58" w14:textId="77777777" w:rsidR="006650E4" w:rsidRDefault="006650E4" w:rsidP="006650E4">
      <w:r>
        <w:t>5.</w:t>
      </w:r>
      <w:r>
        <w:tab/>
      </w:r>
      <w:r>
        <w:rPr>
          <w:rFonts w:hint="eastAsia"/>
        </w:rPr>
        <w:t>Методические</w:t>
      </w:r>
      <w:r>
        <w:t xml:space="preserve"> </w:t>
      </w:r>
      <w:r>
        <w:rPr>
          <w:rFonts w:hint="eastAsia"/>
        </w:rPr>
        <w:t>положения</w:t>
      </w:r>
      <w:r>
        <w:t xml:space="preserve"> </w:t>
      </w:r>
      <w:r>
        <w:rPr>
          <w:rFonts w:hint="eastAsia"/>
        </w:rPr>
        <w:t>комплексной</w:t>
      </w:r>
      <w:r>
        <w:t xml:space="preserve"> </w:t>
      </w:r>
      <w:r>
        <w:rPr>
          <w:rFonts w:hint="eastAsia"/>
        </w:rPr>
        <w:t>экономической</w:t>
      </w:r>
    </w:p>
    <w:p w14:paraId="1E744237" w14:textId="77777777" w:rsidR="006650E4" w:rsidRDefault="006650E4" w:rsidP="006650E4">
      <w:r>
        <w:rPr>
          <w:rFonts w:hint="eastAsia"/>
        </w:rPr>
        <w:t>оценки</w:t>
      </w:r>
      <w:r>
        <w:t xml:space="preserve"> </w:t>
      </w:r>
      <w:r>
        <w:rPr>
          <w:rFonts w:hint="eastAsia"/>
        </w:rPr>
        <w:t>и</w:t>
      </w:r>
      <w:r>
        <w:t xml:space="preserve"> </w:t>
      </w:r>
      <w:r>
        <w:rPr>
          <w:rFonts w:hint="eastAsia"/>
        </w:rPr>
        <w:t>определения</w:t>
      </w:r>
      <w:r>
        <w:t xml:space="preserve"> </w:t>
      </w:r>
      <w:r>
        <w:rPr>
          <w:rFonts w:hint="eastAsia"/>
        </w:rPr>
        <w:t>ущерба</w:t>
      </w:r>
      <w:r>
        <w:t xml:space="preserve"> </w:t>
      </w:r>
      <w:r>
        <w:rPr>
          <w:rFonts w:hint="eastAsia"/>
        </w:rPr>
        <w:t>природным</w:t>
      </w:r>
      <w:r>
        <w:t xml:space="preserve"> </w:t>
      </w:r>
      <w:r>
        <w:rPr>
          <w:rFonts w:hint="eastAsia"/>
        </w:rPr>
        <w:t>ресурсам</w:t>
      </w:r>
    </w:p>
    <w:p w14:paraId="6D1CEF33" w14:textId="77777777" w:rsidR="006650E4" w:rsidRDefault="006650E4" w:rsidP="006650E4">
      <w:r>
        <w:t>5.1</w:t>
      </w:r>
      <w:r>
        <w:tab/>
      </w:r>
      <w:r>
        <w:rPr>
          <w:rFonts w:hint="eastAsia"/>
        </w:rPr>
        <w:t>Экономическая</w:t>
      </w:r>
      <w:r>
        <w:t xml:space="preserve"> </w:t>
      </w:r>
      <w:r>
        <w:rPr>
          <w:rFonts w:hint="eastAsia"/>
        </w:rPr>
        <w:t>оценка</w:t>
      </w:r>
      <w:r>
        <w:t xml:space="preserve"> </w:t>
      </w:r>
      <w:r>
        <w:rPr>
          <w:rFonts w:hint="eastAsia"/>
        </w:rPr>
        <w:t>природных</w:t>
      </w:r>
      <w:r>
        <w:t xml:space="preserve"> </w:t>
      </w:r>
      <w:r>
        <w:rPr>
          <w:rFonts w:hint="eastAsia"/>
        </w:rPr>
        <w:t>ресурсов</w:t>
      </w:r>
      <w:r>
        <w:t xml:space="preserve">: </w:t>
      </w:r>
      <w:r>
        <w:rPr>
          <w:rFonts w:hint="eastAsia"/>
        </w:rPr>
        <w:t>эволюция</w:t>
      </w:r>
      <w:r>
        <w:t xml:space="preserve"> </w:t>
      </w:r>
      <w:r>
        <w:rPr>
          <w:rFonts w:hint="eastAsia"/>
        </w:rPr>
        <w:t>и</w:t>
      </w:r>
    </w:p>
    <w:p w14:paraId="0A1172B7" w14:textId="77777777" w:rsidR="006650E4" w:rsidRDefault="006650E4" w:rsidP="006650E4">
      <w:r>
        <w:rPr>
          <w:rFonts w:hint="eastAsia"/>
        </w:rPr>
        <w:t>методические</w:t>
      </w:r>
      <w:r>
        <w:t xml:space="preserve"> </w:t>
      </w:r>
      <w:r>
        <w:rPr>
          <w:rFonts w:hint="eastAsia"/>
        </w:rPr>
        <w:t>особенности</w:t>
      </w:r>
    </w:p>
    <w:p w14:paraId="5A6A7B45" w14:textId="77777777" w:rsidR="006650E4" w:rsidRDefault="006650E4" w:rsidP="006650E4">
      <w:r>
        <w:t>5.2</w:t>
      </w:r>
      <w:r>
        <w:tab/>
      </w:r>
      <w:r>
        <w:rPr>
          <w:rFonts w:hint="eastAsia"/>
        </w:rPr>
        <w:t>Методические</w:t>
      </w:r>
      <w:r>
        <w:t xml:space="preserve"> </w:t>
      </w:r>
      <w:r>
        <w:rPr>
          <w:rFonts w:hint="eastAsia"/>
        </w:rPr>
        <w:t>положения</w:t>
      </w:r>
      <w:r>
        <w:t xml:space="preserve"> </w:t>
      </w:r>
      <w:r>
        <w:rPr>
          <w:rFonts w:hint="eastAsia"/>
        </w:rPr>
        <w:t>комплексной</w:t>
      </w:r>
      <w:r>
        <w:t xml:space="preserve"> </w:t>
      </w:r>
      <w:r>
        <w:rPr>
          <w:rFonts w:hint="eastAsia"/>
        </w:rPr>
        <w:t>кадастровой</w:t>
      </w:r>
      <w:r>
        <w:t xml:space="preserve"> </w:t>
      </w:r>
      <w:r>
        <w:rPr>
          <w:rFonts w:hint="eastAsia"/>
        </w:rPr>
        <w:t>эко</w:t>
      </w:r>
      <w:r>
        <w:t>-</w:t>
      </w:r>
    </w:p>
    <w:p w14:paraId="4207E706" w14:textId="77777777" w:rsidR="006650E4" w:rsidRDefault="006650E4" w:rsidP="006650E4">
      <w:r>
        <w:rPr>
          <w:rFonts w:hint="eastAsia"/>
        </w:rPr>
        <w:t>номической</w:t>
      </w:r>
      <w:r>
        <w:t xml:space="preserve"> </w:t>
      </w:r>
      <w:r>
        <w:rPr>
          <w:rFonts w:hint="eastAsia"/>
        </w:rPr>
        <w:t>оценки</w:t>
      </w:r>
      <w:r>
        <w:t xml:space="preserve"> </w:t>
      </w:r>
      <w:r>
        <w:rPr>
          <w:rFonts w:hint="eastAsia"/>
        </w:rPr>
        <w:t>природных</w:t>
      </w:r>
      <w:r>
        <w:t xml:space="preserve"> </w:t>
      </w:r>
      <w:r>
        <w:rPr>
          <w:rFonts w:hint="eastAsia"/>
        </w:rPr>
        <w:t>ресурсов</w:t>
      </w:r>
      <w:r>
        <w:t xml:space="preserve"> (</w:t>
      </w:r>
      <w:r>
        <w:rPr>
          <w:rFonts w:hint="eastAsia"/>
        </w:rPr>
        <w:t>на</w:t>
      </w:r>
      <w:r>
        <w:t xml:space="preserve"> </w:t>
      </w:r>
      <w:r>
        <w:rPr>
          <w:rFonts w:hint="eastAsia"/>
        </w:rPr>
        <w:t>примере</w:t>
      </w:r>
    </w:p>
    <w:p w14:paraId="4436ACAB" w14:textId="77777777" w:rsidR="006650E4" w:rsidRDefault="006650E4" w:rsidP="006650E4">
      <w:r>
        <w:rPr>
          <w:rFonts w:hint="eastAsia"/>
        </w:rPr>
        <w:lastRenderedPageBreak/>
        <w:t>ХМАО</w:t>
      </w:r>
      <w:r>
        <w:t>)</w:t>
      </w:r>
    </w:p>
    <w:p w14:paraId="008AEDA6" w14:textId="77777777" w:rsidR="006650E4" w:rsidRDefault="006650E4" w:rsidP="006650E4">
      <w:r>
        <w:t>5.3</w:t>
      </w:r>
      <w:r>
        <w:tab/>
      </w:r>
      <w:r>
        <w:rPr>
          <w:rFonts w:hint="eastAsia"/>
        </w:rPr>
        <w:t>Методические</w:t>
      </w:r>
      <w:r>
        <w:t xml:space="preserve"> </w:t>
      </w:r>
      <w:r>
        <w:rPr>
          <w:rFonts w:hint="eastAsia"/>
        </w:rPr>
        <w:t>положения</w:t>
      </w:r>
      <w:r>
        <w:t xml:space="preserve"> </w:t>
      </w:r>
      <w:r>
        <w:rPr>
          <w:rFonts w:hint="eastAsia"/>
        </w:rPr>
        <w:t>оценки</w:t>
      </w:r>
      <w:r>
        <w:t xml:space="preserve"> </w:t>
      </w:r>
      <w:r>
        <w:rPr>
          <w:rFonts w:hint="eastAsia"/>
        </w:rPr>
        <w:t>комплексного</w:t>
      </w:r>
      <w:r>
        <w:t xml:space="preserve"> </w:t>
      </w:r>
      <w:r>
        <w:rPr>
          <w:rFonts w:hint="eastAsia"/>
        </w:rPr>
        <w:t>ущерба</w:t>
      </w:r>
    </w:p>
    <w:p w14:paraId="6CCB9E64" w14:textId="77777777" w:rsidR="006650E4" w:rsidRDefault="006650E4" w:rsidP="006650E4">
      <w:r>
        <w:rPr>
          <w:rFonts w:hint="eastAsia"/>
        </w:rPr>
        <w:t>при</w:t>
      </w:r>
      <w:r>
        <w:t xml:space="preserve"> </w:t>
      </w:r>
      <w:r>
        <w:rPr>
          <w:rFonts w:hint="eastAsia"/>
        </w:rPr>
        <w:t>краткосрочном</w:t>
      </w:r>
      <w:r>
        <w:t xml:space="preserve"> </w:t>
      </w:r>
      <w:r>
        <w:rPr>
          <w:rFonts w:hint="eastAsia"/>
        </w:rPr>
        <w:t>изъятии</w:t>
      </w:r>
      <w:r>
        <w:t xml:space="preserve"> </w:t>
      </w:r>
      <w:r>
        <w:rPr>
          <w:rFonts w:hint="eastAsia"/>
        </w:rPr>
        <w:t>природных</w:t>
      </w:r>
      <w:r>
        <w:t xml:space="preserve"> </w:t>
      </w:r>
      <w:r>
        <w:rPr>
          <w:rFonts w:hint="eastAsia"/>
        </w:rPr>
        <w:t>ресурсов</w:t>
      </w:r>
    </w:p>
    <w:p w14:paraId="5A885F29" w14:textId="77777777" w:rsidR="006650E4" w:rsidRDefault="006650E4" w:rsidP="006650E4">
      <w:r>
        <w:t>5.4</w:t>
      </w:r>
      <w:r>
        <w:tab/>
      </w:r>
      <w:r>
        <w:rPr>
          <w:rFonts w:hint="eastAsia"/>
        </w:rPr>
        <w:t>Методические</w:t>
      </w:r>
      <w:r>
        <w:t xml:space="preserve"> </w:t>
      </w:r>
      <w:r>
        <w:rPr>
          <w:rFonts w:hint="eastAsia"/>
        </w:rPr>
        <w:t>особенности</w:t>
      </w:r>
      <w:r>
        <w:t xml:space="preserve"> </w:t>
      </w:r>
      <w:r>
        <w:rPr>
          <w:rFonts w:hint="eastAsia"/>
        </w:rPr>
        <w:t>определения</w:t>
      </w:r>
      <w:r>
        <w:t xml:space="preserve"> </w:t>
      </w:r>
      <w:r>
        <w:rPr>
          <w:rFonts w:hint="eastAsia"/>
        </w:rPr>
        <w:t>ущерба</w:t>
      </w:r>
      <w:r>
        <w:t xml:space="preserve"> </w:t>
      </w:r>
      <w:r>
        <w:rPr>
          <w:rFonts w:hint="eastAsia"/>
        </w:rPr>
        <w:t>от</w:t>
      </w:r>
      <w:r>
        <w:t xml:space="preserve"> </w:t>
      </w:r>
      <w:r>
        <w:rPr>
          <w:rFonts w:hint="eastAsia"/>
        </w:rPr>
        <w:t>изъя</w:t>
      </w:r>
      <w:r>
        <w:t>-</w:t>
      </w:r>
    </w:p>
    <w:p w14:paraId="3CB77E70" w14:textId="77777777" w:rsidR="006650E4" w:rsidRDefault="006650E4" w:rsidP="006650E4">
      <w:r>
        <w:rPr>
          <w:rFonts w:hint="eastAsia"/>
        </w:rPr>
        <w:t>тия</w:t>
      </w:r>
      <w:r>
        <w:t xml:space="preserve"> </w:t>
      </w:r>
      <w:r>
        <w:rPr>
          <w:rFonts w:hint="eastAsia"/>
        </w:rPr>
        <w:t>земельных</w:t>
      </w:r>
      <w:r>
        <w:t xml:space="preserve"> </w:t>
      </w:r>
      <w:r>
        <w:rPr>
          <w:rFonts w:hint="eastAsia"/>
        </w:rPr>
        <w:t>участков</w:t>
      </w:r>
      <w:r>
        <w:t xml:space="preserve"> </w:t>
      </w:r>
      <w:r>
        <w:rPr>
          <w:rFonts w:hint="eastAsia"/>
        </w:rPr>
        <w:t>территорий</w:t>
      </w:r>
      <w:r>
        <w:t xml:space="preserve"> </w:t>
      </w:r>
      <w:r>
        <w:rPr>
          <w:rFonts w:hint="eastAsia"/>
        </w:rPr>
        <w:t>традиционного</w:t>
      </w:r>
      <w:r>
        <w:t xml:space="preserve"> </w:t>
      </w:r>
      <w:r>
        <w:rPr>
          <w:rFonts w:hint="eastAsia"/>
        </w:rPr>
        <w:t>приро</w:t>
      </w:r>
      <w:r>
        <w:t>-</w:t>
      </w:r>
    </w:p>
    <w:p w14:paraId="667A60A8" w14:textId="77777777" w:rsidR="006650E4" w:rsidRDefault="006650E4" w:rsidP="006650E4">
      <w:r>
        <w:rPr>
          <w:rFonts w:hint="eastAsia"/>
        </w:rPr>
        <w:t>допользования</w:t>
      </w:r>
    </w:p>
    <w:p w14:paraId="7FDB024A" w14:textId="77777777" w:rsidR="006650E4" w:rsidRDefault="006650E4" w:rsidP="006650E4">
      <w:r>
        <w:rPr>
          <w:rFonts w:hint="eastAsia"/>
        </w:rPr>
        <w:t>Заключение</w:t>
      </w:r>
    </w:p>
    <w:p w14:paraId="0FF3DB5B" w14:textId="77777777" w:rsidR="006650E4" w:rsidRDefault="006650E4" w:rsidP="006650E4">
      <w:r>
        <w:rPr>
          <w:rFonts w:hint="eastAsia"/>
        </w:rPr>
        <w:t>Литература</w:t>
      </w:r>
    </w:p>
    <w:p w14:paraId="1932D8F3" w14:textId="77777777" w:rsidR="006650E4" w:rsidRDefault="006650E4" w:rsidP="006650E4">
      <w:r>
        <w:rPr>
          <w:rFonts w:hint="eastAsia"/>
        </w:rPr>
        <w:t>Приложения</w:t>
      </w:r>
    </w:p>
    <w:p w14:paraId="4EB9A02B" w14:textId="77777777" w:rsidR="006650E4" w:rsidRDefault="006650E4" w:rsidP="006650E4">
      <w:r>
        <w:t>209</w:t>
      </w:r>
    </w:p>
    <w:p w14:paraId="42426CCF" w14:textId="77777777" w:rsidR="006650E4" w:rsidRDefault="006650E4" w:rsidP="006650E4">
      <w:r>
        <w:t>219</w:t>
      </w:r>
    </w:p>
    <w:p w14:paraId="09551D37" w14:textId="77777777" w:rsidR="006650E4" w:rsidRDefault="006650E4" w:rsidP="006650E4">
      <w:r>
        <w:t>219</w:t>
      </w:r>
    </w:p>
    <w:p w14:paraId="214E7C8E" w14:textId="77777777" w:rsidR="006650E4" w:rsidRDefault="006650E4" w:rsidP="006650E4">
      <w:r>
        <w:t>252</w:t>
      </w:r>
    </w:p>
    <w:p w14:paraId="5B0D288E" w14:textId="77777777" w:rsidR="006650E4" w:rsidRDefault="006650E4" w:rsidP="006650E4">
      <w:r>
        <w:t>252</w:t>
      </w:r>
    </w:p>
    <w:p w14:paraId="22D9A8AE" w14:textId="77777777" w:rsidR="006650E4" w:rsidRDefault="006650E4" w:rsidP="006650E4">
      <w:r>
        <w:rPr>
          <w:rFonts w:hint="eastAsia"/>
        </w:rPr>
        <w:t>і</w:t>
      </w:r>
    </w:p>
    <w:p w14:paraId="1328CD91" w14:textId="77777777" w:rsidR="006650E4" w:rsidRDefault="006650E4" w:rsidP="006650E4">
      <w:r>
        <w:t>273</w:t>
      </w:r>
    </w:p>
    <w:p w14:paraId="1F62E98D" w14:textId="77777777" w:rsidR="006650E4" w:rsidRDefault="006650E4" w:rsidP="006650E4">
      <w:r>
        <w:t>282</w:t>
      </w:r>
    </w:p>
    <w:p w14:paraId="30A690B4" w14:textId="77777777" w:rsidR="006650E4" w:rsidRDefault="006650E4" w:rsidP="006650E4">
      <w:r>
        <w:t>289</w:t>
      </w:r>
    </w:p>
    <w:p w14:paraId="010A1200" w14:textId="77777777" w:rsidR="006650E4" w:rsidRDefault="006650E4" w:rsidP="006650E4">
      <w:r>
        <w:t>297</w:t>
      </w:r>
    </w:p>
    <w:p w14:paraId="7A613DD9" w14:textId="77777777" w:rsidR="006650E4" w:rsidRDefault="006650E4" w:rsidP="006650E4">
      <w:r>
        <w:t>304</w:t>
      </w:r>
    </w:p>
    <w:p w14:paraId="7F8EA258" w14:textId="77777777" w:rsidR="006650E4" w:rsidRDefault="006650E4" w:rsidP="006650E4">
      <w:r>
        <w:t>II</w:t>
      </w:r>
    </w:p>
    <w:p w14:paraId="1DF700BC" w14:textId="77777777" w:rsidR="006650E4" w:rsidRDefault="006650E4" w:rsidP="006650E4">
      <w:r>
        <w:rPr>
          <w:rFonts w:hint="eastAsia"/>
        </w:rPr>
        <w:t>том</w:t>
      </w:r>
    </w:p>
    <w:p w14:paraId="27E3DC07" w14:textId="77777777" w:rsidR="006650E4" w:rsidRDefault="006650E4" w:rsidP="006650E4">
      <w:r>
        <w:t>3</w:t>
      </w:r>
    </w:p>
    <w:p w14:paraId="2FFC573E" w14:textId="77777777" w:rsidR="006650E4" w:rsidRPr="006650E4" w:rsidRDefault="006650E4" w:rsidP="006650E4"/>
    <w:sectPr w:rsidR="006650E4" w:rsidRPr="006650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3E79" w14:textId="77777777" w:rsidR="00F85F7D" w:rsidRDefault="00F85F7D">
      <w:pPr>
        <w:spacing w:after="0" w:line="240" w:lineRule="auto"/>
      </w:pPr>
      <w:r>
        <w:separator/>
      </w:r>
    </w:p>
  </w:endnote>
  <w:endnote w:type="continuationSeparator" w:id="0">
    <w:p w14:paraId="4A61B6F4" w14:textId="77777777" w:rsidR="00F85F7D" w:rsidRDefault="00F8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675F" w14:textId="77777777" w:rsidR="00F85F7D" w:rsidRDefault="00F85F7D"/>
    <w:p w14:paraId="03A29848" w14:textId="77777777" w:rsidR="00F85F7D" w:rsidRDefault="00F85F7D"/>
    <w:p w14:paraId="0FB8C3DF" w14:textId="77777777" w:rsidR="00F85F7D" w:rsidRDefault="00F85F7D"/>
    <w:p w14:paraId="3E3F00F4" w14:textId="77777777" w:rsidR="00F85F7D" w:rsidRDefault="00F85F7D"/>
    <w:p w14:paraId="12145A4C" w14:textId="77777777" w:rsidR="00F85F7D" w:rsidRDefault="00F85F7D"/>
    <w:p w14:paraId="31D8DE4A" w14:textId="77777777" w:rsidR="00F85F7D" w:rsidRDefault="00F85F7D"/>
    <w:p w14:paraId="67D49E10" w14:textId="77777777" w:rsidR="00F85F7D" w:rsidRDefault="00F85F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3D1742" wp14:editId="48B20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3EB1" w14:textId="77777777" w:rsidR="00F85F7D" w:rsidRDefault="00F85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D17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B73EB1" w14:textId="77777777" w:rsidR="00F85F7D" w:rsidRDefault="00F85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C0BC34" w14:textId="77777777" w:rsidR="00F85F7D" w:rsidRDefault="00F85F7D"/>
    <w:p w14:paraId="1701026A" w14:textId="77777777" w:rsidR="00F85F7D" w:rsidRDefault="00F85F7D"/>
    <w:p w14:paraId="1CC66916" w14:textId="77777777" w:rsidR="00F85F7D" w:rsidRDefault="00F85F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AF890" wp14:editId="014EAE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73C4" w14:textId="77777777" w:rsidR="00F85F7D" w:rsidRDefault="00F85F7D"/>
                          <w:p w14:paraId="698B17F1" w14:textId="77777777" w:rsidR="00F85F7D" w:rsidRDefault="00F85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AF8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973C4" w14:textId="77777777" w:rsidR="00F85F7D" w:rsidRDefault="00F85F7D"/>
                    <w:p w14:paraId="698B17F1" w14:textId="77777777" w:rsidR="00F85F7D" w:rsidRDefault="00F85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BA3CE6" w14:textId="77777777" w:rsidR="00F85F7D" w:rsidRDefault="00F85F7D"/>
    <w:p w14:paraId="3DBEF71B" w14:textId="77777777" w:rsidR="00F85F7D" w:rsidRDefault="00F85F7D">
      <w:pPr>
        <w:rPr>
          <w:sz w:val="2"/>
          <w:szCs w:val="2"/>
        </w:rPr>
      </w:pPr>
    </w:p>
    <w:p w14:paraId="621A9F73" w14:textId="77777777" w:rsidR="00F85F7D" w:rsidRDefault="00F85F7D"/>
    <w:p w14:paraId="3263EB0D" w14:textId="77777777" w:rsidR="00F85F7D" w:rsidRDefault="00F85F7D">
      <w:pPr>
        <w:spacing w:after="0" w:line="240" w:lineRule="auto"/>
      </w:pPr>
    </w:p>
  </w:footnote>
  <w:footnote w:type="continuationSeparator" w:id="0">
    <w:p w14:paraId="6F9D158A" w14:textId="77777777" w:rsidR="00F85F7D" w:rsidRDefault="00F8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5F7D"/>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195518</TotalTime>
  <Pages>8</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1026</cp:revision>
  <cp:lastPrinted>2009-02-06T05:36:00Z</cp:lastPrinted>
  <dcterms:created xsi:type="dcterms:W3CDTF">2024-01-07T13:43:00Z</dcterms:created>
  <dcterms:modified xsi:type="dcterms:W3CDTF">2025-10-31T20:25:00Z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