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FE8549" w14:textId="77777777" w:rsidR="00E23FBB" w:rsidRPr="00E23FBB" w:rsidRDefault="00E23FBB" w:rsidP="00E23FBB">
      <w:pPr>
        <w:rPr>
          <w:rFonts w:ascii="Helvetica" w:hAnsi="Helvetica" w:cs="Helvetica"/>
          <w:b/>
          <w:bCs/>
          <w:color w:val="222222"/>
          <w:sz w:val="21"/>
          <w:szCs w:val="21"/>
        </w:rPr>
      </w:pPr>
      <w:r w:rsidRPr="00E23FBB">
        <w:rPr>
          <w:rFonts w:ascii="Helvetica" w:hAnsi="Helvetica" w:cs="Helvetica" w:hint="eastAsia"/>
          <w:b/>
          <w:bCs/>
          <w:color w:val="222222"/>
          <w:sz w:val="21"/>
          <w:szCs w:val="21"/>
        </w:rPr>
        <w:t>Марченко</w:t>
      </w:r>
      <w:r w:rsidRPr="00E23FBB">
        <w:rPr>
          <w:rFonts w:ascii="Helvetica" w:hAnsi="Helvetica" w:cs="Helvetica"/>
          <w:b/>
          <w:bCs/>
          <w:color w:val="222222"/>
          <w:sz w:val="21"/>
          <w:szCs w:val="21"/>
        </w:rPr>
        <w:t xml:space="preserve">, </w:t>
      </w:r>
      <w:r w:rsidRPr="00E23FBB">
        <w:rPr>
          <w:rFonts w:ascii="Helvetica" w:hAnsi="Helvetica" w:cs="Helvetica" w:hint="eastAsia"/>
          <w:b/>
          <w:bCs/>
          <w:color w:val="222222"/>
          <w:sz w:val="21"/>
          <w:szCs w:val="21"/>
        </w:rPr>
        <w:t>Иван</w:t>
      </w:r>
      <w:r w:rsidRPr="00E23FBB">
        <w:rPr>
          <w:rFonts w:ascii="Helvetica" w:hAnsi="Helvetica" w:cs="Helvetica"/>
          <w:b/>
          <w:bCs/>
          <w:color w:val="222222"/>
          <w:sz w:val="21"/>
          <w:szCs w:val="21"/>
        </w:rPr>
        <w:t xml:space="preserve"> </w:t>
      </w:r>
      <w:r w:rsidRPr="00E23FBB">
        <w:rPr>
          <w:rFonts w:ascii="Helvetica" w:hAnsi="Helvetica" w:cs="Helvetica" w:hint="eastAsia"/>
          <w:b/>
          <w:bCs/>
          <w:color w:val="222222"/>
          <w:sz w:val="21"/>
          <w:szCs w:val="21"/>
        </w:rPr>
        <w:t>Петрович</w:t>
      </w:r>
      <w:r w:rsidRPr="00E23FBB">
        <w:rPr>
          <w:rFonts w:ascii="Helvetica" w:hAnsi="Helvetica" w:cs="Helvetica"/>
          <w:b/>
          <w:bCs/>
          <w:color w:val="222222"/>
          <w:sz w:val="21"/>
          <w:szCs w:val="21"/>
        </w:rPr>
        <w:t>.</w:t>
      </w:r>
    </w:p>
    <w:p w14:paraId="764C04F4" w14:textId="77777777" w:rsidR="00E23FBB" w:rsidRPr="00E23FBB" w:rsidRDefault="00E23FBB" w:rsidP="00E23FBB">
      <w:pPr>
        <w:rPr>
          <w:rFonts w:ascii="Helvetica" w:hAnsi="Helvetica" w:cs="Helvetica"/>
          <w:b/>
          <w:bCs/>
          <w:color w:val="222222"/>
          <w:sz w:val="21"/>
          <w:szCs w:val="21"/>
        </w:rPr>
      </w:pPr>
      <w:r w:rsidRPr="00E23FBB">
        <w:rPr>
          <w:rFonts w:ascii="Helvetica" w:hAnsi="Helvetica" w:cs="Helvetica" w:hint="eastAsia"/>
          <w:b/>
          <w:bCs/>
          <w:color w:val="222222"/>
          <w:sz w:val="21"/>
          <w:szCs w:val="21"/>
        </w:rPr>
        <w:t>Особенности</w:t>
      </w:r>
      <w:r w:rsidRPr="00E23FBB">
        <w:rPr>
          <w:rFonts w:ascii="Helvetica" w:hAnsi="Helvetica" w:cs="Helvetica"/>
          <w:b/>
          <w:bCs/>
          <w:color w:val="222222"/>
          <w:sz w:val="21"/>
          <w:szCs w:val="21"/>
        </w:rPr>
        <w:t xml:space="preserve"> </w:t>
      </w:r>
      <w:r w:rsidRPr="00E23FBB">
        <w:rPr>
          <w:rFonts w:ascii="Helvetica" w:hAnsi="Helvetica" w:cs="Helvetica" w:hint="eastAsia"/>
          <w:b/>
          <w:bCs/>
          <w:color w:val="222222"/>
          <w:sz w:val="21"/>
          <w:szCs w:val="21"/>
        </w:rPr>
        <w:t>процесса</w:t>
      </w:r>
      <w:r w:rsidRPr="00E23FBB">
        <w:rPr>
          <w:rFonts w:ascii="Helvetica" w:hAnsi="Helvetica" w:cs="Helvetica"/>
          <w:b/>
          <w:bCs/>
          <w:color w:val="222222"/>
          <w:sz w:val="21"/>
          <w:szCs w:val="21"/>
        </w:rPr>
        <w:t xml:space="preserve"> </w:t>
      </w:r>
      <w:r w:rsidRPr="00E23FBB">
        <w:rPr>
          <w:rFonts w:ascii="Helvetica" w:hAnsi="Helvetica" w:cs="Helvetica" w:hint="eastAsia"/>
          <w:b/>
          <w:bCs/>
          <w:color w:val="222222"/>
          <w:sz w:val="21"/>
          <w:szCs w:val="21"/>
        </w:rPr>
        <w:t>трансформации</w:t>
      </w:r>
      <w:r w:rsidRPr="00E23FBB">
        <w:rPr>
          <w:rFonts w:ascii="Helvetica" w:hAnsi="Helvetica" w:cs="Helvetica"/>
          <w:b/>
          <w:bCs/>
          <w:color w:val="222222"/>
          <w:sz w:val="21"/>
          <w:szCs w:val="21"/>
        </w:rPr>
        <w:t xml:space="preserve"> </w:t>
      </w:r>
      <w:r w:rsidRPr="00E23FBB">
        <w:rPr>
          <w:rFonts w:ascii="Helvetica" w:hAnsi="Helvetica" w:cs="Helvetica" w:hint="eastAsia"/>
          <w:b/>
          <w:bCs/>
          <w:color w:val="222222"/>
          <w:sz w:val="21"/>
          <w:szCs w:val="21"/>
        </w:rPr>
        <w:t>кадрового</w:t>
      </w:r>
      <w:r w:rsidRPr="00E23FBB">
        <w:rPr>
          <w:rFonts w:ascii="Helvetica" w:hAnsi="Helvetica" w:cs="Helvetica"/>
          <w:b/>
          <w:bCs/>
          <w:color w:val="222222"/>
          <w:sz w:val="21"/>
          <w:szCs w:val="21"/>
        </w:rPr>
        <w:t xml:space="preserve"> </w:t>
      </w:r>
      <w:r w:rsidRPr="00E23FBB">
        <w:rPr>
          <w:rFonts w:ascii="Helvetica" w:hAnsi="Helvetica" w:cs="Helvetica" w:hint="eastAsia"/>
          <w:b/>
          <w:bCs/>
          <w:color w:val="222222"/>
          <w:sz w:val="21"/>
          <w:szCs w:val="21"/>
        </w:rPr>
        <w:t>потенциала</w:t>
      </w:r>
      <w:r w:rsidRPr="00E23FBB">
        <w:rPr>
          <w:rFonts w:ascii="Helvetica" w:hAnsi="Helvetica" w:cs="Helvetica"/>
          <w:b/>
          <w:bCs/>
          <w:color w:val="222222"/>
          <w:sz w:val="21"/>
          <w:szCs w:val="21"/>
        </w:rPr>
        <w:t xml:space="preserve"> </w:t>
      </w:r>
      <w:r w:rsidRPr="00E23FBB">
        <w:rPr>
          <w:rFonts w:ascii="Helvetica" w:hAnsi="Helvetica" w:cs="Helvetica" w:hint="eastAsia"/>
          <w:b/>
          <w:bCs/>
          <w:color w:val="222222"/>
          <w:sz w:val="21"/>
          <w:szCs w:val="21"/>
        </w:rPr>
        <w:t>государственной</w:t>
      </w:r>
      <w:r w:rsidRPr="00E23FBB">
        <w:rPr>
          <w:rFonts w:ascii="Helvetica" w:hAnsi="Helvetica" w:cs="Helvetica"/>
          <w:b/>
          <w:bCs/>
          <w:color w:val="222222"/>
          <w:sz w:val="21"/>
          <w:szCs w:val="21"/>
        </w:rPr>
        <w:t xml:space="preserve"> (</w:t>
      </w:r>
      <w:r w:rsidRPr="00E23FBB">
        <w:rPr>
          <w:rFonts w:ascii="Helvetica" w:hAnsi="Helvetica" w:cs="Helvetica" w:hint="eastAsia"/>
          <w:b/>
          <w:bCs/>
          <w:color w:val="222222"/>
          <w:sz w:val="21"/>
          <w:szCs w:val="21"/>
        </w:rPr>
        <w:t>муниципальной</w:t>
      </w:r>
      <w:r w:rsidRPr="00E23FBB">
        <w:rPr>
          <w:rFonts w:ascii="Helvetica" w:hAnsi="Helvetica" w:cs="Helvetica"/>
          <w:b/>
          <w:bCs/>
          <w:color w:val="222222"/>
          <w:sz w:val="21"/>
          <w:szCs w:val="21"/>
        </w:rPr>
        <w:t xml:space="preserve">) </w:t>
      </w:r>
      <w:r w:rsidRPr="00E23FBB">
        <w:rPr>
          <w:rFonts w:ascii="Helvetica" w:hAnsi="Helvetica" w:cs="Helvetica" w:hint="eastAsia"/>
          <w:b/>
          <w:bCs/>
          <w:color w:val="222222"/>
          <w:sz w:val="21"/>
          <w:szCs w:val="21"/>
        </w:rPr>
        <w:t>службы</w:t>
      </w:r>
      <w:r w:rsidRPr="00E23FBB">
        <w:rPr>
          <w:rFonts w:ascii="Helvetica" w:hAnsi="Helvetica" w:cs="Helvetica"/>
          <w:b/>
          <w:bCs/>
          <w:color w:val="222222"/>
          <w:sz w:val="21"/>
          <w:szCs w:val="21"/>
        </w:rPr>
        <w:t xml:space="preserve"> </w:t>
      </w:r>
      <w:r w:rsidRPr="00E23FBB">
        <w:rPr>
          <w:rFonts w:ascii="Helvetica" w:hAnsi="Helvetica" w:cs="Helvetica" w:hint="eastAsia"/>
          <w:b/>
          <w:bCs/>
          <w:color w:val="222222"/>
          <w:sz w:val="21"/>
          <w:szCs w:val="21"/>
        </w:rPr>
        <w:t>в</w:t>
      </w:r>
      <w:r w:rsidRPr="00E23FBB">
        <w:rPr>
          <w:rFonts w:ascii="Helvetica" w:hAnsi="Helvetica" w:cs="Helvetica"/>
          <w:b/>
          <w:bCs/>
          <w:color w:val="222222"/>
          <w:sz w:val="21"/>
          <w:szCs w:val="21"/>
        </w:rPr>
        <w:t xml:space="preserve"> </w:t>
      </w:r>
      <w:r w:rsidRPr="00E23FBB">
        <w:rPr>
          <w:rFonts w:ascii="Helvetica" w:hAnsi="Helvetica" w:cs="Helvetica" w:hint="eastAsia"/>
          <w:b/>
          <w:bCs/>
          <w:color w:val="222222"/>
          <w:sz w:val="21"/>
          <w:szCs w:val="21"/>
        </w:rPr>
        <w:t>России</w:t>
      </w:r>
      <w:r w:rsidRPr="00E23FBB">
        <w:rPr>
          <w:rFonts w:ascii="Helvetica" w:hAnsi="Helvetica" w:cs="Helvetica"/>
          <w:b/>
          <w:bCs/>
          <w:color w:val="222222"/>
          <w:sz w:val="21"/>
          <w:szCs w:val="21"/>
        </w:rPr>
        <w:t xml:space="preserve"> </w:t>
      </w:r>
      <w:r w:rsidRPr="00E23FBB">
        <w:rPr>
          <w:rFonts w:ascii="Helvetica" w:hAnsi="Helvetica" w:cs="Helvetica" w:hint="eastAsia"/>
          <w:b/>
          <w:bCs/>
          <w:color w:val="222222"/>
          <w:sz w:val="21"/>
          <w:szCs w:val="21"/>
        </w:rPr>
        <w:t>рубежа</w:t>
      </w:r>
      <w:r w:rsidRPr="00E23FBB">
        <w:rPr>
          <w:rFonts w:ascii="Helvetica" w:hAnsi="Helvetica" w:cs="Helvetica"/>
          <w:b/>
          <w:bCs/>
          <w:color w:val="222222"/>
          <w:sz w:val="21"/>
          <w:szCs w:val="21"/>
        </w:rPr>
        <w:t xml:space="preserve"> XX - XXI </w:t>
      </w:r>
      <w:r w:rsidRPr="00E23FBB">
        <w:rPr>
          <w:rFonts w:ascii="Helvetica" w:hAnsi="Helvetica" w:cs="Helvetica" w:hint="eastAsia"/>
          <w:b/>
          <w:bCs/>
          <w:color w:val="222222"/>
          <w:sz w:val="21"/>
          <w:szCs w:val="21"/>
        </w:rPr>
        <w:t>веков</w:t>
      </w:r>
      <w:r w:rsidRPr="00E23FBB">
        <w:rPr>
          <w:rFonts w:ascii="Helvetica" w:hAnsi="Helvetica" w:cs="Helvetica"/>
          <w:b/>
          <w:bCs/>
          <w:color w:val="222222"/>
          <w:sz w:val="21"/>
          <w:szCs w:val="21"/>
        </w:rPr>
        <w:t xml:space="preserve"> : </w:t>
      </w:r>
      <w:r w:rsidRPr="00E23FBB">
        <w:rPr>
          <w:rFonts w:ascii="Helvetica" w:hAnsi="Helvetica" w:cs="Helvetica" w:hint="eastAsia"/>
          <w:b/>
          <w:bCs/>
          <w:color w:val="222222"/>
          <w:sz w:val="21"/>
          <w:szCs w:val="21"/>
        </w:rPr>
        <w:t>диссертация</w:t>
      </w:r>
      <w:r w:rsidRPr="00E23FBB">
        <w:rPr>
          <w:rFonts w:ascii="Helvetica" w:hAnsi="Helvetica" w:cs="Helvetica"/>
          <w:b/>
          <w:bCs/>
          <w:color w:val="222222"/>
          <w:sz w:val="21"/>
          <w:szCs w:val="21"/>
        </w:rPr>
        <w:t xml:space="preserve"> ... </w:t>
      </w:r>
      <w:r w:rsidRPr="00E23FBB">
        <w:rPr>
          <w:rFonts w:ascii="Helvetica" w:hAnsi="Helvetica" w:cs="Helvetica" w:hint="eastAsia"/>
          <w:b/>
          <w:bCs/>
          <w:color w:val="222222"/>
          <w:sz w:val="21"/>
          <w:szCs w:val="21"/>
        </w:rPr>
        <w:t>доктора</w:t>
      </w:r>
      <w:r w:rsidRPr="00E23FBB">
        <w:rPr>
          <w:rFonts w:ascii="Helvetica" w:hAnsi="Helvetica" w:cs="Helvetica"/>
          <w:b/>
          <w:bCs/>
          <w:color w:val="222222"/>
          <w:sz w:val="21"/>
          <w:szCs w:val="21"/>
        </w:rPr>
        <w:t xml:space="preserve"> </w:t>
      </w:r>
      <w:r w:rsidRPr="00E23FBB">
        <w:rPr>
          <w:rFonts w:ascii="Helvetica" w:hAnsi="Helvetica" w:cs="Helvetica" w:hint="eastAsia"/>
          <w:b/>
          <w:bCs/>
          <w:color w:val="222222"/>
          <w:sz w:val="21"/>
          <w:szCs w:val="21"/>
        </w:rPr>
        <w:t>социологических</w:t>
      </w:r>
      <w:r w:rsidRPr="00E23FBB">
        <w:rPr>
          <w:rFonts w:ascii="Helvetica" w:hAnsi="Helvetica" w:cs="Helvetica"/>
          <w:b/>
          <w:bCs/>
          <w:color w:val="222222"/>
          <w:sz w:val="21"/>
          <w:szCs w:val="21"/>
        </w:rPr>
        <w:t xml:space="preserve"> </w:t>
      </w:r>
      <w:r w:rsidRPr="00E23FBB">
        <w:rPr>
          <w:rFonts w:ascii="Helvetica" w:hAnsi="Helvetica" w:cs="Helvetica" w:hint="eastAsia"/>
          <w:b/>
          <w:bCs/>
          <w:color w:val="222222"/>
          <w:sz w:val="21"/>
          <w:szCs w:val="21"/>
        </w:rPr>
        <w:t>наук</w:t>
      </w:r>
      <w:r w:rsidRPr="00E23FBB">
        <w:rPr>
          <w:rFonts w:ascii="Helvetica" w:hAnsi="Helvetica" w:cs="Helvetica"/>
          <w:b/>
          <w:bCs/>
          <w:color w:val="222222"/>
          <w:sz w:val="21"/>
          <w:szCs w:val="21"/>
        </w:rPr>
        <w:t xml:space="preserve"> : 22.00.04. - </w:t>
      </w:r>
      <w:r w:rsidRPr="00E23FBB">
        <w:rPr>
          <w:rFonts w:ascii="Helvetica" w:hAnsi="Helvetica" w:cs="Helvetica" w:hint="eastAsia"/>
          <w:b/>
          <w:bCs/>
          <w:color w:val="222222"/>
          <w:sz w:val="21"/>
          <w:szCs w:val="21"/>
        </w:rPr>
        <w:t>Барнаул</w:t>
      </w:r>
      <w:r w:rsidRPr="00E23FBB">
        <w:rPr>
          <w:rFonts w:ascii="Helvetica" w:hAnsi="Helvetica" w:cs="Helvetica"/>
          <w:b/>
          <w:bCs/>
          <w:color w:val="222222"/>
          <w:sz w:val="21"/>
          <w:szCs w:val="21"/>
        </w:rPr>
        <w:t xml:space="preserve">, 2005. - 376 </w:t>
      </w:r>
      <w:proofErr w:type="gramStart"/>
      <w:r w:rsidRPr="00E23FBB">
        <w:rPr>
          <w:rFonts w:ascii="Helvetica" w:hAnsi="Helvetica" w:cs="Helvetica" w:hint="eastAsia"/>
          <w:b/>
          <w:bCs/>
          <w:color w:val="222222"/>
          <w:sz w:val="21"/>
          <w:szCs w:val="21"/>
        </w:rPr>
        <w:t>с</w:t>
      </w:r>
      <w:r w:rsidRPr="00E23FBB">
        <w:rPr>
          <w:rFonts w:ascii="Helvetica" w:hAnsi="Helvetica" w:cs="Helvetica"/>
          <w:b/>
          <w:bCs/>
          <w:color w:val="222222"/>
          <w:sz w:val="21"/>
          <w:szCs w:val="21"/>
        </w:rPr>
        <w:t>. :</w:t>
      </w:r>
      <w:proofErr w:type="gramEnd"/>
      <w:r w:rsidRPr="00E23FBB">
        <w:rPr>
          <w:rFonts w:ascii="Helvetica" w:hAnsi="Helvetica" w:cs="Helvetica"/>
          <w:b/>
          <w:bCs/>
          <w:color w:val="222222"/>
          <w:sz w:val="21"/>
          <w:szCs w:val="21"/>
        </w:rPr>
        <w:t xml:space="preserve"> </w:t>
      </w:r>
      <w:r w:rsidRPr="00E23FBB">
        <w:rPr>
          <w:rFonts w:ascii="Helvetica" w:hAnsi="Helvetica" w:cs="Helvetica" w:hint="eastAsia"/>
          <w:b/>
          <w:bCs/>
          <w:color w:val="222222"/>
          <w:sz w:val="21"/>
          <w:szCs w:val="21"/>
        </w:rPr>
        <w:t>ил</w:t>
      </w:r>
      <w:r w:rsidRPr="00E23FBB">
        <w:rPr>
          <w:rFonts w:ascii="Helvetica" w:hAnsi="Helvetica" w:cs="Helvetica"/>
          <w:b/>
          <w:bCs/>
          <w:color w:val="222222"/>
          <w:sz w:val="21"/>
          <w:szCs w:val="21"/>
        </w:rPr>
        <w:t>.</w:t>
      </w:r>
    </w:p>
    <w:p w14:paraId="5D66F0C3" w14:textId="77777777" w:rsidR="00E23FBB" w:rsidRPr="00E23FBB" w:rsidRDefault="00E23FBB" w:rsidP="00E23FBB">
      <w:pPr>
        <w:rPr>
          <w:rFonts w:ascii="Helvetica" w:hAnsi="Helvetica" w:cs="Helvetica"/>
          <w:b/>
          <w:bCs/>
          <w:color w:val="222222"/>
          <w:sz w:val="21"/>
          <w:szCs w:val="21"/>
        </w:rPr>
      </w:pPr>
      <w:r w:rsidRPr="00E23FBB">
        <w:rPr>
          <w:rFonts w:ascii="Helvetica" w:hAnsi="Helvetica" w:cs="Helvetica" w:hint="eastAsia"/>
          <w:b/>
          <w:bCs/>
          <w:color w:val="222222"/>
          <w:sz w:val="21"/>
          <w:szCs w:val="21"/>
        </w:rPr>
        <w:t>больше</w:t>
      </w:r>
    </w:p>
    <w:p w14:paraId="512F46E0" w14:textId="77777777" w:rsidR="00E23FBB" w:rsidRPr="00E23FBB" w:rsidRDefault="00E23FBB" w:rsidP="00E23FBB">
      <w:pPr>
        <w:rPr>
          <w:rFonts w:ascii="Helvetica" w:hAnsi="Helvetica" w:cs="Helvetica"/>
          <w:b/>
          <w:bCs/>
          <w:color w:val="222222"/>
          <w:sz w:val="21"/>
          <w:szCs w:val="21"/>
        </w:rPr>
      </w:pPr>
      <w:r w:rsidRPr="00E23FBB">
        <w:rPr>
          <w:rFonts w:ascii="Helvetica" w:hAnsi="Helvetica" w:cs="Helvetica" w:hint="eastAsia"/>
          <w:b/>
          <w:bCs/>
          <w:color w:val="222222"/>
          <w:sz w:val="21"/>
          <w:szCs w:val="21"/>
        </w:rPr>
        <w:t>Цитаты</w:t>
      </w:r>
      <w:r w:rsidRPr="00E23FBB">
        <w:rPr>
          <w:rFonts w:ascii="Helvetica" w:hAnsi="Helvetica" w:cs="Helvetica"/>
          <w:b/>
          <w:bCs/>
          <w:color w:val="222222"/>
          <w:sz w:val="21"/>
          <w:szCs w:val="21"/>
        </w:rPr>
        <w:t xml:space="preserve"> </w:t>
      </w:r>
      <w:r w:rsidRPr="00E23FBB">
        <w:rPr>
          <w:rFonts w:ascii="Helvetica" w:hAnsi="Helvetica" w:cs="Helvetica" w:hint="eastAsia"/>
          <w:b/>
          <w:bCs/>
          <w:color w:val="222222"/>
          <w:sz w:val="21"/>
          <w:szCs w:val="21"/>
        </w:rPr>
        <w:t>из</w:t>
      </w:r>
      <w:r w:rsidRPr="00E23FBB">
        <w:rPr>
          <w:rFonts w:ascii="Helvetica" w:hAnsi="Helvetica" w:cs="Helvetica"/>
          <w:b/>
          <w:bCs/>
          <w:color w:val="222222"/>
          <w:sz w:val="21"/>
          <w:szCs w:val="21"/>
        </w:rPr>
        <w:t xml:space="preserve"> </w:t>
      </w:r>
      <w:r w:rsidRPr="00E23FBB">
        <w:rPr>
          <w:rFonts w:ascii="Helvetica" w:hAnsi="Helvetica" w:cs="Helvetica" w:hint="eastAsia"/>
          <w:b/>
          <w:bCs/>
          <w:color w:val="222222"/>
          <w:sz w:val="21"/>
          <w:szCs w:val="21"/>
        </w:rPr>
        <w:t>текста</w:t>
      </w:r>
      <w:r w:rsidRPr="00E23FBB">
        <w:rPr>
          <w:rFonts w:ascii="Helvetica" w:hAnsi="Helvetica" w:cs="Helvetica"/>
          <w:b/>
          <w:bCs/>
          <w:color w:val="222222"/>
          <w:sz w:val="21"/>
          <w:szCs w:val="21"/>
        </w:rPr>
        <w:t>:</w:t>
      </w:r>
      <w:r w:rsidRPr="00E23FBB">
        <w:rPr>
          <w:rFonts w:ascii="Tahoma" w:hAnsi="Tahoma" w:cs="Tahoma"/>
          <w:b/>
          <w:bCs/>
          <w:color w:val="222222"/>
          <w:sz w:val="21"/>
          <w:szCs w:val="21"/>
        </w:rPr>
        <w:t>﻿</w:t>
      </w:r>
    </w:p>
    <w:p w14:paraId="1DBED7A5" w14:textId="77777777" w:rsidR="00E23FBB" w:rsidRPr="00E23FBB" w:rsidRDefault="00E23FBB" w:rsidP="00E23FBB">
      <w:pPr>
        <w:rPr>
          <w:rFonts w:ascii="Helvetica" w:hAnsi="Helvetica" w:cs="Helvetica"/>
          <w:b/>
          <w:bCs/>
          <w:color w:val="222222"/>
          <w:sz w:val="21"/>
          <w:szCs w:val="21"/>
        </w:rPr>
      </w:pPr>
      <w:r w:rsidRPr="00E23FBB">
        <w:rPr>
          <w:rFonts w:ascii="Helvetica" w:hAnsi="Helvetica" w:cs="Helvetica" w:hint="eastAsia"/>
          <w:b/>
          <w:bCs/>
          <w:color w:val="222222"/>
          <w:sz w:val="21"/>
          <w:szCs w:val="21"/>
        </w:rPr>
        <w:t>стр</w:t>
      </w:r>
      <w:r w:rsidRPr="00E23FBB">
        <w:rPr>
          <w:rFonts w:ascii="Helvetica" w:hAnsi="Helvetica" w:cs="Helvetica"/>
          <w:b/>
          <w:bCs/>
          <w:color w:val="222222"/>
          <w:sz w:val="21"/>
          <w:szCs w:val="21"/>
        </w:rPr>
        <w:t>. 1</w:t>
      </w:r>
    </w:p>
    <w:p w14:paraId="3D63875E" w14:textId="77777777" w:rsidR="00E23FBB" w:rsidRPr="00E23FBB" w:rsidRDefault="00E23FBB" w:rsidP="00E23FBB">
      <w:pPr>
        <w:rPr>
          <w:rFonts w:ascii="Helvetica" w:hAnsi="Helvetica" w:cs="Helvetica"/>
          <w:b/>
          <w:bCs/>
          <w:color w:val="222222"/>
          <w:sz w:val="21"/>
          <w:szCs w:val="21"/>
        </w:rPr>
      </w:pPr>
      <w:r w:rsidRPr="00E23FBB">
        <w:rPr>
          <w:rFonts w:ascii="Helvetica" w:hAnsi="Helvetica" w:cs="Helvetica" w:hint="eastAsia"/>
          <w:b/>
          <w:bCs/>
          <w:color w:val="222222"/>
          <w:sz w:val="21"/>
          <w:szCs w:val="21"/>
        </w:rPr>
        <w:t>Алтайский</w:t>
      </w:r>
      <w:r w:rsidRPr="00E23FBB">
        <w:rPr>
          <w:rFonts w:ascii="Helvetica" w:hAnsi="Helvetica" w:cs="Helvetica"/>
          <w:b/>
          <w:bCs/>
          <w:color w:val="222222"/>
          <w:sz w:val="21"/>
          <w:szCs w:val="21"/>
        </w:rPr>
        <w:t xml:space="preserve"> </w:t>
      </w:r>
      <w:r w:rsidRPr="00E23FBB">
        <w:rPr>
          <w:rFonts w:ascii="Helvetica" w:hAnsi="Helvetica" w:cs="Helvetica" w:hint="eastAsia"/>
          <w:b/>
          <w:bCs/>
          <w:color w:val="222222"/>
          <w:sz w:val="21"/>
          <w:szCs w:val="21"/>
        </w:rPr>
        <w:t>государственный</w:t>
      </w:r>
      <w:r w:rsidRPr="00E23FBB">
        <w:rPr>
          <w:rFonts w:ascii="Helvetica" w:hAnsi="Helvetica" w:cs="Helvetica"/>
          <w:b/>
          <w:bCs/>
          <w:color w:val="222222"/>
          <w:sz w:val="21"/>
          <w:szCs w:val="21"/>
        </w:rPr>
        <w:t xml:space="preserve"> </w:t>
      </w:r>
      <w:r w:rsidRPr="00E23FBB">
        <w:rPr>
          <w:rFonts w:ascii="Helvetica" w:hAnsi="Helvetica" w:cs="Helvetica" w:hint="eastAsia"/>
          <w:b/>
          <w:bCs/>
          <w:color w:val="222222"/>
          <w:sz w:val="21"/>
          <w:szCs w:val="21"/>
        </w:rPr>
        <w:t>университет</w:t>
      </w:r>
      <w:r w:rsidRPr="00E23FBB">
        <w:rPr>
          <w:rFonts w:ascii="Helvetica" w:hAnsi="Helvetica" w:cs="Helvetica"/>
          <w:b/>
          <w:bCs/>
          <w:color w:val="222222"/>
          <w:sz w:val="21"/>
          <w:szCs w:val="21"/>
        </w:rPr>
        <w:t xml:space="preserve"> </w:t>
      </w:r>
      <w:r w:rsidRPr="00E23FBB">
        <w:rPr>
          <w:rFonts w:ascii="Helvetica" w:hAnsi="Helvetica" w:cs="Helvetica" w:hint="eastAsia"/>
          <w:b/>
          <w:bCs/>
          <w:color w:val="222222"/>
          <w:sz w:val="21"/>
          <w:szCs w:val="21"/>
        </w:rPr>
        <w:t>На</w:t>
      </w:r>
      <w:r w:rsidRPr="00E23FBB">
        <w:rPr>
          <w:rFonts w:ascii="Helvetica" w:hAnsi="Helvetica" w:cs="Helvetica"/>
          <w:b/>
          <w:bCs/>
          <w:color w:val="222222"/>
          <w:sz w:val="21"/>
          <w:szCs w:val="21"/>
        </w:rPr>
        <w:t xml:space="preserve"> </w:t>
      </w:r>
      <w:r w:rsidRPr="00E23FBB">
        <w:rPr>
          <w:rFonts w:ascii="Helvetica" w:hAnsi="Helvetica" w:cs="Helvetica" w:hint="eastAsia"/>
          <w:b/>
          <w:bCs/>
          <w:color w:val="222222"/>
          <w:sz w:val="21"/>
          <w:szCs w:val="21"/>
        </w:rPr>
        <w:t>правах</w:t>
      </w:r>
      <w:r w:rsidRPr="00E23FBB">
        <w:rPr>
          <w:rFonts w:ascii="Helvetica" w:hAnsi="Helvetica" w:cs="Helvetica"/>
          <w:b/>
          <w:bCs/>
          <w:color w:val="222222"/>
          <w:sz w:val="21"/>
          <w:szCs w:val="21"/>
        </w:rPr>
        <w:t xml:space="preserve"> </w:t>
      </w:r>
      <w:r w:rsidRPr="00E23FBB">
        <w:rPr>
          <w:rFonts w:ascii="Helvetica" w:hAnsi="Helvetica" w:cs="Helvetica" w:hint="eastAsia"/>
          <w:b/>
          <w:bCs/>
          <w:color w:val="222222"/>
          <w:sz w:val="21"/>
          <w:szCs w:val="21"/>
        </w:rPr>
        <w:t>рукописи</w:t>
      </w:r>
      <w:r w:rsidRPr="00E23FBB">
        <w:rPr>
          <w:rFonts w:ascii="Helvetica" w:hAnsi="Helvetica" w:cs="Helvetica"/>
          <w:b/>
          <w:bCs/>
          <w:color w:val="222222"/>
          <w:sz w:val="21"/>
          <w:szCs w:val="21"/>
        </w:rPr>
        <w:t xml:space="preserve"> </w:t>
      </w:r>
      <w:r w:rsidRPr="00E23FBB">
        <w:rPr>
          <w:rFonts w:ascii="Helvetica" w:hAnsi="Helvetica" w:cs="Helvetica" w:hint="eastAsia"/>
          <w:b/>
          <w:bCs/>
          <w:color w:val="222222"/>
          <w:sz w:val="21"/>
          <w:szCs w:val="21"/>
        </w:rPr>
        <w:t>Марченко</w:t>
      </w:r>
      <w:r w:rsidRPr="00E23FBB">
        <w:rPr>
          <w:rFonts w:ascii="Helvetica" w:hAnsi="Helvetica" w:cs="Helvetica"/>
          <w:b/>
          <w:bCs/>
          <w:color w:val="222222"/>
          <w:sz w:val="21"/>
          <w:szCs w:val="21"/>
        </w:rPr>
        <w:t xml:space="preserve"> </w:t>
      </w:r>
      <w:r w:rsidRPr="00E23FBB">
        <w:rPr>
          <w:rFonts w:ascii="Helvetica" w:hAnsi="Helvetica" w:cs="Helvetica" w:hint="eastAsia"/>
          <w:b/>
          <w:bCs/>
          <w:color w:val="222222"/>
          <w:sz w:val="21"/>
          <w:szCs w:val="21"/>
        </w:rPr>
        <w:t>Иван</w:t>
      </w:r>
      <w:r w:rsidRPr="00E23FBB">
        <w:rPr>
          <w:rFonts w:ascii="Helvetica" w:hAnsi="Helvetica" w:cs="Helvetica"/>
          <w:b/>
          <w:bCs/>
          <w:color w:val="222222"/>
          <w:sz w:val="21"/>
          <w:szCs w:val="21"/>
        </w:rPr>
        <w:t xml:space="preserve"> </w:t>
      </w:r>
      <w:r w:rsidRPr="00E23FBB">
        <w:rPr>
          <w:rFonts w:ascii="Helvetica" w:hAnsi="Helvetica" w:cs="Helvetica" w:hint="eastAsia"/>
          <w:b/>
          <w:bCs/>
          <w:color w:val="222222"/>
          <w:sz w:val="21"/>
          <w:szCs w:val="21"/>
        </w:rPr>
        <w:t>Петрович</w:t>
      </w:r>
      <w:r w:rsidRPr="00E23FBB">
        <w:rPr>
          <w:rFonts w:ascii="Helvetica" w:hAnsi="Helvetica" w:cs="Helvetica"/>
          <w:b/>
          <w:bCs/>
          <w:color w:val="222222"/>
          <w:sz w:val="21"/>
          <w:szCs w:val="21"/>
        </w:rPr>
        <w:t xml:space="preserve"> </w:t>
      </w:r>
      <w:r w:rsidRPr="00E23FBB">
        <w:rPr>
          <w:rFonts w:ascii="Helvetica" w:hAnsi="Helvetica" w:cs="Helvetica" w:hint="eastAsia"/>
          <w:b/>
          <w:bCs/>
          <w:color w:val="222222"/>
          <w:sz w:val="21"/>
          <w:szCs w:val="21"/>
        </w:rPr>
        <w:t>Особенности</w:t>
      </w:r>
      <w:r w:rsidRPr="00E23FBB">
        <w:rPr>
          <w:rFonts w:ascii="Helvetica" w:hAnsi="Helvetica" w:cs="Helvetica"/>
          <w:b/>
          <w:bCs/>
          <w:color w:val="222222"/>
          <w:sz w:val="21"/>
          <w:szCs w:val="21"/>
        </w:rPr>
        <w:t xml:space="preserve"> </w:t>
      </w:r>
      <w:r w:rsidRPr="00E23FBB">
        <w:rPr>
          <w:rFonts w:ascii="Helvetica" w:hAnsi="Helvetica" w:cs="Helvetica" w:hint="eastAsia"/>
          <w:b/>
          <w:bCs/>
          <w:color w:val="222222"/>
          <w:sz w:val="21"/>
          <w:szCs w:val="21"/>
        </w:rPr>
        <w:t>нроцесса</w:t>
      </w:r>
      <w:r w:rsidRPr="00E23FBB">
        <w:rPr>
          <w:rFonts w:ascii="Helvetica" w:hAnsi="Helvetica" w:cs="Helvetica"/>
          <w:b/>
          <w:bCs/>
          <w:color w:val="222222"/>
          <w:sz w:val="21"/>
          <w:szCs w:val="21"/>
        </w:rPr>
        <w:t xml:space="preserve"> </w:t>
      </w:r>
      <w:r w:rsidRPr="00E23FBB">
        <w:rPr>
          <w:rFonts w:ascii="Helvetica" w:hAnsi="Helvetica" w:cs="Helvetica" w:hint="eastAsia"/>
          <w:b/>
          <w:bCs/>
          <w:color w:val="222222"/>
          <w:sz w:val="21"/>
          <w:szCs w:val="21"/>
        </w:rPr>
        <w:t>трансформации</w:t>
      </w:r>
      <w:r w:rsidRPr="00E23FBB">
        <w:rPr>
          <w:rFonts w:ascii="Helvetica" w:hAnsi="Helvetica" w:cs="Helvetica"/>
          <w:b/>
          <w:bCs/>
          <w:color w:val="222222"/>
          <w:sz w:val="21"/>
          <w:szCs w:val="21"/>
        </w:rPr>
        <w:t xml:space="preserve"> </w:t>
      </w:r>
      <w:r w:rsidRPr="00E23FBB">
        <w:rPr>
          <w:rFonts w:ascii="Helvetica" w:hAnsi="Helvetica" w:cs="Helvetica" w:hint="eastAsia"/>
          <w:b/>
          <w:bCs/>
          <w:color w:val="222222"/>
          <w:sz w:val="21"/>
          <w:szCs w:val="21"/>
        </w:rPr>
        <w:t>кадрового</w:t>
      </w:r>
      <w:r w:rsidRPr="00E23FBB">
        <w:rPr>
          <w:rFonts w:ascii="Helvetica" w:hAnsi="Helvetica" w:cs="Helvetica"/>
          <w:b/>
          <w:bCs/>
          <w:color w:val="222222"/>
          <w:sz w:val="21"/>
          <w:szCs w:val="21"/>
        </w:rPr>
        <w:t xml:space="preserve"> </w:t>
      </w:r>
      <w:r w:rsidRPr="00E23FBB">
        <w:rPr>
          <w:rFonts w:ascii="Helvetica" w:hAnsi="Helvetica" w:cs="Helvetica" w:hint="eastAsia"/>
          <w:b/>
          <w:bCs/>
          <w:color w:val="222222"/>
          <w:sz w:val="21"/>
          <w:szCs w:val="21"/>
        </w:rPr>
        <w:t>потенциала</w:t>
      </w:r>
      <w:r w:rsidRPr="00E23FBB">
        <w:rPr>
          <w:rFonts w:ascii="Helvetica" w:hAnsi="Helvetica" w:cs="Helvetica"/>
          <w:b/>
          <w:bCs/>
          <w:color w:val="222222"/>
          <w:sz w:val="21"/>
          <w:szCs w:val="21"/>
        </w:rPr>
        <w:t xml:space="preserve"> </w:t>
      </w:r>
      <w:r w:rsidRPr="00E23FBB">
        <w:rPr>
          <w:rFonts w:ascii="Helvetica" w:hAnsi="Helvetica" w:cs="Helvetica" w:hint="eastAsia"/>
          <w:b/>
          <w:bCs/>
          <w:color w:val="222222"/>
          <w:sz w:val="21"/>
          <w:szCs w:val="21"/>
        </w:rPr>
        <w:t>государственной</w:t>
      </w:r>
      <w:r w:rsidRPr="00E23FBB">
        <w:rPr>
          <w:rFonts w:ascii="Helvetica" w:hAnsi="Helvetica" w:cs="Helvetica"/>
          <w:b/>
          <w:bCs/>
          <w:color w:val="222222"/>
          <w:sz w:val="21"/>
          <w:szCs w:val="21"/>
        </w:rPr>
        <w:t xml:space="preserve"> (</w:t>
      </w:r>
      <w:r w:rsidRPr="00E23FBB">
        <w:rPr>
          <w:rFonts w:ascii="Helvetica" w:hAnsi="Helvetica" w:cs="Helvetica" w:hint="eastAsia"/>
          <w:b/>
          <w:bCs/>
          <w:color w:val="222222"/>
          <w:sz w:val="21"/>
          <w:szCs w:val="21"/>
        </w:rPr>
        <w:t>муницинальной</w:t>
      </w:r>
      <w:r w:rsidRPr="00E23FBB">
        <w:rPr>
          <w:rFonts w:ascii="Helvetica" w:hAnsi="Helvetica" w:cs="Helvetica"/>
          <w:b/>
          <w:bCs/>
          <w:color w:val="222222"/>
          <w:sz w:val="21"/>
          <w:szCs w:val="21"/>
        </w:rPr>
        <w:t xml:space="preserve">) </w:t>
      </w:r>
      <w:r w:rsidRPr="00E23FBB">
        <w:rPr>
          <w:rFonts w:ascii="Helvetica" w:hAnsi="Helvetica" w:cs="Helvetica" w:hint="eastAsia"/>
          <w:b/>
          <w:bCs/>
          <w:color w:val="222222"/>
          <w:sz w:val="21"/>
          <w:szCs w:val="21"/>
        </w:rPr>
        <w:t>службы</w:t>
      </w:r>
      <w:r w:rsidRPr="00E23FBB">
        <w:rPr>
          <w:rFonts w:ascii="Helvetica" w:hAnsi="Helvetica" w:cs="Helvetica"/>
          <w:b/>
          <w:bCs/>
          <w:color w:val="222222"/>
          <w:sz w:val="21"/>
          <w:szCs w:val="21"/>
        </w:rPr>
        <w:t xml:space="preserve"> </w:t>
      </w:r>
      <w:r w:rsidRPr="00E23FBB">
        <w:rPr>
          <w:rFonts w:ascii="Helvetica" w:hAnsi="Helvetica" w:cs="Helvetica" w:hint="eastAsia"/>
          <w:b/>
          <w:bCs/>
          <w:color w:val="222222"/>
          <w:sz w:val="21"/>
          <w:szCs w:val="21"/>
        </w:rPr>
        <w:t>в</w:t>
      </w:r>
      <w:r w:rsidRPr="00E23FBB">
        <w:rPr>
          <w:rFonts w:ascii="Helvetica" w:hAnsi="Helvetica" w:cs="Helvetica"/>
          <w:b/>
          <w:bCs/>
          <w:color w:val="222222"/>
          <w:sz w:val="21"/>
          <w:szCs w:val="21"/>
        </w:rPr>
        <w:t xml:space="preserve"> </w:t>
      </w:r>
      <w:r w:rsidRPr="00E23FBB">
        <w:rPr>
          <w:rFonts w:ascii="Helvetica" w:hAnsi="Helvetica" w:cs="Helvetica" w:hint="eastAsia"/>
          <w:b/>
          <w:bCs/>
          <w:color w:val="222222"/>
          <w:sz w:val="21"/>
          <w:szCs w:val="21"/>
        </w:rPr>
        <w:t>России</w:t>
      </w:r>
      <w:r w:rsidRPr="00E23FBB">
        <w:rPr>
          <w:rFonts w:ascii="Helvetica" w:hAnsi="Helvetica" w:cs="Helvetica"/>
          <w:b/>
          <w:bCs/>
          <w:color w:val="222222"/>
          <w:sz w:val="21"/>
          <w:szCs w:val="21"/>
        </w:rPr>
        <w:t xml:space="preserve"> </w:t>
      </w:r>
      <w:r w:rsidRPr="00E23FBB">
        <w:rPr>
          <w:rFonts w:ascii="Helvetica" w:hAnsi="Helvetica" w:cs="Helvetica" w:hint="eastAsia"/>
          <w:b/>
          <w:bCs/>
          <w:color w:val="222222"/>
          <w:sz w:val="21"/>
          <w:szCs w:val="21"/>
        </w:rPr>
        <w:t>рубежа</w:t>
      </w:r>
      <w:r w:rsidRPr="00E23FBB">
        <w:rPr>
          <w:rFonts w:ascii="Helvetica" w:hAnsi="Helvetica" w:cs="Helvetica"/>
          <w:b/>
          <w:bCs/>
          <w:color w:val="222222"/>
          <w:sz w:val="21"/>
          <w:szCs w:val="21"/>
        </w:rPr>
        <w:t xml:space="preserve"> XX-XXI </w:t>
      </w:r>
      <w:r w:rsidRPr="00E23FBB">
        <w:rPr>
          <w:rFonts w:ascii="Helvetica" w:hAnsi="Helvetica" w:cs="Helvetica" w:hint="eastAsia"/>
          <w:b/>
          <w:bCs/>
          <w:color w:val="222222"/>
          <w:sz w:val="21"/>
          <w:szCs w:val="21"/>
        </w:rPr>
        <w:t>веков</w:t>
      </w:r>
      <w:r w:rsidRPr="00E23FBB">
        <w:rPr>
          <w:rFonts w:ascii="Helvetica" w:hAnsi="Helvetica" w:cs="Helvetica"/>
          <w:b/>
          <w:bCs/>
          <w:color w:val="222222"/>
          <w:sz w:val="21"/>
          <w:szCs w:val="21"/>
        </w:rPr>
        <w:t xml:space="preserve"> </w:t>
      </w:r>
      <w:r w:rsidRPr="00E23FBB">
        <w:rPr>
          <w:rFonts w:ascii="Helvetica" w:hAnsi="Helvetica" w:cs="Helvetica" w:hint="eastAsia"/>
          <w:b/>
          <w:bCs/>
          <w:color w:val="222222"/>
          <w:sz w:val="21"/>
          <w:szCs w:val="21"/>
        </w:rPr>
        <w:t>Специальность</w:t>
      </w:r>
      <w:r w:rsidRPr="00E23FBB">
        <w:rPr>
          <w:rFonts w:ascii="Helvetica" w:hAnsi="Helvetica" w:cs="Helvetica"/>
          <w:b/>
          <w:bCs/>
          <w:color w:val="222222"/>
          <w:sz w:val="21"/>
          <w:szCs w:val="21"/>
        </w:rPr>
        <w:t xml:space="preserve"> 22.00.04 - </w:t>
      </w:r>
      <w:r w:rsidRPr="00E23FBB">
        <w:rPr>
          <w:rFonts w:ascii="Helvetica" w:hAnsi="Helvetica" w:cs="Helvetica" w:hint="eastAsia"/>
          <w:b/>
          <w:bCs/>
          <w:color w:val="222222"/>
          <w:sz w:val="21"/>
          <w:szCs w:val="21"/>
        </w:rPr>
        <w:t>социальная</w:t>
      </w:r>
      <w:r w:rsidRPr="00E23FBB">
        <w:rPr>
          <w:rFonts w:ascii="Helvetica" w:hAnsi="Helvetica" w:cs="Helvetica"/>
          <w:b/>
          <w:bCs/>
          <w:color w:val="222222"/>
          <w:sz w:val="21"/>
          <w:szCs w:val="21"/>
        </w:rPr>
        <w:t xml:space="preserve"> </w:t>
      </w:r>
      <w:r w:rsidRPr="00E23FBB">
        <w:rPr>
          <w:rFonts w:ascii="Helvetica" w:hAnsi="Helvetica" w:cs="Helvetica" w:hint="eastAsia"/>
          <w:b/>
          <w:bCs/>
          <w:color w:val="222222"/>
          <w:sz w:val="21"/>
          <w:szCs w:val="21"/>
        </w:rPr>
        <w:t>структура</w:t>
      </w:r>
      <w:r w:rsidRPr="00E23FBB">
        <w:rPr>
          <w:rFonts w:ascii="Helvetica" w:hAnsi="Helvetica" w:cs="Helvetica"/>
          <w:b/>
          <w:bCs/>
          <w:color w:val="222222"/>
          <w:sz w:val="21"/>
          <w:szCs w:val="21"/>
        </w:rPr>
        <w:t xml:space="preserve">, </w:t>
      </w:r>
      <w:r w:rsidRPr="00E23FBB">
        <w:rPr>
          <w:rFonts w:ascii="Helvetica" w:hAnsi="Helvetica" w:cs="Helvetica" w:hint="eastAsia"/>
          <w:b/>
          <w:bCs/>
          <w:color w:val="222222"/>
          <w:sz w:val="21"/>
          <w:szCs w:val="21"/>
        </w:rPr>
        <w:t>социальные</w:t>
      </w:r>
      <w:r w:rsidRPr="00E23FBB">
        <w:rPr>
          <w:rFonts w:ascii="Helvetica" w:hAnsi="Helvetica" w:cs="Helvetica"/>
          <w:b/>
          <w:bCs/>
          <w:color w:val="222222"/>
          <w:sz w:val="21"/>
          <w:szCs w:val="21"/>
        </w:rPr>
        <w:t xml:space="preserve"> </w:t>
      </w:r>
      <w:r w:rsidRPr="00E23FBB">
        <w:rPr>
          <w:rFonts w:ascii="Helvetica" w:hAnsi="Helvetica" w:cs="Helvetica" w:hint="eastAsia"/>
          <w:b/>
          <w:bCs/>
          <w:color w:val="222222"/>
          <w:sz w:val="21"/>
          <w:szCs w:val="21"/>
        </w:rPr>
        <w:t>институты</w:t>
      </w:r>
      <w:r w:rsidRPr="00E23FBB">
        <w:rPr>
          <w:rFonts w:ascii="Helvetica" w:hAnsi="Helvetica" w:cs="Helvetica"/>
          <w:b/>
          <w:bCs/>
          <w:color w:val="222222"/>
          <w:sz w:val="21"/>
          <w:szCs w:val="21"/>
        </w:rPr>
        <w:t xml:space="preserve"> </w:t>
      </w:r>
      <w:r w:rsidRPr="00E23FBB">
        <w:rPr>
          <w:rFonts w:ascii="Helvetica" w:hAnsi="Helvetica" w:cs="Helvetica" w:hint="eastAsia"/>
          <w:b/>
          <w:bCs/>
          <w:color w:val="222222"/>
          <w:sz w:val="21"/>
          <w:szCs w:val="21"/>
        </w:rPr>
        <w:t>и</w:t>
      </w:r>
      <w:r w:rsidRPr="00E23FBB">
        <w:rPr>
          <w:rFonts w:ascii="Helvetica" w:hAnsi="Helvetica" w:cs="Helvetica"/>
          <w:b/>
          <w:bCs/>
          <w:color w:val="222222"/>
          <w:sz w:val="21"/>
          <w:szCs w:val="21"/>
        </w:rPr>
        <w:t xml:space="preserve"> </w:t>
      </w:r>
      <w:r w:rsidRPr="00E23FBB">
        <w:rPr>
          <w:rFonts w:ascii="Helvetica" w:hAnsi="Helvetica" w:cs="Helvetica" w:hint="eastAsia"/>
          <w:b/>
          <w:bCs/>
          <w:color w:val="222222"/>
          <w:sz w:val="21"/>
          <w:szCs w:val="21"/>
        </w:rPr>
        <w:t>процессы</w:t>
      </w:r>
      <w:r w:rsidRPr="00E23FBB">
        <w:rPr>
          <w:rFonts w:ascii="Helvetica" w:hAnsi="Helvetica" w:cs="Helvetica"/>
          <w:b/>
          <w:bCs/>
          <w:color w:val="222222"/>
          <w:sz w:val="21"/>
          <w:szCs w:val="21"/>
        </w:rPr>
        <w:t xml:space="preserve"> </w:t>
      </w:r>
      <w:r w:rsidRPr="00E23FBB">
        <w:rPr>
          <w:rFonts w:ascii="Helvetica" w:hAnsi="Helvetica" w:cs="Helvetica" w:hint="eastAsia"/>
          <w:b/>
          <w:bCs/>
          <w:color w:val="222222"/>
          <w:sz w:val="21"/>
          <w:szCs w:val="21"/>
        </w:rPr>
        <w:t>Диссертация</w:t>
      </w:r>
      <w:r w:rsidRPr="00E23FBB">
        <w:rPr>
          <w:rFonts w:ascii="Helvetica" w:hAnsi="Helvetica" w:cs="Helvetica"/>
          <w:b/>
          <w:bCs/>
          <w:color w:val="222222"/>
          <w:sz w:val="21"/>
          <w:szCs w:val="21"/>
        </w:rPr>
        <w:t xml:space="preserve"> </w:t>
      </w:r>
      <w:r w:rsidRPr="00E23FBB">
        <w:rPr>
          <w:rFonts w:ascii="Helvetica" w:hAnsi="Helvetica" w:cs="Helvetica" w:hint="eastAsia"/>
          <w:b/>
          <w:bCs/>
          <w:color w:val="222222"/>
          <w:sz w:val="21"/>
          <w:szCs w:val="21"/>
        </w:rPr>
        <w:t>на</w:t>
      </w:r>
      <w:r w:rsidRPr="00E23FBB">
        <w:rPr>
          <w:rFonts w:ascii="Helvetica" w:hAnsi="Helvetica" w:cs="Helvetica"/>
          <w:b/>
          <w:bCs/>
          <w:color w:val="222222"/>
          <w:sz w:val="21"/>
          <w:szCs w:val="21"/>
        </w:rPr>
        <w:t xml:space="preserve"> </w:t>
      </w:r>
      <w:r w:rsidRPr="00E23FBB">
        <w:rPr>
          <w:rFonts w:ascii="Helvetica" w:hAnsi="Helvetica" w:cs="Helvetica" w:hint="eastAsia"/>
          <w:b/>
          <w:bCs/>
          <w:color w:val="222222"/>
          <w:sz w:val="21"/>
          <w:szCs w:val="21"/>
        </w:rPr>
        <w:t>соискание</w:t>
      </w:r>
    </w:p>
    <w:p w14:paraId="2E4D045B" w14:textId="77777777" w:rsidR="00E23FBB" w:rsidRPr="00E23FBB" w:rsidRDefault="00E23FBB" w:rsidP="00E23FBB">
      <w:pPr>
        <w:rPr>
          <w:rFonts w:ascii="Helvetica" w:hAnsi="Helvetica" w:cs="Helvetica"/>
          <w:b/>
          <w:bCs/>
          <w:color w:val="222222"/>
          <w:sz w:val="21"/>
          <w:szCs w:val="21"/>
        </w:rPr>
      </w:pPr>
      <w:r w:rsidRPr="00E23FBB">
        <w:rPr>
          <w:rFonts w:ascii="Helvetica" w:hAnsi="Helvetica" w:cs="Helvetica" w:hint="eastAsia"/>
          <w:b/>
          <w:bCs/>
          <w:color w:val="222222"/>
          <w:sz w:val="21"/>
          <w:szCs w:val="21"/>
        </w:rPr>
        <w:t>стр</w:t>
      </w:r>
      <w:r w:rsidRPr="00E23FBB">
        <w:rPr>
          <w:rFonts w:ascii="Helvetica" w:hAnsi="Helvetica" w:cs="Helvetica"/>
          <w:b/>
          <w:bCs/>
          <w:color w:val="222222"/>
          <w:sz w:val="21"/>
          <w:szCs w:val="21"/>
        </w:rPr>
        <w:t>. 6</w:t>
      </w:r>
    </w:p>
    <w:p w14:paraId="5BACDD6A" w14:textId="77777777" w:rsidR="00E23FBB" w:rsidRPr="00E23FBB" w:rsidRDefault="00E23FBB" w:rsidP="00E23FBB">
      <w:pPr>
        <w:rPr>
          <w:rFonts w:ascii="Helvetica" w:hAnsi="Helvetica" w:cs="Helvetica"/>
          <w:b/>
          <w:bCs/>
          <w:color w:val="222222"/>
          <w:sz w:val="21"/>
          <w:szCs w:val="21"/>
        </w:rPr>
      </w:pPr>
      <w:r w:rsidRPr="00E23FBB">
        <w:rPr>
          <w:rFonts w:ascii="Helvetica" w:hAnsi="Helvetica" w:cs="Helvetica" w:hint="eastAsia"/>
          <w:b/>
          <w:bCs/>
          <w:color w:val="222222"/>
          <w:sz w:val="21"/>
          <w:szCs w:val="21"/>
        </w:rPr>
        <w:t>исследования</w:t>
      </w:r>
      <w:r w:rsidRPr="00E23FBB">
        <w:rPr>
          <w:rFonts w:ascii="Helvetica" w:hAnsi="Helvetica" w:cs="Helvetica"/>
          <w:b/>
          <w:bCs/>
          <w:color w:val="222222"/>
          <w:sz w:val="21"/>
          <w:szCs w:val="21"/>
        </w:rPr>
        <w:t xml:space="preserve">: </w:t>
      </w:r>
      <w:r w:rsidRPr="00E23FBB">
        <w:rPr>
          <w:rFonts w:ascii="Helvetica" w:hAnsi="Helvetica" w:cs="Helvetica" w:hint="eastAsia"/>
          <w:b/>
          <w:bCs/>
          <w:color w:val="222222"/>
          <w:sz w:val="21"/>
          <w:szCs w:val="21"/>
        </w:rPr>
        <w:t>особенности</w:t>
      </w:r>
      <w:r w:rsidRPr="00E23FBB">
        <w:rPr>
          <w:rFonts w:ascii="Helvetica" w:hAnsi="Helvetica" w:cs="Helvetica"/>
          <w:b/>
          <w:bCs/>
          <w:color w:val="222222"/>
          <w:sz w:val="21"/>
          <w:szCs w:val="21"/>
        </w:rPr>
        <w:t xml:space="preserve"> </w:t>
      </w:r>
      <w:r w:rsidRPr="00E23FBB">
        <w:rPr>
          <w:rFonts w:ascii="Helvetica" w:hAnsi="Helvetica" w:cs="Helvetica" w:hint="eastAsia"/>
          <w:b/>
          <w:bCs/>
          <w:color w:val="222222"/>
          <w:sz w:val="21"/>
          <w:szCs w:val="21"/>
        </w:rPr>
        <w:t>процесса</w:t>
      </w:r>
      <w:r w:rsidRPr="00E23FBB">
        <w:rPr>
          <w:rFonts w:ascii="Helvetica" w:hAnsi="Helvetica" w:cs="Helvetica"/>
          <w:b/>
          <w:bCs/>
          <w:color w:val="222222"/>
          <w:sz w:val="21"/>
          <w:szCs w:val="21"/>
        </w:rPr>
        <w:t xml:space="preserve"> </w:t>
      </w:r>
      <w:r w:rsidRPr="00E23FBB">
        <w:rPr>
          <w:rFonts w:ascii="Helvetica" w:hAnsi="Helvetica" w:cs="Helvetica" w:hint="eastAsia"/>
          <w:b/>
          <w:bCs/>
          <w:color w:val="222222"/>
          <w:sz w:val="21"/>
          <w:szCs w:val="21"/>
        </w:rPr>
        <w:t>трансформации</w:t>
      </w:r>
      <w:r w:rsidRPr="00E23FBB">
        <w:rPr>
          <w:rFonts w:ascii="Helvetica" w:hAnsi="Helvetica" w:cs="Helvetica"/>
          <w:b/>
          <w:bCs/>
          <w:color w:val="222222"/>
          <w:sz w:val="21"/>
          <w:szCs w:val="21"/>
        </w:rPr>
        <w:t xml:space="preserve"> </w:t>
      </w:r>
      <w:r w:rsidRPr="00E23FBB">
        <w:rPr>
          <w:rFonts w:ascii="Helvetica" w:hAnsi="Helvetica" w:cs="Helvetica" w:hint="eastAsia"/>
          <w:b/>
          <w:bCs/>
          <w:color w:val="222222"/>
          <w:sz w:val="21"/>
          <w:szCs w:val="21"/>
        </w:rPr>
        <w:t>кадрового</w:t>
      </w:r>
      <w:r w:rsidRPr="00E23FBB">
        <w:rPr>
          <w:rFonts w:ascii="Helvetica" w:hAnsi="Helvetica" w:cs="Helvetica"/>
          <w:b/>
          <w:bCs/>
          <w:color w:val="222222"/>
          <w:sz w:val="21"/>
          <w:szCs w:val="21"/>
        </w:rPr>
        <w:t xml:space="preserve"> </w:t>
      </w:r>
      <w:r w:rsidRPr="00E23FBB">
        <w:rPr>
          <w:rFonts w:ascii="Helvetica" w:hAnsi="Helvetica" w:cs="Helvetica" w:hint="eastAsia"/>
          <w:b/>
          <w:bCs/>
          <w:color w:val="222222"/>
          <w:sz w:val="21"/>
          <w:szCs w:val="21"/>
        </w:rPr>
        <w:t>потенциала</w:t>
      </w:r>
      <w:r w:rsidRPr="00E23FBB">
        <w:rPr>
          <w:rFonts w:ascii="Helvetica" w:hAnsi="Helvetica" w:cs="Helvetica"/>
          <w:b/>
          <w:bCs/>
          <w:color w:val="222222"/>
          <w:sz w:val="21"/>
          <w:szCs w:val="21"/>
        </w:rPr>
        <w:t xml:space="preserve"> </w:t>
      </w:r>
      <w:r w:rsidRPr="00E23FBB">
        <w:rPr>
          <w:rFonts w:ascii="Helvetica" w:hAnsi="Helvetica" w:cs="Helvetica" w:hint="eastAsia"/>
          <w:b/>
          <w:bCs/>
          <w:color w:val="222222"/>
          <w:sz w:val="21"/>
          <w:szCs w:val="21"/>
        </w:rPr>
        <w:t>государственной</w:t>
      </w:r>
      <w:r w:rsidRPr="00E23FBB">
        <w:rPr>
          <w:rFonts w:ascii="Helvetica" w:hAnsi="Helvetica" w:cs="Helvetica"/>
          <w:b/>
          <w:bCs/>
          <w:color w:val="222222"/>
          <w:sz w:val="21"/>
          <w:szCs w:val="21"/>
        </w:rPr>
        <w:t xml:space="preserve"> (</w:t>
      </w:r>
      <w:r w:rsidRPr="00E23FBB">
        <w:rPr>
          <w:rFonts w:ascii="Helvetica" w:hAnsi="Helvetica" w:cs="Helvetica" w:hint="eastAsia"/>
          <w:b/>
          <w:bCs/>
          <w:color w:val="222222"/>
          <w:sz w:val="21"/>
          <w:szCs w:val="21"/>
        </w:rPr>
        <w:t>муниципальной</w:t>
      </w:r>
      <w:r w:rsidRPr="00E23FBB">
        <w:rPr>
          <w:rFonts w:ascii="Helvetica" w:hAnsi="Helvetica" w:cs="Helvetica"/>
          <w:b/>
          <w:bCs/>
          <w:color w:val="222222"/>
          <w:sz w:val="21"/>
          <w:szCs w:val="21"/>
        </w:rPr>
        <w:t xml:space="preserve">) </w:t>
      </w:r>
      <w:r w:rsidRPr="00E23FBB">
        <w:rPr>
          <w:rFonts w:ascii="Helvetica" w:hAnsi="Helvetica" w:cs="Helvetica" w:hint="eastAsia"/>
          <w:b/>
          <w:bCs/>
          <w:color w:val="222222"/>
          <w:sz w:val="21"/>
          <w:szCs w:val="21"/>
        </w:rPr>
        <w:t>службы</w:t>
      </w:r>
      <w:r w:rsidRPr="00E23FBB">
        <w:rPr>
          <w:rFonts w:ascii="Helvetica" w:hAnsi="Helvetica" w:cs="Helvetica"/>
          <w:b/>
          <w:bCs/>
          <w:color w:val="222222"/>
          <w:sz w:val="21"/>
          <w:szCs w:val="21"/>
        </w:rPr>
        <w:t xml:space="preserve"> </w:t>
      </w:r>
      <w:r w:rsidRPr="00E23FBB">
        <w:rPr>
          <w:rFonts w:ascii="Helvetica" w:hAnsi="Helvetica" w:cs="Helvetica" w:hint="eastAsia"/>
          <w:b/>
          <w:bCs/>
          <w:color w:val="222222"/>
          <w:sz w:val="21"/>
          <w:szCs w:val="21"/>
        </w:rPr>
        <w:t>в</w:t>
      </w:r>
      <w:r w:rsidRPr="00E23FBB">
        <w:rPr>
          <w:rFonts w:ascii="Helvetica" w:hAnsi="Helvetica" w:cs="Helvetica"/>
          <w:b/>
          <w:bCs/>
          <w:color w:val="222222"/>
          <w:sz w:val="21"/>
          <w:szCs w:val="21"/>
        </w:rPr>
        <w:t xml:space="preserve"> </w:t>
      </w:r>
      <w:r w:rsidRPr="00E23FBB">
        <w:rPr>
          <w:rFonts w:ascii="Helvetica" w:hAnsi="Helvetica" w:cs="Helvetica" w:hint="eastAsia"/>
          <w:b/>
          <w:bCs/>
          <w:color w:val="222222"/>
          <w:sz w:val="21"/>
          <w:szCs w:val="21"/>
        </w:rPr>
        <w:t>новое</w:t>
      </w:r>
      <w:r w:rsidRPr="00E23FBB">
        <w:rPr>
          <w:rFonts w:ascii="Helvetica" w:hAnsi="Helvetica" w:cs="Helvetica"/>
          <w:b/>
          <w:bCs/>
          <w:color w:val="222222"/>
          <w:sz w:val="21"/>
          <w:szCs w:val="21"/>
        </w:rPr>
        <w:t xml:space="preserve"> </w:t>
      </w:r>
      <w:r w:rsidRPr="00E23FBB">
        <w:rPr>
          <w:rFonts w:ascii="Helvetica" w:hAnsi="Helvetica" w:cs="Helvetica" w:hint="eastAsia"/>
          <w:b/>
          <w:bCs/>
          <w:color w:val="222222"/>
          <w:sz w:val="21"/>
          <w:szCs w:val="21"/>
        </w:rPr>
        <w:t>социокультурное</w:t>
      </w:r>
      <w:r w:rsidRPr="00E23FBB">
        <w:rPr>
          <w:rFonts w:ascii="Helvetica" w:hAnsi="Helvetica" w:cs="Helvetica"/>
          <w:b/>
          <w:bCs/>
          <w:color w:val="222222"/>
          <w:sz w:val="21"/>
          <w:szCs w:val="21"/>
        </w:rPr>
        <w:t xml:space="preserve"> </w:t>
      </w:r>
      <w:r w:rsidRPr="00E23FBB">
        <w:rPr>
          <w:rFonts w:ascii="Helvetica" w:hAnsi="Helvetica" w:cs="Helvetica" w:hint="eastAsia"/>
          <w:b/>
          <w:bCs/>
          <w:color w:val="222222"/>
          <w:sz w:val="21"/>
          <w:szCs w:val="21"/>
        </w:rPr>
        <w:t>состояние</w:t>
      </w:r>
      <w:r w:rsidRPr="00E23FBB">
        <w:rPr>
          <w:rFonts w:ascii="Helvetica" w:hAnsi="Helvetica" w:cs="Helvetica"/>
          <w:b/>
          <w:bCs/>
          <w:color w:val="222222"/>
          <w:sz w:val="21"/>
          <w:szCs w:val="21"/>
        </w:rPr>
        <w:t xml:space="preserve"> </w:t>
      </w:r>
      <w:r w:rsidRPr="00E23FBB">
        <w:rPr>
          <w:rFonts w:ascii="Helvetica" w:hAnsi="Helvetica" w:cs="Helvetica" w:hint="eastAsia"/>
          <w:b/>
          <w:bCs/>
          <w:color w:val="222222"/>
          <w:sz w:val="21"/>
          <w:szCs w:val="21"/>
        </w:rPr>
        <w:t>в</w:t>
      </w:r>
      <w:r w:rsidRPr="00E23FBB">
        <w:rPr>
          <w:rFonts w:ascii="Helvetica" w:hAnsi="Helvetica" w:cs="Helvetica"/>
          <w:b/>
          <w:bCs/>
          <w:color w:val="222222"/>
          <w:sz w:val="21"/>
          <w:szCs w:val="21"/>
        </w:rPr>
        <w:t xml:space="preserve"> </w:t>
      </w:r>
      <w:r w:rsidRPr="00E23FBB">
        <w:rPr>
          <w:rFonts w:ascii="Helvetica" w:hAnsi="Helvetica" w:cs="Helvetica" w:hint="eastAsia"/>
          <w:b/>
          <w:bCs/>
          <w:color w:val="222222"/>
          <w:sz w:val="21"/>
          <w:szCs w:val="21"/>
        </w:rPr>
        <w:t>России</w:t>
      </w:r>
      <w:r w:rsidRPr="00E23FBB">
        <w:rPr>
          <w:rFonts w:ascii="Helvetica" w:hAnsi="Helvetica" w:cs="Helvetica"/>
          <w:b/>
          <w:bCs/>
          <w:color w:val="222222"/>
          <w:sz w:val="21"/>
          <w:szCs w:val="21"/>
        </w:rPr>
        <w:t xml:space="preserve"> </w:t>
      </w:r>
      <w:r w:rsidRPr="00E23FBB">
        <w:rPr>
          <w:rFonts w:ascii="Helvetica" w:hAnsi="Helvetica" w:cs="Helvetica" w:hint="eastAsia"/>
          <w:b/>
          <w:bCs/>
          <w:color w:val="222222"/>
          <w:sz w:val="21"/>
          <w:szCs w:val="21"/>
        </w:rPr>
        <w:t>рубежа</w:t>
      </w:r>
      <w:r w:rsidRPr="00E23FBB">
        <w:rPr>
          <w:rFonts w:ascii="Helvetica" w:hAnsi="Helvetica" w:cs="Helvetica"/>
          <w:b/>
          <w:bCs/>
          <w:color w:val="222222"/>
          <w:sz w:val="21"/>
          <w:szCs w:val="21"/>
        </w:rPr>
        <w:t xml:space="preserve"> XX-XXI </w:t>
      </w:r>
      <w:r w:rsidRPr="00E23FBB">
        <w:rPr>
          <w:rFonts w:ascii="Helvetica" w:hAnsi="Helvetica" w:cs="Helvetica" w:hint="eastAsia"/>
          <w:b/>
          <w:bCs/>
          <w:color w:val="222222"/>
          <w:sz w:val="21"/>
          <w:szCs w:val="21"/>
        </w:rPr>
        <w:t>веков</w:t>
      </w:r>
      <w:r w:rsidRPr="00E23FBB">
        <w:rPr>
          <w:rFonts w:ascii="Helvetica" w:hAnsi="Helvetica" w:cs="Helvetica"/>
          <w:b/>
          <w:bCs/>
          <w:color w:val="222222"/>
          <w:sz w:val="21"/>
          <w:szCs w:val="21"/>
        </w:rPr>
        <w:t xml:space="preserve">. </w:t>
      </w:r>
      <w:r w:rsidRPr="00E23FBB">
        <w:rPr>
          <w:rFonts w:ascii="Helvetica" w:hAnsi="Helvetica" w:cs="Helvetica" w:hint="eastAsia"/>
          <w:b/>
          <w:bCs/>
          <w:color w:val="222222"/>
          <w:sz w:val="21"/>
          <w:szCs w:val="21"/>
        </w:rPr>
        <w:t>Цель</w:t>
      </w:r>
      <w:r w:rsidRPr="00E23FBB">
        <w:rPr>
          <w:rFonts w:ascii="Helvetica" w:hAnsi="Helvetica" w:cs="Helvetica"/>
          <w:b/>
          <w:bCs/>
          <w:color w:val="222222"/>
          <w:sz w:val="21"/>
          <w:szCs w:val="21"/>
        </w:rPr>
        <w:t xml:space="preserve"> </w:t>
      </w:r>
      <w:r w:rsidRPr="00E23FBB">
        <w:rPr>
          <w:rFonts w:ascii="Helvetica" w:hAnsi="Helvetica" w:cs="Helvetica" w:hint="eastAsia"/>
          <w:b/>
          <w:bCs/>
          <w:color w:val="222222"/>
          <w:sz w:val="21"/>
          <w:szCs w:val="21"/>
        </w:rPr>
        <w:t>исследования</w:t>
      </w:r>
      <w:r w:rsidRPr="00E23FBB">
        <w:rPr>
          <w:rFonts w:ascii="Helvetica" w:hAnsi="Helvetica" w:cs="Helvetica"/>
          <w:b/>
          <w:bCs/>
          <w:color w:val="222222"/>
          <w:sz w:val="21"/>
          <w:szCs w:val="21"/>
        </w:rPr>
        <w:t xml:space="preserve">: </w:t>
      </w:r>
      <w:r w:rsidRPr="00E23FBB">
        <w:rPr>
          <w:rFonts w:ascii="Helvetica" w:hAnsi="Helvetica" w:cs="Helvetica" w:hint="eastAsia"/>
          <w:b/>
          <w:bCs/>
          <w:color w:val="222222"/>
          <w:sz w:val="21"/>
          <w:szCs w:val="21"/>
        </w:rPr>
        <w:t>оценить</w:t>
      </w:r>
      <w:r w:rsidRPr="00E23FBB">
        <w:rPr>
          <w:rFonts w:ascii="Helvetica" w:hAnsi="Helvetica" w:cs="Helvetica"/>
          <w:b/>
          <w:bCs/>
          <w:color w:val="222222"/>
          <w:sz w:val="21"/>
          <w:szCs w:val="21"/>
        </w:rPr>
        <w:t xml:space="preserve"> </w:t>
      </w:r>
      <w:r w:rsidRPr="00E23FBB">
        <w:rPr>
          <w:rFonts w:ascii="Helvetica" w:hAnsi="Helvetica" w:cs="Helvetica" w:hint="eastAsia"/>
          <w:b/>
          <w:bCs/>
          <w:color w:val="222222"/>
          <w:sz w:val="21"/>
          <w:szCs w:val="21"/>
        </w:rPr>
        <w:t>основные</w:t>
      </w:r>
      <w:r w:rsidRPr="00E23FBB">
        <w:rPr>
          <w:rFonts w:ascii="Helvetica" w:hAnsi="Helvetica" w:cs="Helvetica"/>
          <w:b/>
          <w:bCs/>
          <w:color w:val="222222"/>
          <w:sz w:val="21"/>
          <w:szCs w:val="21"/>
        </w:rPr>
        <w:t xml:space="preserve"> </w:t>
      </w:r>
      <w:r w:rsidRPr="00E23FBB">
        <w:rPr>
          <w:rFonts w:ascii="Helvetica" w:hAnsi="Helvetica" w:cs="Helvetica" w:hint="eastAsia"/>
          <w:b/>
          <w:bCs/>
          <w:color w:val="222222"/>
          <w:sz w:val="21"/>
          <w:szCs w:val="21"/>
        </w:rPr>
        <w:t>результаты</w:t>
      </w:r>
      <w:r w:rsidRPr="00E23FBB">
        <w:rPr>
          <w:rFonts w:ascii="Helvetica" w:hAnsi="Helvetica" w:cs="Helvetica"/>
          <w:b/>
          <w:bCs/>
          <w:color w:val="222222"/>
          <w:sz w:val="21"/>
          <w:szCs w:val="21"/>
        </w:rPr>
        <w:t xml:space="preserve"> </w:t>
      </w:r>
      <w:r w:rsidRPr="00E23FBB">
        <w:rPr>
          <w:rFonts w:ascii="Helvetica" w:hAnsi="Helvetica" w:cs="Helvetica" w:hint="eastAsia"/>
          <w:b/>
          <w:bCs/>
          <w:color w:val="222222"/>
          <w:sz w:val="21"/>
          <w:szCs w:val="21"/>
        </w:rPr>
        <w:t>прошедших</w:t>
      </w:r>
      <w:r w:rsidRPr="00E23FBB">
        <w:rPr>
          <w:rFonts w:ascii="Helvetica" w:hAnsi="Helvetica" w:cs="Helvetica"/>
          <w:b/>
          <w:bCs/>
          <w:color w:val="222222"/>
          <w:sz w:val="21"/>
          <w:szCs w:val="21"/>
        </w:rPr>
        <w:t xml:space="preserve"> </w:t>
      </w:r>
      <w:r w:rsidRPr="00E23FBB">
        <w:rPr>
          <w:rFonts w:ascii="Helvetica" w:hAnsi="Helvetica" w:cs="Helvetica" w:hint="eastAsia"/>
          <w:b/>
          <w:bCs/>
          <w:color w:val="222222"/>
          <w:sz w:val="21"/>
          <w:szCs w:val="21"/>
        </w:rPr>
        <w:t>этапов</w:t>
      </w:r>
      <w:r w:rsidRPr="00E23FBB">
        <w:rPr>
          <w:rFonts w:ascii="Helvetica" w:hAnsi="Helvetica" w:cs="Helvetica"/>
          <w:b/>
          <w:bCs/>
          <w:color w:val="222222"/>
          <w:sz w:val="21"/>
          <w:szCs w:val="21"/>
        </w:rPr>
        <w:t xml:space="preserve"> </w:t>
      </w:r>
      <w:r w:rsidRPr="00E23FBB">
        <w:rPr>
          <w:rFonts w:ascii="Helvetica" w:hAnsi="Helvetica" w:cs="Helvetica" w:hint="eastAsia"/>
          <w:b/>
          <w:bCs/>
          <w:color w:val="222222"/>
          <w:sz w:val="21"/>
          <w:szCs w:val="21"/>
        </w:rPr>
        <w:t>трансформирования</w:t>
      </w:r>
      <w:r w:rsidRPr="00E23FBB">
        <w:rPr>
          <w:rFonts w:ascii="Helvetica" w:hAnsi="Helvetica" w:cs="Helvetica"/>
          <w:b/>
          <w:bCs/>
          <w:color w:val="222222"/>
          <w:sz w:val="21"/>
          <w:szCs w:val="21"/>
        </w:rPr>
        <w:t xml:space="preserve"> </w:t>
      </w:r>
      <w:r w:rsidRPr="00E23FBB">
        <w:rPr>
          <w:rFonts w:ascii="Helvetica" w:hAnsi="Helvetica" w:cs="Helvetica" w:hint="eastAsia"/>
          <w:b/>
          <w:bCs/>
          <w:color w:val="222222"/>
          <w:sz w:val="21"/>
          <w:szCs w:val="21"/>
        </w:rPr>
        <w:t>кадрового</w:t>
      </w:r>
      <w:r w:rsidRPr="00E23FBB">
        <w:rPr>
          <w:rFonts w:ascii="Helvetica" w:hAnsi="Helvetica" w:cs="Helvetica"/>
          <w:b/>
          <w:bCs/>
          <w:color w:val="222222"/>
          <w:sz w:val="21"/>
          <w:szCs w:val="21"/>
        </w:rPr>
        <w:t xml:space="preserve"> </w:t>
      </w:r>
      <w:r w:rsidRPr="00E23FBB">
        <w:rPr>
          <w:rFonts w:ascii="Helvetica" w:hAnsi="Helvetica" w:cs="Helvetica" w:hint="eastAsia"/>
          <w:b/>
          <w:bCs/>
          <w:color w:val="222222"/>
          <w:sz w:val="21"/>
          <w:szCs w:val="21"/>
        </w:rPr>
        <w:t>потенциала</w:t>
      </w:r>
      <w:r w:rsidRPr="00E23FBB">
        <w:rPr>
          <w:rFonts w:ascii="Helvetica" w:hAnsi="Helvetica" w:cs="Helvetica"/>
          <w:b/>
          <w:bCs/>
          <w:color w:val="222222"/>
          <w:sz w:val="21"/>
          <w:szCs w:val="21"/>
        </w:rPr>
        <w:t xml:space="preserve"> </w:t>
      </w:r>
      <w:r w:rsidRPr="00E23FBB">
        <w:rPr>
          <w:rFonts w:ascii="Helvetica" w:hAnsi="Helvetica" w:cs="Helvetica" w:hint="eastAsia"/>
          <w:b/>
          <w:bCs/>
          <w:color w:val="222222"/>
          <w:sz w:val="21"/>
          <w:szCs w:val="21"/>
        </w:rPr>
        <w:t>органов</w:t>
      </w:r>
      <w:r w:rsidRPr="00E23FBB">
        <w:rPr>
          <w:rFonts w:ascii="Helvetica" w:hAnsi="Helvetica" w:cs="Helvetica"/>
          <w:b/>
          <w:bCs/>
          <w:color w:val="222222"/>
          <w:sz w:val="21"/>
          <w:szCs w:val="21"/>
        </w:rPr>
        <w:t xml:space="preserve"> </w:t>
      </w:r>
      <w:r w:rsidRPr="00E23FBB">
        <w:rPr>
          <w:rFonts w:ascii="Helvetica" w:hAnsi="Helvetica" w:cs="Helvetica" w:hint="eastAsia"/>
          <w:b/>
          <w:bCs/>
          <w:color w:val="222222"/>
          <w:sz w:val="21"/>
          <w:szCs w:val="21"/>
        </w:rPr>
        <w:t>власти</w:t>
      </w:r>
      <w:r w:rsidRPr="00E23FBB">
        <w:rPr>
          <w:rFonts w:ascii="Helvetica" w:hAnsi="Helvetica" w:cs="Helvetica"/>
          <w:b/>
          <w:bCs/>
          <w:color w:val="222222"/>
          <w:sz w:val="21"/>
          <w:szCs w:val="21"/>
        </w:rPr>
        <w:t xml:space="preserve"> </w:t>
      </w:r>
      <w:r w:rsidRPr="00E23FBB">
        <w:rPr>
          <w:rFonts w:ascii="Helvetica" w:hAnsi="Helvetica" w:cs="Helvetica" w:hint="eastAsia"/>
          <w:b/>
          <w:bCs/>
          <w:color w:val="222222"/>
          <w:sz w:val="21"/>
          <w:szCs w:val="21"/>
        </w:rPr>
        <w:t>и</w:t>
      </w:r>
      <w:r w:rsidRPr="00E23FBB">
        <w:rPr>
          <w:rFonts w:ascii="Helvetica" w:hAnsi="Helvetica" w:cs="Helvetica"/>
          <w:b/>
          <w:bCs/>
          <w:color w:val="222222"/>
          <w:sz w:val="21"/>
          <w:szCs w:val="21"/>
        </w:rPr>
        <w:t xml:space="preserve"> </w:t>
      </w:r>
      <w:r w:rsidRPr="00E23FBB">
        <w:rPr>
          <w:rFonts w:ascii="Helvetica" w:hAnsi="Helvetica" w:cs="Helvetica" w:hint="eastAsia"/>
          <w:b/>
          <w:bCs/>
          <w:color w:val="222222"/>
          <w:sz w:val="21"/>
          <w:szCs w:val="21"/>
        </w:rPr>
        <w:t>управления</w:t>
      </w:r>
    </w:p>
    <w:p w14:paraId="11B71ADB" w14:textId="77777777" w:rsidR="00E23FBB" w:rsidRPr="00E23FBB" w:rsidRDefault="00E23FBB" w:rsidP="00E23FBB">
      <w:pPr>
        <w:rPr>
          <w:rFonts w:ascii="Helvetica" w:hAnsi="Helvetica" w:cs="Helvetica"/>
          <w:b/>
          <w:bCs/>
          <w:color w:val="222222"/>
          <w:sz w:val="21"/>
          <w:szCs w:val="21"/>
        </w:rPr>
      </w:pPr>
      <w:r w:rsidRPr="00E23FBB">
        <w:rPr>
          <w:rFonts w:ascii="Helvetica" w:hAnsi="Helvetica" w:cs="Helvetica" w:hint="eastAsia"/>
          <w:b/>
          <w:bCs/>
          <w:color w:val="222222"/>
          <w:sz w:val="21"/>
          <w:szCs w:val="21"/>
        </w:rPr>
        <w:t>стр</w:t>
      </w:r>
      <w:r w:rsidRPr="00E23FBB">
        <w:rPr>
          <w:rFonts w:ascii="Helvetica" w:hAnsi="Helvetica" w:cs="Helvetica"/>
          <w:b/>
          <w:bCs/>
          <w:color w:val="222222"/>
          <w:sz w:val="21"/>
          <w:szCs w:val="21"/>
        </w:rPr>
        <w:t>. 6</w:t>
      </w:r>
    </w:p>
    <w:p w14:paraId="388DF3E3" w14:textId="77777777" w:rsidR="00E23FBB" w:rsidRPr="00E23FBB" w:rsidRDefault="00E23FBB" w:rsidP="00E23FBB">
      <w:pPr>
        <w:rPr>
          <w:rFonts w:ascii="Helvetica" w:hAnsi="Helvetica" w:cs="Helvetica"/>
          <w:b/>
          <w:bCs/>
          <w:color w:val="222222"/>
          <w:sz w:val="21"/>
          <w:szCs w:val="21"/>
        </w:rPr>
      </w:pPr>
      <w:r w:rsidRPr="00E23FBB">
        <w:rPr>
          <w:rFonts w:ascii="Helvetica" w:hAnsi="Helvetica" w:cs="Helvetica" w:hint="eastAsia"/>
          <w:b/>
          <w:bCs/>
          <w:color w:val="222222"/>
          <w:sz w:val="21"/>
          <w:szCs w:val="21"/>
        </w:rPr>
        <w:t>наф</w:t>
      </w:r>
      <w:r w:rsidRPr="00E23FBB">
        <w:rPr>
          <w:rFonts w:ascii="Helvetica" w:hAnsi="Helvetica" w:cs="Helvetica"/>
          <w:b/>
          <w:bCs/>
          <w:color w:val="222222"/>
          <w:sz w:val="21"/>
          <w:szCs w:val="21"/>
        </w:rPr>
        <w:t xml:space="preserve">. </w:t>
      </w:r>
      <w:r w:rsidRPr="00E23FBB">
        <w:rPr>
          <w:rFonts w:ascii="Helvetica" w:hAnsi="Helvetica" w:cs="Helvetica" w:hint="eastAsia"/>
          <w:b/>
          <w:bCs/>
          <w:color w:val="222222"/>
          <w:sz w:val="21"/>
          <w:szCs w:val="21"/>
        </w:rPr>
        <w:t>правления</w:t>
      </w:r>
      <w:r w:rsidRPr="00E23FBB">
        <w:rPr>
          <w:rFonts w:ascii="Helvetica" w:hAnsi="Helvetica" w:cs="Helvetica"/>
          <w:b/>
          <w:bCs/>
          <w:color w:val="222222"/>
          <w:sz w:val="21"/>
          <w:szCs w:val="21"/>
        </w:rPr>
        <w:t xml:space="preserve"> </w:t>
      </w:r>
      <w:r w:rsidRPr="00E23FBB">
        <w:rPr>
          <w:rFonts w:ascii="Helvetica" w:hAnsi="Helvetica" w:cs="Helvetica" w:hint="eastAsia"/>
          <w:b/>
          <w:bCs/>
          <w:color w:val="222222"/>
          <w:sz w:val="21"/>
          <w:szCs w:val="21"/>
        </w:rPr>
        <w:t>обновления</w:t>
      </w:r>
      <w:r w:rsidRPr="00E23FBB">
        <w:rPr>
          <w:rFonts w:ascii="Helvetica" w:hAnsi="Helvetica" w:cs="Helvetica"/>
          <w:b/>
          <w:bCs/>
          <w:color w:val="222222"/>
          <w:sz w:val="21"/>
          <w:szCs w:val="21"/>
        </w:rPr>
        <w:t xml:space="preserve"> </w:t>
      </w:r>
      <w:r w:rsidRPr="00E23FBB">
        <w:rPr>
          <w:rFonts w:ascii="Helvetica" w:hAnsi="Helvetica" w:cs="Helvetica" w:hint="eastAsia"/>
          <w:b/>
          <w:bCs/>
          <w:color w:val="222222"/>
          <w:sz w:val="21"/>
          <w:szCs w:val="21"/>
        </w:rPr>
        <w:t>механизма</w:t>
      </w:r>
      <w:r w:rsidRPr="00E23FBB">
        <w:rPr>
          <w:rFonts w:ascii="Helvetica" w:hAnsi="Helvetica" w:cs="Helvetica"/>
          <w:b/>
          <w:bCs/>
          <w:color w:val="222222"/>
          <w:sz w:val="21"/>
          <w:szCs w:val="21"/>
        </w:rPr>
        <w:t xml:space="preserve"> </w:t>
      </w:r>
      <w:r w:rsidRPr="00E23FBB">
        <w:rPr>
          <w:rFonts w:ascii="Helvetica" w:hAnsi="Helvetica" w:cs="Helvetica" w:hint="eastAsia"/>
          <w:b/>
          <w:bCs/>
          <w:color w:val="222222"/>
          <w:sz w:val="21"/>
          <w:szCs w:val="21"/>
        </w:rPr>
        <w:t>профессионализации</w:t>
      </w:r>
      <w:r w:rsidRPr="00E23FBB">
        <w:rPr>
          <w:rFonts w:ascii="Helvetica" w:hAnsi="Helvetica" w:cs="Helvetica"/>
          <w:b/>
          <w:bCs/>
          <w:color w:val="222222"/>
          <w:sz w:val="21"/>
          <w:szCs w:val="21"/>
        </w:rPr>
        <w:t xml:space="preserve"> </w:t>
      </w:r>
      <w:r w:rsidRPr="00E23FBB">
        <w:rPr>
          <w:rFonts w:ascii="Helvetica" w:hAnsi="Helvetica" w:cs="Helvetica" w:hint="eastAsia"/>
          <w:b/>
          <w:bCs/>
          <w:color w:val="222222"/>
          <w:sz w:val="21"/>
          <w:szCs w:val="21"/>
        </w:rPr>
        <w:t>кадров</w:t>
      </w:r>
      <w:r w:rsidRPr="00E23FBB">
        <w:rPr>
          <w:rFonts w:ascii="Helvetica" w:hAnsi="Helvetica" w:cs="Helvetica"/>
          <w:b/>
          <w:bCs/>
          <w:color w:val="222222"/>
          <w:sz w:val="21"/>
          <w:szCs w:val="21"/>
        </w:rPr>
        <w:t xml:space="preserve"> </w:t>
      </w:r>
      <w:r w:rsidRPr="00E23FBB">
        <w:rPr>
          <w:rFonts w:ascii="Helvetica" w:hAnsi="Helvetica" w:cs="Helvetica" w:hint="eastAsia"/>
          <w:b/>
          <w:bCs/>
          <w:color w:val="222222"/>
          <w:sz w:val="21"/>
          <w:szCs w:val="21"/>
        </w:rPr>
        <w:t>системы</w:t>
      </w:r>
      <w:r w:rsidRPr="00E23FBB">
        <w:rPr>
          <w:rFonts w:ascii="Helvetica" w:hAnsi="Helvetica" w:cs="Helvetica"/>
          <w:b/>
          <w:bCs/>
          <w:color w:val="222222"/>
          <w:sz w:val="21"/>
          <w:szCs w:val="21"/>
        </w:rPr>
        <w:t xml:space="preserve"> </w:t>
      </w:r>
      <w:r w:rsidRPr="00E23FBB">
        <w:rPr>
          <w:rFonts w:ascii="Helvetica" w:hAnsi="Helvetica" w:cs="Helvetica" w:hint="eastAsia"/>
          <w:b/>
          <w:bCs/>
          <w:color w:val="222222"/>
          <w:sz w:val="21"/>
          <w:szCs w:val="21"/>
        </w:rPr>
        <w:t>государственной</w:t>
      </w:r>
      <w:r w:rsidRPr="00E23FBB">
        <w:rPr>
          <w:rFonts w:ascii="Helvetica" w:hAnsi="Helvetica" w:cs="Helvetica"/>
          <w:b/>
          <w:bCs/>
          <w:color w:val="222222"/>
          <w:sz w:val="21"/>
          <w:szCs w:val="21"/>
        </w:rPr>
        <w:t xml:space="preserve"> (</w:t>
      </w:r>
      <w:r w:rsidRPr="00E23FBB">
        <w:rPr>
          <w:rFonts w:ascii="Helvetica" w:hAnsi="Helvetica" w:cs="Helvetica" w:hint="eastAsia"/>
          <w:b/>
          <w:bCs/>
          <w:color w:val="222222"/>
          <w:sz w:val="21"/>
          <w:szCs w:val="21"/>
        </w:rPr>
        <w:t>муниципальной</w:t>
      </w:r>
      <w:r w:rsidRPr="00E23FBB">
        <w:rPr>
          <w:rFonts w:ascii="Helvetica" w:hAnsi="Helvetica" w:cs="Helvetica"/>
          <w:b/>
          <w:bCs/>
          <w:color w:val="222222"/>
          <w:sz w:val="21"/>
          <w:szCs w:val="21"/>
        </w:rPr>
        <w:t xml:space="preserve">) </w:t>
      </w:r>
      <w:r w:rsidRPr="00E23FBB">
        <w:rPr>
          <w:rFonts w:ascii="Helvetica" w:hAnsi="Helvetica" w:cs="Helvetica" w:hint="eastAsia"/>
          <w:b/>
          <w:bCs/>
          <w:color w:val="222222"/>
          <w:sz w:val="21"/>
          <w:szCs w:val="21"/>
        </w:rPr>
        <w:t>службы</w:t>
      </w:r>
      <w:r w:rsidRPr="00E23FBB">
        <w:rPr>
          <w:rFonts w:ascii="Helvetica" w:hAnsi="Helvetica" w:cs="Helvetica"/>
          <w:b/>
          <w:bCs/>
          <w:color w:val="222222"/>
          <w:sz w:val="21"/>
          <w:szCs w:val="21"/>
        </w:rPr>
        <w:t xml:space="preserve">. </w:t>
      </w:r>
      <w:r w:rsidRPr="00E23FBB">
        <w:rPr>
          <w:rFonts w:ascii="Helvetica" w:hAnsi="Helvetica" w:cs="Helvetica" w:hint="eastAsia"/>
          <w:b/>
          <w:bCs/>
          <w:color w:val="222222"/>
          <w:sz w:val="21"/>
          <w:szCs w:val="21"/>
        </w:rPr>
        <w:t>Задачи</w:t>
      </w:r>
      <w:r w:rsidRPr="00E23FBB">
        <w:rPr>
          <w:rFonts w:ascii="Helvetica" w:hAnsi="Helvetica" w:cs="Helvetica"/>
          <w:b/>
          <w:bCs/>
          <w:color w:val="222222"/>
          <w:sz w:val="21"/>
          <w:szCs w:val="21"/>
        </w:rPr>
        <w:t xml:space="preserve"> </w:t>
      </w:r>
      <w:r w:rsidRPr="00E23FBB">
        <w:rPr>
          <w:rFonts w:ascii="Helvetica" w:hAnsi="Helvetica" w:cs="Helvetica" w:hint="eastAsia"/>
          <w:b/>
          <w:bCs/>
          <w:color w:val="222222"/>
          <w:sz w:val="21"/>
          <w:szCs w:val="21"/>
        </w:rPr>
        <w:t>исследования</w:t>
      </w:r>
      <w:r w:rsidRPr="00E23FBB">
        <w:rPr>
          <w:rFonts w:ascii="Helvetica" w:hAnsi="Helvetica" w:cs="Helvetica"/>
          <w:b/>
          <w:bCs/>
          <w:color w:val="222222"/>
          <w:sz w:val="21"/>
          <w:szCs w:val="21"/>
        </w:rPr>
        <w:t xml:space="preserve"> </w:t>
      </w:r>
      <w:r w:rsidRPr="00E23FBB">
        <w:rPr>
          <w:rFonts w:ascii="Helvetica" w:hAnsi="Helvetica" w:cs="Helvetica" w:hint="eastAsia"/>
          <w:b/>
          <w:bCs/>
          <w:color w:val="222222"/>
          <w:sz w:val="21"/>
          <w:szCs w:val="21"/>
        </w:rPr>
        <w:t>состоят</w:t>
      </w:r>
      <w:r w:rsidRPr="00E23FBB">
        <w:rPr>
          <w:rFonts w:ascii="Helvetica" w:hAnsi="Helvetica" w:cs="Helvetica"/>
          <w:b/>
          <w:bCs/>
          <w:color w:val="222222"/>
          <w:sz w:val="21"/>
          <w:szCs w:val="21"/>
        </w:rPr>
        <w:t xml:space="preserve"> </w:t>
      </w:r>
      <w:r w:rsidRPr="00E23FBB">
        <w:rPr>
          <w:rFonts w:ascii="Helvetica" w:hAnsi="Helvetica" w:cs="Helvetica" w:hint="eastAsia"/>
          <w:b/>
          <w:bCs/>
          <w:color w:val="222222"/>
          <w:sz w:val="21"/>
          <w:szCs w:val="21"/>
        </w:rPr>
        <w:t>в</w:t>
      </w:r>
      <w:r w:rsidRPr="00E23FBB">
        <w:rPr>
          <w:rFonts w:ascii="Helvetica" w:hAnsi="Helvetica" w:cs="Helvetica"/>
          <w:b/>
          <w:bCs/>
          <w:color w:val="222222"/>
          <w:sz w:val="21"/>
          <w:szCs w:val="21"/>
        </w:rPr>
        <w:t xml:space="preserve"> </w:t>
      </w:r>
      <w:r w:rsidRPr="00E23FBB">
        <w:rPr>
          <w:rFonts w:ascii="Helvetica" w:hAnsi="Helvetica" w:cs="Helvetica" w:hint="eastAsia"/>
          <w:b/>
          <w:bCs/>
          <w:color w:val="222222"/>
          <w:sz w:val="21"/>
          <w:szCs w:val="21"/>
        </w:rPr>
        <w:t>следуюп</w:t>
      </w:r>
      <w:r w:rsidRPr="00E23FBB">
        <w:rPr>
          <w:rFonts w:ascii="Helvetica" w:hAnsi="Helvetica" w:cs="Helvetica"/>
          <w:b/>
          <w:bCs/>
          <w:color w:val="222222"/>
          <w:sz w:val="21"/>
          <w:szCs w:val="21"/>
        </w:rPr>
        <w:t>1,</w:t>
      </w:r>
      <w:r w:rsidRPr="00E23FBB">
        <w:rPr>
          <w:rFonts w:ascii="Helvetica" w:hAnsi="Helvetica" w:cs="Helvetica" w:hint="eastAsia"/>
          <w:b/>
          <w:bCs/>
          <w:color w:val="222222"/>
          <w:sz w:val="21"/>
          <w:szCs w:val="21"/>
        </w:rPr>
        <w:t>ем</w:t>
      </w:r>
      <w:r w:rsidRPr="00E23FBB">
        <w:rPr>
          <w:rFonts w:ascii="Helvetica" w:hAnsi="Helvetica" w:cs="Helvetica"/>
          <w:b/>
          <w:bCs/>
          <w:color w:val="222222"/>
          <w:sz w:val="21"/>
          <w:szCs w:val="21"/>
        </w:rPr>
        <w:t xml:space="preserve">: ^ 1. </w:t>
      </w:r>
      <w:r w:rsidRPr="00E23FBB">
        <w:rPr>
          <w:rFonts w:ascii="Helvetica" w:hAnsi="Helvetica" w:cs="Helvetica" w:hint="eastAsia"/>
          <w:b/>
          <w:bCs/>
          <w:color w:val="222222"/>
          <w:sz w:val="21"/>
          <w:szCs w:val="21"/>
        </w:rPr>
        <w:t>Осуш</w:t>
      </w:r>
      <w:r w:rsidRPr="00E23FBB">
        <w:rPr>
          <w:rFonts w:ascii="Helvetica" w:hAnsi="Helvetica" w:cs="Helvetica"/>
          <w:b/>
          <w:bCs/>
          <w:color w:val="222222"/>
          <w:sz w:val="21"/>
          <w:szCs w:val="21"/>
        </w:rPr>
        <w:t>;</w:t>
      </w:r>
      <w:r w:rsidRPr="00E23FBB">
        <w:rPr>
          <w:rFonts w:ascii="Helvetica" w:hAnsi="Helvetica" w:cs="Helvetica" w:hint="eastAsia"/>
          <w:b/>
          <w:bCs/>
          <w:color w:val="222222"/>
          <w:sz w:val="21"/>
          <w:szCs w:val="21"/>
        </w:rPr>
        <w:t>ествить</w:t>
      </w:r>
      <w:r w:rsidRPr="00E23FBB">
        <w:rPr>
          <w:rFonts w:ascii="Helvetica" w:hAnsi="Helvetica" w:cs="Helvetica"/>
          <w:b/>
          <w:bCs/>
          <w:color w:val="222222"/>
          <w:sz w:val="21"/>
          <w:szCs w:val="21"/>
        </w:rPr>
        <w:t xml:space="preserve"> </w:t>
      </w:r>
      <w:r w:rsidRPr="00E23FBB">
        <w:rPr>
          <w:rFonts w:ascii="Helvetica" w:hAnsi="Helvetica" w:cs="Helvetica" w:hint="eastAsia"/>
          <w:b/>
          <w:bCs/>
          <w:color w:val="222222"/>
          <w:sz w:val="21"/>
          <w:szCs w:val="21"/>
        </w:rPr>
        <w:t>анализ</w:t>
      </w:r>
      <w:r w:rsidRPr="00E23FBB">
        <w:rPr>
          <w:rFonts w:ascii="Helvetica" w:hAnsi="Helvetica" w:cs="Helvetica"/>
          <w:b/>
          <w:bCs/>
          <w:color w:val="222222"/>
          <w:sz w:val="21"/>
          <w:szCs w:val="21"/>
        </w:rPr>
        <w:t xml:space="preserve"> </w:t>
      </w:r>
      <w:r w:rsidRPr="00E23FBB">
        <w:rPr>
          <w:rFonts w:ascii="Helvetica" w:hAnsi="Helvetica" w:cs="Helvetica" w:hint="eastAsia"/>
          <w:b/>
          <w:bCs/>
          <w:color w:val="222222"/>
          <w:sz w:val="21"/>
          <w:szCs w:val="21"/>
        </w:rPr>
        <w:t>особенностей</w:t>
      </w:r>
      <w:r w:rsidRPr="00E23FBB">
        <w:rPr>
          <w:rFonts w:ascii="Helvetica" w:hAnsi="Helvetica" w:cs="Helvetica"/>
          <w:b/>
          <w:bCs/>
          <w:color w:val="222222"/>
          <w:sz w:val="21"/>
          <w:szCs w:val="21"/>
        </w:rPr>
        <w:t xml:space="preserve"> </w:t>
      </w:r>
      <w:r w:rsidRPr="00E23FBB">
        <w:rPr>
          <w:rFonts w:ascii="Helvetica" w:hAnsi="Helvetica" w:cs="Helvetica" w:hint="eastAsia"/>
          <w:b/>
          <w:bCs/>
          <w:color w:val="222222"/>
          <w:sz w:val="21"/>
          <w:szCs w:val="21"/>
        </w:rPr>
        <w:t>современного</w:t>
      </w:r>
      <w:r w:rsidRPr="00E23FBB">
        <w:rPr>
          <w:rFonts w:ascii="Helvetica" w:hAnsi="Helvetica" w:cs="Helvetica"/>
          <w:b/>
          <w:bCs/>
          <w:color w:val="222222"/>
          <w:sz w:val="21"/>
          <w:szCs w:val="21"/>
        </w:rPr>
        <w:t xml:space="preserve"> </w:t>
      </w:r>
      <w:r w:rsidRPr="00E23FBB">
        <w:rPr>
          <w:rFonts w:ascii="Helvetica" w:hAnsi="Helvetica" w:cs="Helvetica" w:hint="eastAsia"/>
          <w:b/>
          <w:bCs/>
          <w:color w:val="222222"/>
          <w:sz w:val="21"/>
          <w:szCs w:val="21"/>
        </w:rPr>
        <w:t>процесса</w:t>
      </w:r>
      <w:r w:rsidRPr="00E23FBB">
        <w:rPr>
          <w:rFonts w:ascii="Helvetica" w:hAnsi="Helvetica" w:cs="Helvetica"/>
          <w:b/>
          <w:bCs/>
          <w:color w:val="222222"/>
          <w:sz w:val="21"/>
          <w:szCs w:val="21"/>
        </w:rPr>
        <w:t xml:space="preserve"> </w:t>
      </w:r>
      <w:r w:rsidRPr="00E23FBB">
        <w:rPr>
          <w:rFonts w:ascii="Helvetica" w:hAnsi="Helvetica" w:cs="Helvetica" w:hint="eastAsia"/>
          <w:b/>
          <w:bCs/>
          <w:color w:val="222222"/>
          <w:sz w:val="21"/>
          <w:szCs w:val="21"/>
        </w:rPr>
        <w:t>воспроизводства</w:t>
      </w:r>
      <w:r w:rsidRPr="00E23FBB">
        <w:rPr>
          <w:rFonts w:ascii="Helvetica" w:hAnsi="Helvetica" w:cs="Helvetica"/>
          <w:b/>
          <w:bCs/>
          <w:color w:val="222222"/>
          <w:sz w:val="21"/>
          <w:szCs w:val="21"/>
        </w:rPr>
        <w:t xml:space="preserve"> </w:t>
      </w:r>
      <w:r w:rsidRPr="00E23FBB">
        <w:rPr>
          <w:rFonts w:ascii="Helvetica" w:hAnsi="Helvetica" w:cs="Helvetica" w:hint="eastAsia"/>
          <w:b/>
          <w:bCs/>
          <w:color w:val="222222"/>
          <w:sz w:val="21"/>
          <w:szCs w:val="21"/>
        </w:rPr>
        <w:t>кадрового</w:t>
      </w:r>
      <w:r w:rsidRPr="00E23FBB">
        <w:rPr>
          <w:rFonts w:ascii="Helvetica" w:hAnsi="Helvetica" w:cs="Helvetica"/>
          <w:b/>
          <w:bCs/>
          <w:color w:val="222222"/>
          <w:sz w:val="21"/>
          <w:szCs w:val="21"/>
        </w:rPr>
        <w:t xml:space="preserve"> </w:t>
      </w:r>
      <w:r w:rsidRPr="00E23FBB">
        <w:rPr>
          <w:rFonts w:ascii="Helvetica" w:hAnsi="Helvetica" w:cs="Helvetica" w:hint="eastAsia"/>
          <w:b/>
          <w:bCs/>
          <w:color w:val="222222"/>
          <w:sz w:val="21"/>
          <w:szCs w:val="21"/>
        </w:rPr>
        <w:t>потенциала</w:t>
      </w:r>
      <w:r w:rsidRPr="00E23FBB">
        <w:rPr>
          <w:rFonts w:ascii="Helvetica" w:hAnsi="Helvetica" w:cs="Helvetica"/>
          <w:b/>
          <w:bCs/>
          <w:color w:val="222222"/>
          <w:sz w:val="21"/>
          <w:szCs w:val="21"/>
        </w:rPr>
        <w:t xml:space="preserve"> </w:t>
      </w:r>
      <w:r w:rsidRPr="00E23FBB">
        <w:rPr>
          <w:rFonts w:ascii="Helvetica" w:hAnsi="Helvetica" w:cs="Helvetica" w:hint="eastAsia"/>
          <w:b/>
          <w:bCs/>
          <w:color w:val="222222"/>
          <w:sz w:val="21"/>
          <w:szCs w:val="21"/>
        </w:rPr>
        <w:t>применительно</w:t>
      </w:r>
      <w:r w:rsidRPr="00E23FBB">
        <w:rPr>
          <w:rFonts w:ascii="Helvetica" w:hAnsi="Helvetica" w:cs="Helvetica"/>
          <w:b/>
          <w:bCs/>
          <w:color w:val="222222"/>
          <w:sz w:val="21"/>
          <w:szCs w:val="21"/>
        </w:rPr>
        <w:t xml:space="preserve"> </w:t>
      </w:r>
      <w:r w:rsidRPr="00E23FBB">
        <w:rPr>
          <w:rFonts w:ascii="Helvetica" w:hAnsi="Helvetica" w:cs="Helvetica" w:hint="eastAsia"/>
          <w:b/>
          <w:bCs/>
          <w:color w:val="222222"/>
          <w:sz w:val="21"/>
          <w:szCs w:val="21"/>
        </w:rPr>
        <w:t>к</w:t>
      </w:r>
      <w:r w:rsidRPr="00E23FBB">
        <w:rPr>
          <w:rFonts w:ascii="Helvetica" w:hAnsi="Helvetica" w:cs="Helvetica"/>
          <w:b/>
          <w:bCs/>
          <w:color w:val="222222"/>
          <w:sz w:val="21"/>
          <w:szCs w:val="21"/>
        </w:rPr>
        <w:t xml:space="preserve"> </w:t>
      </w:r>
      <w:r w:rsidRPr="00E23FBB">
        <w:rPr>
          <w:rFonts w:ascii="Helvetica" w:hAnsi="Helvetica" w:cs="Helvetica" w:hint="eastAsia"/>
          <w:b/>
          <w:bCs/>
          <w:color w:val="222222"/>
          <w:sz w:val="21"/>
          <w:szCs w:val="21"/>
        </w:rPr>
        <w:t>системе</w:t>
      </w:r>
      <w:r w:rsidRPr="00E23FBB">
        <w:rPr>
          <w:rFonts w:ascii="Helvetica" w:hAnsi="Helvetica" w:cs="Helvetica"/>
          <w:b/>
          <w:bCs/>
          <w:color w:val="222222"/>
          <w:sz w:val="21"/>
          <w:szCs w:val="21"/>
        </w:rPr>
        <w:t xml:space="preserve"> </w:t>
      </w:r>
      <w:r w:rsidRPr="00E23FBB">
        <w:rPr>
          <w:rFonts w:ascii="Helvetica" w:hAnsi="Helvetica" w:cs="Helvetica" w:hint="eastAsia"/>
          <w:b/>
          <w:bCs/>
          <w:color w:val="222222"/>
          <w:sz w:val="21"/>
          <w:szCs w:val="21"/>
        </w:rPr>
        <w:t>государственной</w:t>
      </w:r>
      <w:r w:rsidRPr="00E23FBB">
        <w:rPr>
          <w:rFonts w:ascii="Helvetica" w:hAnsi="Helvetica" w:cs="Helvetica"/>
          <w:b/>
          <w:bCs/>
          <w:color w:val="222222"/>
          <w:sz w:val="21"/>
          <w:szCs w:val="21"/>
        </w:rPr>
        <w:t xml:space="preserve"> </w:t>
      </w:r>
      <w:r w:rsidRPr="00E23FBB">
        <w:rPr>
          <w:rFonts w:ascii="Helvetica" w:hAnsi="Helvetica" w:cs="Helvetica" w:hint="eastAsia"/>
          <w:b/>
          <w:bCs/>
          <w:color w:val="222222"/>
          <w:sz w:val="21"/>
          <w:szCs w:val="21"/>
        </w:rPr>
        <w:t>и</w:t>
      </w:r>
      <w:r w:rsidRPr="00E23FBB">
        <w:rPr>
          <w:rFonts w:ascii="Helvetica" w:hAnsi="Helvetica" w:cs="Helvetica"/>
          <w:b/>
          <w:bCs/>
          <w:color w:val="222222"/>
          <w:sz w:val="21"/>
          <w:szCs w:val="21"/>
        </w:rPr>
        <w:t xml:space="preserve"> </w:t>
      </w:r>
      <w:r w:rsidRPr="00E23FBB">
        <w:rPr>
          <w:rFonts w:ascii="Helvetica" w:hAnsi="Helvetica" w:cs="Helvetica" w:hint="eastAsia"/>
          <w:b/>
          <w:bCs/>
          <w:color w:val="222222"/>
          <w:sz w:val="21"/>
          <w:szCs w:val="21"/>
        </w:rPr>
        <w:t>муниципальной</w:t>
      </w:r>
      <w:r w:rsidRPr="00E23FBB">
        <w:rPr>
          <w:rFonts w:ascii="Helvetica" w:hAnsi="Helvetica" w:cs="Helvetica"/>
          <w:b/>
          <w:bCs/>
          <w:color w:val="222222"/>
          <w:sz w:val="21"/>
          <w:szCs w:val="21"/>
        </w:rPr>
        <w:t xml:space="preserve"> </w:t>
      </w:r>
      <w:r w:rsidRPr="00E23FBB">
        <w:rPr>
          <w:rFonts w:ascii="Helvetica" w:hAnsi="Helvetica" w:cs="Helvetica" w:hint="eastAsia"/>
          <w:b/>
          <w:bCs/>
          <w:color w:val="222222"/>
          <w:sz w:val="21"/>
          <w:szCs w:val="21"/>
        </w:rPr>
        <w:t>службы</w:t>
      </w:r>
      <w:r w:rsidRPr="00E23FBB">
        <w:rPr>
          <w:rFonts w:ascii="Helvetica" w:hAnsi="Helvetica" w:cs="Helvetica"/>
          <w:b/>
          <w:bCs/>
          <w:color w:val="222222"/>
          <w:sz w:val="21"/>
          <w:szCs w:val="21"/>
        </w:rPr>
        <w:t xml:space="preserve">. 2. </w:t>
      </w:r>
      <w:r w:rsidRPr="00E23FBB">
        <w:rPr>
          <w:rFonts w:ascii="Helvetica" w:hAnsi="Helvetica" w:cs="Helvetica" w:hint="eastAsia"/>
          <w:b/>
          <w:bCs/>
          <w:color w:val="222222"/>
          <w:sz w:val="21"/>
          <w:szCs w:val="21"/>
        </w:rPr>
        <w:t>Определить</w:t>
      </w:r>
      <w:r w:rsidRPr="00E23FBB">
        <w:rPr>
          <w:rFonts w:ascii="Helvetica" w:hAnsi="Helvetica" w:cs="Helvetica"/>
          <w:b/>
          <w:bCs/>
          <w:color w:val="222222"/>
          <w:sz w:val="21"/>
          <w:szCs w:val="21"/>
        </w:rPr>
        <w:t xml:space="preserve"> </w:t>
      </w:r>
      <w:r w:rsidRPr="00E23FBB">
        <w:rPr>
          <w:rFonts w:ascii="Helvetica" w:hAnsi="Helvetica" w:cs="Helvetica" w:hint="eastAsia"/>
          <w:b/>
          <w:bCs/>
          <w:color w:val="222222"/>
          <w:sz w:val="21"/>
          <w:szCs w:val="21"/>
        </w:rPr>
        <w:t>факторы</w:t>
      </w:r>
      <w:r w:rsidRPr="00E23FBB">
        <w:rPr>
          <w:rFonts w:ascii="Helvetica" w:hAnsi="Helvetica" w:cs="Helvetica"/>
          <w:b/>
          <w:bCs/>
          <w:color w:val="222222"/>
          <w:sz w:val="21"/>
          <w:szCs w:val="21"/>
        </w:rPr>
        <w:t xml:space="preserve"> </w:t>
      </w:r>
      <w:r w:rsidRPr="00E23FBB">
        <w:rPr>
          <w:rFonts w:ascii="Helvetica" w:hAnsi="Helvetica" w:cs="Helvetica" w:hint="eastAsia"/>
          <w:b/>
          <w:bCs/>
          <w:color w:val="222222"/>
          <w:sz w:val="21"/>
          <w:szCs w:val="21"/>
        </w:rPr>
        <w:t>влияния</w:t>
      </w:r>
      <w:r w:rsidRPr="00E23FBB">
        <w:rPr>
          <w:rFonts w:ascii="Helvetica" w:hAnsi="Helvetica" w:cs="Helvetica"/>
          <w:b/>
          <w:bCs/>
          <w:color w:val="222222"/>
          <w:sz w:val="21"/>
          <w:szCs w:val="21"/>
        </w:rPr>
        <w:t xml:space="preserve"> </w:t>
      </w:r>
      <w:r w:rsidRPr="00E23FBB">
        <w:rPr>
          <w:rFonts w:ascii="Helvetica" w:hAnsi="Helvetica" w:cs="Helvetica" w:hint="eastAsia"/>
          <w:b/>
          <w:bCs/>
          <w:color w:val="222222"/>
          <w:sz w:val="21"/>
          <w:szCs w:val="21"/>
        </w:rPr>
        <w:t>на</w:t>
      </w:r>
      <w:r w:rsidRPr="00E23FBB">
        <w:rPr>
          <w:rFonts w:ascii="Helvetica" w:hAnsi="Helvetica" w:cs="Helvetica"/>
          <w:b/>
          <w:bCs/>
          <w:color w:val="222222"/>
          <w:sz w:val="21"/>
          <w:szCs w:val="21"/>
        </w:rPr>
        <w:t xml:space="preserve"> </w:t>
      </w:r>
      <w:r w:rsidRPr="00E23FBB">
        <w:rPr>
          <w:rFonts w:ascii="Helvetica" w:hAnsi="Helvetica" w:cs="Helvetica" w:hint="eastAsia"/>
          <w:b/>
          <w:bCs/>
          <w:color w:val="222222"/>
          <w:sz w:val="21"/>
          <w:szCs w:val="21"/>
        </w:rPr>
        <w:t>механизмы</w:t>
      </w:r>
      <w:r w:rsidRPr="00E23FBB">
        <w:rPr>
          <w:rFonts w:ascii="Helvetica" w:hAnsi="Helvetica" w:cs="Helvetica"/>
          <w:b/>
          <w:bCs/>
          <w:color w:val="222222"/>
          <w:sz w:val="21"/>
          <w:szCs w:val="21"/>
        </w:rPr>
        <w:t xml:space="preserve"> </w:t>
      </w:r>
      <w:r w:rsidRPr="00E23FBB">
        <w:rPr>
          <w:rFonts w:ascii="Helvetica" w:hAnsi="Helvetica" w:cs="Helvetica" w:hint="eastAsia"/>
          <w:b/>
          <w:bCs/>
          <w:color w:val="222222"/>
          <w:sz w:val="21"/>
          <w:szCs w:val="21"/>
        </w:rPr>
        <w:t>формирования</w:t>
      </w:r>
      <w:r w:rsidRPr="00E23FBB">
        <w:rPr>
          <w:rFonts w:ascii="Helvetica" w:hAnsi="Helvetica" w:cs="Helvetica"/>
          <w:b/>
          <w:bCs/>
          <w:color w:val="222222"/>
          <w:sz w:val="21"/>
          <w:szCs w:val="21"/>
        </w:rPr>
        <w:t xml:space="preserve"> </w:t>
      </w:r>
      <w:r w:rsidRPr="00E23FBB">
        <w:rPr>
          <w:rFonts w:ascii="Helvetica" w:hAnsi="Helvetica" w:cs="Helvetica" w:hint="eastAsia"/>
          <w:b/>
          <w:bCs/>
          <w:color w:val="222222"/>
          <w:sz w:val="21"/>
          <w:szCs w:val="21"/>
        </w:rPr>
        <w:t>и</w:t>
      </w:r>
      <w:r w:rsidRPr="00E23FBB">
        <w:rPr>
          <w:rFonts w:ascii="Helvetica" w:hAnsi="Helvetica" w:cs="Helvetica"/>
          <w:b/>
          <w:bCs/>
          <w:color w:val="222222"/>
          <w:sz w:val="21"/>
          <w:szCs w:val="21"/>
        </w:rPr>
        <w:t xml:space="preserve"> </w:t>
      </w:r>
      <w:r w:rsidRPr="00E23FBB">
        <w:rPr>
          <w:rFonts w:ascii="Helvetica" w:hAnsi="Helvetica" w:cs="Helvetica" w:hint="eastAsia"/>
          <w:b/>
          <w:bCs/>
          <w:color w:val="222222"/>
          <w:sz w:val="21"/>
          <w:szCs w:val="21"/>
        </w:rPr>
        <w:t>функционирования</w:t>
      </w:r>
      <w:r w:rsidRPr="00E23FBB">
        <w:rPr>
          <w:rFonts w:ascii="Helvetica" w:hAnsi="Helvetica" w:cs="Helvetica"/>
          <w:b/>
          <w:bCs/>
          <w:color w:val="222222"/>
          <w:sz w:val="21"/>
          <w:szCs w:val="21"/>
        </w:rPr>
        <w:t xml:space="preserve"> </w:t>
      </w:r>
      <w:r w:rsidRPr="00E23FBB">
        <w:rPr>
          <w:rFonts w:ascii="Helvetica" w:hAnsi="Helvetica" w:cs="Helvetica" w:hint="eastAsia"/>
          <w:b/>
          <w:bCs/>
          <w:color w:val="222222"/>
          <w:sz w:val="21"/>
          <w:szCs w:val="21"/>
        </w:rPr>
        <w:t>кадрового</w:t>
      </w:r>
      <w:r w:rsidRPr="00E23FBB">
        <w:rPr>
          <w:rFonts w:ascii="Helvetica" w:hAnsi="Helvetica" w:cs="Helvetica"/>
          <w:b/>
          <w:bCs/>
          <w:color w:val="222222"/>
          <w:sz w:val="21"/>
          <w:szCs w:val="21"/>
        </w:rPr>
        <w:t xml:space="preserve"> </w:t>
      </w:r>
      <w:r w:rsidRPr="00E23FBB">
        <w:rPr>
          <w:rFonts w:ascii="Helvetica" w:hAnsi="Helvetica" w:cs="Helvetica" w:hint="eastAsia"/>
          <w:b/>
          <w:bCs/>
          <w:color w:val="222222"/>
          <w:sz w:val="21"/>
          <w:szCs w:val="21"/>
        </w:rPr>
        <w:t>потенциала</w:t>
      </w:r>
      <w:r w:rsidRPr="00E23FBB">
        <w:rPr>
          <w:rFonts w:ascii="Helvetica" w:hAnsi="Helvetica" w:cs="Helvetica"/>
          <w:b/>
          <w:bCs/>
          <w:color w:val="222222"/>
          <w:sz w:val="21"/>
          <w:szCs w:val="21"/>
        </w:rPr>
        <w:t>...</w:t>
      </w:r>
    </w:p>
    <w:p w14:paraId="38D22B60" w14:textId="77777777" w:rsidR="00E23FBB" w:rsidRPr="00E23FBB" w:rsidRDefault="00E23FBB" w:rsidP="00E23FBB">
      <w:pPr>
        <w:rPr>
          <w:rFonts w:ascii="Helvetica" w:hAnsi="Helvetica" w:cs="Helvetica"/>
          <w:b/>
          <w:bCs/>
          <w:color w:val="222222"/>
          <w:sz w:val="21"/>
          <w:szCs w:val="21"/>
        </w:rPr>
      </w:pPr>
      <w:r w:rsidRPr="00E23FBB">
        <w:rPr>
          <w:rFonts w:ascii="Helvetica" w:hAnsi="Helvetica" w:cs="Helvetica" w:hint="eastAsia"/>
          <w:b/>
          <w:bCs/>
          <w:color w:val="222222"/>
          <w:sz w:val="21"/>
          <w:szCs w:val="21"/>
        </w:rPr>
        <w:lastRenderedPageBreak/>
        <w:t>Оглавление</w:t>
      </w:r>
      <w:r w:rsidRPr="00E23FBB">
        <w:rPr>
          <w:rFonts w:ascii="Helvetica" w:hAnsi="Helvetica" w:cs="Helvetica"/>
          <w:b/>
          <w:bCs/>
          <w:color w:val="222222"/>
          <w:sz w:val="21"/>
          <w:szCs w:val="21"/>
        </w:rPr>
        <w:t xml:space="preserve"> </w:t>
      </w:r>
      <w:r w:rsidRPr="00E23FBB">
        <w:rPr>
          <w:rFonts w:ascii="Helvetica" w:hAnsi="Helvetica" w:cs="Helvetica" w:hint="eastAsia"/>
          <w:b/>
          <w:bCs/>
          <w:color w:val="222222"/>
          <w:sz w:val="21"/>
          <w:szCs w:val="21"/>
        </w:rPr>
        <w:t>диссертации</w:t>
      </w:r>
    </w:p>
    <w:p w14:paraId="71D6C888" w14:textId="77777777" w:rsidR="00E23FBB" w:rsidRPr="00E23FBB" w:rsidRDefault="00E23FBB" w:rsidP="00E23FBB">
      <w:pPr>
        <w:rPr>
          <w:rFonts w:ascii="Helvetica" w:hAnsi="Helvetica" w:cs="Helvetica"/>
          <w:b/>
          <w:bCs/>
          <w:color w:val="222222"/>
          <w:sz w:val="21"/>
          <w:szCs w:val="21"/>
        </w:rPr>
      </w:pPr>
      <w:r w:rsidRPr="00E23FBB">
        <w:rPr>
          <w:rFonts w:ascii="Helvetica" w:hAnsi="Helvetica" w:cs="Helvetica" w:hint="eastAsia"/>
          <w:b/>
          <w:bCs/>
          <w:color w:val="222222"/>
          <w:sz w:val="21"/>
          <w:szCs w:val="21"/>
        </w:rPr>
        <w:t>доктор</w:t>
      </w:r>
      <w:r w:rsidRPr="00E23FBB">
        <w:rPr>
          <w:rFonts w:ascii="Helvetica" w:hAnsi="Helvetica" w:cs="Helvetica"/>
          <w:b/>
          <w:bCs/>
          <w:color w:val="222222"/>
          <w:sz w:val="21"/>
          <w:szCs w:val="21"/>
        </w:rPr>
        <w:t xml:space="preserve"> </w:t>
      </w:r>
      <w:r w:rsidRPr="00E23FBB">
        <w:rPr>
          <w:rFonts w:ascii="Helvetica" w:hAnsi="Helvetica" w:cs="Helvetica" w:hint="eastAsia"/>
          <w:b/>
          <w:bCs/>
          <w:color w:val="222222"/>
          <w:sz w:val="21"/>
          <w:szCs w:val="21"/>
        </w:rPr>
        <w:t>социологических</w:t>
      </w:r>
      <w:r w:rsidRPr="00E23FBB">
        <w:rPr>
          <w:rFonts w:ascii="Helvetica" w:hAnsi="Helvetica" w:cs="Helvetica"/>
          <w:b/>
          <w:bCs/>
          <w:color w:val="222222"/>
          <w:sz w:val="21"/>
          <w:szCs w:val="21"/>
        </w:rPr>
        <w:t xml:space="preserve"> </w:t>
      </w:r>
      <w:r w:rsidRPr="00E23FBB">
        <w:rPr>
          <w:rFonts w:ascii="Helvetica" w:hAnsi="Helvetica" w:cs="Helvetica" w:hint="eastAsia"/>
          <w:b/>
          <w:bCs/>
          <w:color w:val="222222"/>
          <w:sz w:val="21"/>
          <w:szCs w:val="21"/>
        </w:rPr>
        <w:t>наук</w:t>
      </w:r>
      <w:r w:rsidRPr="00E23FBB">
        <w:rPr>
          <w:rFonts w:ascii="Helvetica" w:hAnsi="Helvetica" w:cs="Helvetica"/>
          <w:b/>
          <w:bCs/>
          <w:color w:val="222222"/>
          <w:sz w:val="21"/>
          <w:szCs w:val="21"/>
        </w:rPr>
        <w:t xml:space="preserve"> </w:t>
      </w:r>
      <w:r w:rsidRPr="00E23FBB">
        <w:rPr>
          <w:rFonts w:ascii="Helvetica" w:hAnsi="Helvetica" w:cs="Helvetica" w:hint="eastAsia"/>
          <w:b/>
          <w:bCs/>
          <w:color w:val="222222"/>
          <w:sz w:val="21"/>
          <w:szCs w:val="21"/>
        </w:rPr>
        <w:t>Марченко</w:t>
      </w:r>
      <w:r w:rsidRPr="00E23FBB">
        <w:rPr>
          <w:rFonts w:ascii="Helvetica" w:hAnsi="Helvetica" w:cs="Helvetica"/>
          <w:b/>
          <w:bCs/>
          <w:color w:val="222222"/>
          <w:sz w:val="21"/>
          <w:szCs w:val="21"/>
        </w:rPr>
        <w:t xml:space="preserve">, </w:t>
      </w:r>
      <w:r w:rsidRPr="00E23FBB">
        <w:rPr>
          <w:rFonts w:ascii="Helvetica" w:hAnsi="Helvetica" w:cs="Helvetica" w:hint="eastAsia"/>
          <w:b/>
          <w:bCs/>
          <w:color w:val="222222"/>
          <w:sz w:val="21"/>
          <w:szCs w:val="21"/>
        </w:rPr>
        <w:t>Иван</w:t>
      </w:r>
      <w:r w:rsidRPr="00E23FBB">
        <w:rPr>
          <w:rFonts w:ascii="Helvetica" w:hAnsi="Helvetica" w:cs="Helvetica"/>
          <w:b/>
          <w:bCs/>
          <w:color w:val="222222"/>
          <w:sz w:val="21"/>
          <w:szCs w:val="21"/>
        </w:rPr>
        <w:t xml:space="preserve"> </w:t>
      </w:r>
      <w:r w:rsidRPr="00E23FBB">
        <w:rPr>
          <w:rFonts w:ascii="Helvetica" w:hAnsi="Helvetica" w:cs="Helvetica" w:hint="eastAsia"/>
          <w:b/>
          <w:bCs/>
          <w:color w:val="222222"/>
          <w:sz w:val="21"/>
          <w:szCs w:val="21"/>
        </w:rPr>
        <w:t>Петрович</w:t>
      </w:r>
    </w:p>
    <w:p w14:paraId="57D7EE42" w14:textId="77777777" w:rsidR="00E23FBB" w:rsidRPr="00E23FBB" w:rsidRDefault="00E23FBB" w:rsidP="00E23FBB">
      <w:pPr>
        <w:rPr>
          <w:rFonts w:ascii="Helvetica" w:hAnsi="Helvetica" w:cs="Helvetica"/>
          <w:b/>
          <w:bCs/>
          <w:color w:val="222222"/>
          <w:sz w:val="21"/>
          <w:szCs w:val="21"/>
        </w:rPr>
      </w:pPr>
      <w:r w:rsidRPr="00E23FBB">
        <w:rPr>
          <w:rFonts w:ascii="Helvetica" w:hAnsi="Helvetica" w:cs="Helvetica" w:hint="eastAsia"/>
          <w:b/>
          <w:bCs/>
          <w:color w:val="222222"/>
          <w:sz w:val="21"/>
          <w:szCs w:val="21"/>
        </w:rPr>
        <w:t>ВВЕДЕНИЕ</w:t>
      </w:r>
      <w:r w:rsidRPr="00E23FBB">
        <w:rPr>
          <w:rFonts w:ascii="Helvetica" w:hAnsi="Helvetica" w:cs="Helvetica"/>
          <w:b/>
          <w:bCs/>
          <w:color w:val="222222"/>
          <w:sz w:val="21"/>
          <w:szCs w:val="21"/>
        </w:rPr>
        <w:t>.</w:t>
      </w:r>
    </w:p>
    <w:p w14:paraId="11DC46B3" w14:textId="77777777" w:rsidR="00E23FBB" w:rsidRPr="00E23FBB" w:rsidRDefault="00E23FBB" w:rsidP="00E23FBB">
      <w:pPr>
        <w:rPr>
          <w:rFonts w:ascii="Helvetica" w:hAnsi="Helvetica" w:cs="Helvetica"/>
          <w:b/>
          <w:bCs/>
          <w:color w:val="222222"/>
          <w:sz w:val="21"/>
          <w:szCs w:val="21"/>
        </w:rPr>
      </w:pPr>
    </w:p>
    <w:p w14:paraId="4A910A02" w14:textId="77777777" w:rsidR="00E23FBB" w:rsidRPr="00E23FBB" w:rsidRDefault="00E23FBB" w:rsidP="00E23FBB">
      <w:pPr>
        <w:rPr>
          <w:rFonts w:ascii="Helvetica" w:hAnsi="Helvetica" w:cs="Helvetica"/>
          <w:b/>
          <w:bCs/>
          <w:color w:val="222222"/>
          <w:sz w:val="21"/>
          <w:szCs w:val="21"/>
        </w:rPr>
      </w:pPr>
      <w:r w:rsidRPr="00E23FBB">
        <w:rPr>
          <w:rFonts w:ascii="Helvetica" w:hAnsi="Helvetica" w:cs="Helvetica" w:hint="eastAsia"/>
          <w:b/>
          <w:bCs/>
          <w:color w:val="222222"/>
          <w:sz w:val="21"/>
          <w:szCs w:val="21"/>
        </w:rPr>
        <w:t>Глава</w:t>
      </w:r>
      <w:r w:rsidRPr="00E23FBB">
        <w:rPr>
          <w:rFonts w:ascii="Helvetica" w:hAnsi="Helvetica" w:cs="Helvetica"/>
          <w:b/>
          <w:bCs/>
          <w:color w:val="222222"/>
          <w:sz w:val="21"/>
          <w:szCs w:val="21"/>
        </w:rPr>
        <w:t xml:space="preserve"> 1. </w:t>
      </w:r>
      <w:r w:rsidRPr="00E23FBB">
        <w:rPr>
          <w:rFonts w:ascii="Helvetica" w:hAnsi="Helvetica" w:cs="Helvetica" w:hint="eastAsia"/>
          <w:b/>
          <w:bCs/>
          <w:color w:val="222222"/>
          <w:sz w:val="21"/>
          <w:szCs w:val="21"/>
        </w:rPr>
        <w:t>МЕТОДОЛОГИЧЕСКИЕ</w:t>
      </w:r>
      <w:r w:rsidRPr="00E23FBB">
        <w:rPr>
          <w:rFonts w:ascii="Helvetica" w:hAnsi="Helvetica" w:cs="Helvetica"/>
          <w:b/>
          <w:bCs/>
          <w:color w:val="222222"/>
          <w:sz w:val="21"/>
          <w:szCs w:val="21"/>
        </w:rPr>
        <w:t xml:space="preserve"> </w:t>
      </w:r>
      <w:r w:rsidRPr="00E23FBB">
        <w:rPr>
          <w:rFonts w:ascii="Helvetica" w:hAnsi="Helvetica" w:cs="Helvetica" w:hint="eastAsia"/>
          <w:b/>
          <w:bCs/>
          <w:color w:val="222222"/>
          <w:sz w:val="21"/>
          <w:szCs w:val="21"/>
        </w:rPr>
        <w:t>ОСНОВЫ</w:t>
      </w:r>
      <w:r w:rsidRPr="00E23FBB">
        <w:rPr>
          <w:rFonts w:ascii="Helvetica" w:hAnsi="Helvetica" w:cs="Helvetica"/>
          <w:b/>
          <w:bCs/>
          <w:color w:val="222222"/>
          <w:sz w:val="21"/>
          <w:szCs w:val="21"/>
        </w:rPr>
        <w:t xml:space="preserve"> </w:t>
      </w:r>
      <w:r w:rsidRPr="00E23FBB">
        <w:rPr>
          <w:rFonts w:ascii="Helvetica" w:hAnsi="Helvetica" w:cs="Helvetica" w:hint="eastAsia"/>
          <w:b/>
          <w:bCs/>
          <w:color w:val="222222"/>
          <w:sz w:val="21"/>
          <w:szCs w:val="21"/>
        </w:rPr>
        <w:t>СОЦИОЛОГИЧЕСКОГО</w:t>
      </w:r>
      <w:r w:rsidRPr="00E23FBB">
        <w:rPr>
          <w:rFonts w:ascii="Helvetica" w:hAnsi="Helvetica" w:cs="Helvetica"/>
          <w:b/>
          <w:bCs/>
          <w:color w:val="222222"/>
          <w:sz w:val="21"/>
          <w:szCs w:val="21"/>
        </w:rPr>
        <w:t xml:space="preserve"> </w:t>
      </w:r>
      <w:r w:rsidRPr="00E23FBB">
        <w:rPr>
          <w:rFonts w:ascii="Helvetica" w:hAnsi="Helvetica" w:cs="Helvetica" w:hint="eastAsia"/>
          <w:b/>
          <w:bCs/>
          <w:color w:val="222222"/>
          <w:sz w:val="21"/>
          <w:szCs w:val="21"/>
        </w:rPr>
        <w:t>АНАЛИЗА</w:t>
      </w:r>
      <w:r w:rsidRPr="00E23FBB">
        <w:rPr>
          <w:rFonts w:ascii="Helvetica" w:hAnsi="Helvetica" w:cs="Helvetica"/>
          <w:b/>
          <w:bCs/>
          <w:color w:val="222222"/>
          <w:sz w:val="21"/>
          <w:szCs w:val="21"/>
        </w:rPr>
        <w:t xml:space="preserve"> </w:t>
      </w:r>
      <w:r w:rsidRPr="00E23FBB">
        <w:rPr>
          <w:rFonts w:ascii="Helvetica" w:hAnsi="Helvetica" w:cs="Helvetica" w:hint="eastAsia"/>
          <w:b/>
          <w:bCs/>
          <w:color w:val="222222"/>
          <w:sz w:val="21"/>
          <w:szCs w:val="21"/>
        </w:rPr>
        <w:t>ТРАНСФОРМАЦИИ</w:t>
      </w:r>
      <w:r w:rsidRPr="00E23FBB">
        <w:rPr>
          <w:rFonts w:ascii="Helvetica" w:hAnsi="Helvetica" w:cs="Helvetica"/>
          <w:b/>
          <w:bCs/>
          <w:color w:val="222222"/>
          <w:sz w:val="21"/>
          <w:szCs w:val="21"/>
        </w:rPr>
        <w:t xml:space="preserve"> </w:t>
      </w:r>
      <w:r w:rsidRPr="00E23FBB">
        <w:rPr>
          <w:rFonts w:ascii="Helvetica" w:hAnsi="Helvetica" w:cs="Helvetica" w:hint="eastAsia"/>
          <w:b/>
          <w:bCs/>
          <w:color w:val="222222"/>
          <w:sz w:val="21"/>
          <w:szCs w:val="21"/>
        </w:rPr>
        <w:t>КАДРОВОГО</w:t>
      </w:r>
      <w:r w:rsidRPr="00E23FBB">
        <w:rPr>
          <w:rFonts w:ascii="Helvetica" w:hAnsi="Helvetica" w:cs="Helvetica"/>
          <w:b/>
          <w:bCs/>
          <w:color w:val="222222"/>
          <w:sz w:val="21"/>
          <w:szCs w:val="21"/>
        </w:rPr>
        <w:t xml:space="preserve"> </w:t>
      </w:r>
      <w:r w:rsidRPr="00E23FBB">
        <w:rPr>
          <w:rFonts w:ascii="Helvetica" w:hAnsi="Helvetica" w:cs="Helvetica" w:hint="eastAsia"/>
          <w:b/>
          <w:bCs/>
          <w:color w:val="222222"/>
          <w:sz w:val="21"/>
          <w:szCs w:val="21"/>
        </w:rPr>
        <w:t>ПОТЕНЦИАЛА</w:t>
      </w:r>
      <w:r w:rsidRPr="00E23FBB">
        <w:rPr>
          <w:rFonts w:ascii="Helvetica" w:hAnsi="Helvetica" w:cs="Helvetica"/>
          <w:b/>
          <w:bCs/>
          <w:color w:val="222222"/>
          <w:sz w:val="21"/>
          <w:szCs w:val="21"/>
        </w:rPr>
        <w:t xml:space="preserve"> </w:t>
      </w:r>
      <w:r w:rsidRPr="00E23FBB">
        <w:rPr>
          <w:rFonts w:ascii="Helvetica" w:hAnsi="Helvetica" w:cs="Helvetica" w:hint="eastAsia"/>
          <w:b/>
          <w:bCs/>
          <w:color w:val="222222"/>
          <w:sz w:val="21"/>
          <w:szCs w:val="21"/>
        </w:rPr>
        <w:t>ГОСУДАРСТВЕННОЙ</w:t>
      </w:r>
      <w:r w:rsidRPr="00E23FBB">
        <w:rPr>
          <w:rFonts w:ascii="Helvetica" w:hAnsi="Helvetica" w:cs="Helvetica"/>
          <w:b/>
          <w:bCs/>
          <w:color w:val="222222"/>
          <w:sz w:val="21"/>
          <w:szCs w:val="21"/>
        </w:rPr>
        <w:t xml:space="preserve"> (</w:t>
      </w:r>
      <w:r w:rsidRPr="00E23FBB">
        <w:rPr>
          <w:rFonts w:ascii="Helvetica" w:hAnsi="Helvetica" w:cs="Helvetica" w:hint="eastAsia"/>
          <w:b/>
          <w:bCs/>
          <w:color w:val="222222"/>
          <w:sz w:val="21"/>
          <w:szCs w:val="21"/>
        </w:rPr>
        <w:t>МУНИЦИПАЛЬНОЙ</w:t>
      </w:r>
      <w:r w:rsidRPr="00E23FBB">
        <w:rPr>
          <w:rFonts w:ascii="Helvetica" w:hAnsi="Helvetica" w:cs="Helvetica"/>
          <w:b/>
          <w:bCs/>
          <w:color w:val="222222"/>
          <w:sz w:val="21"/>
          <w:szCs w:val="21"/>
        </w:rPr>
        <w:t xml:space="preserve">) </w:t>
      </w:r>
      <w:r w:rsidRPr="00E23FBB">
        <w:rPr>
          <w:rFonts w:ascii="Helvetica" w:hAnsi="Helvetica" w:cs="Helvetica" w:hint="eastAsia"/>
          <w:b/>
          <w:bCs/>
          <w:color w:val="222222"/>
          <w:sz w:val="21"/>
          <w:szCs w:val="21"/>
        </w:rPr>
        <w:t>СЛУЖБЫ</w:t>
      </w:r>
      <w:r w:rsidRPr="00E23FBB">
        <w:rPr>
          <w:rFonts w:ascii="Helvetica" w:hAnsi="Helvetica" w:cs="Helvetica"/>
          <w:b/>
          <w:bCs/>
          <w:color w:val="222222"/>
          <w:sz w:val="21"/>
          <w:szCs w:val="21"/>
        </w:rPr>
        <w:t>.</w:t>
      </w:r>
    </w:p>
    <w:p w14:paraId="3939C56B" w14:textId="77777777" w:rsidR="00E23FBB" w:rsidRPr="00E23FBB" w:rsidRDefault="00E23FBB" w:rsidP="00E23FBB">
      <w:pPr>
        <w:rPr>
          <w:rFonts w:ascii="Helvetica" w:hAnsi="Helvetica" w:cs="Helvetica"/>
          <w:b/>
          <w:bCs/>
          <w:color w:val="222222"/>
          <w:sz w:val="21"/>
          <w:szCs w:val="21"/>
        </w:rPr>
      </w:pPr>
    </w:p>
    <w:p w14:paraId="785779C7" w14:textId="77777777" w:rsidR="00E23FBB" w:rsidRPr="00E23FBB" w:rsidRDefault="00E23FBB" w:rsidP="00E23FBB">
      <w:pPr>
        <w:rPr>
          <w:rFonts w:ascii="Helvetica" w:hAnsi="Helvetica" w:cs="Helvetica"/>
          <w:b/>
          <w:bCs/>
          <w:color w:val="222222"/>
          <w:sz w:val="21"/>
          <w:szCs w:val="21"/>
        </w:rPr>
      </w:pPr>
      <w:r w:rsidRPr="00E23FBB">
        <w:rPr>
          <w:rFonts w:ascii="Helvetica" w:hAnsi="Helvetica" w:cs="Helvetica"/>
          <w:b/>
          <w:bCs/>
          <w:color w:val="222222"/>
          <w:sz w:val="21"/>
          <w:szCs w:val="21"/>
        </w:rPr>
        <w:t xml:space="preserve">1.1. </w:t>
      </w:r>
      <w:r w:rsidRPr="00E23FBB">
        <w:rPr>
          <w:rFonts w:ascii="Helvetica" w:hAnsi="Helvetica" w:cs="Helvetica" w:hint="eastAsia"/>
          <w:b/>
          <w:bCs/>
          <w:color w:val="222222"/>
          <w:sz w:val="21"/>
          <w:szCs w:val="21"/>
        </w:rPr>
        <w:t>Научно</w:t>
      </w:r>
      <w:r w:rsidRPr="00E23FBB">
        <w:rPr>
          <w:rFonts w:ascii="Helvetica" w:hAnsi="Helvetica" w:cs="Helvetica"/>
          <w:b/>
          <w:bCs/>
          <w:color w:val="222222"/>
          <w:sz w:val="21"/>
          <w:szCs w:val="21"/>
        </w:rPr>
        <w:t>-</w:t>
      </w:r>
      <w:r w:rsidRPr="00E23FBB">
        <w:rPr>
          <w:rFonts w:ascii="Helvetica" w:hAnsi="Helvetica" w:cs="Helvetica" w:hint="eastAsia"/>
          <w:b/>
          <w:bCs/>
          <w:color w:val="222222"/>
          <w:sz w:val="21"/>
          <w:szCs w:val="21"/>
        </w:rPr>
        <w:t>теоретическая</w:t>
      </w:r>
      <w:r w:rsidRPr="00E23FBB">
        <w:rPr>
          <w:rFonts w:ascii="Helvetica" w:hAnsi="Helvetica" w:cs="Helvetica"/>
          <w:b/>
          <w:bCs/>
          <w:color w:val="222222"/>
          <w:sz w:val="21"/>
          <w:szCs w:val="21"/>
        </w:rPr>
        <w:t xml:space="preserve"> </w:t>
      </w:r>
      <w:r w:rsidRPr="00E23FBB">
        <w:rPr>
          <w:rFonts w:ascii="Helvetica" w:hAnsi="Helvetica" w:cs="Helvetica" w:hint="eastAsia"/>
          <w:b/>
          <w:bCs/>
          <w:color w:val="222222"/>
          <w:sz w:val="21"/>
          <w:szCs w:val="21"/>
        </w:rPr>
        <w:t>база</w:t>
      </w:r>
      <w:r w:rsidRPr="00E23FBB">
        <w:rPr>
          <w:rFonts w:ascii="Helvetica" w:hAnsi="Helvetica" w:cs="Helvetica"/>
          <w:b/>
          <w:bCs/>
          <w:color w:val="222222"/>
          <w:sz w:val="21"/>
          <w:szCs w:val="21"/>
        </w:rPr>
        <w:t xml:space="preserve"> </w:t>
      </w:r>
      <w:r w:rsidRPr="00E23FBB">
        <w:rPr>
          <w:rFonts w:ascii="Helvetica" w:hAnsi="Helvetica" w:cs="Helvetica" w:hint="eastAsia"/>
          <w:b/>
          <w:bCs/>
          <w:color w:val="222222"/>
          <w:sz w:val="21"/>
          <w:szCs w:val="21"/>
        </w:rPr>
        <w:t>исследования</w:t>
      </w:r>
      <w:r w:rsidRPr="00E23FBB">
        <w:rPr>
          <w:rFonts w:ascii="Helvetica" w:hAnsi="Helvetica" w:cs="Helvetica"/>
          <w:b/>
          <w:bCs/>
          <w:color w:val="222222"/>
          <w:sz w:val="21"/>
          <w:szCs w:val="21"/>
        </w:rPr>
        <w:t xml:space="preserve"> </w:t>
      </w:r>
      <w:r w:rsidRPr="00E23FBB">
        <w:rPr>
          <w:rFonts w:ascii="Helvetica" w:hAnsi="Helvetica" w:cs="Helvetica" w:hint="eastAsia"/>
          <w:b/>
          <w:bCs/>
          <w:color w:val="222222"/>
          <w:sz w:val="21"/>
          <w:szCs w:val="21"/>
        </w:rPr>
        <w:t>кадровых</w:t>
      </w:r>
      <w:r w:rsidRPr="00E23FBB">
        <w:rPr>
          <w:rFonts w:ascii="Helvetica" w:hAnsi="Helvetica" w:cs="Helvetica"/>
          <w:b/>
          <w:bCs/>
          <w:color w:val="222222"/>
          <w:sz w:val="21"/>
          <w:szCs w:val="21"/>
        </w:rPr>
        <w:t xml:space="preserve"> </w:t>
      </w:r>
      <w:r w:rsidRPr="00E23FBB">
        <w:rPr>
          <w:rFonts w:ascii="Helvetica" w:hAnsi="Helvetica" w:cs="Helvetica" w:hint="eastAsia"/>
          <w:b/>
          <w:bCs/>
          <w:color w:val="222222"/>
          <w:sz w:val="21"/>
          <w:szCs w:val="21"/>
        </w:rPr>
        <w:t>процессов</w:t>
      </w:r>
      <w:r w:rsidRPr="00E23FBB">
        <w:rPr>
          <w:rFonts w:ascii="Helvetica" w:hAnsi="Helvetica" w:cs="Helvetica"/>
          <w:b/>
          <w:bCs/>
          <w:color w:val="222222"/>
          <w:sz w:val="21"/>
          <w:szCs w:val="21"/>
        </w:rPr>
        <w:t>.</w:t>
      </w:r>
    </w:p>
    <w:p w14:paraId="4EE7B450" w14:textId="77777777" w:rsidR="00E23FBB" w:rsidRPr="00E23FBB" w:rsidRDefault="00E23FBB" w:rsidP="00E23FBB">
      <w:pPr>
        <w:rPr>
          <w:rFonts w:ascii="Helvetica" w:hAnsi="Helvetica" w:cs="Helvetica"/>
          <w:b/>
          <w:bCs/>
          <w:color w:val="222222"/>
          <w:sz w:val="21"/>
          <w:szCs w:val="21"/>
        </w:rPr>
      </w:pPr>
    </w:p>
    <w:p w14:paraId="29FD45FE" w14:textId="77777777" w:rsidR="00E23FBB" w:rsidRPr="00E23FBB" w:rsidRDefault="00E23FBB" w:rsidP="00E23FBB">
      <w:pPr>
        <w:rPr>
          <w:rFonts w:ascii="Helvetica" w:hAnsi="Helvetica" w:cs="Helvetica"/>
          <w:b/>
          <w:bCs/>
          <w:color w:val="222222"/>
          <w:sz w:val="21"/>
          <w:szCs w:val="21"/>
        </w:rPr>
      </w:pPr>
      <w:r w:rsidRPr="00E23FBB">
        <w:rPr>
          <w:rFonts w:ascii="Helvetica" w:hAnsi="Helvetica" w:cs="Helvetica"/>
          <w:b/>
          <w:bCs/>
          <w:color w:val="222222"/>
          <w:sz w:val="21"/>
          <w:szCs w:val="21"/>
        </w:rPr>
        <w:t xml:space="preserve">1.2. </w:t>
      </w:r>
      <w:r w:rsidRPr="00E23FBB">
        <w:rPr>
          <w:rFonts w:ascii="Helvetica" w:hAnsi="Helvetica" w:cs="Helvetica" w:hint="eastAsia"/>
          <w:b/>
          <w:bCs/>
          <w:color w:val="222222"/>
          <w:sz w:val="21"/>
          <w:szCs w:val="21"/>
        </w:rPr>
        <w:t>Особенности</w:t>
      </w:r>
      <w:r w:rsidRPr="00E23FBB">
        <w:rPr>
          <w:rFonts w:ascii="Helvetica" w:hAnsi="Helvetica" w:cs="Helvetica"/>
          <w:b/>
          <w:bCs/>
          <w:color w:val="222222"/>
          <w:sz w:val="21"/>
          <w:szCs w:val="21"/>
        </w:rPr>
        <w:t xml:space="preserve"> </w:t>
      </w:r>
      <w:r w:rsidRPr="00E23FBB">
        <w:rPr>
          <w:rFonts w:ascii="Helvetica" w:hAnsi="Helvetica" w:cs="Helvetica" w:hint="eastAsia"/>
          <w:b/>
          <w:bCs/>
          <w:color w:val="222222"/>
          <w:sz w:val="21"/>
          <w:szCs w:val="21"/>
        </w:rPr>
        <w:t>современного</w:t>
      </w:r>
      <w:r w:rsidRPr="00E23FBB">
        <w:rPr>
          <w:rFonts w:ascii="Helvetica" w:hAnsi="Helvetica" w:cs="Helvetica"/>
          <w:b/>
          <w:bCs/>
          <w:color w:val="222222"/>
          <w:sz w:val="21"/>
          <w:szCs w:val="21"/>
        </w:rPr>
        <w:t xml:space="preserve"> </w:t>
      </w:r>
      <w:r w:rsidRPr="00E23FBB">
        <w:rPr>
          <w:rFonts w:ascii="Helvetica" w:hAnsi="Helvetica" w:cs="Helvetica" w:hint="eastAsia"/>
          <w:b/>
          <w:bCs/>
          <w:color w:val="222222"/>
          <w:sz w:val="21"/>
          <w:szCs w:val="21"/>
        </w:rPr>
        <w:t>кадровоспроизводственного</w:t>
      </w:r>
      <w:r w:rsidRPr="00E23FBB">
        <w:rPr>
          <w:rFonts w:ascii="Helvetica" w:hAnsi="Helvetica" w:cs="Helvetica"/>
          <w:b/>
          <w:bCs/>
          <w:color w:val="222222"/>
          <w:sz w:val="21"/>
          <w:szCs w:val="21"/>
        </w:rPr>
        <w:t xml:space="preserve"> </w:t>
      </w:r>
      <w:r w:rsidRPr="00E23FBB">
        <w:rPr>
          <w:rFonts w:ascii="Helvetica" w:hAnsi="Helvetica" w:cs="Helvetica" w:hint="eastAsia"/>
          <w:b/>
          <w:bCs/>
          <w:color w:val="222222"/>
          <w:sz w:val="21"/>
          <w:szCs w:val="21"/>
        </w:rPr>
        <w:t>процесса</w:t>
      </w:r>
      <w:r w:rsidRPr="00E23FBB">
        <w:rPr>
          <w:rFonts w:ascii="Helvetica" w:hAnsi="Helvetica" w:cs="Helvetica"/>
          <w:b/>
          <w:bCs/>
          <w:color w:val="222222"/>
          <w:sz w:val="21"/>
          <w:szCs w:val="21"/>
        </w:rPr>
        <w:t>.</w:t>
      </w:r>
    </w:p>
    <w:p w14:paraId="7472EE72" w14:textId="77777777" w:rsidR="00E23FBB" w:rsidRPr="00E23FBB" w:rsidRDefault="00E23FBB" w:rsidP="00E23FBB">
      <w:pPr>
        <w:rPr>
          <w:rFonts w:ascii="Helvetica" w:hAnsi="Helvetica" w:cs="Helvetica"/>
          <w:b/>
          <w:bCs/>
          <w:color w:val="222222"/>
          <w:sz w:val="21"/>
          <w:szCs w:val="21"/>
        </w:rPr>
      </w:pPr>
    </w:p>
    <w:p w14:paraId="78328F0F" w14:textId="77777777" w:rsidR="00E23FBB" w:rsidRPr="00E23FBB" w:rsidRDefault="00E23FBB" w:rsidP="00E23FBB">
      <w:pPr>
        <w:rPr>
          <w:rFonts w:ascii="Helvetica" w:hAnsi="Helvetica" w:cs="Helvetica"/>
          <w:b/>
          <w:bCs/>
          <w:color w:val="222222"/>
          <w:sz w:val="21"/>
          <w:szCs w:val="21"/>
        </w:rPr>
      </w:pPr>
      <w:r w:rsidRPr="00E23FBB">
        <w:rPr>
          <w:rFonts w:ascii="Helvetica" w:hAnsi="Helvetica" w:cs="Helvetica"/>
          <w:b/>
          <w:bCs/>
          <w:color w:val="222222"/>
          <w:sz w:val="21"/>
          <w:szCs w:val="21"/>
        </w:rPr>
        <w:t xml:space="preserve">1.3. </w:t>
      </w:r>
      <w:r w:rsidRPr="00E23FBB">
        <w:rPr>
          <w:rFonts w:ascii="Helvetica" w:hAnsi="Helvetica" w:cs="Helvetica" w:hint="eastAsia"/>
          <w:b/>
          <w:bCs/>
          <w:color w:val="222222"/>
          <w:sz w:val="21"/>
          <w:szCs w:val="21"/>
        </w:rPr>
        <w:t>Методология</w:t>
      </w:r>
      <w:r w:rsidRPr="00E23FBB">
        <w:rPr>
          <w:rFonts w:ascii="Helvetica" w:hAnsi="Helvetica" w:cs="Helvetica"/>
          <w:b/>
          <w:bCs/>
          <w:color w:val="222222"/>
          <w:sz w:val="21"/>
          <w:szCs w:val="21"/>
        </w:rPr>
        <w:t xml:space="preserve"> </w:t>
      </w:r>
      <w:r w:rsidRPr="00E23FBB">
        <w:rPr>
          <w:rFonts w:ascii="Helvetica" w:hAnsi="Helvetica" w:cs="Helvetica" w:hint="eastAsia"/>
          <w:b/>
          <w:bCs/>
          <w:color w:val="222222"/>
          <w:sz w:val="21"/>
          <w:szCs w:val="21"/>
        </w:rPr>
        <w:t>формирования</w:t>
      </w:r>
      <w:r w:rsidRPr="00E23FBB">
        <w:rPr>
          <w:rFonts w:ascii="Helvetica" w:hAnsi="Helvetica" w:cs="Helvetica"/>
          <w:b/>
          <w:bCs/>
          <w:color w:val="222222"/>
          <w:sz w:val="21"/>
          <w:szCs w:val="21"/>
        </w:rPr>
        <w:t xml:space="preserve"> </w:t>
      </w:r>
      <w:r w:rsidRPr="00E23FBB">
        <w:rPr>
          <w:rFonts w:ascii="Helvetica" w:hAnsi="Helvetica" w:cs="Helvetica" w:hint="eastAsia"/>
          <w:b/>
          <w:bCs/>
          <w:color w:val="222222"/>
          <w:sz w:val="21"/>
          <w:szCs w:val="21"/>
        </w:rPr>
        <w:t>концепции</w:t>
      </w:r>
      <w:r w:rsidRPr="00E23FBB">
        <w:rPr>
          <w:rFonts w:ascii="Helvetica" w:hAnsi="Helvetica" w:cs="Helvetica"/>
          <w:b/>
          <w:bCs/>
          <w:color w:val="222222"/>
          <w:sz w:val="21"/>
          <w:szCs w:val="21"/>
        </w:rPr>
        <w:t xml:space="preserve"> </w:t>
      </w:r>
      <w:r w:rsidRPr="00E23FBB">
        <w:rPr>
          <w:rFonts w:ascii="Helvetica" w:hAnsi="Helvetica" w:cs="Helvetica" w:hint="eastAsia"/>
          <w:b/>
          <w:bCs/>
          <w:color w:val="222222"/>
          <w:sz w:val="21"/>
          <w:szCs w:val="21"/>
        </w:rPr>
        <w:t>преобразования</w:t>
      </w:r>
      <w:r w:rsidRPr="00E23FBB">
        <w:rPr>
          <w:rFonts w:ascii="Helvetica" w:hAnsi="Helvetica" w:cs="Helvetica"/>
          <w:b/>
          <w:bCs/>
          <w:color w:val="222222"/>
          <w:sz w:val="21"/>
          <w:szCs w:val="21"/>
        </w:rPr>
        <w:t xml:space="preserve"> </w:t>
      </w:r>
      <w:r w:rsidRPr="00E23FBB">
        <w:rPr>
          <w:rFonts w:ascii="Helvetica" w:hAnsi="Helvetica" w:cs="Helvetica" w:hint="eastAsia"/>
          <w:b/>
          <w:bCs/>
          <w:color w:val="222222"/>
          <w:sz w:val="21"/>
          <w:szCs w:val="21"/>
        </w:rPr>
        <w:t>кадрового</w:t>
      </w:r>
      <w:r w:rsidRPr="00E23FBB">
        <w:rPr>
          <w:rFonts w:ascii="Helvetica" w:hAnsi="Helvetica" w:cs="Helvetica"/>
          <w:b/>
          <w:bCs/>
          <w:color w:val="222222"/>
          <w:sz w:val="21"/>
          <w:szCs w:val="21"/>
        </w:rPr>
        <w:t xml:space="preserve"> </w:t>
      </w:r>
      <w:r w:rsidRPr="00E23FBB">
        <w:rPr>
          <w:rFonts w:ascii="Helvetica" w:hAnsi="Helvetica" w:cs="Helvetica" w:hint="eastAsia"/>
          <w:b/>
          <w:bCs/>
          <w:color w:val="222222"/>
          <w:sz w:val="21"/>
          <w:szCs w:val="21"/>
        </w:rPr>
        <w:t>потенциала</w:t>
      </w:r>
      <w:r w:rsidRPr="00E23FBB">
        <w:rPr>
          <w:rFonts w:ascii="Helvetica" w:hAnsi="Helvetica" w:cs="Helvetica"/>
          <w:b/>
          <w:bCs/>
          <w:color w:val="222222"/>
          <w:sz w:val="21"/>
          <w:szCs w:val="21"/>
        </w:rPr>
        <w:t>.</w:t>
      </w:r>
    </w:p>
    <w:p w14:paraId="46A73832" w14:textId="77777777" w:rsidR="00E23FBB" w:rsidRPr="00E23FBB" w:rsidRDefault="00E23FBB" w:rsidP="00E23FBB">
      <w:pPr>
        <w:rPr>
          <w:rFonts w:ascii="Helvetica" w:hAnsi="Helvetica" w:cs="Helvetica"/>
          <w:b/>
          <w:bCs/>
          <w:color w:val="222222"/>
          <w:sz w:val="21"/>
          <w:szCs w:val="21"/>
        </w:rPr>
      </w:pPr>
    </w:p>
    <w:p w14:paraId="1823B8D9" w14:textId="77777777" w:rsidR="00E23FBB" w:rsidRPr="00E23FBB" w:rsidRDefault="00E23FBB" w:rsidP="00E23FBB">
      <w:pPr>
        <w:rPr>
          <w:rFonts w:ascii="Helvetica" w:hAnsi="Helvetica" w:cs="Helvetica"/>
          <w:b/>
          <w:bCs/>
          <w:color w:val="222222"/>
          <w:sz w:val="21"/>
          <w:szCs w:val="21"/>
        </w:rPr>
      </w:pPr>
      <w:r w:rsidRPr="00E23FBB">
        <w:rPr>
          <w:rFonts w:ascii="Helvetica" w:hAnsi="Helvetica" w:cs="Helvetica"/>
          <w:b/>
          <w:bCs/>
          <w:color w:val="222222"/>
          <w:sz w:val="21"/>
          <w:szCs w:val="21"/>
        </w:rPr>
        <w:t xml:space="preserve">1.4. </w:t>
      </w:r>
      <w:r w:rsidRPr="00E23FBB">
        <w:rPr>
          <w:rFonts w:ascii="Helvetica" w:hAnsi="Helvetica" w:cs="Helvetica" w:hint="eastAsia"/>
          <w:b/>
          <w:bCs/>
          <w:color w:val="222222"/>
          <w:sz w:val="21"/>
          <w:szCs w:val="21"/>
        </w:rPr>
        <w:t>Факторы</w:t>
      </w:r>
      <w:r w:rsidRPr="00E23FBB">
        <w:rPr>
          <w:rFonts w:ascii="Helvetica" w:hAnsi="Helvetica" w:cs="Helvetica"/>
          <w:b/>
          <w:bCs/>
          <w:color w:val="222222"/>
          <w:sz w:val="21"/>
          <w:szCs w:val="21"/>
        </w:rPr>
        <w:t xml:space="preserve"> </w:t>
      </w:r>
      <w:r w:rsidRPr="00E23FBB">
        <w:rPr>
          <w:rFonts w:ascii="Helvetica" w:hAnsi="Helvetica" w:cs="Helvetica" w:hint="eastAsia"/>
          <w:b/>
          <w:bCs/>
          <w:color w:val="222222"/>
          <w:sz w:val="21"/>
          <w:szCs w:val="21"/>
        </w:rPr>
        <w:t>влияния</w:t>
      </w:r>
      <w:r w:rsidRPr="00E23FBB">
        <w:rPr>
          <w:rFonts w:ascii="Helvetica" w:hAnsi="Helvetica" w:cs="Helvetica"/>
          <w:b/>
          <w:bCs/>
          <w:color w:val="222222"/>
          <w:sz w:val="21"/>
          <w:szCs w:val="21"/>
        </w:rPr>
        <w:t xml:space="preserve"> </w:t>
      </w:r>
      <w:r w:rsidRPr="00E23FBB">
        <w:rPr>
          <w:rFonts w:ascii="Helvetica" w:hAnsi="Helvetica" w:cs="Helvetica" w:hint="eastAsia"/>
          <w:b/>
          <w:bCs/>
          <w:color w:val="222222"/>
          <w:sz w:val="21"/>
          <w:szCs w:val="21"/>
        </w:rPr>
        <w:t>на</w:t>
      </w:r>
      <w:r w:rsidRPr="00E23FBB">
        <w:rPr>
          <w:rFonts w:ascii="Helvetica" w:hAnsi="Helvetica" w:cs="Helvetica"/>
          <w:b/>
          <w:bCs/>
          <w:color w:val="222222"/>
          <w:sz w:val="21"/>
          <w:szCs w:val="21"/>
        </w:rPr>
        <w:t xml:space="preserve"> </w:t>
      </w:r>
      <w:r w:rsidRPr="00E23FBB">
        <w:rPr>
          <w:rFonts w:ascii="Helvetica" w:hAnsi="Helvetica" w:cs="Helvetica" w:hint="eastAsia"/>
          <w:b/>
          <w:bCs/>
          <w:color w:val="222222"/>
          <w:sz w:val="21"/>
          <w:szCs w:val="21"/>
        </w:rPr>
        <w:t>механизмы</w:t>
      </w:r>
      <w:r w:rsidRPr="00E23FBB">
        <w:rPr>
          <w:rFonts w:ascii="Helvetica" w:hAnsi="Helvetica" w:cs="Helvetica"/>
          <w:b/>
          <w:bCs/>
          <w:color w:val="222222"/>
          <w:sz w:val="21"/>
          <w:szCs w:val="21"/>
        </w:rPr>
        <w:t xml:space="preserve"> </w:t>
      </w:r>
      <w:r w:rsidRPr="00E23FBB">
        <w:rPr>
          <w:rFonts w:ascii="Helvetica" w:hAnsi="Helvetica" w:cs="Helvetica" w:hint="eastAsia"/>
          <w:b/>
          <w:bCs/>
          <w:color w:val="222222"/>
          <w:sz w:val="21"/>
          <w:szCs w:val="21"/>
        </w:rPr>
        <w:t>формирования</w:t>
      </w:r>
      <w:r w:rsidRPr="00E23FBB">
        <w:rPr>
          <w:rFonts w:ascii="Helvetica" w:hAnsi="Helvetica" w:cs="Helvetica"/>
          <w:b/>
          <w:bCs/>
          <w:color w:val="222222"/>
          <w:sz w:val="21"/>
          <w:szCs w:val="21"/>
        </w:rPr>
        <w:t xml:space="preserve"> </w:t>
      </w:r>
      <w:r w:rsidRPr="00E23FBB">
        <w:rPr>
          <w:rFonts w:ascii="Helvetica" w:hAnsi="Helvetica" w:cs="Helvetica" w:hint="eastAsia"/>
          <w:b/>
          <w:bCs/>
          <w:color w:val="222222"/>
          <w:sz w:val="21"/>
          <w:szCs w:val="21"/>
        </w:rPr>
        <w:t>и</w:t>
      </w:r>
      <w:r w:rsidRPr="00E23FBB">
        <w:rPr>
          <w:rFonts w:ascii="Helvetica" w:hAnsi="Helvetica" w:cs="Helvetica"/>
          <w:b/>
          <w:bCs/>
          <w:color w:val="222222"/>
          <w:sz w:val="21"/>
          <w:szCs w:val="21"/>
        </w:rPr>
        <w:t xml:space="preserve"> </w:t>
      </w:r>
      <w:r w:rsidRPr="00E23FBB">
        <w:rPr>
          <w:rFonts w:ascii="Helvetica" w:hAnsi="Helvetica" w:cs="Helvetica" w:hint="eastAsia"/>
          <w:b/>
          <w:bCs/>
          <w:color w:val="222222"/>
          <w:sz w:val="21"/>
          <w:szCs w:val="21"/>
        </w:rPr>
        <w:t>функционирования</w:t>
      </w:r>
      <w:r w:rsidRPr="00E23FBB">
        <w:rPr>
          <w:rFonts w:ascii="Helvetica" w:hAnsi="Helvetica" w:cs="Helvetica"/>
          <w:b/>
          <w:bCs/>
          <w:color w:val="222222"/>
          <w:sz w:val="21"/>
          <w:szCs w:val="21"/>
        </w:rPr>
        <w:t xml:space="preserve"> </w:t>
      </w:r>
      <w:r w:rsidRPr="00E23FBB">
        <w:rPr>
          <w:rFonts w:ascii="Helvetica" w:hAnsi="Helvetica" w:cs="Helvetica" w:hint="eastAsia"/>
          <w:b/>
          <w:bCs/>
          <w:color w:val="222222"/>
          <w:sz w:val="21"/>
          <w:szCs w:val="21"/>
        </w:rPr>
        <w:t>кадрового</w:t>
      </w:r>
      <w:r w:rsidRPr="00E23FBB">
        <w:rPr>
          <w:rFonts w:ascii="Helvetica" w:hAnsi="Helvetica" w:cs="Helvetica"/>
          <w:b/>
          <w:bCs/>
          <w:color w:val="222222"/>
          <w:sz w:val="21"/>
          <w:szCs w:val="21"/>
        </w:rPr>
        <w:t xml:space="preserve"> </w:t>
      </w:r>
      <w:r w:rsidRPr="00E23FBB">
        <w:rPr>
          <w:rFonts w:ascii="Helvetica" w:hAnsi="Helvetica" w:cs="Helvetica" w:hint="eastAsia"/>
          <w:b/>
          <w:bCs/>
          <w:color w:val="222222"/>
          <w:sz w:val="21"/>
          <w:szCs w:val="21"/>
        </w:rPr>
        <w:t>потенциала</w:t>
      </w:r>
      <w:r w:rsidRPr="00E23FBB">
        <w:rPr>
          <w:rFonts w:ascii="Helvetica" w:hAnsi="Helvetica" w:cs="Helvetica"/>
          <w:b/>
          <w:bCs/>
          <w:color w:val="222222"/>
          <w:sz w:val="21"/>
          <w:szCs w:val="21"/>
        </w:rPr>
        <w:t>.</w:t>
      </w:r>
    </w:p>
    <w:p w14:paraId="2D7718C7" w14:textId="77777777" w:rsidR="00E23FBB" w:rsidRPr="00E23FBB" w:rsidRDefault="00E23FBB" w:rsidP="00E23FBB">
      <w:pPr>
        <w:rPr>
          <w:rFonts w:ascii="Helvetica" w:hAnsi="Helvetica" w:cs="Helvetica"/>
          <w:b/>
          <w:bCs/>
          <w:color w:val="222222"/>
          <w:sz w:val="21"/>
          <w:szCs w:val="21"/>
        </w:rPr>
      </w:pPr>
    </w:p>
    <w:p w14:paraId="4CFE49C2" w14:textId="77777777" w:rsidR="00E23FBB" w:rsidRPr="00E23FBB" w:rsidRDefault="00E23FBB" w:rsidP="00E23FBB">
      <w:pPr>
        <w:rPr>
          <w:rFonts w:ascii="Helvetica" w:hAnsi="Helvetica" w:cs="Helvetica"/>
          <w:b/>
          <w:bCs/>
          <w:color w:val="222222"/>
          <w:sz w:val="21"/>
          <w:szCs w:val="21"/>
        </w:rPr>
      </w:pPr>
      <w:r w:rsidRPr="00E23FBB">
        <w:rPr>
          <w:rFonts w:ascii="Helvetica" w:hAnsi="Helvetica" w:cs="Helvetica" w:hint="eastAsia"/>
          <w:b/>
          <w:bCs/>
          <w:color w:val="222222"/>
          <w:sz w:val="21"/>
          <w:szCs w:val="21"/>
        </w:rPr>
        <w:t>Глава</w:t>
      </w:r>
      <w:r w:rsidRPr="00E23FBB">
        <w:rPr>
          <w:rFonts w:ascii="Helvetica" w:hAnsi="Helvetica" w:cs="Helvetica"/>
          <w:b/>
          <w:bCs/>
          <w:color w:val="222222"/>
          <w:sz w:val="21"/>
          <w:szCs w:val="21"/>
        </w:rPr>
        <w:t xml:space="preserve"> 2. </w:t>
      </w:r>
      <w:r w:rsidRPr="00E23FBB">
        <w:rPr>
          <w:rFonts w:ascii="Helvetica" w:hAnsi="Helvetica" w:cs="Helvetica" w:hint="eastAsia"/>
          <w:b/>
          <w:bCs/>
          <w:color w:val="222222"/>
          <w:sz w:val="21"/>
          <w:szCs w:val="21"/>
        </w:rPr>
        <w:t>КОНЦЕПТУАЛЬНАЯ</w:t>
      </w:r>
      <w:r w:rsidRPr="00E23FBB">
        <w:rPr>
          <w:rFonts w:ascii="Helvetica" w:hAnsi="Helvetica" w:cs="Helvetica"/>
          <w:b/>
          <w:bCs/>
          <w:color w:val="222222"/>
          <w:sz w:val="21"/>
          <w:szCs w:val="21"/>
        </w:rPr>
        <w:t xml:space="preserve"> </w:t>
      </w:r>
      <w:r w:rsidRPr="00E23FBB">
        <w:rPr>
          <w:rFonts w:ascii="Helvetica" w:hAnsi="Helvetica" w:cs="Helvetica" w:hint="eastAsia"/>
          <w:b/>
          <w:bCs/>
          <w:color w:val="222222"/>
          <w:sz w:val="21"/>
          <w:szCs w:val="21"/>
        </w:rPr>
        <w:t>МОДЕЛЬ</w:t>
      </w:r>
      <w:r w:rsidRPr="00E23FBB">
        <w:rPr>
          <w:rFonts w:ascii="Helvetica" w:hAnsi="Helvetica" w:cs="Helvetica"/>
          <w:b/>
          <w:bCs/>
          <w:color w:val="222222"/>
          <w:sz w:val="21"/>
          <w:szCs w:val="21"/>
        </w:rPr>
        <w:t xml:space="preserve"> </w:t>
      </w:r>
      <w:r w:rsidRPr="00E23FBB">
        <w:rPr>
          <w:rFonts w:ascii="Helvetica" w:hAnsi="Helvetica" w:cs="Helvetica" w:hint="eastAsia"/>
          <w:b/>
          <w:bCs/>
          <w:color w:val="222222"/>
          <w:sz w:val="21"/>
          <w:szCs w:val="21"/>
        </w:rPr>
        <w:t>ГРАЖДАНСКОГО</w:t>
      </w:r>
    </w:p>
    <w:p w14:paraId="52606B8C" w14:textId="77777777" w:rsidR="00E23FBB" w:rsidRPr="00E23FBB" w:rsidRDefault="00E23FBB" w:rsidP="00E23FBB">
      <w:pPr>
        <w:rPr>
          <w:rFonts w:ascii="Helvetica" w:hAnsi="Helvetica" w:cs="Helvetica"/>
          <w:b/>
          <w:bCs/>
          <w:color w:val="222222"/>
          <w:sz w:val="21"/>
          <w:szCs w:val="21"/>
        </w:rPr>
      </w:pPr>
    </w:p>
    <w:p w14:paraId="580AAC0E" w14:textId="77777777" w:rsidR="00E23FBB" w:rsidRPr="00E23FBB" w:rsidRDefault="00E23FBB" w:rsidP="00E23FBB">
      <w:pPr>
        <w:rPr>
          <w:rFonts w:ascii="Helvetica" w:hAnsi="Helvetica" w:cs="Helvetica"/>
          <w:b/>
          <w:bCs/>
          <w:color w:val="222222"/>
          <w:sz w:val="21"/>
          <w:szCs w:val="21"/>
        </w:rPr>
      </w:pPr>
      <w:r w:rsidRPr="00E23FBB">
        <w:rPr>
          <w:rFonts w:ascii="Helvetica" w:hAnsi="Helvetica" w:cs="Helvetica" w:hint="eastAsia"/>
          <w:b/>
          <w:bCs/>
          <w:color w:val="222222"/>
          <w:sz w:val="21"/>
          <w:szCs w:val="21"/>
        </w:rPr>
        <w:t>СЛУЖАЩЕГО</w:t>
      </w:r>
      <w:r w:rsidRPr="00E23FBB">
        <w:rPr>
          <w:rFonts w:ascii="Helvetica" w:hAnsi="Helvetica" w:cs="Helvetica"/>
          <w:b/>
          <w:bCs/>
          <w:color w:val="222222"/>
          <w:sz w:val="21"/>
          <w:szCs w:val="21"/>
        </w:rPr>
        <w:t xml:space="preserve"> </w:t>
      </w:r>
      <w:r w:rsidRPr="00E23FBB">
        <w:rPr>
          <w:rFonts w:ascii="Helvetica" w:hAnsi="Helvetica" w:cs="Helvetica" w:hint="eastAsia"/>
          <w:b/>
          <w:bCs/>
          <w:color w:val="222222"/>
          <w:sz w:val="21"/>
          <w:szCs w:val="21"/>
        </w:rPr>
        <w:t>НОВОГО</w:t>
      </w:r>
      <w:r w:rsidRPr="00E23FBB">
        <w:rPr>
          <w:rFonts w:ascii="Helvetica" w:hAnsi="Helvetica" w:cs="Helvetica"/>
          <w:b/>
          <w:bCs/>
          <w:color w:val="222222"/>
          <w:sz w:val="21"/>
          <w:szCs w:val="21"/>
        </w:rPr>
        <w:t xml:space="preserve"> </w:t>
      </w:r>
      <w:r w:rsidRPr="00E23FBB">
        <w:rPr>
          <w:rFonts w:ascii="Helvetica" w:hAnsi="Helvetica" w:cs="Helvetica" w:hint="eastAsia"/>
          <w:b/>
          <w:bCs/>
          <w:color w:val="222222"/>
          <w:sz w:val="21"/>
          <w:szCs w:val="21"/>
        </w:rPr>
        <w:t>ТИПА</w:t>
      </w:r>
      <w:r w:rsidRPr="00E23FBB">
        <w:rPr>
          <w:rFonts w:ascii="Helvetica" w:hAnsi="Helvetica" w:cs="Helvetica"/>
          <w:b/>
          <w:bCs/>
          <w:color w:val="222222"/>
          <w:sz w:val="21"/>
          <w:szCs w:val="21"/>
        </w:rPr>
        <w:t>.</w:t>
      </w:r>
    </w:p>
    <w:p w14:paraId="2C7778E4" w14:textId="77777777" w:rsidR="00E23FBB" w:rsidRPr="00E23FBB" w:rsidRDefault="00E23FBB" w:rsidP="00E23FBB">
      <w:pPr>
        <w:rPr>
          <w:rFonts w:ascii="Helvetica" w:hAnsi="Helvetica" w:cs="Helvetica"/>
          <w:b/>
          <w:bCs/>
          <w:color w:val="222222"/>
          <w:sz w:val="21"/>
          <w:szCs w:val="21"/>
        </w:rPr>
      </w:pPr>
    </w:p>
    <w:p w14:paraId="7E659A91" w14:textId="77777777" w:rsidR="00E23FBB" w:rsidRPr="00E23FBB" w:rsidRDefault="00E23FBB" w:rsidP="00E23FBB">
      <w:pPr>
        <w:rPr>
          <w:rFonts w:ascii="Helvetica" w:hAnsi="Helvetica" w:cs="Helvetica"/>
          <w:b/>
          <w:bCs/>
          <w:color w:val="222222"/>
          <w:sz w:val="21"/>
          <w:szCs w:val="21"/>
        </w:rPr>
      </w:pPr>
      <w:r w:rsidRPr="00E23FBB">
        <w:rPr>
          <w:rFonts w:ascii="Helvetica" w:hAnsi="Helvetica" w:cs="Helvetica"/>
          <w:b/>
          <w:bCs/>
          <w:color w:val="222222"/>
          <w:sz w:val="21"/>
          <w:szCs w:val="21"/>
        </w:rPr>
        <w:t xml:space="preserve">2.1. </w:t>
      </w:r>
      <w:r w:rsidRPr="00E23FBB">
        <w:rPr>
          <w:rFonts w:ascii="Helvetica" w:hAnsi="Helvetica" w:cs="Helvetica" w:hint="eastAsia"/>
          <w:b/>
          <w:bCs/>
          <w:color w:val="222222"/>
          <w:sz w:val="21"/>
          <w:szCs w:val="21"/>
        </w:rPr>
        <w:t>Модульная</w:t>
      </w:r>
      <w:r w:rsidRPr="00E23FBB">
        <w:rPr>
          <w:rFonts w:ascii="Helvetica" w:hAnsi="Helvetica" w:cs="Helvetica"/>
          <w:b/>
          <w:bCs/>
          <w:color w:val="222222"/>
          <w:sz w:val="21"/>
          <w:szCs w:val="21"/>
        </w:rPr>
        <w:t xml:space="preserve"> </w:t>
      </w:r>
      <w:r w:rsidRPr="00E23FBB">
        <w:rPr>
          <w:rFonts w:ascii="Helvetica" w:hAnsi="Helvetica" w:cs="Helvetica" w:hint="eastAsia"/>
          <w:b/>
          <w:bCs/>
          <w:color w:val="222222"/>
          <w:sz w:val="21"/>
          <w:szCs w:val="21"/>
        </w:rPr>
        <w:t>система</w:t>
      </w:r>
      <w:r w:rsidRPr="00E23FBB">
        <w:rPr>
          <w:rFonts w:ascii="Helvetica" w:hAnsi="Helvetica" w:cs="Helvetica"/>
          <w:b/>
          <w:bCs/>
          <w:color w:val="222222"/>
          <w:sz w:val="21"/>
          <w:szCs w:val="21"/>
        </w:rPr>
        <w:t xml:space="preserve"> </w:t>
      </w:r>
      <w:r w:rsidRPr="00E23FBB">
        <w:rPr>
          <w:rFonts w:ascii="Helvetica" w:hAnsi="Helvetica" w:cs="Helvetica" w:hint="eastAsia"/>
          <w:b/>
          <w:bCs/>
          <w:color w:val="222222"/>
          <w:sz w:val="21"/>
          <w:szCs w:val="21"/>
        </w:rPr>
        <w:t>приоритетных</w:t>
      </w:r>
      <w:r w:rsidRPr="00E23FBB">
        <w:rPr>
          <w:rFonts w:ascii="Helvetica" w:hAnsi="Helvetica" w:cs="Helvetica"/>
          <w:b/>
          <w:bCs/>
          <w:color w:val="222222"/>
          <w:sz w:val="21"/>
          <w:szCs w:val="21"/>
        </w:rPr>
        <w:t xml:space="preserve"> </w:t>
      </w:r>
      <w:r w:rsidRPr="00E23FBB">
        <w:rPr>
          <w:rFonts w:ascii="Helvetica" w:hAnsi="Helvetica" w:cs="Helvetica" w:hint="eastAsia"/>
          <w:b/>
          <w:bCs/>
          <w:color w:val="222222"/>
          <w:sz w:val="21"/>
          <w:szCs w:val="21"/>
        </w:rPr>
        <w:t>требований</w:t>
      </w:r>
      <w:r w:rsidRPr="00E23FBB">
        <w:rPr>
          <w:rFonts w:ascii="Helvetica" w:hAnsi="Helvetica" w:cs="Helvetica"/>
          <w:b/>
          <w:bCs/>
          <w:color w:val="222222"/>
          <w:sz w:val="21"/>
          <w:szCs w:val="21"/>
        </w:rPr>
        <w:t xml:space="preserve"> </w:t>
      </w:r>
      <w:r w:rsidRPr="00E23FBB">
        <w:rPr>
          <w:rFonts w:ascii="Helvetica" w:hAnsi="Helvetica" w:cs="Helvetica" w:hint="eastAsia"/>
          <w:b/>
          <w:bCs/>
          <w:color w:val="222222"/>
          <w:sz w:val="21"/>
          <w:szCs w:val="21"/>
        </w:rPr>
        <w:t>к</w:t>
      </w:r>
      <w:r w:rsidRPr="00E23FBB">
        <w:rPr>
          <w:rFonts w:ascii="Helvetica" w:hAnsi="Helvetica" w:cs="Helvetica"/>
          <w:b/>
          <w:bCs/>
          <w:color w:val="222222"/>
          <w:sz w:val="21"/>
          <w:szCs w:val="21"/>
        </w:rPr>
        <w:t xml:space="preserve"> </w:t>
      </w:r>
      <w:r w:rsidRPr="00E23FBB">
        <w:rPr>
          <w:rFonts w:ascii="Helvetica" w:hAnsi="Helvetica" w:cs="Helvetica" w:hint="eastAsia"/>
          <w:b/>
          <w:bCs/>
          <w:color w:val="222222"/>
          <w:sz w:val="21"/>
          <w:szCs w:val="21"/>
        </w:rPr>
        <w:t>кадрам</w:t>
      </w:r>
      <w:r w:rsidRPr="00E23FBB">
        <w:rPr>
          <w:rFonts w:ascii="Helvetica" w:hAnsi="Helvetica" w:cs="Helvetica"/>
          <w:b/>
          <w:bCs/>
          <w:color w:val="222222"/>
          <w:sz w:val="21"/>
          <w:szCs w:val="21"/>
        </w:rPr>
        <w:t xml:space="preserve"> </w:t>
      </w:r>
      <w:r w:rsidRPr="00E23FBB">
        <w:rPr>
          <w:rFonts w:ascii="Helvetica" w:hAnsi="Helvetica" w:cs="Helvetica" w:hint="eastAsia"/>
          <w:b/>
          <w:bCs/>
          <w:color w:val="222222"/>
          <w:sz w:val="21"/>
          <w:szCs w:val="21"/>
        </w:rPr>
        <w:t>государственной</w:t>
      </w:r>
      <w:r w:rsidRPr="00E23FBB">
        <w:rPr>
          <w:rFonts w:ascii="Helvetica" w:hAnsi="Helvetica" w:cs="Helvetica"/>
          <w:b/>
          <w:bCs/>
          <w:color w:val="222222"/>
          <w:sz w:val="21"/>
          <w:szCs w:val="21"/>
        </w:rPr>
        <w:t xml:space="preserve"> (</w:t>
      </w:r>
      <w:r w:rsidRPr="00E23FBB">
        <w:rPr>
          <w:rFonts w:ascii="Helvetica" w:hAnsi="Helvetica" w:cs="Helvetica" w:hint="eastAsia"/>
          <w:b/>
          <w:bCs/>
          <w:color w:val="222222"/>
          <w:sz w:val="21"/>
          <w:szCs w:val="21"/>
        </w:rPr>
        <w:t>муниципальной</w:t>
      </w:r>
      <w:r w:rsidRPr="00E23FBB">
        <w:rPr>
          <w:rFonts w:ascii="Helvetica" w:hAnsi="Helvetica" w:cs="Helvetica"/>
          <w:b/>
          <w:bCs/>
          <w:color w:val="222222"/>
          <w:sz w:val="21"/>
          <w:szCs w:val="21"/>
        </w:rPr>
        <w:t xml:space="preserve">) </w:t>
      </w:r>
      <w:r w:rsidRPr="00E23FBB">
        <w:rPr>
          <w:rFonts w:ascii="Helvetica" w:hAnsi="Helvetica" w:cs="Helvetica" w:hint="eastAsia"/>
          <w:b/>
          <w:bCs/>
          <w:color w:val="222222"/>
          <w:sz w:val="21"/>
          <w:szCs w:val="21"/>
        </w:rPr>
        <w:t>службы</w:t>
      </w:r>
      <w:r w:rsidRPr="00E23FBB">
        <w:rPr>
          <w:rFonts w:ascii="Helvetica" w:hAnsi="Helvetica" w:cs="Helvetica"/>
          <w:b/>
          <w:bCs/>
          <w:color w:val="222222"/>
          <w:sz w:val="21"/>
          <w:szCs w:val="21"/>
        </w:rPr>
        <w:t>.</w:t>
      </w:r>
    </w:p>
    <w:p w14:paraId="1AE7A16B" w14:textId="77777777" w:rsidR="00E23FBB" w:rsidRPr="00E23FBB" w:rsidRDefault="00E23FBB" w:rsidP="00E23FBB">
      <w:pPr>
        <w:rPr>
          <w:rFonts w:ascii="Helvetica" w:hAnsi="Helvetica" w:cs="Helvetica"/>
          <w:b/>
          <w:bCs/>
          <w:color w:val="222222"/>
          <w:sz w:val="21"/>
          <w:szCs w:val="21"/>
        </w:rPr>
      </w:pPr>
    </w:p>
    <w:p w14:paraId="43283959" w14:textId="77777777" w:rsidR="00E23FBB" w:rsidRPr="00E23FBB" w:rsidRDefault="00E23FBB" w:rsidP="00E23FBB">
      <w:pPr>
        <w:rPr>
          <w:rFonts w:ascii="Helvetica" w:hAnsi="Helvetica" w:cs="Helvetica"/>
          <w:b/>
          <w:bCs/>
          <w:color w:val="222222"/>
          <w:sz w:val="21"/>
          <w:szCs w:val="21"/>
        </w:rPr>
      </w:pPr>
      <w:r w:rsidRPr="00E23FBB">
        <w:rPr>
          <w:rFonts w:ascii="Helvetica" w:hAnsi="Helvetica" w:cs="Helvetica"/>
          <w:b/>
          <w:bCs/>
          <w:color w:val="222222"/>
          <w:sz w:val="21"/>
          <w:szCs w:val="21"/>
        </w:rPr>
        <w:t xml:space="preserve">2.2. </w:t>
      </w:r>
      <w:r w:rsidRPr="00E23FBB">
        <w:rPr>
          <w:rFonts w:ascii="Helvetica" w:hAnsi="Helvetica" w:cs="Helvetica" w:hint="eastAsia"/>
          <w:b/>
          <w:bCs/>
          <w:color w:val="222222"/>
          <w:sz w:val="21"/>
          <w:szCs w:val="21"/>
        </w:rPr>
        <w:t>Новое</w:t>
      </w:r>
      <w:r w:rsidRPr="00E23FBB">
        <w:rPr>
          <w:rFonts w:ascii="Helvetica" w:hAnsi="Helvetica" w:cs="Helvetica"/>
          <w:b/>
          <w:bCs/>
          <w:color w:val="222222"/>
          <w:sz w:val="21"/>
          <w:szCs w:val="21"/>
        </w:rPr>
        <w:t xml:space="preserve"> </w:t>
      </w:r>
      <w:r w:rsidRPr="00E23FBB">
        <w:rPr>
          <w:rFonts w:ascii="Helvetica" w:hAnsi="Helvetica" w:cs="Helvetica" w:hint="eastAsia"/>
          <w:b/>
          <w:bCs/>
          <w:color w:val="222222"/>
          <w:sz w:val="21"/>
          <w:szCs w:val="21"/>
        </w:rPr>
        <w:t>управленческое</w:t>
      </w:r>
      <w:r w:rsidRPr="00E23FBB">
        <w:rPr>
          <w:rFonts w:ascii="Helvetica" w:hAnsi="Helvetica" w:cs="Helvetica"/>
          <w:b/>
          <w:bCs/>
          <w:color w:val="222222"/>
          <w:sz w:val="21"/>
          <w:szCs w:val="21"/>
        </w:rPr>
        <w:t xml:space="preserve"> </w:t>
      </w:r>
      <w:r w:rsidRPr="00E23FBB">
        <w:rPr>
          <w:rFonts w:ascii="Helvetica" w:hAnsi="Helvetica" w:cs="Helvetica" w:hint="eastAsia"/>
          <w:b/>
          <w:bCs/>
          <w:color w:val="222222"/>
          <w:sz w:val="21"/>
          <w:szCs w:val="21"/>
        </w:rPr>
        <w:t>мышление</w:t>
      </w:r>
      <w:r w:rsidRPr="00E23FBB">
        <w:rPr>
          <w:rFonts w:ascii="Helvetica" w:hAnsi="Helvetica" w:cs="Helvetica"/>
          <w:b/>
          <w:bCs/>
          <w:color w:val="222222"/>
          <w:sz w:val="21"/>
          <w:szCs w:val="21"/>
        </w:rPr>
        <w:t xml:space="preserve">, </w:t>
      </w:r>
      <w:r w:rsidRPr="00E23FBB">
        <w:rPr>
          <w:rFonts w:ascii="Helvetica" w:hAnsi="Helvetica" w:cs="Helvetica" w:hint="eastAsia"/>
          <w:b/>
          <w:bCs/>
          <w:color w:val="222222"/>
          <w:sz w:val="21"/>
          <w:szCs w:val="21"/>
        </w:rPr>
        <w:t>предприимчивость</w:t>
      </w:r>
      <w:r w:rsidRPr="00E23FBB">
        <w:rPr>
          <w:rFonts w:ascii="Helvetica" w:hAnsi="Helvetica" w:cs="Helvetica"/>
          <w:b/>
          <w:bCs/>
          <w:color w:val="222222"/>
          <w:sz w:val="21"/>
          <w:szCs w:val="21"/>
        </w:rPr>
        <w:t xml:space="preserve"> </w:t>
      </w:r>
      <w:r w:rsidRPr="00E23FBB">
        <w:rPr>
          <w:rFonts w:ascii="Helvetica" w:hAnsi="Helvetica" w:cs="Helvetica" w:hint="eastAsia"/>
          <w:b/>
          <w:bCs/>
          <w:color w:val="222222"/>
          <w:sz w:val="21"/>
          <w:szCs w:val="21"/>
        </w:rPr>
        <w:t>и</w:t>
      </w:r>
      <w:r w:rsidRPr="00E23FBB">
        <w:rPr>
          <w:rFonts w:ascii="Helvetica" w:hAnsi="Helvetica" w:cs="Helvetica"/>
          <w:b/>
          <w:bCs/>
          <w:color w:val="222222"/>
          <w:sz w:val="21"/>
          <w:szCs w:val="21"/>
        </w:rPr>
        <w:t xml:space="preserve"> </w:t>
      </w:r>
      <w:r w:rsidRPr="00E23FBB">
        <w:rPr>
          <w:rFonts w:ascii="Helvetica" w:hAnsi="Helvetica" w:cs="Helvetica" w:hint="eastAsia"/>
          <w:b/>
          <w:bCs/>
          <w:color w:val="222222"/>
          <w:sz w:val="21"/>
          <w:szCs w:val="21"/>
        </w:rPr>
        <w:t>способность</w:t>
      </w:r>
      <w:r w:rsidRPr="00E23FBB">
        <w:rPr>
          <w:rFonts w:ascii="Helvetica" w:hAnsi="Helvetica" w:cs="Helvetica"/>
          <w:b/>
          <w:bCs/>
          <w:color w:val="222222"/>
          <w:sz w:val="21"/>
          <w:szCs w:val="21"/>
        </w:rPr>
        <w:t xml:space="preserve"> </w:t>
      </w:r>
      <w:r w:rsidRPr="00E23FBB">
        <w:rPr>
          <w:rFonts w:ascii="Helvetica" w:hAnsi="Helvetica" w:cs="Helvetica" w:hint="eastAsia"/>
          <w:b/>
          <w:bCs/>
          <w:color w:val="222222"/>
          <w:sz w:val="21"/>
          <w:szCs w:val="21"/>
        </w:rPr>
        <w:t>к</w:t>
      </w:r>
      <w:r w:rsidRPr="00E23FBB">
        <w:rPr>
          <w:rFonts w:ascii="Helvetica" w:hAnsi="Helvetica" w:cs="Helvetica"/>
          <w:b/>
          <w:bCs/>
          <w:color w:val="222222"/>
          <w:sz w:val="21"/>
          <w:szCs w:val="21"/>
        </w:rPr>
        <w:t xml:space="preserve"> </w:t>
      </w:r>
      <w:r w:rsidRPr="00E23FBB">
        <w:rPr>
          <w:rFonts w:ascii="Helvetica" w:hAnsi="Helvetica" w:cs="Helvetica" w:hint="eastAsia"/>
          <w:b/>
          <w:bCs/>
          <w:color w:val="222222"/>
          <w:sz w:val="21"/>
          <w:szCs w:val="21"/>
        </w:rPr>
        <w:t>риску</w:t>
      </w:r>
      <w:r w:rsidRPr="00E23FBB">
        <w:rPr>
          <w:rFonts w:ascii="Helvetica" w:hAnsi="Helvetica" w:cs="Helvetica"/>
          <w:b/>
          <w:bCs/>
          <w:color w:val="222222"/>
          <w:sz w:val="21"/>
          <w:szCs w:val="21"/>
        </w:rPr>
        <w:t xml:space="preserve"> - </w:t>
      </w:r>
      <w:r w:rsidRPr="00E23FBB">
        <w:rPr>
          <w:rFonts w:ascii="Helvetica" w:hAnsi="Helvetica" w:cs="Helvetica" w:hint="eastAsia"/>
          <w:b/>
          <w:bCs/>
          <w:color w:val="222222"/>
          <w:sz w:val="21"/>
          <w:szCs w:val="21"/>
        </w:rPr>
        <w:t>имманентные</w:t>
      </w:r>
      <w:r w:rsidRPr="00E23FBB">
        <w:rPr>
          <w:rFonts w:ascii="Helvetica" w:hAnsi="Helvetica" w:cs="Helvetica"/>
          <w:b/>
          <w:bCs/>
          <w:color w:val="222222"/>
          <w:sz w:val="21"/>
          <w:szCs w:val="21"/>
        </w:rPr>
        <w:t xml:space="preserve"> </w:t>
      </w:r>
      <w:r w:rsidRPr="00E23FBB">
        <w:rPr>
          <w:rFonts w:ascii="Helvetica" w:hAnsi="Helvetica" w:cs="Helvetica" w:hint="eastAsia"/>
          <w:b/>
          <w:bCs/>
          <w:color w:val="222222"/>
          <w:sz w:val="21"/>
          <w:szCs w:val="21"/>
        </w:rPr>
        <w:t>черты</w:t>
      </w:r>
      <w:r w:rsidRPr="00E23FBB">
        <w:rPr>
          <w:rFonts w:ascii="Helvetica" w:hAnsi="Helvetica" w:cs="Helvetica"/>
          <w:b/>
          <w:bCs/>
          <w:color w:val="222222"/>
          <w:sz w:val="21"/>
          <w:szCs w:val="21"/>
        </w:rPr>
        <w:t xml:space="preserve"> </w:t>
      </w:r>
      <w:r w:rsidRPr="00E23FBB">
        <w:rPr>
          <w:rFonts w:ascii="Helvetica" w:hAnsi="Helvetica" w:cs="Helvetica" w:hint="eastAsia"/>
          <w:b/>
          <w:bCs/>
          <w:color w:val="222222"/>
          <w:sz w:val="21"/>
          <w:szCs w:val="21"/>
        </w:rPr>
        <w:t>гра</w:t>
      </w:r>
      <w:r w:rsidRPr="00E23FBB">
        <w:rPr>
          <w:rFonts w:ascii="Helvetica" w:hAnsi="Helvetica" w:cs="Helvetica" w:hint="eastAsia"/>
          <w:b/>
          <w:bCs/>
          <w:color w:val="222222"/>
          <w:sz w:val="21"/>
          <w:szCs w:val="21"/>
        </w:rPr>
        <w:lastRenderedPageBreak/>
        <w:t>жданского</w:t>
      </w:r>
      <w:r w:rsidRPr="00E23FBB">
        <w:rPr>
          <w:rFonts w:ascii="Helvetica" w:hAnsi="Helvetica" w:cs="Helvetica"/>
          <w:b/>
          <w:bCs/>
          <w:color w:val="222222"/>
          <w:sz w:val="21"/>
          <w:szCs w:val="21"/>
        </w:rPr>
        <w:t xml:space="preserve"> </w:t>
      </w:r>
      <w:r w:rsidRPr="00E23FBB">
        <w:rPr>
          <w:rFonts w:ascii="Helvetica" w:hAnsi="Helvetica" w:cs="Helvetica" w:hint="eastAsia"/>
          <w:b/>
          <w:bCs/>
          <w:color w:val="222222"/>
          <w:sz w:val="21"/>
          <w:szCs w:val="21"/>
        </w:rPr>
        <w:t>служащего</w:t>
      </w:r>
      <w:r w:rsidRPr="00E23FBB">
        <w:rPr>
          <w:rFonts w:ascii="Helvetica" w:hAnsi="Helvetica" w:cs="Helvetica"/>
          <w:b/>
          <w:bCs/>
          <w:color w:val="222222"/>
          <w:sz w:val="21"/>
          <w:szCs w:val="21"/>
        </w:rPr>
        <w:t xml:space="preserve"> </w:t>
      </w:r>
      <w:r w:rsidRPr="00E23FBB">
        <w:rPr>
          <w:rFonts w:ascii="Helvetica" w:hAnsi="Helvetica" w:cs="Helvetica" w:hint="eastAsia"/>
          <w:b/>
          <w:bCs/>
          <w:color w:val="222222"/>
          <w:sz w:val="21"/>
          <w:szCs w:val="21"/>
        </w:rPr>
        <w:t>нового</w:t>
      </w:r>
      <w:r w:rsidRPr="00E23FBB">
        <w:rPr>
          <w:rFonts w:ascii="Helvetica" w:hAnsi="Helvetica" w:cs="Helvetica"/>
          <w:b/>
          <w:bCs/>
          <w:color w:val="222222"/>
          <w:sz w:val="21"/>
          <w:szCs w:val="21"/>
        </w:rPr>
        <w:t xml:space="preserve"> </w:t>
      </w:r>
      <w:r w:rsidRPr="00E23FBB">
        <w:rPr>
          <w:rFonts w:ascii="Helvetica" w:hAnsi="Helvetica" w:cs="Helvetica" w:hint="eastAsia"/>
          <w:b/>
          <w:bCs/>
          <w:color w:val="222222"/>
          <w:sz w:val="21"/>
          <w:szCs w:val="21"/>
        </w:rPr>
        <w:t>типа</w:t>
      </w:r>
      <w:r w:rsidRPr="00E23FBB">
        <w:rPr>
          <w:rFonts w:ascii="Helvetica" w:hAnsi="Helvetica" w:cs="Helvetica"/>
          <w:b/>
          <w:bCs/>
          <w:color w:val="222222"/>
          <w:sz w:val="21"/>
          <w:szCs w:val="21"/>
        </w:rPr>
        <w:t>.</w:t>
      </w:r>
    </w:p>
    <w:p w14:paraId="792CDD00" w14:textId="77777777" w:rsidR="00E23FBB" w:rsidRPr="00E23FBB" w:rsidRDefault="00E23FBB" w:rsidP="00E23FBB">
      <w:pPr>
        <w:rPr>
          <w:rFonts w:ascii="Helvetica" w:hAnsi="Helvetica" w:cs="Helvetica"/>
          <w:b/>
          <w:bCs/>
          <w:color w:val="222222"/>
          <w:sz w:val="21"/>
          <w:szCs w:val="21"/>
        </w:rPr>
      </w:pPr>
    </w:p>
    <w:p w14:paraId="492748C1" w14:textId="77777777" w:rsidR="00E23FBB" w:rsidRPr="00E23FBB" w:rsidRDefault="00E23FBB" w:rsidP="00E23FBB">
      <w:pPr>
        <w:rPr>
          <w:rFonts w:ascii="Helvetica" w:hAnsi="Helvetica" w:cs="Helvetica"/>
          <w:b/>
          <w:bCs/>
          <w:color w:val="222222"/>
          <w:sz w:val="21"/>
          <w:szCs w:val="21"/>
        </w:rPr>
      </w:pPr>
      <w:r w:rsidRPr="00E23FBB">
        <w:rPr>
          <w:rFonts w:ascii="Helvetica" w:hAnsi="Helvetica" w:cs="Helvetica"/>
          <w:b/>
          <w:bCs/>
          <w:color w:val="222222"/>
          <w:sz w:val="21"/>
          <w:szCs w:val="21"/>
        </w:rPr>
        <w:t xml:space="preserve">2.3. </w:t>
      </w:r>
      <w:r w:rsidRPr="00E23FBB">
        <w:rPr>
          <w:rFonts w:ascii="Helvetica" w:hAnsi="Helvetica" w:cs="Helvetica" w:hint="eastAsia"/>
          <w:b/>
          <w:bCs/>
          <w:color w:val="222222"/>
          <w:sz w:val="21"/>
          <w:szCs w:val="21"/>
        </w:rPr>
        <w:t>Творческая</w:t>
      </w:r>
      <w:r w:rsidRPr="00E23FBB">
        <w:rPr>
          <w:rFonts w:ascii="Helvetica" w:hAnsi="Helvetica" w:cs="Helvetica"/>
          <w:b/>
          <w:bCs/>
          <w:color w:val="222222"/>
          <w:sz w:val="21"/>
          <w:szCs w:val="21"/>
        </w:rPr>
        <w:t xml:space="preserve"> </w:t>
      </w:r>
      <w:r w:rsidRPr="00E23FBB">
        <w:rPr>
          <w:rFonts w:ascii="Helvetica" w:hAnsi="Helvetica" w:cs="Helvetica" w:hint="eastAsia"/>
          <w:b/>
          <w:bCs/>
          <w:color w:val="222222"/>
          <w:sz w:val="21"/>
          <w:szCs w:val="21"/>
        </w:rPr>
        <w:t>активность</w:t>
      </w:r>
      <w:r w:rsidRPr="00E23FBB">
        <w:rPr>
          <w:rFonts w:ascii="Helvetica" w:hAnsi="Helvetica" w:cs="Helvetica"/>
          <w:b/>
          <w:bCs/>
          <w:color w:val="222222"/>
          <w:sz w:val="21"/>
          <w:szCs w:val="21"/>
        </w:rPr>
        <w:t xml:space="preserve"> </w:t>
      </w:r>
      <w:r w:rsidRPr="00E23FBB">
        <w:rPr>
          <w:rFonts w:ascii="Helvetica" w:hAnsi="Helvetica" w:cs="Helvetica" w:hint="eastAsia"/>
          <w:b/>
          <w:bCs/>
          <w:color w:val="222222"/>
          <w:sz w:val="21"/>
          <w:szCs w:val="21"/>
        </w:rPr>
        <w:t>как</w:t>
      </w:r>
      <w:r w:rsidRPr="00E23FBB">
        <w:rPr>
          <w:rFonts w:ascii="Helvetica" w:hAnsi="Helvetica" w:cs="Helvetica"/>
          <w:b/>
          <w:bCs/>
          <w:color w:val="222222"/>
          <w:sz w:val="21"/>
          <w:szCs w:val="21"/>
        </w:rPr>
        <w:t xml:space="preserve"> </w:t>
      </w:r>
      <w:r w:rsidRPr="00E23FBB">
        <w:rPr>
          <w:rFonts w:ascii="Helvetica" w:hAnsi="Helvetica" w:cs="Helvetica" w:hint="eastAsia"/>
          <w:b/>
          <w:bCs/>
          <w:color w:val="222222"/>
          <w:sz w:val="21"/>
          <w:szCs w:val="21"/>
        </w:rPr>
        <w:t>компонента</w:t>
      </w:r>
      <w:r w:rsidRPr="00E23FBB">
        <w:rPr>
          <w:rFonts w:ascii="Helvetica" w:hAnsi="Helvetica" w:cs="Helvetica"/>
          <w:b/>
          <w:bCs/>
          <w:color w:val="222222"/>
          <w:sz w:val="21"/>
          <w:szCs w:val="21"/>
        </w:rPr>
        <w:t xml:space="preserve"> </w:t>
      </w:r>
      <w:r w:rsidRPr="00E23FBB">
        <w:rPr>
          <w:rFonts w:ascii="Helvetica" w:hAnsi="Helvetica" w:cs="Helvetica" w:hint="eastAsia"/>
          <w:b/>
          <w:bCs/>
          <w:color w:val="222222"/>
          <w:sz w:val="21"/>
          <w:szCs w:val="21"/>
        </w:rPr>
        <w:t>инновационного</w:t>
      </w:r>
      <w:r w:rsidRPr="00E23FBB">
        <w:rPr>
          <w:rFonts w:ascii="Helvetica" w:hAnsi="Helvetica" w:cs="Helvetica"/>
          <w:b/>
          <w:bCs/>
          <w:color w:val="222222"/>
          <w:sz w:val="21"/>
          <w:szCs w:val="21"/>
        </w:rPr>
        <w:t xml:space="preserve"> </w:t>
      </w:r>
      <w:r w:rsidRPr="00E23FBB">
        <w:rPr>
          <w:rFonts w:ascii="Helvetica" w:hAnsi="Helvetica" w:cs="Helvetica" w:hint="eastAsia"/>
          <w:b/>
          <w:bCs/>
          <w:color w:val="222222"/>
          <w:sz w:val="21"/>
          <w:szCs w:val="21"/>
        </w:rPr>
        <w:t>профессионализма</w:t>
      </w:r>
      <w:r w:rsidRPr="00E23FBB">
        <w:rPr>
          <w:rFonts w:ascii="Helvetica" w:hAnsi="Helvetica" w:cs="Helvetica"/>
          <w:b/>
          <w:bCs/>
          <w:color w:val="222222"/>
          <w:sz w:val="21"/>
          <w:szCs w:val="21"/>
        </w:rPr>
        <w:t xml:space="preserve"> </w:t>
      </w:r>
      <w:r w:rsidRPr="00E23FBB">
        <w:rPr>
          <w:rFonts w:ascii="Helvetica" w:hAnsi="Helvetica" w:cs="Helvetica" w:hint="eastAsia"/>
          <w:b/>
          <w:bCs/>
          <w:color w:val="222222"/>
          <w:sz w:val="21"/>
          <w:szCs w:val="21"/>
        </w:rPr>
        <w:t>кадров</w:t>
      </w:r>
      <w:r w:rsidRPr="00E23FBB">
        <w:rPr>
          <w:rFonts w:ascii="Helvetica" w:hAnsi="Helvetica" w:cs="Helvetica"/>
          <w:b/>
          <w:bCs/>
          <w:color w:val="222222"/>
          <w:sz w:val="21"/>
          <w:szCs w:val="21"/>
        </w:rPr>
        <w:t>.</w:t>
      </w:r>
    </w:p>
    <w:p w14:paraId="031EE26B" w14:textId="77777777" w:rsidR="00E23FBB" w:rsidRPr="00E23FBB" w:rsidRDefault="00E23FBB" w:rsidP="00E23FBB">
      <w:pPr>
        <w:rPr>
          <w:rFonts w:ascii="Helvetica" w:hAnsi="Helvetica" w:cs="Helvetica"/>
          <w:b/>
          <w:bCs/>
          <w:color w:val="222222"/>
          <w:sz w:val="21"/>
          <w:szCs w:val="21"/>
        </w:rPr>
      </w:pPr>
    </w:p>
    <w:p w14:paraId="52E0CF3A" w14:textId="77777777" w:rsidR="00E23FBB" w:rsidRPr="00E23FBB" w:rsidRDefault="00E23FBB" w:rsidP="00E23FBB">
      <w:pPr>
        <w:rPr>
          <w:rFonts w:ascii="Helvetica" w:hAnsi="Helvetica" w:cs="Helvetica"/>
          <w:b/>
          <w:bCs/>
          <w:color w:val="222222"/>
          <w:sz w:val="21"/>
          <w:szCs w:val="21"/>
        </w:rPr>
      </w:pPr>
      <w:r w:rsidRPr="00E23FBB">
        <w:rPr>
          <w:rFonts w:ascii="Helvetica" w:hAnsi="Helvetica" w:cs="Helvetica"/>
          <w:b/>
          <w:bCs/>
          <w:color w:val="222222"/>
          <w:sz w:val="21"/>
          <w:szCs w:val="21"/>
        </w:rPr>
        <w:t>2.</w:t>
      </w:r>
      <w:proofErr w:type="gramStart"/>
      <w:r w:rsidRPr="00E23FBB">
        <w:rPr>
          <w:rFonts w:ascii="Helvetica" w:hAnsi="Helvetica" w:cs="Helvetica"/>
          <w:b/>
          <w:bCs/>
          <w:color w:val="222222"/>
          <w:sz w:val="21"/>
          <w:szCs w:val="21"/>
        </w:rPr>
        <w:t>4.</w:t>
      </w:r>
      <w:r w:rsidRPr="00E23FBB">
        <w:rPr>
          <w:rFonts w:ascii="Helvetica" w:hAnsi="Helvetica" w:cs="Helvetica" w:hint="eastAsia"/>
          <w:b/>
          <w:bCs/>
          <w:color w:val="222222"/>
          <w:sz w:val="21"/>
          <w:szCs w:val="21"/>
        </w:rPr>
        <w:t>Социологизм</w:t>
      </w:r>
      <w:proofErr w:type="gramEnd"/>
      <w:r w:rsidRPr="00E23FBB">
        <w:rPr>
          <w:rFonts w:ascii="Helvetica" w:hAnsi="Helvetica" w:cs="Helvetica"/>
          <w:b/>
          <w:bCs/>
          <w:color w:val="222222"/>
          <w:sz w:val="21"/>
          <w:szCs w:val="21"/>
        </w:rPr>
        <w:t xml:space="preserve"> </w:t>
      </w:r>
      <w:r w:rsidRPr="00E23FBB">
        <w:rPr>
          <w:rFonts w:ascii="Helvetica" w:hAnsi="Helvetica" w:cs="Helvetica" w:hint="eastAsia"/>
          <w:b/>
          <w:bCs/>
          <w:color w:val="222222"/>
          <w:sz w:val="21"/>
          <w:szCs w:val="21"/>
        </w:rPr>
        <w:t>управленческого</w:t>
      </w:r>
      <w:r w:rsidRPr="00E23FBB">
        <w:rPr>
          <w:rFonts w:ascii="Helvetica" w:hAnsi="Helvetica" w:cs="Helvetica"/>
          <w:b/>
          <w:bCs/>
          <w:color w:val="222222"/>
          <w:sz w:val="21"/>
          <w:szCs w:val="21"/>
        </w:rPr>
        <w:t xml:space="preserve"> </w:t>
      </w:r>
      <w:r w:rsidRPr="00E23FBB">
        <w:rPr>
          <w:rFonts w:ascii="Helvetica" w:hAnsi="Helvetica" w:cs="Helvetica" w:hint="eastAsia"/>
          <w:b/>
          <w:bCs/>
          <w:color w:val="222222"/>
          <w:sz w:val="21"/>
          <w:szCs w:val="21"/>
        </w:rPr>
        <w:t>поведения</w:t>
      </w:r>
      <w:r w:rsidRPr="00E23FBB">
        <w:rPr>
          <w:rFonts w:ascii="Helvetica" w:hAnsi="Helvetica" w:cs="Helvetica"/>
          <w:b/>
          <w:bCs/>
          <w:color w:val="222222"/>
          <w:sz w:val="21"/>
          <w:szCs w:val="21"/>
        </w:rPr>
        <w:t xml:space="preserve"> </w:t>
      </w:r>
      <w:r w:rsidRPr="00E23FBB">
        <w:rPr>
          <w:rFonts w:ascii="Helvetica" w:hAnsi="Helvetica" w:cs="Helvetica" w:hint="eastAsia"/>
          <w:b/>
          <w:bCs/>
          <w:color w:val="222222"/>
          <w:sz w:val="21"/>
          <w:szCs w:val="21"/>
        </w:rPr>
        <w:t>и</w:t>
      </w:r>
      <w:r w:rsidRPr="00E23FBB">
        <w:rPr>
          <w:rFonts w:ascii="Helvetica" w:hAnsi="Helvetica" w:cs="Helvetica"/>
          <w:b/>
          <w:bCs/>
          <w:color w:val="222222"/>
          <w:sz w:val="21"/>
          <w:szCs w:val="21"/>
        </w:rPr>
        <w:t xml:space="preserve"> </w:t>
      </w:r>
      <w:r w:rsidRPr="00E23FBB">
        <w:rPr>
          <w:rFonts w:ascii="Helvetica" w:hAnsi="Helvetica" w:cs="Helvetica" w:hint="eastAsia"/>
          <w:b/>
          <w:bCs/>
          <w:color w:val="222222"/>
          <w:sz w:val="21"/>
          <w:szCs w:val="21"/>
        </w:rPr>
        <w:t>нравственной</w:t>
      </w:r>
      <w:r w:rsidRPr="00E23FBB">
        <w:rPr>
          <w:rFonts w:ascii="Helvetica" w:hAnsi="Helvetica" w:cs="Helvetica"/>
          <w:b/>
          <w:bCs/>
          <w:color w:val="222222"/>
          <w:sz w:val="21"/>
          <w:szCs w:val="21"/>
        </w:rPr>
        <w:t xml:space="preserve"> </w:t>
      </w:r>
      <w:r w:rsidRPr="00E23FBB">
        <w:rPr>
          <w:rFonts w:ascii="Helvetica" w:hAnsi="Helvetica" w:cs="Helvetica" w:hint="eastAsia"/>
          <w:b/>
          <w:bCs/>
          <w:color w:val="222222"/>
          <w:sz w:val="21"/>
          <w:szCs w:val="21"/>
        </w:rPr>
        <w:t>культуры</w:t>
      </w:r>
      <w:r w:rsidRPr="00E23FBB">
        <w:rPr>
          <w:rFonts w:ascii="Helvetica" w:hAnsi="Helvetica" w:cs="Helvetica"/>
          <w:b/>
          <w:bCs/>
          <w:color w:val="222222"/>
          <w:sz w:val="21"/>
          <w:szCs w:val="21"/>
        </w:rPr>
        <w:t xml:space="preserve"> </w:t>
      </w:r>
      <w:r w:rsidRPr="00E23FBB">
        <w:rPr>
          <w:rFonts w:ascii="Helvetica" w:hAnsi="Helvetica" w:cs="Helvetica" w:hint="eastAsia"/>
          <w:b/>
          <w:bCs/>
          <w:color w:val="222222"/>
          <w:sz w:val="21"/>
          <w:szCs w:val="21"/>
        </w:rPr>
        <w:t>гражданского</w:t>
      </w:r>
      <w:r w:rsidRPr="00E23FBB">
        <w:rPr>
          <w:rFonts w:ascii="Helvetica" w:hAnsi="Helvetica" w:cs="Helvetica"/>
          <w:b/>
          <w:bCs/>
          <w:color w:val="222222"/>
          <w:sz w:val="21"/>
          <w:szCs w:val="21"/>
        </w:rPr>
        <w:t xml:space="preserve"> </w:t>
      </w:r>
      <w:r w:rsidRPr="00E23FBB">
        <w:rPr>
          <w:rFonts w:ascii="Helvetica" w:hAnsi="Helvetica" w:cs="Helvetica" w:hint="eastAsia"/>
          <w:b/>
          <w:bCs/>
          <w:color w:val="222222"/>
          <w:sz w:val="21"/>
          <w:szCs w:val="21"/>
        </w:rPr>
        <w:t>служащего</w:t>
      </w:r>
      <w:r w:rsidRPr="00E23FBB">
        <w:rPr>
          <w:rFonts w:ascii="Helvetica" w:hAnsi="Helvetica" w:cs="Helvetica"/>
          <w:b/>
          <w:bCs/>
          <w:color w:val="222222"/>
          <w:sz w:val="21"/>
          <w:szCs w:val="21"/>
        </w:rPr>
        <w:t>.</w:t>
      </w:r>
    </w:p>
    <w:p w14:paraId="157AD24C" w14:textId="77777777" w:rsidR="00E23FBB" w:rsidRPr="00E23FBB" w:rsidRDefault="00E23FBB" w:rsidP="00E23FBB">
      <w:pPr>
        <w:rPr>
          <w:rFonts w:ascii="Helvetica" w:hAnsi="Helvetica" w:cs="Helvetica"/>
          <w:b/>
          <w:bCs/>
          <w:color w:val="222222"/>
          <w:sz w:val="21"/>
          <w:szCs w:val="21"/>
        </w:rPr>
      </w:pPr>
    </w:p>
    <w:p w14:paraId="23E25925" w14:textId="77777777" w:rsidR="00E23FBB" w:rsidRPr="00E23FBB" w:rsidRDefault="00E23FBB" w:rsidP="00E23FBB">
      <w:pPr>
        <w:rPr>
          <w:rFonts w:ascii="Helvetica" w:hAnsi="Helvetica" w:cs="Helvetica"/>
          <w:b/>
          <w:bCs/>
          <w:color w:val="222222"/>
          <w:sz w:val="21"/>
          <w:szCs w:val="21"/>
        </w:rPr>
      </w:pPr>
      <w:r w:rsidRPr="00E23FBB">
        <w:rPr>
          <w:rFonts w:ascii="Helvetica" w:hAnsi="Helvetica" w:cs="Helvetica" w:hint="eastAsia"/>
          <w:b/>
          <w:bCs/>
          <w:color w:val="222222"/>
          <w:sz w:val="21"/>
          <w:szCs w:val="21"/>
        </w:rPr>
        <w:t>Глава</w:t>
      </w:r>
      <w:r w:rsidRPr="00E23FBB">
        <w:rPr>
          <w:rFonts w:ascii="Helvetica" w:hAnsi="Helvetica" w:cs="Helvetica"/>
          <w:b/>
          <w:bCs/>
          <w:color w:val="222222"/>
          <w:sz w:val="21"/>
          <w:szCs w:val="21"/>
        </w:rPr>
        <w:t xml:space="preserve"> 3. </w:t>
      </w:r>
      <w:r w:rsidRPr="00E23FBB">
        <w:rPr>
          <w:rFonts w:ascii="Helvetica" w:hAnsi="Helvetica" w:cs="Helvetica" w:hint="eastAsia"/>
          <w:b/>
          <w:bCs/>
          <w:color w:val="222222"/>
          <w:sz w:val="21"/>
          <w:szCs w:val="21"/>
        </w:rPr>
        <w:t>СТРАТЕГИЯ</w:t>
      </w:r>
      <w:r w:rsidRPr="00E23FBB">
        <w:rPr>
          <w:rFonts w:ascii="Helvetica" w:hAnsi="Helvetica" w:cs="Helvetica"/>
          <w:b/>
          <w:bCs/>
          <w:color w:val="222222"/>
          <w:sz w:val="21"/>
          <w:szCs w:val="21"/>
        </w:rPr>
        <w:t xml:space="preserve"> </w:t>
      </w:r>
      <w:r w:rsidRPr="00E23FBB">
        <w:rPr>
          <w:rFonts w:ascii="Helvetica" w:hAnsi="Helvetica" w:cs="Helvetica" w:hint="eastAsia"/>
          <w:b/>
          <w:bCs/>
          <w:color w:val="222222"/>
          <w:sz w:val="21"/>
          <w:szCs w:val="21"/>
        </w:rPr>
        <w:t>ФОРМИРОВАНИЯ</w:t>
      </w:r>
      <w:r w:rsidRPr="00E23FBB">
        <w:rPr>
          <w:rFonts w:ascii="Helvetica" w:hAnsi="Helvetica" w:cs="Helvetica"/>
          <w:b/>
          <w:bCs/>
          <w:color w:val="222222"/>
          <w:sz w:val="21"/>
          <w:szCs w:val="21"/>
        </w:rPr>
        <w:t xml:space="preserve"> </w:t>
      </w:r>
      <w:r w:rsidRPr="00E23FBB">
        <w:rPr>
          <w:rFonts w:ascii="Helvetica" w:hAnsi="Helvetica" w:cs="Helvetica" w:hint="eastAsia"/>
          <w:b/>
          <w:bCs/>
          <w:color w:val="222222"/>
          <w:sz w:val="21"/>
          <w:szCs w:val="21"/>
        </w:rPr>
        <w:t>ПРОФЕССИОНАЛЬНОЙ</w:t>
      </w:r>
    </w:p>
    <w:p w14:paraId="3D82A85F" w14:textId="77777777" w:rsidR="00E23FBB" w:rsidRPr="00E23FBB" w:rsidRDefault="00E23FBB" w:rsidP="00E23FBB">
      <w:pPr>
        <w:rPr>
          <w:rFonts w:ascii="Helvetica" w:hAnsi="Helvetica" w:cs="Helvetica"/>
          <w:b/>
          <w:bCs/>
          <w:color w:val="222222"/>
          <w:sz w:val="21"/>
          <w:szCs w:val="21"/>
        </w:rPr>
      </w:pPr>
    </w:p>
    <w:p w14:paraId="58822CBC" w14:textId="77777777" w:rsidR="00E23FBB" w:rsidRPr="00E23FBB" w:rsidRDefault="00E23FBB" w:rsidP="00E23FBB">
      <w:pPr>
        <w:rPr>
          <w:rFonts w:ascii="Helvetica" w:hAnsi="Helvetica" w:cs="Helvetica"/>
          <w:b/>
          <w:bCs/>
          <w:color w:val="222222"/>
          <w:sz w:val="21"/>
          <w:szCs w:val="21"/>
        </w:rPr>
      </w:pPr>
      <w:r w:rsidRPr="00E23FBB">
        <w:rPr>
          <w:rFonts w:ascii="Helvetica" w:hAnsi="Helvetica" w:cs="Helvetica" w:hint="eastAsia"/>
          <w:b/>
          <w:bCs/>
          <w:color w:val="222222"/>
          <w:sz w:val="21"/>
          <w:szCs w:val="21"/>
        </w:rPr>
        <w:t>КОМПЕТЕНТНОСТИ</w:t>
      </w:r>
      <w:r w:rsidRPr="00E23FBB">
        <w:rPr>
          <w:rFonts w:ascii="Helvetica" w:hAnsi="Helvetica" w:cs="Helvetica"/>
          <w:b/>
          <w:bCs/>
          <w:color w:val="222222"/>
          <w:sz w:val="21"/>
          <w:szCs w:val="21"/>
        </w:rPr>
        <w:t xml:space="preserve"> </w:t>
      </w:r>
      <w:r w:rsidRPr="00E23FBB">
        <w:rPr>
          <w:rFonts w:ascii="Helvetica" w:hAnsi="Helvetica" w:cs="Helvetica" w:hint="eastAsia"/>
          <w:b/>
          <w:bCs/>
          <w:color w:val="222222"/>
          <w:sz w:val="21"/>
          <w:szCs w:val="21"/>
        </w:rPr>
        <w:t>ГРАЖДАНСКИХ</w:t>
      </w:r>
      <w:r w:rsidRPr="00E23FBB">
        <w:rPr>
          <w:rFonts w:ascii="Helvetica" w:hAnsi="Helvetica" w:cs="Helvetica"/>
          <w:b/>
          <w:bCs/>
          <w:color w:val="222222"/>
          <w:sz w:val="21"/>
          <w:szCs w:val="21"/>
        </w:rPr>
        <w:t xml:space="preserve"> </w:t>
      </w:r>
      <w:r w:rsidRPr="00E23FBB">
        <w:rPr>
          <w:rFonts w:ascii="Helvetica" w:hAnsi="Helvetica" w:cs="Helvetica" w:hint="eastAsia"/>
          <w:b/>
          <w:bCs/>
          <w:color w:val="222222"/>
          <w:sz w:val="21"/>
          <w:szCs w:val="21"/>
        </w:rPr>
        <w:t>СЛАЖАЩИХ</w:t>
      </w:r>
      <w:r w:rsidRPr="00E23FBB">
        <w:rPr>
          <w:rFonts w:ascii="Helvetica" w:hAnsi="Helvetica" w:cs="Helvetica"/>
          <w:b/>
          <w:bCs/>
          <w:color w:val="222222"/>
          <w:sz w:val="21"/>
          <w:szCs w:val="21"/>
        </w:rPr>
        <w:t>.</w:t>
      </w:r>
    </w:p>
    <w:p w14:paraId="14FB1B8A" w14:textId="77777777" w:rsidR="00E23FBB" w:rsidRPr="00E23FBB" w:rsidRDefault="00E23FBB" w:rsidP="00E23FBB">
      <w:pPr>
        <w:rPr>
          <w:rFonts w:ascii="Helvetica" w:hAnsi="Helvetica" w:cs="Helvetica"/>
          <w:b/>
          <w:bCs/>
          <w:color w:val="222222"/>
          <w:sz w:val="21"/>
          <w:szCs w:val="21"/>
        </w:rPr>
      </w:pPr>
    </w:p>
    <w:p w14:paraId="005C3E8D" w14:textId="77777777" w:rsidR="00E23FBB" w:rsidRPr="00E23FBB" w:rsidRDefault="00E23FBB" w:rsidP="00E23FBB">
      <w:pPr>
        <w:rPr>
          <w:rFonts w:ascii="Helvetica" w:hAnsi="Helvetica" w:cs="Helvetica"/>
          <w:b/>
          <w:bCs/>
          <w:color w:val="222222"/>
          <w:sz w:val="21"/>
          <w:szCs w:val="21"/>
        </w:rPr>
      </w:pPr>
      <w:r w:rsidRPr="00E23FBB">
        <w:rPr>
          <w:rFonts w:ascii="Helvetica" w:hAnsi="Helvetica" w:cs="Helvetica"/>
          <w:b/>
          <w:bCs/>
          <w:color w:val="222222"/>
          <w:sz w:val="21"/>
          <w:szCs w:val="21"/>
        </w:rPr>
        <w:t xml:space="preserve">3.1. </w:t>
      </w:r>
      <w:r w:rsidRPr="00E23FBB">
        <w:rPr>
          <w:rFonts w:ascii="Helvetica" w:hAnsi="Helvetica" w:cs="Helvetica" w:hint="eastAsia"/>
          <w:b/>
          <w:bCs/>
          <w:color w:val="222222"/>
          <w:sz w:val="21"/>
          <w:szCs w:val="21"/>
        </w:rPr>
        <w:t>Диалектика</w:t>
      </w:r>
      <w:r w:rsidRPr="00E23FBB">
        <w:rPr>
          <w:rFonts w:ascii="Helvetica" w:hAnsi="Helvetica" w:cs="Helvetica"/>
          <w:b/>
          <w:bCs/>
          <w:color w:val="222222"/>
          <w:sz w:val="21"/>
          <w:szCs w:val="21"/>
        </w:rPr>
        <w:t xml:space="preserve"> </w:t>
      </w:r>
      <w:r w:rsidRPr="00E23FBB">
        <w:rPr>
          <w:rFonts w:ascii="Helvetica" w:hAnsi="Helvetica" w:cs="Helvetica" w:hint="eastAsia"/>
          <w:b/>
          <w:bCs/>
          <w:color w:val="222222"/>
          <w:sz w:val="21"/>
          <w:szCs w:val="21"/>
        </w:rPr>
        <w:t>профессионализма</w:t>
      </w:r>
      <w:r w:rsidRPr="00E23FBB">
        <w:rPr>
          <w:rFonts w:ascii="Helvetica" w:hAnsi="Helvetica" w:cs="Helvetica"/>
          <w:b/>
          <w:bCs/>
          <w:color w:val="222222"/>
          <w:sz w:val="21"/>
          <w:szCs w:val="21"/>
        </w:rPr>
        <w:t xml:space="preserve"> </w:t>
      </w:r>
      <w:r w:rsidRPr="00E23FBB">
        <w:rPr>
          <w:rFonts w:ascii="Helvetica" w:hAnsi="Helvetica" w:cs="Helvetica" w:hint="eastAsia"/>
          <w:b/>
          <w:bCs/>
          <w:color w:val="222222"/>
          <w:sz w:val="21"/>
          <w:szCs w:val="21"/>
        </w:rPr>
        <w:t>и</w:t>
      </w:r>
      <w:r w:rsidRPr="00E23FBB">
        <w:rPr>
          <w:rFonts w:ascii="Helvetica" w:hAnsi="Helvetica" w:cs="Helvetica"/>
          <w:b/>
          <w:bCs/>
          <w:color w:val="222222"/>
          <w:sz w:val="21"/>
          <w:szCs w:val="21"/>
        </w:rPr>
        <w:t xml:space="preserve"> </w:t>
      </w:r>
      <w:r w:rsidRPr="00E23FBB">
        <w:rPr>
          <w:rFonts w:ascii="Helvetica" w:hAnsi="Helvetica" w:cs="Helvetica" w:hint="eastAsia"/>
          <w:b/>
          <w:bCs/>
          <w:color w:val="222222"/>
          <w:sz w:val="21"/>
          <w:szCs w:val="21"/>
        </w:rPr>
        <w:t>должностного</w:t>
      </w:r>
      <w:r w:rsidRPr="00E23FBB">
        <w:rPr>
          <w:rFonts w:ascii="Helvetica" w:hAnsi="Helvetica" w:cs="Helvetica"/>
          <w:b/>
          <w:bCs/>
          <w:color w:val="222222"/>
          <w:sz w:val="21"/>
          <w:szCs w:val="21"/>
        </w:rPr>
        <w:t xml:space="preserve"> </w:t>
      </w:r>
      <w:r w:rsidRPr="00E23FBB">
        <w:rPr>
          <w:rFonts w:ascii="Helvetica" w:hAnsi="Helvetica" w:cs="Helvetica" w:hint="eastAsia"/>
          <w:b/>
          <w:bCs/>
          <w:color w:val="222222"/>
          <w:sz w:val="21"/>
          <w:szCs w:val="21"/>
        </w:rPr>
        <w:t>роста</w:t>
      </w:r>
      <w:r w:rsidRPr="00E23FBB">
        <w:rPr>
          <w:rFonts w:ascii="Helvetica" w:hAnsi="Helvetica" w:cs="Helvetica"/>
          <w:b/>
          <w:bCs/>
          <w:color w:val="222222"/>
          <w:sz w:val="21"/>
          <w:szCs w:val="21"/>
        </w:rPr>
        <w:t>.</w:t>
      </w:r>
    </w:p>
    <w:p w14:paraId="6DD84A49" w14:textId="77777777" w:rsidR="00E23FBB" w:rsidRPr="00E23FBB" w:rsidRDefault="00E23FBB" w:rsidP="00E23FBB">
      <w:pPr>
        <w:rPr>
          <w:rFonts w:ascii="Helvetica" w:hAnsi="Helvetica" w:cs="Helvetica"/>
          <w:b/>
          <w:bCs/>
          <w:color w:val="222222"/>
          <w:sz w:val="21"/>
          <w:szCs w:val="21"/>
        </w:rPr>
      </w:pPr>
    </w:p>
    <w:p w14:paraId="1DA6D307" w14:textId="77777777" w:rsidR="00E23FBB" w:rsidRPr="00E23FBB" w:rsidRDefault="00E23FBB" w:rsidP="00E23FBB">
      <w:pPr>
        <w:rPr>
          <w:rFonts w:ascii="Helvetica" w:hAnsi="Helvetica" w:cs="Helvetica"/>
          <w:b/>
          <w:bCs/>
          <w:color w:val="222222"/>
          <w:sz w:val="21"/>
          <w:szCs w:val="21"/>
        </w:rPr>
      </w:pPr>
      <w:r w:rsidRPr="00E23FBB">
        <w:rPr>
          <w:rFonts w:ascii="Helvetica" w:hAnsi="Helvetica" w:cs="Helvetica"/>
          <w:b/>
          <w:bCs/>
          <w:color w:val="222222"/>
          <w:sz w:val="21"/>
          <w:szCs w:val="21"/>
        </w:rPr>
        <w:t xml:space="preserve">3.2. </w:t>
      </w:r>
      <w:r w:rsidRPr="00E23FBB">
        <w:rPr>
          <w:rFonts w:ascii="Helvetica" w:hAnsi="Helvetica" w:cs="Helvetica" w:hint="eastAsia"/>
          <w:b/>
          <w:bCs/>
          <w:color w:val="222222"/>
          <w:sz w:val="21"/>
          <w:szCs w:val="21"/>
        </w:rPr>
        <w:t>Опережающее</w:t>
      </w:r>
      <w:r w:rsidRPr="00E23FBB">
        <w:rPr>
          <w:rFonts w:ascii="Helvetica" w:hAnsi="Helvetica" w:cs="Helvetica"/>
          <w:b/>
          <w:bCs/>
          <w:color w:val="222222"/>
          <w:sz w:val="21"/>
          <w:szCs w:val="21"/>
        </w:rPr>
        <w:t xml:space="preserve"> </w:t>
      </w:r>
      <w:r w:rsidRPr="00E23FBB">
        <w:rPr>
          <w:rFonts w:ascii="Helvetica" w:hAnsi="Helvetica" w:cs="Helvetica" w:hint="eastAsia"/>
          <w:b/>
          <w:bCs/>
          <w:color w:val="222222"/>
          <w:sz w:val="21"/>
          <w:szCs w:val="21"/>
        </w:rPr>
        <w:t>образование</w:t>
      </w:r>
      <w:r w:rsidRPr="00E23FBB">
        <w:rPr>
          <w:rFonts w:ascii="Helvetica" w:hAnsi="Helvetica" w:cs="Helvetica"/>
          <w:b/>
          <w:bCs/>
          <w:color w:val="222222"/>
          <w:sz w:val="21"/>
          <w:szCs w:val="21"/>
        </w:rPr>
        <w:t xml:space="preserve"> - </w:t>
      </w:r>
      <w:r w:rsidRPr="00E23FBB">
        <w:rPr>
          <w:rFonts w:ascii="Helvetica" w:hAnsi="Helvetica" w:cs="Helvetica" w:hint="eastAsia"/>
          <w:b/>
          <w:bCs/>
          <w:color w:val="222222"/>
          <w:sz w:val="21"/>
          <w:szCs w:val="21"/>
        </w:rPr>
        <w:t>основа</w:t>
      </w:r>
      <w:r w:rsidRPr="00E23FBB">
        <w:rPr>
          <w:rFonts w:ascii="Helvetica" w:hAnsi="Helvetica" w:cs="Helvetica"/>
          <w:b/>
          <w:bCs/>
          <w:color w:val="222222"/>
          <w:sz w:val="21"/>
          <w:szCs w:val="21"/>
        </w:rPr>
        <w:t xml:space="preserve"> </w:t>
      </w:r>
      <w:r w:rsidRPr="00E23FBB">
        <w:rPr>
          <w:rFonts w:ascii="Helvetica" w:hAnsi="Helvetica" w:cs="Helvetica" w:hint="eastAsia"/>
          <w:b/>
          <w:bCs/>
          <w:color w:val="222222"/>
          <w:sz w:val="21"/>
          <w:szCs w:val="21"/>
        </w:rPr>
        <w:t>ускоренного</w:t>
      </w:r>
      <w:r w:rsidRPr="00E23FBB">
        <w:rPr>
          <w:rFonts w:ascii="Helvetica" w:hAnsi="Helvetica" w:cs="Helvetica"/>
          <w:b/>
          <w:bCs/>
          <w:color w:val="222222"/>
          <w:sz w:val="21"/>
          <w:szCs w:val="21"/>
        </w:rPr>
        <w:t xml:space="preserve"> </w:t>
      </w:r>
      <w:r w:rsidRPr="00E23FBB">
        <w:rPr>
          <w:rFonts w:ascii="Helvetica" w:hAnsi="Helvetica" w:cs="Helvetica" w:hint="eastAsia"/>
          <w:b/>
          <w:bCs/>
          <w:color w:val="222222"/>
          <w:sz w:val="21"/>
          <w:szCs w:val="21"/>
        </w:rPr>
        <w:t>формирования</w:t>
      </w:r>
      <w:r w:rsidRPr="00E23FBB">
        <w:rPr>
          <w:rFonts w:ascii="Helvetica" w:hAnsi="Helvetica" w:cs="Helvetica"/>
          <w:b/>
          <w:bCs/>
          <w:color w:val="222222"/>
          <w:sz w:val="21"/>
          <w:szCs w:val="21"/>
        </w:rPr>
        <w:t xml:space="preserve"> </w:t>
      </w:r>
      <w:r w:rsidRPr="00E23FBB">
        <w:rPr>
          <w:rFonts w:ascii="Helvetica" w:hAnsi="Helvetica" w:cs="Helvetica" w:hint="eastAsia"/>
          <w:b/>
          <w:bCs/>
          <w:color w:val="222222"/>
          <w:sz w:val="21"/>
          <w:szCs w:val="21"/>
        </w:rPr>
        <w:t>профессиональной</w:t>
      </w:r>
      <w:r w:rsidRPr="00E23FBB">
        <w:rPr>
          <w:rFonts w:ascii="Helvetica" w:hAnsi="Helvetica" w:cs="Helvetica"/>
          <w:b/>
          <w:bCs/>
          <w:color w:val="222222"/>
          <w:sz w:val="21"/>
          <w:szCs w:val="21"/>
        </w:rPr>
        <w:t xml:space="preserve"> </w:t>
      </w:r>
      <w:r w:rsidRPr="00E23FBB">
        <w:rPr>
          <w:rFonts w:ascii="Helvetica" w:hAnsi="Helvetica" w:cs="Helvetica" w:hint="eastAsia"/>
          <w:b/>
          <w:bCs/>
          <w:color w:val="222222"/>
          <w:sz w:val="21"/>
          <w:szCs w:val="21"/>
        </w:rPr>
        <w:t>компетентности</w:t>
      </w:r>
      <w:r w:rsidRPr="00E23FBB">
        <w:rPr>
          <w:rFonts w:ascii="Helvetica" w:hAnsi="Helvetica" w:cs="Helvetica"/>
          <w:b/>
          <w:bCs/>
          <w:color w:val="222222"/>
          <w:sz w:val="21"/>
          <w:szCs w:val="21"/>
        </w:rPr>
        <w:t>.</w:t>
      </w:r>
    </w:p>
    <w:p w14:paraId="23FA62D3" w14:textId="77777777" w:rsidR="00E23FBB" w:rsidRPr="00E23FBB" w:rsidRDefault="00E23FBB" w:rsidP="00E23FBB">
      <w:pPr>
        <w:rPr>
          <w:rFonts w:ascii="Helvetica" w:hAnsi="Helvetica" w:cs="Helvetica"/>
          <w:b/>
          <w:bCs/>
          <w:color w:val="222222"/>
          <w:sz w:val="21"/>
          <w:szCs w:val="21"/>
        </w:rPr>
      </w:pPr>
    </w:p>
    <w:p w14:paraId="57AE03BB" w14:textId="77777777" w:rsidR="00E23FBB" w:rsidRPr="00E23FBB" w:rsidRDefault="00E23FBB" w:rsidP="00E23FBB">
      <w:pPr>
        <w:rPr>
          <w:rFonts w:ascii="Helvetica" w:hAnsi="Helvetica" w:cs="Helvetica"/>
          <w:b/>
          <w:bCs/>
          <w:color w:val="222222"/>
          <w:sz w:val="21"/>
          <w:szCs w:val="21"/>
        </w:rPr>
      </w:pPr>
      <w:r w:rsidRPr="00E23FBB">
        <w:rPr>
          <w:rFonts w:ascii="Helvetica" w:hAnsi="Helvetica" w:cs="Helvetica"/>
          <w:b/>
          <w:bCs/>
          <w:color w:val="222222"/>
          <w:sz w:val="21"/>
          <w:szCs w:val="21"/>
        </w:rPr>
        <w:t xml:space="preserve">3.3. </w:t>
      </w:r>
      <w:r w:rsidRPr="00E23FBB">
        <w:rPr>
          <w:rFonts w:ascii="Helvetica" w:hAnsi="Helvetica" w:cs="Helvetica" w:hint="eastAsia"/>
          <w:b/>
          <w:bCs/>
          <w:color w:val="222222"/>
          <w:sz w:val="21"/>
          <w:szCs w:val="21"/>
        </w:rPr>
        <w:t>Системная</w:t>
      </w:r>
      <w:r w:rsidRPr="00E23FBB">
        <w:rPr>
          <w:rFonts w:ascii="Helvetica" w:hAnsi="Helvetica" w:cs="Helvetica"/>
          <w:b/>
          <w:bCs/>
          <w:color w:val="222222"/>
          <w:sz w:val="21"/>
          <w:szCs w:val="21"/>
        </w:rPr>
        <w:t xml:space="preserve"> </w:t>
      </w:r>
      <w:r w:rsidRPr="00E23FBB">
        <w:rPr>
          <w:rFonts w:ascii="Helvetica" w:hAnsi="Helvetica" w:cs="Helvetica" w:hint="eastAsia"/>
          <w:b/>
          <w:bCs/>
          <w:color w:val="222222"/>
          <w:sz w:val="21"/>
          <w:szCs w:val="21"/>
        </w:rPr>
        <w:t>организация</w:t>
      </w:r>
      <w:r w:rsidRPr="00E23FBB">
        <w:rPr>
          <w:rFonts w:ascii="Helvetica" w:hAnsi="Helvetica" w:cs="Helvetica"/>
          <w:b/>
          <w:bCs/>
          <w:color w:val="222222"/>
          <w:sz w:val="21"/>
          <w:szCs w:val="21"/>
        </w:rPr>
        <w:t xml:space="preserve"> </w:t>
      </w:r>
      <w:r w:rsidRPr="00E23FBB">
        <w:rPr>
          <w:rFonts w:ascii="Helvetica" w:hAnsi="Helvetica" w:cs="Helvetica" w:hint="eastAsia"/>
          <w:b/>
          <w:bCs/>
          <w:color w:val="222222"/>
          <w:sz w:val="21"/>
          <w:szCs w:val="21"/>
        </w:rPr>
        <w:t>кадровой</w:t>
      </w:r>
      <w:r w:rsidRPr="00E23FBB">
        <w:rPr>
          <w:rFonts w:ascii="Helvetica" w:hAnsi="Helvetica" w:cs="Helvetica"/>
          <w:b/>
          <w:bCs/>
          <w:color w:val="222222"/>
          <w:sz w:val="21"/>
          <w:szCs w:val="21"/>
        </w:rPr>
        <w:t xml:space="preserve"> </w:t>
      </w:r>
      <w:r w:rsidRPr="00E23FBB">
        <w:rPr>
          <w:rFonts w:ascii="Helvetica" w:hAnsi="Helvetica" w:cs="Helvetica" w:hint="eastAsia"/>
          <w:b/>
          <w:bCs/>
          <w:color w:val="222222"/>
          <w:sz w:val="21"/>
          <w:szCs w:val="21"/>
        </w:rPr>
        <w:t>работы</w:t>
      </w:r>
      <w:r w:rsidRPr="00E23FBB">
        <w:rPr>
          <w:rFonts w:ascii="Helvetica" w:hAnsi="Helvetica" w:cs="Helvetica"/>
          <w:b/>
          <w:bCs/>
          <w:color w:val="222222"/>
          <w:sz w:val="21"/>
          <w:szCs w:val="21"/>
        </w:rPr>
        <w:t xml:space="preserve"> </w:t>
      </w:r>
      <w:r w:rsidRPr="00E23FBB">
        <w:rPr>
          <w:rFonts w:ascii="Helvetica" w:hAnsi="Helvetica" w:cs="Helvetica" w:hint="eastAsia"/>
          <w:b/>
          <w:bCs/>
          <w:color w:val="222222"/>
          <w:sz w:val="21"/>
          <w:szCs w:val="21"/>
        </w:rPr>
        <w:t>как</w:t>
      </w:r>
      <w:r w:rsidRPr="00E23FBB">
        <w:rPr>
          <w:rFonts w:ascii="Helvetica" w:hAnsi="Helvetica" w:cs="Helvetica"/>
          <w:b/>
          <w:bCs/>
          <w:color w:val="222222"/>
          <w:sz w:val="21"/>
          <w:szCs w:val="21"/>
        </w:rPr>
        <w:t xml:space="preserve"> </w:t>
      </w:r>
      <w:r w:rsidRPr="00E23FBB">
        <w:rPr>
          <w:rFonts w:ascii="Helvetica" w:hAnsi="Helvetica" w:cs="Helvetica" w:hint="eastAsia"/>
          <w:b/>
          <w:bCs/>
          <w:color w:val="222222"/>
          <w:sz w:val="21"/>
          <w:szCs w:val="21"/>
        </w:rPr>
        <w:t>средство</w:t>
      </w:r>
      <w:r w:rsidRPr="00E23FBB">
        <w:rPr>
          <w:rFonts w:ascii="Helvetica" w:hAnsi="Helvetica" w:cs="Helvetica"/>
          <w:b/>
          <w:bCs/>
          <w:color w:val="222222"/>
          <w:sz w:val="21"/>
          <w:szCs w:val="21"/>
        </w:rPr>
        <w:t xml:space="preserve"> </w:t>
      </w:r>
      <w:r w:rsidRPr="00E23FBB">
        <w:rPr>
          <w:rFonts w:ascii="Helvetica" w:hAnsi="Helvetica" w:cs="Helvetica" w:hint="eastAsia"/>
          <w:b/>
          <w:bCs/>
          <w:color w:val="222222"/>
          <w:sz w:val="21"/>
          <w:szCs w:val="21"/>
        </w:rPr>
        <w:t>реализации</w:t>
      </w:r>
      <w:r w:rsidRPr="00E23FBB">
        <w:rPr>
          <w:rFonts w:ascii="Helvetica" w:hAnsi="Helvetica" w:cs="Helvetica"/>
          <w:b/>
          <w:bCs/>
          <w:color w:val="222222"/>
          <w:sz w:val="21"/>
          <w:szCs w:val="21"/>
        </w:rPr>
        <w:t xml:space="preserve"> </w:t>
      </w:r>
      <w:r w:rsidRPr="00E23FBB">
        <w:rPr>
          <w:rFonts w:ascii="Helvetica" w:hAnsi="Helvetica" w:cs="Helvetica" w:hint="eastAsia"/>
          <w:b/>
          <w:bCs/>
          <w:color w:val="222222"/>
          <w:sz w:val="21"/>
          <w:szCs w:val="21"/>
        </w:rPr>
        <w:t>кадровой</w:t>
      </w:r>
      <w:r w:rsidRPr="00E23FBB">
        <w:rPr>
          <w:rFonts w:ascii="Helvetica" w:hAnsi="Helvetica" w:cs="Helvetica"/>
          <w:b/>
          <w:bCs/>
          <w:color w:val="222222"/>
          <w:sz w:val="21"/>
          <w:szCs w:val="21"/>
        </w:rPr>
        <w:t xml:space="preserve"> </w:t>
      </w:r>
      <w:r w:rsidRPr="00E23FBB">
        <w:rPr>
          <w:rFonts w:ascii="Helvetica" w:hAnsi="Helvetica" w:cs="Helvetica" w:hint="eastAsia"/>
          <w:b/>
          <w:bCs/>
          <w:color w:val="222222"/>
          <w:sz w:val="21"/>
          <w:szCs w:val="21"/>
        </w:rPr>
        <w:t>стратегии</w:t>
      </w:r>
      <w:r w:rsidRPr="00E23FBB">
        <w:rPr>
          <w:rFonts w:ascii="Helvetica" w:hAnsi="Helvetica" w:cs="Helvetica"/>
          <w:b/>
          <w:bCs/>
          <w:color w:val="222222"/>
          <w:sz w:val="21"/>
          <w:szCs w:val="21"/>
        </w:rPr>
        <w:t>.</w:t>
      </w:r>
    </w:p>
    <w:p w14:paraId="49D1F6EC" w14:textId="77777777" w:rsidR="00E23FBB" w:rsidRPr="00E23FBB" w:rsidRDefault="00E23FBB" w:rsidP="00E23FBB">
      <w:pPr>
        <w:rPr>
          <w:rFonts w:ascii="Helvetica" w:hAnsi="Helvetica" w:cs="Helvetica"/>
          <w:b/>
          <w:bCs/>
          <w:color w:val="222222"/>
          <w:sz w:val="21"/>
          <w:szCs w:val="21"/>
        </w:rPr>
      </w:pPr>
    </w:p>
    <w:p w14:paraId="16FA9B59" w14:textId="77777777" w:rsidR="00E23FBB" w:rsidRPr="00E23FBB" w:rsidRDefault="00E23FBB" w:rsidP="00E23FBB">
      <w:pPr>
        <w:rPr>
          <w:rFonts w:ascii="Helvetica" w:hAnsi="Helvetica" w:cs="Helvetica"/>
          <w:b/>
          <w:bCs/>
          <w:color w:val="222222"/>
          <w:sz w:val="21"/>
          <w:szCs w:val="21"/>
        </w:rPr>
      </w:pPr>
      <w:r w:rsidRPr="00E23FBB">
        <w:rPr>
          <w:rFonts w:ascii="Helvetica" w:hAnsi="Helvetica" w:cs="Helvetica" w:hint="eastAsia"/>
          <w:b/>
          <w:bCs/>
          <w:color w:val="222222"/>
          <w:sz w:val="21"/>
          <w:szCs w:val="21"/>
        </w:rPr>
        <w:t>Глава</w:t>
      </w:r>
      <w:r w:rsidRPr="00E23FBB">
        <w:rPr>
          <w:rFonts w:ascii="Helvetica" w:hAnsi="Helvetica" w:cs="Helvetica"/>
          <w:b/>
          <w:bCs/>
          <w:color w:val="222222"/>
          <w:sz w:val="21"/>
          <w:szCs w:val="21"/>
        </w:rPr>
        <w:t xml:space="preserve"> 4. </w:t>
      </w:r>
      <w:r w:rsidRPr="00E23FBB">
        <w:rPr>
          <w:rFonts w:ascii="Helvetica" w:hAnsi="Helvetica" w:cs="Helvetica" w:hint="eastAsia"/>
          <w:b/>
          <w:bCs/>
          <w:color w:val="222222"/>
          <w:sz w:val="21"/>
          <w:szCs w:val="21"/>
        </w:rPr>
        <w:t>СОЦИАЛЬНЫЕ</w:t>
      </w:r>
      <w:r w:rsidRPr="00E23FBB">
        <w:rPr>
          <w:rFonts w:ascii="Helvetica" w:hAnsi="Helvetica" w:cs="Helvetica"/>
          <w:b/>
          <w:bCs/>
          <w:color w:val="222222"/>
          <w:sz w:val="21"/>
          <w:szCs w:val="21"/>
        </w:rPr>
        <w:t xml:space="preserve"> </w:t>
      </w:r>
      <w:r w:rsidRPr="00E23FBB">
        <w:rPr>
          <w:rFonts w:ascii="Helvetica" w:hAnsi="Helvetica" w:cs="Helvetica" w:hint="eastAsia"/>
          <w:b/>
          <w:bCs/>
          <w:color w:val="222222"/>
          <w:sz w:val="21"/>
          <w:szCs w:val="21"/>
        </w:rPr>
        <w:t>РЕСУРСЫ</w:t>
      </w:r>
      <w:r w:rsidRPr="00E23FBB">
        <w:rPr>
          <w:rFonts w:ascii="Helvetica" w:hAnsi="Helvetica" w:cs="Helvetica"/>
          <w:b/>
          <w:bCs/>
          <w:color w:val="222222"/>
          <w:sz w:val="21"/>
          <w:szCs w:val="21"/>
        </w:rPr>
        <w:t xml:space="preserve"> </w:t>
      </w:r>
      <w:r w:rsidRPr="00E23FBB">
        <w:rPr>
          <w:rFonts w:ascii="Helvetica" w:hAnsi="Helvetica" w:cs="Helvetica" w:hint="eastAsia"/>
          <w:b/>
          <w:bCs/>
          <w:color w:val="222222"/>
          <w:sz w:val="21"/>
          <w:szCs w:val="21"/>
        </w:rPr>
        <w:t>ПРОФЕССИОНАЛИЗАЦИИ</w:t>
      </w:r>
      <w:r w:rsidRPr="00E23FBB">
        <w:rPr>
          <w:rFonts w:ascii="Helvetica" w:hAnsi="Helvetica" w:cs="Helvetica"/>
          <w:b/>
          <w:bCs/>
          <w:color w:val="222222"/>
          <w:sz w:val="21"/>
          <w:szCs w:val="21"/>
        </w:rPr>
        <w:t xml:space="preserve"> </w:t>
      </w:r>
      <w:r w:rsidRPr="00E23FBB">
        <w:rPr>
          <w:rFonts w:ascii="Helvetica" w:hAnsi="Helvetica" w:cs="Helvetica" w:hint="eastAsia"/>
          <w:b/>
          <w:bCs/>
          <w:color w:val="222222"/>
          <w:sz w:val="21"/>
          <w:szCs w:val="21"/>
        </w:rPr>
        <w:t>КАДРОВ</w:t>
      </w:r>
    </w:p>
    <w:p w14:paraId="2726501E" w14:textId="77777777" w:rsidR="00E23FBB" w:rsidRPr="00E23FBB" w:rsidRDefault="00E23FBB" w:rsidP="00E23FBB">
      <w:pPr>
        <w:rPr>
          <w:rFonts w:ascii="Helvetica" w:hAnsi="Helvetica" w:cs="Helvetica"/>
          <w:b/>
          <w:bCs/>
          <w:color w:val="222222"/>
          <w:sz w:val="21"/>
          <w:szCs w:val="21"/>
        </w:rPr>
      </w:pPr>
    </w:p>
    <w:p w14:paraId="03DC5DE0" w14:textId="77777777" w:rsidR="00E23FBB" w:rsidRPr="00E23FBB" w:rsidRDefault="00E23FBB" w:rsidP="00E23FBB">
      <w:pPr>
        <w:rPr>
          <w:rFonts w:ascii="Helvetica" w:hAnsi="Helvetica" w:cs="Helvetica"/>
          <w:b/>
          <w:bCs/>
          <w:color w:val="222222"/>
          <w:sz w:val="21"/>
          <w:szCs w:val="21"/>
        </w:rPr>
      </w:pPr>
      <w:r w:rsidRPr="00E23FBB">
        <w:rPr>
          <w:rFonts w:ascii="Helvetica" w:hAnsi="Helvetica" w:cs="Helvetica" w:hint="eastAsia"/>
          <w:b/>
          <w:bCs/>
          <w:color w:val="222222"/>
          <w:sz w:val="21"/>
          <w:szCs w:val="21"/>
        </w:rPr>
        <w:t>ГОСУДАРСТВЕННОЙ</w:t>
      </w:r>
      <w:r w:rsidRPr="00E23FBB">
        <w:rPr>
          <w:rFonts w:ascii="Helvetica" w:hAnsi="Helvetica" w:cs="Helvetica"/>
          <w:b/>
          <w:bCs/>
          <w:color w:val="222222"/>
          <w:sz w:val="21"/>
          <w:szCs w:val="21"/>
        </w:rPr>
        <w:t xml:space="preserve"> (</w:t>
      </w:r>
      <w:r w:rsidRPr="00E23FBB">
        <w:rPr>
          <w:rFonts w:ascii="Helvetica" w:hAnsi="Helvetica" w:cs="Helvetica" w:hint="eastAsia"/>
          <w:b/>
          <w:bCs/>
          <w:color w:val="222222"/>
          <w:sz w:val="21"/>
          <w:szCs w:val="21"/>
        </w:rPr>
        <w:t>МУНИЦИПАЛЬНОЙ</w:t>
      </w:r>
      <w:r w:rsidRPr="00E23FBB">
        <w:rPr>
          <w:rFonts w:ascii="Helvetica" w:hAnsi="Helvetica" w:cs="Helvetica"/>
          <w:b/>
          <w:bCs/>
          <w:color w:val="222222"/>
          <w:sz w:val="21"/>
          <w:szCs w:val="21"/>
        </w:rPr>
        <w:t xml:space="preserve">) </w:t>
      </w:r>
      <w:r w:rsidRPr="00E23FBB">
        <w:rPr>
          <w:rFonts w:ascii="Helvetica" w:hAnsi="Helvetica" w:cs="Helvetica" w:hint="eastAsia"/>
          <w:b/>
          <w:bCs/>
          <w:color w:val="222222"/>
          <w:sz w:val="21"/>
          <w:szCs w:val="21"/>
        </w:rPr>
        <w:t>СЛУЖБЫ</w:t>
      </w:r>
      <w:r w:rsidRPr="00E23FBB">
        <w:rPr>
          <w:rFonts w:ascii="Helvetica" w:hAnsi="Helvetica" w:cs="Helvetica"/>
          <w:b/>
          <w:bCs/>
          <w:color w:val="222222"/>
          <w:sz w:val="21"/>
          <w:szCs w:val="21"/>
        </w:rPr>
        <w:t>.</w:t>
      </w:r>
    </w:p>
    <w:p w14:paraId="380A1F16" w14:textId="77777777" w:rsidR="00E23FBB" w:rsidRPr="00E23FBB" w:rsidRDefault="00E23FBB" w:rsidP="00E23FBB">
      <w:pPr>
        <w:rPr>
          <w:rFonts w:ascii="Helvetica" w:hAnsi="Helvetica" w:cs="Helvetica"/>
          <w:b/>
          <w:bCs/>
          <w:color w:val="222222"/>
          <w:sz w:val="21"/>
          <w:szCs w:val="21"/>
        </w:rPr>
      </w:pPr>
    </w:p>
    <w:p w14:paraId="7757581F" w14:textId="77777777" w:rsidR="00E23FBB" w:rsidRPr="00E23FBB" w:rsidRDefault="00E23FBB" w:rsidP="00E23FBB">
      <w:pPr>
        <w:rPr>
          <w:rFonts w:ascii="Helvetica" w:hAnsi="Helvetica" w:cs="Helvetica"/>
          <w:b/>
          <w:bCs/>
          <w:color w:val="222222"/>
          <w:sz w:val="21"/>
          <w:szCs w:val="21"/>
        </w:rPr>
      </w:pPr>
      <w:r w:rsidRPr="00E23FBB">
        <w:rPr>
          <w:rFonts w:ascii="Helvetica" w:hAnsi="Helvetica" w:cs="Helvetica"/>
          <w:b/>
          <w:bCs/>
          <w:color w:val="222222"/>
          <w:sz w:val="21"/>
          <w:szCs w:val="21"/>
        </w:rPr>
        <w:t xml:space="preserve">4.1. </w:t>
      </w:r>
      <w:r w:rsidRPr="00E23FBB">
        <w:rPr>
          <w:rFonts w:ascii="Helvetica" w:hAnsi="Helvetica" w:cs="Helvetica" w:hint="eastAsia"/>
          <w:b/>
          <w:bCs/>
          <w:color w:val="222222"/>
          <w:sz w:val="21"/>
          <w:szCs w:val="21"/>
        </w:rPr>
        <w:t>Преодоление</w:t>
      </w:r>
      <w:r w:rsidRPr="00E23FBB">
        <w:rPr>
          <w:rFonts w:ascii="Helvetica" w:hAnsi="Helvetica" w:cs="Helvetica"/>
          <w:b/>
          <w:bCs/>
          <w:color w:val="222222"/>
          <w:sz w:val="21"/>
          <w:szCs w:val="21"/>
        </w:rPr>
        <w:t xml:space="preserve"> </w:t>
      </w:r>
      <w:r w:rsidRPr="00E23FBB">
        <w:rPr>
          <w:rFonts w:ascii="Helvetica" w:hAnsi="Helvetica" w:cs="Helvetica" w:hint="eastAsia"/>
          <w:b/>
          <w:bCs/>
          <w:color w:val="222222"/>
          <w:sz w:val="21"/>
          <w:szCs w:val="21"/>
        </w:rPr>
        <w:t>управленческих</w:t>
      </w:r>
      <w:r w:rsidRPr="00E23FBB">
        <w:rPr>
          <w:rFonts w:ascii="Helvetica" w:hAnsi="Helvetica" w:cs="Helvetica"/>
          <w:b/>
          <w:bCs/>
          <w:color w:val="222222"/>
          <w:sz w:val="21"/>
          <w:szCs w:val="21"/>
        </w:rPr>
        <w:t xml:space="preserve"> </w:t>
      </w:r>
      <w:r w:rsidRPr="00E23FBB">
        <w:rPr>
          <w:rFonts w:ascii="Helvetica" w:hAnsi="Helvetica" w:cs="Helvetica" w:hint="eastAsia"/>
          <w:b/>
          <w:bCs/>
          <w:color w:val="222222"/>
          <w:sz w:val="21"/>
          <w:szCs w:val="21"/>
        </w:rPr>
        <w:t>стереотипов</w:t>
      </w:r>
      <w:r w:rsidRPr="00E23FBB">
        <w:rPr>
          <w:rFonts w:ascii="Helvetica" w:hAnsi="Helvetica" w:cs="Helvetica"/>
          <w:b/>
          <w:bCs/>
          <w:color w:val="222222"/>
          <w:sz w:val="21"/>
          <w:szCs w:val="21"/>
        </w:rPr>
        <w:t xml:space="preserve"> </w:t>
      </w:r>
      <w:r w:rsidRPr="00E23FBB">
        <w:rPr>
          <w:rFonts w:ascii="Helvetica" w:hAnsi="Helvetica" w:cs="Helvetica" w:hint="eastAsia"/>
          <w:b/>
          <w:bCs/>
          <w:color w:val="222222"/>
          <w:sz w:val="21"/>
          <w:szCs w:val="21"/>
        </w:rPr>
        <w:t>как</w:t>
      </w:r>
      <w:r w:rsidRPr="00E23FBB">
        <w:rPr>
          <w:rFonts w:ascii="Helvetica" w:hAnsi="Helvetica" w:cs="Helvetica"/>
          <w:b/>
          <w:bCs/>
          <w:color w:val="222222"/>
          <w:sz w:val="21"/>
          <w:szCs w:val="21"/>
        </w:rPr>
        <w:t xml:space="preserve"> </w:t>
      </w:r>
      <w:r w:rsidRPr="00E23FBB">
        <w:rPr>
          <w:rFonts w:ascii="Helvetica" w:hAnsi="Helvetica" w:cs="Helvetica" w:hint="eastAsia"/>
          <w:b/>
          <w:bCs/>
          <w:color w:val="222222"/>
          <w:sz w:val="21"/>
          <w:szCs w:val="21"/>
        </w:rPr>
        <w:t>фактор</w:t>
      </w:r>
      <w:r w:rsidRPr="00E23FBB">
        <w:rPr>
          <w:rFonts w:ascii="Helvetica" w:hAnsi="Helvetica" w:cs="Helvetica"/>
          <w:b/>
          <w:bCs/>
          <w:color w:val="222222"/>
          <w:sz w:val="21"/>
          <w:szCs w:val="21"/>
        </w:rPr>
        <w:t xml:space="preserve"> </w:t>
      </w:r>
      <w:r w:rsidRPr="00E23FBB">
        <w:rPr>
          <w:rFonts w:ascii="Helvetica" w:hAnsi="Helvetica" w:cs="Helvetica" w:hint="eastAsia"/>
          <w:b/>
          <w:bCs/>
          <w:color w:val="222222"/>
          <w:sz w:val="21"/>
          <w:szCs w:val="21"/>
        </w:rPr>
        <w:t>эффективных</w:t>
      </w:r>
      <w:r w:rsidRPr="00E23FBB">
        <w:rPr>
          <w:rFonts w:ascii="Helvetica" w:hAnsi="Helvetica" w:cs="Helvetica"/>
          <w:b/>
          <w:bCs/>
          <w:color w:val="222222"/>
          <w:sz w:val="21"/>
          <w:szCs w:val="21"/>
        </w:rPr>
        <w:t xml:space="preserve"> </w:t>
      </w:r>
      <w:r w:rsidRPr="00E23FBB">
        <w:rPr>
          <w:rFonts w:ascii="Helvetica" w:hAnsi="Helvetica" w:cs="Helvetica" w:hint="eastAsia"/>
          <w:b/>
          <w:bCs/>
          <w:color w:val="222222"/>
          <w:sz w:val="21"/>
          <w:szCs w:val="21"/>
        </w:rPr>
        <w:t>кадровых</w:t>
      </w:r>
      <w:r w:rsidRPr="00E23FBB">
        <w:rPr>
          <w:rFonts w:ascii="Helvetica" w:hAnsi="Helvetica" w:cs="Helvetica"/>
          <w:b/>
          <w:bCs/>
          <w:color w:val="222222"/>
          <w:sz w:val="21"/>
          <w:szCs w:val="21"/>
        </w:rPr>
        <w:t xml:space="preserve"> </w:t>
      </w:r>
      <w:r w:rsidRPr="00E23FBB">
        <w:rPr>
          <w:rFonts w:ascii="Helvetica" w:hAnsi="Helvetica" w:cs="Helvetica" w:hint="eastAsia"/>
          <w:b/>
          <w:bCs/>
          <w:color w:val="222222"/>
          <w:sz w:val="21"/>
          <w:szCs w:val="21"/>
        </w:rPr>
        <w:t>преобразований</w:t>
      </w:r>
      <w:r w:rsidRPr="00E23FBB">
        <w:rPr>
          <w:rFonts w:ascii="Helvetica" w:hAnsi="Helvetica" w:cs="Helvetica"/>
          <w:b/>
          <w:bCs/>
          <w:color w:val="222222"/>
          <w:sz w:val="21"/>
          <w:szCs w:val="21"/>
        </w:rPr>
        <w:t>.</w:t>
      </w:r>
    </w:p>
    <w:p w14:paraId="6CDC81E3" w14:textId="77777777" w:rsidR="00E23FBB" w:rsidRPr="00E23FBB" w:rsidRDefault="00E23FBB" w:rsidP="00E23FBB">
      <w:pPr>
        <w:rPr>
          <w:rFonts w:ascii="Helvetica" w:hAnsi="Helvetica" w:cs="Helvetica"/>
          <w:b/>
          <w:bCs/>
          <w:color w:val="222222"/>
          <w:sz w:val="21"/>
          <w:szCs w:val="21"/>
        </w:rPr>
      </w:pPr>
    </w:p>
    <w:p w14:paraId="626FDF91" w14:textId="77777777" w:rsidR="00E23FBB" w:rsidRPr="00E23FBB" w:rsidRDefault="00E23FBB" w:rsidP="00E23FBB">
      <w:pPr>
        <w:rPr>
          <w:rFonts w:ascii="Helvetica" w:hAnsi="Helvetica" w:cs="Helvetica"/>
          <w:b/>
          <w:bCs/>
          <w:color w:val="222222"/>
          <w:sz w:val="21"/>
          <w:szCs w:val="21"/>
        </w:rPr>
      </w:pPr>
      <w:r w:rsidRPr="00E23FBB">
        <w:rPr>
          <w:rFonts w:ascii="Helvetica" w:hAnsi="Helvetica" w:cs="Helvetica"/>
          <w:b/>
          <w:bCs/>
          <w:color w:val="222222"/>
          <w:sz w:val="21"/>
          <w:szCs w:val="21"/>
        </w:rPr>
        <w:lastRenderedPageBreak/>
        <w:t xml:space="preserve">4.2. </w:t>
      </w:r>
      <w:r w:rsidRPr="00E23FBB">
        <w:rPr>
          <w:rFonts w:ascii="Helvetica" w:hAnsi="Helvetica" w:cs="Helvetica" w:hint="eastAsia"/>
          <w:b/>
          <w:bCs/>
          <w:color w:val="222222"/>
          <w:sz w:val="21"/>
          <w:szCs w:val="21"/>
        </w:rPr>
        <w:t>Особенности</w:t>
      </w:r>
      <w:r w:rsidRPr="00E23FBB">
        <w:rPr>
          <w:rFonts w:ascii="Helvetica" w:hAnsi="Helvetica" w:cs="Helvetica"/>
          <w:b/>
          <w:bCs/>
          <w:color w:val="222222"/>
          <w:sz w:val="21"/>
          <w:szCs w:val="21"/>
        </w:rPr>
        <w:t xml:space="preserve"> </w:t>
      </w:r>
      <w:r w:rsidRPr="00E23FBB">
        <w:rPr>
          <w:rFonts w:ascii="Helvetica" w:hAnsi="Helvetica" w:cs="Helvetica" w:hint="eastAsia"/>
          <w:b/>
          <w:bCs/>
          <w:color w:val="222222"/>
          <w:sz w:val="21"/>
          <w:szCs w:val="21"/>
        </w:rPr>
        <w:t>качественного</w:t>
      </w:r>
      <w:r w:rsidRPr="00E23FBB">
        <w:rPr>
          <w:rFonts w:ascii="Helvetica" w:hAnsi="Helvetica" w:cs="Helvetica"/>
          <w:b/>
          <w:bCs/>
          <w:color w:val="222222"/>
          <w:sz w:val="21"/>
          <w:szCs w:val="21"/>
        </w:rPr>
        <w:t xml:space="preserve"> </w:t>
      </w:r>
      <w:r w:rsidRPr="00E23FBB">
        <w:rPr>
          <w:rFonts w:ascii="Helvetica" w:hAnsi="Helvetica" w:cs="Helvetica" w:hint="eastAsia"/>
          <w:b/>
          <w:bCs/>
          <w:color w:val="222222"/>
          <w:sz w:val="21"/>
          <w:szCs w:val="21"/>
        </w:rPr>
        <w:t>обновления</w:t>
      </w:r>
      <w:r w:rsidRPr="00E23FBB">
        <w:rPr>
          <w:rFonts w:ascii="Helvetica" w:hAnsi="Helvetica" w:cs="Helvetica"/>
          <w:b/>
          <w:bCs/>
          <w:color w:val="222222"/>
          <w:sz w:val="21"/>
          <w:szCs w:val="21"/>
        </w:rPr>
        <w:t xml:space="preserve"> </w:t>
      </w:r>
      <w:r w:rsidRPr="00E23FBB">
        <w:rPr>
          <w:rFonts w:ascii="Helvetica" w:hAnsi="Helvetica" w:cs="Helvetica" w:hint="eastAsia"/>
          <w:b/>
          <w:bCs/>
          <w:color w:val="222222"/>
          <w:sz w:val="21"/>
          <w:szCs w:val="21"/>
        </w:rPr>
        <w:t>профессионального</w:t>
      </w:r>
      <w:r w:rsidRPr="00E23FBB">
        <w:rPr>
          <w:rFonts w:ascii="Helvetica" w:hAnsi="Helvetica" w:cs="Helvetica"/>
          <w:b/>
          <w:bCs/>
          <w:color w:val="222222"/>
          <w:sz w:val="21"/>
          <w:szCs w:val="21"/>
        </w:rPr>
        <w:t xml:space="preserve"> </w:t>
      </w:r>
      <w:r w:rsidRPr="00E23FBB">
        <w:rPr>
          <w:rFonts w:ascii="Helvetica" w:hAnsi="Helvetica" w:cs="Helvetica" w:hint="eastAsia"/>
          <w:b/>
          <w:bCs/>
          <w:color w:val="222222"/>
          <w:sz w:val="21"/>
          <w:szCs w:val="21"/>
        </w:rPr>
        <w:t>образования</w:t>
      </w:r>
      <w:r w:rsidRPr="00E23FBB">
        <w:rPr>
          <w:rFonts w:ascii="Helvetica" w:hAnsi="Helvetica" w:cs="Helvetica"/>
          <w:b/>
          <w:bCs/>
          <w:color w:val="222222"/>
          <w:sz w:val="21"/>
          <w:szCs w:val="21"/>
        </w:rPr>
        <w:t>.</w:t>
      </w:r>
    </w:p>
    <w:p w14:paraId="78E0B27C" w14:textId="77777777" w:rsidR="00E23FBB" w:rsidRPr="00E23FBB" w:rsidRDefault="00E23FBB" w:rsidP="00E23FBB">
      <w:pPr>
        <w:rPr>
          <w:rFonts w:ascii="Helvetica" w:hAnsi="Helvetica" w:cs="Helvetica"/>
          <w:b/>
          <w:bCs/>
          <w:color w:val="222222"/>
          <w:sz w:val="21"/>
          <w:szCs w:val="21"/>
        </w:rPr>
      </w:pPr>
    </w:p>
    <w:p w14:paraId="4A7ADEAA" w14:textId="5F2C4611" w:rsidR="00967B66" w:rsidRPr="00E23FBB" w:rsidRDefault="00E23FBB" w:rsidP="00E23FBB">
      <w:r w:rsidRPr="00E23FBB">
        <w:rPr>
          <w:rFonts w:ascii="Helvetica" w:hAnsi="Helvetica" w:cs="Helvetica"/>
          <w:b/>
          <w:bCs/>
          <w:color w:val="222222"/>
          <w:sz w:val="21"/>
          <w:szCs w:val="21"/>
        </w:rPr>
        <w:t xml:space="preserve">4.3. </w:t>
      </w:r>
      <w:r w:rsidRPr="00E23FBB">
        <w:rPr>
          <w:rFonts w:ascii="Helvetica" w:hAnsi="Helvetica" w:cs="Helvetica" w:hint="eastAsia"/>
          <w:b/>
          <w:bCs/>
          <w:color w:val="222222"/>
          <w:sz w:val="21"/>
          <w:szCs w:val="21"/>
        </w:rPr>
        <w:t>Специфика</w:t>
      </w:r>
      <w:r w:rsidRPr="00E23FBB">
        <w:rPr>
          <w:rFonts w:ascii="Helvetica" w:hAnsi="Helvetica" w:cs="Helvetica"/>
          <w:b/>
          <w:bCs/>
          <w:color w:val="222222"/>
          <w:sz w:val="21"/>
          <w:szCs w:val="21"/>
        </w:rPr>
        <w:t xml:space="preserve"> </w:t>
      </w:r>
      <w:r w:rsidRPr="00E23FBB">
        <w:rPr>
          <w:rFonts w:ascii="Helvetica" w:hAnsi="Helvetica" w:cs="Helvetica" w:hint="eastAsia"/>
          <w:b/>
          <w:bCs/>
          <w:color w:val="222222"/>
          <w:sz w:val="21"/>
          <w:szCs w:val="21"/>
        </w:rPr>
        <w:t>совершенствования</w:t>
      </w:r>
      <w:r w:rsidRPr="00E23FBB">
        <w:rPr>
          <w:rFonts w:ascii="Helvetica" w:hAnsi="Helvetica" w:cs="Helvetica"/>
          <w:b/>
          <w:bCs/>
          <w:color w:val="222222"/>
          <w:sz w:val="21"/>
          <w:szCs w:val="21"/>
        </w:rPr>
        <w:t xml:space="preserve"> </w:t>
      </w:r>
      <w:r w:rsidRPr="00E23FBB">
        <w:rPr>
          <w:rFonts w:ascii="Helvetica" w:hAnsi="Helvetica" w:cs="Helvetica" w:hint="eastAsia"/>
          <w:b/>
          <w:bCs/>
          <w:color w:val="222222"/>
          <w:sz w:val="21"/>
          <w:szCs w:val="21"/>
        </w:rPr>
        <w:t>кадрового</w:t>
      </w:r>
      <w:r w:rsidRPr="00E23FBB">
        <w:rPr>
          <w:rFonts w:ascii="Helvetica" w:hAnsi="Helvetica" w:cs="Helvetica"/>
          <w:b/>
          <w:bCs/>
          <w:color w:val="222222"/>
          <w:sz w:val="21"/>
          <w:szCs w:val="21"/>
        </w:rPr>
        <w:t xml:space="preserve"> </w:t>
      </w:r>
      <w:r w:rsidRPr="00E23FBB">
        <w:rPr>
          <w:rFonts w:ascii="Helvetica" w:hAnsi="Helvetica" w:cs="Helvetica" w:hint="eastAsia"/>
          <w:b/>
          <w:bCs/>
          <w:color w:val="222222"/>
          <w:sz w:val="21"/>
          <w:szCs w:val="21"/>
        </w:rPr>
        <w:t>потенциала</w:t>
      </w:r>
      <w:r w:rsidRPr="00E23FBB">
        <w:rPr>
          <w:rFonts w:ascii="Helvetica" w:hAnsi="Helvetica" w:cs="Helvetica"/>
          <w:b/>
          <w:bCs/>
          <w:color w:val="222222"/>
          <w:sz w:val="21"/>
          <w:szCs w:val="21"/>
        </w:rPr>
        <w:t xml:space="preserve"> </w:t>
      </w:r>
      <w:r w:rsidRPr="00E23FBB">
        <w:rPr>
          <w:rFonts w:ascii="Helvetica" w:hAnsi="Helvetica" w:cs="Helvetica" w:hint="eastAsia"/>
          <w:b/>
          <w:bCs/>
          <w:color w:val="222222"/>
          <w:sz w:val="21"/>
          <w:szCs w:val="21"/>
        </w:rPr>
        <w:t>на</w:t>
      </w:r>
      <w:r w:rsidRPr="00E23FBB">
        <w:rPr>
          <w:rFonts w:ascii="Helvetica" w:hAnsi="Helvetica" w:cs="Helvetica"/>
          <w:b/>
          <w:bCs/>
          <w:color w:val="222222"/>
          <w:sz w:val="21"/>
          <w:szCs w:val="21"/>
        </w:rPr>
        <w:t xml:space="preserve"> </w:t>
      </w:r>
      <w:r w:rsidRPr="00E23FBB">
        <w:rPr>
          <w:rFonts w:ascii="Helvetica" w:hAnsi="Helvetica" w:cs="Helvetica" w:hint="eastAsia"/>
          <w:b/>
          <w:bCs/>
          <w:color w:val="222222"/>
          <w:sz w:val="21"/>
          <w:szCs w:val="21"/>
        </w:rPr>
        <w:t>основе</w:t>
      </w:r>
      <w:r w:rsidRPr="00E23FBB">
        <w:rPr>
          <w:rFonts w:ascii="Helvetica" w:hAnsi="Helvetica" w:cs="Helvetica"/>
          <w:b/>
          <w:bCs/>
          <w:color w:val="222222"/>
          <w:sz w:val="21"/>
          <w:szCs w:val="21"/>
        </w:rPr>
        <w:t xml:space="preserve"> </w:t>
      </w:r>
      <w:r w:rsidRPr="00E23FBB">
        <w:rPr>
          <w:rFonts w:ascii="Helvetica" w:hAnsi="Helvetica" w:cs="Helvetica" w:hint="eastAsia"/>
          <w:b/>
          <w:bCs/>
          <w:color w:val="222222"/>
          <w:sz w:val="21"/>
          <w:szCs w:val="21"/>
        </w:rPr>
        <w:t>программно</w:t>
      </w:r>
      <w:r w:rsidRPr="00E23FBB">
        <w:rPr>
          <w:rFonts w:ascii="Helvetica" w:hAnsi="Helvetica" w:cs="Helvetica"/>
          <w:b/>
          <w:bCs/>
          <w:color w:val="222222"/>
          <w:sz w:val="21"/>
          <w:szCs w:val="21"/>
        </w:rPr>
        <w:t>-</w:t>
      </w:r>
      <w:r w:rsidRPr="00E23FBB">
        <w:rPr>
          <w:rFonts w:ascii="Helvetica" w:hAnsi="Helvetica" w:cs="Helvetica" w:hint="eastAsia"/>
          <w:b/>
          <w:bCs/>
          <w:color w:val="222222"/>
          <w:sz w:val="21"/>
          <w:szCs w:val="21"/>
        </w:rPr>
        <w:t>целевых</w:t>
      </w:r>
      <w:r w:rsidRPr="00E23FBB">
        <w:rPr>
          <w:rFonts w:ascii="Helvetica" w:hAnsi="Helvetica" w:cs="Helvetica"/>
          <w:b/>
          <w:bCs/>
          <w:color w:val="222222"/>
          <w:sz w:val="21"/>
          <w:szCs w:val="21"/>
        </w:rPr>
        <w:t xml:space="preserve"> </w:t>
      </w:r>
      <w:r w:rsidRPr="00E23FBB">
        <w:rPr>
          <w:rFonts w:ascii="Helvetica" w:hAnsi="Helvetica" w:cs="Helvetica" w:hint="eastAsia"/>
          <w:b/>
          <w:bCs/>
          <w:color w:val="222222"/>
          <w:sz w:val="21"/>
          <w:szCs w:val="21"/>
        </w:rPr>
        <w:t>методов</w:t>
      </w:r>
      <w:r w:rsidRPr="00E23FBB">
        <w:rPr>
          <w:rFonts w:ascii="Helvetica" w:hAnsi="Helvetica" w:cs="Helvetica"/>
          <w:b/>
          <w:bCs/>
          <w:color w:val="222222"/>
          <w:sz w:val="21"/>
          <w:szCs w:val="21"/>
        </w:rPr>
        <w:t>.</w:t>
      </w:r>
    </w:p>
    <w:sectPr w:rsidR="00967B66" w:rsidRPr="00E23FBB"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D800E5" w14:textId="77777777" w:rsidR="00CF13DB" w:rsidRDefault="00CF13DB">
      <w:pPr>
        <w:spacing w:after="0" w:line="240" w:lineRule="auto"/>
      </w:pPr>
      <w:r>
        <w:separator/>
      </w:r>
    </w:p>
  </w:endnote>
  <w:endnote w:type="continuationSeparator" w:id="0">
    <w:p w14:paraId="6E35A087" w14:textId="77777777" w:rsidR="00CF13DB" w:rsidRDefault="00CF13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22C619" w14:textId="77777777" w:rsidR="00CF13DB" w:rsidRDefault="00CF13DB"/>
    <w:p w14:paraId="691696A7" w14:textId="77777777" w:rsidR="00CF13DB" w:rsidRDefault="00CF13DB"/>
    <w:p w14:paraId="229E8253" w14:textId="77777777" w:rsidR="00CF13DB" w:rsidRDefault="00CF13DB"/>
    <w:p w14:paraId="35FA7515" w14:textId="77777777" w:rsidR="00CF13DB" w:rsidRDefault="00CF13DB"/>
    <w:p w14:paraId="646A72AE" w14:textId="77777777" w:rsidR="00CF13DB" w:rsidRDefault="00CF13DB"/>
    <w:p w14:paraId="62BE650F" w14:textId="77777777" w:rsidR="00CF13DB" w:rsidRDefault="00CF13DB"/>
    <w:p w14:paraId="3D37E736" w14:textId="77777777" w:rsidR="00CF13DB" w:rsidRDefault="00CF13D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69ECACD" wp14:editId="14D6C43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6C4CAB" w14:textId="77777777" w:rsidR="00CF13DB" w:rsidRDefault="00CF13D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69ECAC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F6C4CAB" w14:textId="77777777" w:rsidR="00CF13DB" w:rsidRDefault="00CF13D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4ADD8A3" w14:textId="77777777" w:rsidR="00CF13DB" w:rsidRDefault="00CF13DB"/>
    <w:p w14:paraId="3C5CACC6" w14:textId="77777777" w:rsidR="00CF13DB" w:rsidRDefault="00CF13DB"/>
    <w:p w14:paraId="4A5CED50" w14:textId="77777777" w:rsidR="00CF13DB" w:rsidRDefault="00CF13D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E3205C4" wp14:editId="3013E1E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1F43AE" w14:textId="77777777" w:rsidR="00CF13DB" w:rsidRDefault="00CF13DB"/>
                          <w:p w14:paraId="38744985" w14:textId="77777777" w:rsidR="00CF13DB" w:rsidRDefault="00CF13D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E3205C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61F43AE" w14:textId="77777777" w:rsidR="00CF13DB" w:rsidRDefault="00CF13DB"/>
                    <w:p w14:paraId="38744985" w14:textId="77777777" w:rsidR="00CF13DB" w:rsidRDefault="00CF13D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A08F78B" w14:textId="77777777" w:rsidR="00CF13DB" w:rsidRDefault="00CF13DB"/>
    <w:p w14:paraId="750D7565" w14:textId="77777777" w:rsidR="00CF13DB" w:rsidRDefault="00CF13DB">
      <w:pPr>
        <w:rPr>
          <w:sz w:val="2"/>
          <w:szCs w:val="2"/>
        </w:rPr>
      </w:pPr>
    </w:p>
    <w:p w14:paraId="205DA518" w14:textId="77777777" w:rsidR="00CF13DB" w:rsidRDefault="00CF13DB"/>
    <w:p w14:paraId="439357DE" w14:textId="77777777" w:rsidR="00CF13DB" w:rsidRDefault="00CF13DB">
      <w:pPr>
        <w:spacing w:after="0" w:line="240" w:lineRule="auto"/>
      </w:pPr>
    </w:p>
  </w:footnote>
  <w:footnote w:type="continuationSeparator" w:id="0">
    <w:p w14:paraId="32C1D91E" w14:textId="77777777" w:rsidR="00CF13DB" w:rsidRDefault="00CF13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3DB"/>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52332</TotalTime>
  <Pages>4</Pages>
  <Words>446</Words>
  <Characters>2543</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2984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2332</cp:revision>
  <cp:lastPrinted>2009-02-06T05:36:00Z</cp:lastPrinted>
  <dcterms:created xsi:type="dcterms:W3CDTF">2025-11-25T20:19:00Z</dcterms:created>
  <dcterms:modified xsi:type="dcterms:W3CDTF">2026-01-26T08:45:00Z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