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45EE3D" w14:textId="77777777" w:rsidR="0002756B" w:rsidRPr="0002756B" w:rsidRDefault="0002756B" w:rsidP="0002756B">
      <w:pPr>
        <w:rPr>
          <w:rFonts w:ascii="Helvetica" w:hAnsi="Helvetica" w:cs="Helvetica"/>
          <w:b/>
          <w:bCs/>
          <w:color w:val="222222"/>
          <w:sz w:val="21"/>
          <w:szCs w:val="21"/>
        </w:rPr>
      </w:pPr>
      <w:r w:rsidRPr="0002756B">
        <w:rPr>
          <w:rFonts w:ascii="Helvetica" w:hAnsi="Helvetica" w:cs="Helvetica" w:hint="eastAsia"/>
          <w:b/>
          <w:bCs/>
          <w:color w:val="222222"/>
          <w:sz w:val="21"/>
          <w:szCs w:val="21"/>
        </w:rPr>
        <w:t>Бокиева</w:t>
      </w:r>
      <w:r w:rsidRPr="0002756B">
        <w:rPr>
          <w:rFonts w:ascii="Helvetica" w:hAnsi="Helvetica" w:cs="Helvetica"/>
          <w:b/>
          <w:bCs/>
          <w:color w:val="222222"/>
          <w:sz w:val="21"/>
          <w:szCs w:val="21"/>
        </w:rPr>
        <w:t xml:space="preserve">, </w:t>
      </w:r>
      <w:r w:rsidRPr="0002756B">
        <w:rPr>
          <w:rFonts w:ascii="Helvetica" w:hAnsi="Helvetica" w:cs="Helvetica" w:hint="eastAsia"/>
          <w:b/>
          <w:bCs/>
          <w:color w:val="222222"/>
          <w:sz w:val="21"/>
          <w:szCs w:val="21"/>
        </w:rPr>
        <w:t>Светлана</w:t>
      </w:r>
      <w:r w:rsidRPr="0002756B">
        <w:rPr>
          <w:rFonts w:ascii="Helvetica" w:hAnsi="Helvetica" w:cs="Helvetica"/>
          <w:b/>
          <w:bCs/>
          <w:color w:val="222222"/>
          <w:sz w:val="21"/>
          <w:szCs w:val="21"/>
        </w:rPr>
        <w:t xml:space="preserve"> </w:t>
      </w:r>
      <w:r w:rsidRPr="0002756B">
        <w:rPr>
          <w:rFonts w:ascii="Helvetica" w:hAnsi="Helvetica" w:cs="Helvetica" w:hint="eastAsia"/>
          <w:b/>
          <w:bCs/>
          <w:color w:val="222222"/>
          <w:sz w:val="21"/>
          <w:szCs w:val="21"/>
        </w:rPr>
        <w:t>Батырбековна</w:t>
      </w:r>
      <w:r w:rsidRPr="0002756B">
        <w:rPr>
          <w:rFonts w:ascii="Helvetica" w:hAnsi="Helvetica" w:cs="Helvetica"/>
          <w:b/>
          <w:bCs/>
          <w:color w:val="222222"/>
          <w:sz w:val="21"/>
          <w:szCs w:val="21"/>
        </w:rPr>
        <w:t>.</w:t>
      </w:r>
    </w:p>
    <w:p w14:paraId="3FD15ECB" w14:textId="77777777" w:rsidR="0002756B" w:rsidRPr="0002756B" w:rsidRDefault="0002756B" w:rsidP="0002756B">
      <w:pPr>
        <w:rPr>
          <w:rFonts w:ascii="Helvetica" w:hAnsi="Helvetica" w:cs="Helvetica"/>
          <w:b/>
          <w:bCs/>
          <w:color w:val="222222"/>
          <w:sz w:val="21"/>
          <w:szCs w:val="21"/>
        </w:rPr>
      </w:pPr>
      <w:r w:rsidRPr="0002756B">
        <w:rPr>
          <w:rFonts w:ascii="Helvetica" w:hAnsi="Helvetica" w:cs="Helvetica" w:hint="eastAsia"/>
          <w:b/>
          <w:bCs/>
          <w:color w:val="222222"/>
          <w:sz w:val="21"/>
          <w:szCs w:val="21"/>
        </w:rPr>
        <w:t>Исследование</w:t>
      </w:r>
      <w:r w:rsidRPr="0002756B">
        <w:rPr>
          <w:rFonts w:ascii="Helvetica" w:hAnsi="Helvetica" w:cs="Helvetica"/>
          <w:b/>
          <w:bCs/>
          <w:color w:val="222222"/>
          <w:sz w:val="21"/>
          <w:szCs w:val="21"/>
        </w:rPr>
        <w:t xml:space="preserve"> </w:t>
      </w:r>
      <w:r w:rsidRPr="0002756B">
        <w:rPr>
          <w:rFonts w:ascii="Helvetica" w:hAnsi="Helvetica" w:cs="Helvetica" w:hint="eastAsia"/>
          <w:b/>
          <w:bCs/>
          <w:color w:val="222222"/>
          <w:sz w:val="21"/>
          <w:szCs w:val="21"/>
        </w:rPr>
        <w:t>формирования</w:t>
      </w:r>
      <w:r w:rsidRPr="0002756B">
        <w:rPr>
          <w:rFonts w:ascii="Helvetica" w:hAnsi="Helvetica" w:cs="Helvetica"/>
          <w:b/>
          <w:bCs/>
          <w:color w:val="222222"/>
          <w:sz w:val="21"/>
          <w:szCs w:val="21"/>
        </w:rPr>
        <w:t xml:space="preserve"> </w:t>
      </w:r>
      <w:r w:rsidRPr="0002756B">
        <w:rPr>
          <w:rFonts w:ascii="Helvetica" w:hAnsi="Helvetica" w:cs="Helvetica" w:hint="eastAsia"/>
          <w:b/>
          <w:bCs/>
          <w:color w:val="222222"/>
          <w:sz w:val="21"/>
          <w:szCs w:val="21"/>
        </w:rPr>
        <w:t>и</w:t>
      </w:r>
      <w:r w:rsidRPr="0002756B">
        <w:rPr>
          <w:rFonts w:ascii="Helvetica" w:hAnsi="Helvetica" w:cs="Helvetica"/>
          <w:b/>
          <w:bCs/>
          <w:color w:val="222222"/>
          <w:sz w:val="21"/>
          <w:szCs w:val="21"/>
        </w:rPr>
        <w:t xml:space="preserve"> </w:t>
      </w:r>
      <w:r w:rsidRPr="0002756B">
        <w:rPr>
          <w:rFonts w:ascii="Helvetica" w:hAnsi="Helvetica" w:cs="Helvetica" w:hint="eastAsia"/>
          <w:b/>
          <w:bCs/>
          <w:color w:val="222222"/>
          <w:sz w:val="21"/>
          <w:szCs w:val="21"/>
        </w:rPr>
        <w:t>функциональных</w:t>
      </w:r>
      <w:r w:rsidRPr="0002756B">
        <w:rPr>
          <w:rFonts w:ascii="Helvetica" w:hAnsi="Helvetica" w:cs="Helvetica"/>
          <w:b/>
          <w:bCs/>
          <w:color w:val="222222"/>
          <w:sz w:val="21"/>
          <w:szCs w:val="21"/>
        </w:rPr>
        <w:t xml:space="preserve"> </w:t>
      </w:r>
      <w:r w:rsidRPr="0002756B">
        <w:rPr>
          <w:rFonts w:ascii="Helvetica" w:hAnsi="Helvetica" w:cs="Helvetica" w:hint="eastAsia"/>
          <w:b/>
          <w:bCs/>
          <w:color w:val="222222"/>
          <w:sz w:val="21"/>
          <w:szCs w:val="21"/>
        </w:rPr>
        <w:t>нарушений</w:t>
      </w:r>
      <w:r w:rsidRPr="0002756B">
        <w:rPr>
          <w:rFonts w:ascii="Helvetica" w:hAnsi="Helvetica" w:cs="Helvetica"/>
          <w:b/>
          <w:bCs/>
          <w:color w:val="222222"/>
          <w:sz w:val="21"/>
          <w:szCs w:val="21"/>
        </w:rPr>
        <w:t xml:space="preserve"> </w:t>
      </w:r>
      <w:r w:rsidRPr="0002756B">
        <w:rPr>
          <w:rFonts w:ascii="Helvetica" w:hAnsi="Helvetica" w:cs="Helvetica" w:hint="eastAsia"/>
          <w:b/>
          <w:bCs/>
          <w:color w:val="222222"/>
          <w:sz w:val="21"/>
          <w:szCs w:val="21"/>
        </w:rPr>
        <w:t>реакции</w:t>
      </w:r>
      <w:r w:rsidRPr="0002756B">
        <w:rPr>
          <w:rFonts w:ascii="Helvetica" w:hAnsi="Helvetica" w:cs="Helvetica"/>
          <w:b/>
          <w:bCs/>
          <w:color w:val="222222"/>
          <w:sz w:val="21"/>
          <w:szCs w:val="21"/>
        </w:rPr>
        <w:t xml:space="preserve"> </w:t>
      </w:r>
      <w:r w:rsidRPr="0002756B">
        <w:rPr>
          <w:rFonts w:ascii="Helvetica" w:hAnsi="Helvetica" w:cs="Helvetica" w:hint="eastAsia"/>
          <w:b/>
          <w:bCs/>
          <w:color w:val="222222"/>
          <w:sz w:val="21"/>
          <w:szCs w:val="21"/>
        </w:rPr>
        <w:t>избегания</w:t>
      </w:r>
      <w:r w:rsidRPr="0002756B">
        <w:rPr>
          <w:rFonts w:ascii="Helvetica" w:hAnsi="Helvetica" w:cs="Helvetica"/>
          <w:b/>
          <w:bCs/>
          <w:color w:val="222222"/>
          <w:sz w:val="21"/>
          <w:szCs w:val="21"/>
        </w:rPr>
        <w:t xml:space="preserve"> </w:t>
      </w:r>
      <w:r w:rsidRPr="0002756B">
        <w:rPr>
          <w:rFonts w:ascii="Helvetica" w:hAnsi="Helvetica" w:cs="Helvetica" w:hint="eastAsia"/>
          <w:b/>
          <w:bCs/>
          <w:color w:val="222222"/>
          <w:sz w:val="21"/>
          <w:szCs w:val="21"/>
        </w:rPr>
        <w:t>у</w:t>
      </w:r>
      <w:r w:rsidRPr="0002756B">
        <w:rPr>
          <w:rFonts w:ascii="Helvetica" w:hAnsi="Helvetica" w:cs="Helvetica"/>
          <w:b/>
          <w:bCs/>
          <w:color w:val="222222"/>
          <w:sz w:val="21"/>
          <w:szCs w:val="21"/>
        </w:rPr>
        <w:t xml:space="preserve"> </w:t>
      </w:r>
      <w:r w:rsidRPr="0002756B">
        <w:rPr>
          <w:rFonts w:ascii="Helvetica" w:hAnsi="Helvetica" w:cs="Helvetica" w:hint="eastAsia"/>
          <w:b/>
          <w:bCs/>
          <w:color w:val="222222"/>
          <w:sz w:val="21"/>
          <w:szCs w:val="21"/>
        </w:rPr>
        <w:t>крыс</w:t>
      </w:r>
      <w:r w:rsidRPr="0002756B">
        <w:rPr>
          <w:rFonts w:ascii="Helvetica" w:hAnsi="Helvetica" w:cs="Helvetica"/>
          <w:b/>
          <w:bCs/>
          <w:color w:val="222222"/>
          <w:sz w:val="21"/>
          <w:szCs w:val="21"/>
        </w:rPr>
        <w:t xml:space="preserve"> </w:t>
      </w:r>
      <w:r w:rsidRPr="0002756B">
        <w:rPr>
          <w:rFonts w:ascii="Helvetica" w:hAnsi="Helvetica" w:cs="Helvetica" w:hint="eastAsia"/>
          <w:b/>
          <w:bCs/>
          <w:color w:val="222222"/>
          <w:sz w:val="21"/>
          <w:szCs w:val="21"/>
        </w:rPr>
        <w:t>с</w:t>
      </w:r>
      <w:r w:rsidRPr="0002756B">
        <w:rPr>
          <w:rFonts w:ascii="Helvetica" w:hAnsi="Helvetica" w:cs="Helvetica"/>
          <w:b/>
          <w:bCs/>
          <w:color w:val="222222"/>
          <w:sz w:val="21"/>
          <w:szCs w:val="21"/>
        </w:rPr>
        <w:t xml:space="preserve"> </w:t>
      </w:r>
      <w:r w:rsidRPr="0002756B">
        <w:rPr>
          <w:rFonts w:ascii="Helvetica" w:hAnsi="Helvetica" w:cs="Helvetica" w:hint="eastAsia"/>
          <w:b/>
          <w:bCs/>
          <w:color w:val="222222"/>
          <w:sz w:val="21"/>
          <w:szCs w:val="21"/>
        </w:rPr>
        <w:t>помощью</w:t>
      </w:r>
      <w:r w:rsidRPr="0002756B">
        <w:rPr>
          <w:rFonts w:ascii="Helvetica" w:hAnsi="Helvetica" w:cs="Helvetica"/>
          <w:b/>
          <w:bCs/>
          <w:color w:val="222222"/>
          <w:sz w:val="21"/>
          <w:szCs w:val="21"/>
        </w:rPr>
        <w:t xml:space="preserve"> </w:t>
      </w:r>
      <w:r w:rsidRPr="0002756B">
        <w:rPr>
          <w:rFonts w:ascii="Helvetica" w:hAnsi="Helvetica" w:cs="Helvetica" w:hint="eastAsia"/>
          <w:b/>
          <w:bCs/>
          <w:color w:val="222222"/>
          <w:sz w:val="21"/>
          <w:szCs w:val="21"/>
        </w:rPr>
        <w:t>нейротропных</w:t>
      </w:r>
      <w:r w:rsidRPr="0002756B">
        <w:rPr>
          <w:rFonts w:ascii="Helvetica" w:hAnsi="Helvetica" w:cs="Helvetica"/>
          <w:b/>
          <w:bCs/>
          <w:color w:val="222222"/>
          <w:sz w:val="21"/>
          <w:szCs w:val="21"/>
        </w:rPr>
        <w:t xml:space="preserve"> </w:t>
      </w:r>
      <w:r w:rsidRPr="0002756B">
        <w:rPr>
          <w:rFonts w:ascii="Helvetica" w:hAnsi="Helvetica" w:cs="Helvetica" w:hint="eastAsia"/>
          <w:b/>
          <w:bCs/>
          <w:color w:val="222222"/>
          <w:sz w:val="21"/>
          <w:szCs w:val="21"/>
        </w:rPr>
        <w:t>средств</w:t>
      </w:r>
      <w:r w:rsidRPr="0002756B">
        <w:rPr>
          <w:rFonts w:ascii="Helvetica" w:hAnsi="Helvetica" w:cs="Helvetica"/>
          <w:b/>
          <w:bCs/>
          <w:color w:val="222222"/>
          <w:sz w:val="21"/>
          <w:szCs w:val="21"/>
        </w:rPr>
        <w:t xml:space="preserve"> : </w:t>
      </w:r>
      <w:r w:rsidRPr="0002756B">
        <w:rPr>
          <w:rFonts w:ascii="Helvetica" w:hAnsi="Helvetica" w:cs="Helvetica" w:hint="eastAsia"/>
          <w:b/>
          <w:bCs/>
          <w:color w:val="222222"/>
          <w:sz w:val="21"/>
          <w:szCs w:val="21"/>
        </w:rPr>
        <w:t>диссертация</w:t>
      </w:r>
      <w:r w:rsidRPr="0002756B">
        <w:rPr>
          <w:rFonts w:ascii="Helvetica" w:hAnsi="Helvetica" w:cs="Helvetica"/>
          <w:b/>
          <w:bCs/>
          <w:color w:val="222222"/>
          <w:sz w:val="21"/>
          <w:szCs w:val="21"/>
        </w:rPr>
        <w:t xml:space="preserve"> ... </w:t>
      </w:r>
      <w:r w:rsidRPr="0002756B">
        <w:rPr>
          <w:rFonts w:ascii="Helvetica" w:hAnsi="Helvetica" w:cs="Helvetica" w:hint="eastAsia"/>
          <w:b/>
          <w:bCs/>
          <w:color w:val="222222"/>
          <w:sz w:val="21"/>
          <w:szCs w:val="21"/>
        </w:rPr>
        <w:t>кандидата</w:t>
      </w:r>
      <w:r w:rsidRPr="0002756B">
        <w:rPr>
          <w:rFonts w:ascii="Helvetica" w:hAnsi="Helvetica" w:cs="Helvetica"/>
          <w:b/>
          <w:bCs/>
          <w:color w:val="222222"/>
          <w:sz w:val="21"/>
          <w:szCs w:val="21"/>
        </w:rPr>
        <w:t xml:space="preserve"> </w:t>
      </w:r>
      <w:r w:rsidRPr="0002756B">
        <w:rPr>
          <w:rFonts w:ascii="Helvetica" w:hAnsi="Helvetica" w:cs="Helvetica" w:hint="eastAsia"/>
          <w:b/>
          <w:bCs/>
          <w:color w:val="222222"/>
          <w:sz w:val="21"/>
          <w:szCs w:val="21"/>
        </w:rPr>
        <w:t>биологических</w:t>
      </w:r>
      <w:r w:rsidRPr="0002756B">
        <w:rPr>
          <w:rFonts w:ascii="Helvetica" w:hAnsi="Helvetica" w:cs="Helvetica"/>
          <w:b/>
          <w:bCs/>
          <w:color w:val="222222"/>
          <w:sz w:val="21"/>
          <w:szCs w:val="21"/>
        </w:rPr>
        <w:t xml:space="preserve"> </w:t>
      </w:r>
      <w:r w:rsidRPr="0002756B">
        <w:rPr>
          <w:rFonts w:ascii="Helvetica" w:hAnsi="Helvetica" w:cs="Helvetica" w:hint="eastAsia"/>
          <w:b/>
          <w:bCs/>
          <w:color w:val="222222"/>
          <w:sz w:val="21"/>
          <w:szCs w:val="21"/>
        </w:rPr>
        <w:t>наук</w:t>
      </w:r>
      <w:r w:rsidRPr="0002756B">
        <w:rPr>
          <w:rFonts w:ascii="Helvetica" w:hAnsi="Helvetica" w:cs="Helvetica"/>
          <w:b/>
          <w:bCs/>
          <w:color w:val="222222"/>
          <w:sz w:val="21"/>
          <w:szCs w:val="21"/>
        </w:rPr>
        <w:t xml:space="preserve"> : 03.00.13. - </w:t>
      </w:r>
      <w:r w:rsidRPr="0002756B">
        <w:rPr>
          <w:rFonts w:ascii="Helvetica" w:hAnsi="Helvetica" w:cs="Helvetica" w:hint="eastAsia"/>
          <w:b/>
          <w:bCs/>
          <w:color w:val="222222"/>
          <w:sz w:val="21"/>
          <w:szCs w:val="21"/>
        </w:rPr>
        <w:t>Москва</w:t>
      </w:r>
      <w:r w:rsidRPr="0002756B">
        <w:rPr>
          <w:rFonts w:ascii="Helvetica" w:hAnsi="Helvetica" w:cs="Helvetica"/>
          <w:b/>
          <w:bCs/>
          <w:color w:val="222222"/>
          <w:sz w:val="21"/>
          <w:szCs w:val="21"/>
        </w:rPr>
        <w:t xml:space="preserve">, 1999. - 120 </w:t>
      </w:r>
      <w:proofErr w:type="gramStart"/>
      <w:r w:rsidRPr="0002756B">
        <w:rPr>
          <w:rFonts w:ascii="Helvetica" w:hAnsi="Helvetica" w:cs="Helvetica" w:hint="eastAsia"/>
          <w:b/>
          <w:bCs/>
          <w:color w:val="222222"/>
          <w:sz w:val="21"/>
          <w:szCs w:val="21"/>
        </w:rPr>
        <w:t>с</w:t>
      </w:r>
      <w:r w:rsidRPr="0002756B">
        <w:rPr>
          <w:rFonts w:ascii="Helvetica" w:hAnsi="Helvetica" w:cs="Helvetica"/>
          <w:b/>
          <w:bCs/>
          <w:color w:val="222222"/>
          <w:sz w:val="21"/>
          <w:szCs w:val="21"/>
        </w:rPr>
        <w:t>. :</w:t>
      </w:r>
      <w:proofErr w:type="gramEnd"/>
      <w:r w:rsidRPr="0002756B">
        <w:rPr>
          <w:rFonts w:ascii="Helvetica" w:hAnsi="Helvetica" w:cs="Helvetica"/>
          <w:b/>
          <w:bCs/>
          <w:color w:val="222222"/>
          <w:sz w:val="21"/>
          <w:szCs w:val="21"/>
        </w:rPr>
        <w:t xml:space="preserve"> </w:t>
      </w:r>
      <w:r w:rsidRPr="0002756B">
        <w:rPr>
          <w:rFonts w:ascii="Helvetica" w:hAnsi="Helvetica" w:cs="Helvetica" w:hint="eastAsia"/>
          <w:b/>
          <w:bCs/>
          <w:color w:val="222222"/>
          <w:sz w:val="21"/>
          <w:szCs w:val="21"/>
        </w:rPr>
        <w:t>ил</w:t>
      </w:r>
      <w:r w:rsidRPr="0002756B">
        <w:rPr>
          <w:rFonts w:ascii="Helvetica" w:hAnsi="Helvetica" w:cs="Helvetica"/>
          <w:b/>
          <w:bCs/>
          <w:color w:val="222222"/>
          <w:sz w:val="21"/>
          <w:szCs w:val="21"/>
        </w:rPr>
        <w:t>.</w:t>
      </w:r>
    </w:p>
    <w:p w14:paraId="5E2E7A45" w14:textId="77777777" w:rsidR="0002756B" w:rsidRPr="0002756B" w:rsidRDefault="0002756B" w:rsidP="0002756B">
      <w:pPr>
        <w:rPr>
          <w:rFonts w:ascii="Helvetica" w:hAnsi="Helvetica" w:cs="Helvetica"/>
          <w:b/>
          <w:bCs/>
          <w:color w:val="222222"/>
          <w:sz w:val="21"/>
          <w:szCs w:val="21"/>
        </w:rPr>
      </w:pPr>
      <w:r w:rsidRPr="0002756B">
        <w:rPr>
          <w:rFonts w:ascii="Helvetica" w:hAnsi="Helvetica" w:cs="Helvetica" w:hint="eastAsia"/>
          <w:b/>
          <w:bCs/>
          <w:color w:val="222222"/>
          <w:sz w:val="21"/>
          <w:szCs w:val="21"/>
        </w:rPr>
        <w:t>больше</w:t>
      </w:r>
    </w:p>
    <w:p w14:paraId="381591D1" w14:textId="77777777" w:rsidR="0002756B" w:rsidRPr="0002756B" w:rsidRDefault="0002756B" w:rsidP="0002756B">
      <w:pPr>
        <w:rPr>
          <w:rFonts w:ascii="Helvetica" w:hAnsi="Helvetica" w:cs="Helvetica"/>
          <w:b/>
          <w:bCs/>
          <w:color w:val="222222"/>
          <w:sz w:val="21"/>
          <w:szCs w:val="21"/>
        </w:rPr>
      </w:pPr>
      <w:r w:rsidRPr="0002756B">
        <w:rPr>
          <w:rFonts w:ascii="Helvetica" w:hAnsi="Helvetica" w:cs="Helvetica" w:hint="eastAsia"/>
          <w:b/>
          <w:bCs/>
          <w:color w:val="222222"/>
          <w:sz w:val="21"/>
          <w:szCs w:val="21"/>
        </w:rPr>
        <w:t>Цитаты</w:t>
      </w:r>
      <w:r w:rsidRPr="0002756B">
        <w:rPr>
          <w:rFonts w:ascii="Helvetica" w:hAnsi="Helvetica" w:cs="Helvetica"/>
          <w:b/>
          <w:bCs/>
          <w:color w:val="222222"/>
          <w:sz w:val="21"/>
          <w:szCs w:val="21"/>
        </w:rPr>
        <w:t xml:space="preserve"> </w:t>
      </w:r>
      <w:r w:rsidRPr="0002756B">
        <w:rPr>
          <w:rFonts w:ascii="Helvetica" w:hAnsi="Helvetica" w:cs="Helvetica" w:hint="eastAsia"/>
          <w:b/>
          <w:bCs/>
          <w:color w:val="222222"/>
          <w:sz w:val="21"/>
          <w:szCs w:val="21"/>
        </w:rPr>
        <w:t>из</w:t>
      </w:r>
      <w:r w:rsidRPr="0002756B">
        <w:rPr>
          <w:rFonts w:ascii="Helvetica" w:hAnsi="Helvetica" w:cs="Helvetica"/>
          <w:b/>
          <w:bCs/>
          <w:color w:val="222222"/>
          <w:sz w:val="21"/>
          <w:szCs w:val="21"/>
        </w:rPr>
        <w:t xml:space="preserve"> </w:t>
      </w:r>
      <w:r w:rsidRPr="0002756B">
        <w:rPr>
          <w:rFonts w:ascii="Helvetica" w:hAnsi="Helvetica" w:cs="Helvetica" w:hint="eastAsia"/>
          <w:b/>
          <w:bCs/>
          <w:color w:val="222222"/>
          <w:sz w:val="21"/>
          <w:szCs w:val="21"/>
        </w:rPr>
        <w:t>текста</w:t>
      </w:r>
      <w:r w:rsidRPr="0002756B">
        <w:rPr>
          <w:rFonts w:ascii="Helvetica" w:hAnsi="Helvetica" w:cs="Helvetica"/>
          <w:b/>
          <w:bCs/>
          <w:color w:val="222222"/>
          <w:sz w:val="21"/>
          <w:szCs w:val="21"/>
        </w:rPr>
        <w:t>:</w:t>
      </w:r>
    </w:p>
    <w:p w14:paraId="2E87D638" w14:textId="77777777" w:rsidR="0002756B" w:rsidRPr="0002756B" w:rsidRDefault="0002756B" w:rsidP="0002756B">
      <w:pPr>
        <w:rPr>
          <w:rFonts w:ascii="Helvetica" w:hAnsi="Helvetica" w:cs="Helvetica"/>
          <w:b/>
          <w:bCs/>
          <w:color w:val="222222"/>
          <w:sz w:val="21"/>
          <w:szCs w:val="21"/>
        </w:rPr>
      </w:pPr>
      <w:r w:rsidRPr="0002756B">
        <w:rPr>
          <w:rFonts w:ascii="Helvetica" w:hAnsi="Helvetica" w:cs="Helvetica" w:hint="eastAsia"/>
          <w:b/>
          <w:bCs/>
          <w:color w:val="222222"/>
          <w:sz w:val="21"/>
          <w:szCs w:val="21"/>
        </w:rPr>
        <w:t>стр</w:t>
      </w:r>
      <w:r w:rsidRPr="0002756B">
        <w:rPr>
          <w:rFonts w:ascii="Helvetica" w:hAnsi="Helvetica" w:cs="Helvetica"/>
          <w:b/>
          <w:bCs/>
          <w:color w:val="222222"/>
          <w:sz w:val="21"/>
          <w:szCs w:val="21"/>
        </w:rPr>
        <w:t>. 1</w:t>
      </w:r>
    </w:p>
    <w:p w14:paraId="2C31ED46" w14:textId="77777777" w:rsidR="0002756B" w:rsidRPr="0002756B" w:rsidRDefault="0002756B" w:rsidP="0002756B">
      <w:pPr>
        <w:rPr>
          <w:rFonts w:ascii="Helvetica" w:hAnsi="Helvetica" w:cs="Helvetica"/>
          <w:b/>
          <w:bCs/>
          <w:color w:val="222222"/>
          <w:sz w:val="21"/>
          <w:szCs w:val="21"/>
        </w:rPr>
      </w:pPr>
      <w:r w:rsidRPr="0002756B">
        <w:rPr>
          <w:rFonts w:ascii="Helvetica" w:hAnsi="Helvetica" w:cs="Helvetica" w:hint="eastAsia"/>
          <w:b/>
          <w:bCs/>
          <w:color w:val="222222"/>
          <w:sz w:val="21"/>
          <w:szCs w:val="21"/>
        </w:rPr>
        <w:t>м</w:t>
      </w:r>
      <w:r w:rsidRPr="0002756B">
        <w:rPr>
          <w:rFonts w:ascii="Helvetica" w:hAnsi="Helvetica" w:cs="Helvetica"/>
          <w:b/>
          <w:bCs/>
          <w:color w:val="222222"/>
          <w:sz w:val="21"/>
          <w:szCs w:val="21"/>
        </w:rPr>
        <w:t xml:space="preserve"> </w:t>
      </w:r>
      <w:r w:rsidRPr="0002756B">
        <w:rPr>
          <w:rFonts w:ascii="Helvetica" w:hAnsi="Helvetica" w:cs="Helvetica" w:hint="eastAsia"/>
          <w:b/>
          <w:bCs/>
          <w:color w:val="222222"/>
          <w:sz w:val="21"/>
          <w:szCs w:val="21"/>
        </w:rPr>
        <w:t>о</w:t>
      </w:r>
      <w:r w:rsidRPr="0002756B">
        <w:rPr>
          <w:rFonts w:ascii="Helvetica" w:hAnsi="Helvetica" w:cs="Helvetica"/>
          <w:b/>
          <w:bCs/>
          <w:color w:val="222222"/>
          <w:sz w:val="21"/>
          <w:szCs w:val="21"/>
        </w:rPr>
        <w:t xml:space="preserve"> </w:t>
      </w:r>
      <w:r w:rsidRPr="0002756B">
        <w:rPr>
          <w:rFonts w:ascii="Helvetica" w:hAnsi="Helvetica" w:cs="Helvetica" w:hint="eastAsia"/>
          <w:b/>
          <w:bCs/>
          <w:color w:val="222222"/>
          <w:sz w:val="21"/>
          <w:szCs w:val="21"/>
        </w:rPr>
        <w:t>с</w:t>
      </w:r>
      <w:r w:rsidRPr="0002756B">
        <w:rPr>
          <w:rFonts w:ascii="Helvetica" w:hAnsi="Helvetica" w:cs="Helvetica"/>
          <w:b/>
          <w:bCs/>
          <w:color w:val="222222"/>
          <w:sz w:val="21"/>
          <w:szCs w:val="21"/>
        </w:rPr>
        <w:t xml:space="preserve"> </w:t>
      </w:r>
      <w:r w:rsidRPr="0002756B">
        <w:rPr>
          <w:rFonts w:ascii="Helvetica" w:hAnsi="Helvetica" w:cs="Helvetica" w:hint="eastAsia"/>
          <w:b/>
          <w:bCs/>
          <w:color w:val="222222"/>
          <w:sz w:val="21"/>
          <w:szCs w:val="21"/>
        </w:rPr>
        <w:t>к</w:t>
      </w:r>
      <w:r w:rsidRPr="0002756B">
        <w:rPr>
          <w:rFonts w:ascii="Helvetica" w:hAnsi="Helvetica" w:cs="Helvetica"/>
          <w:b/>
          <w:bCs/>
          <w:color w:val="222222"/>
          <w:sz w:val="21"/>
          <w:szCs w:val="21"/>
        </w:rPr>
        <w:t xml:space="preserve"> </w:t>
      </w:r>
      <w:r w:rsidRPr="0002756B">
        <w:rPr>
          <w:rFonts w:ascii="Helvetica" w:hAnsi="Helvetica" w:cs="Helvetica" w:hint="eastAsia"/>
          <w:b/>
          <w:bCs/>
          <w:color w:val="222222"/>
          <w:sz w:val="21"/>
          <w:szCs w:val="21"/>
        </w:rPr>
        <w:t>о</w:t>
      </w:r>
      <w:r w:rsidRPr="0002756B">
        <w:rPr>
          <w:rFonts w:ascii="Helvetica" w:hAnsi="Helvetica" w:cs="Helvetica"/>
          <w:b/>
          <w:bCs/>
          <w:color w:val="222222"/>
          <w:sz w:val="21"/>
          <w:szCs w:val="21"/>
        </w:rPr>
        <w:t xml:space="preserve"> </w:t>
      </w:r>
      <w:r w:rsidRPr="0002756B">
        <w:rPr>
          <w:rFonts w:ascii="Helvetica" w:hAnsi="Helvetica" w:cs="Helvetica" w:hint="eastAsia"/>
          <w:b/>
          <w:bCs/>
          <w:color w:val="222222"/>
          <w:sz w:val="21"/>
          <w:szCs w:val="21"/>
        </w:rPr>
        <w:t>в</w:t>
      </w:r>
      <w:r w:rsidRPr="0002756B">
        <w:rPr>
          <w:rFonts w:ascii="Helvetica" w:hAnsi="Helvetica" w:cs="Helvetica"/>
          <w:b/>
          <w:bCs/>
          <w:color w:val="222222"/>
          <w:sz w:val="21"/>
          <w:szCs w:val="21"/>
        </w:rPr>
        <w:t xml:space="preserve"> </w:t>
      </w:r>
      <w:r w:rsidRPr="0002756B">
        <w:rPr>
          <w:rFonts w:ascii="Helvetica" w:hAnsi="Helvetica" w:cs="Helvetica" w:hint="eastAsia"/>
          <w:b/>
          <w:bCs/>
          <w:color w:val="222222"/>
          <w:sz w:val="21"/>
          <w:szCs w:val="21"/>
        </w:rPr>
        <w:t>с</w:t>
      </w:r>
      <w:r w:rsidRPr="0002756B">
        <w:rPr>
          <w:rFonts w:ascii="Helvetica" w:hAnsi="Helvetica" w:cs="Helvetica"/>
          <w:b/>
          <w:bCs/>
          <w:color w:val="222222"/>
          <w:sz w:val="21"/>
          <w:szCs w:val="21"/>
        </w:rPr>
        <w:t xml:space="preserve"> </w:t>
      </w:r>
      <w:r w:rsidRPr="0002756B">
        <w:rPr>
          <w:rFonts w:ascii="Helvetica" w:hAnsi="Helvetica" w:cs="Helvetica" w:hint="eastAsia"/>
          <w:b/>
          <w:bCs/>
          <w:color w:val="222222"/>
          <w:sz w:val="21"/>
          <w:szCs w:val="21"/>
        </w:rPr>
        <w:t>к</w:t>
      </w:r>
      <w:r w:rsidRPr="0002756B">
        <w:rPr>
          <w:rFonts w:ascii="Helvetica" w:hAnsi="Helvetica" w:cs="Helvetica"/>
          <w:b/>
          <w:bCs/>
          <w:color w:val="222222"/>
          <w:sz w:val="21"/>
          <w:szCs w:val="21"/>
        </w:rPr>
        <w:t xml:space="preserve"> </w:t>
      </w:r>
      <w:r w:rsidRPr="0002756B">
        <w:rPr>
          <w:rFonts w:ascii="Helvetica" w:hAnsi="Helvetica" w:cs="Helvetica" w:hint="eastAsia"/>
          <w:b/>
          <w:bCs/>
          <w:color w:val="222222"/>
          <w:sz w:val="21"/>
          <w:szCs w:val="21"/>
        </w:rPr>
        <w:t>и</w:t>
      </w:r>
      <w:r w:rsidRPr="0002756B">
        <w:rPr>
          <w:rFonts w:ascii="Helvetica" w:hAnsi="Helvetica" w:cs="Helvetica"/>
          <w:b/>
          <w:bCs/>
          <w:color w:val="222222"/>
          <w:sz w:val="21"/>
          <w:szCs w:val="21"/>
        </w:rPr>
        <w:t xml:space="preserve"> </w:t>
      </w:r>
      <w:r w:rsidRPr="0002756B">
        <w:rPr>
          <w:rFonts w:ascii="Helvetica" w:hAnsi="Helvetica" w:cs="Helvetica" w:hint="eastAsia"/>
          <w:b/>
          <w:bCs/>
          <w:color w:val="222222"/>
          <w:sz w:val="21"/>
          <w:szCs w:val="21"/>
        </w:rPr>
        <w:t>й</w:t>
      </w:r>
      <w:r w:rsidRPr="0002756B">
        <w:rPr>
          <w:rFonts w:ascii="Helvetica" w:hAnsi="Helvetica" w:cs="Helvetica"/>
          <w:b/>
          <w:bCs/>
          <w:color w:val="222222"/>
          <w:sz w:val="21"/>
          <w:szCs w:val="21"/>
        </w:rPr>
        <w:t xml:space="preserve"> </w:t>
      </w:r>
      <w:r w:rsidRPr="0002756B">
        <w:rPr>
          <w:rFonts w:ascii="Helvetica" w:hAnsi="Helvetica" w:cs="Helvetica" w:hint="eastAsia"/>
          <w:b/>
          <w:bCs/>
          <w:color w:val="222222"/>
          <w:sz w:val="21"/>
          <w:szCs w:val="21"/>
        </w:rPr>
        <w:t>ГОСУДАРСТВЕННЫЙ</w:t>
      </w:r>
      <w:r w:rsidRPr="0002756B">
        <w:rPr>
          <w:rFonts w:ascii="Helvetica" w:hAnsi="Helvetica" w:cs="Helvetica"/>
          <w:b/>
          <w:bCs/>
          <w:color w:val="222222"/>
          <w:sz w:val="21"/>
          <w:szCs w:val="21"/>
        </w:rPr>
        <w:t xml:space="preserve"> </w:t>
      </w:r>
      <w:r w:rsidRPr="0002756B">
        <w:rPr>
          <w:rFonts w:ascii="Helvetica" w:hAnsi="Helvetica" w:cs="Helvetica" w:hint="eastAsia"/>
          <w:b/>
          <w:bCs/>
          <w:color w:val="222222"/>
          <w:sz w:val="21"/>
          <w:szCs w:val="21"/>
        </w:rPr>
        <w:t>УНИВЕРСИТЕТ</w:t>
      </w:r>
      <w:r w:rsidRPr="0002756B">
        <w:rPr>
          <w:rFonts w:ascii="Helvetica" w:hAnsi="Helvetica" w:cs="Helvetica"/>
          <w:b/>
          <w:bCs/>
          <w:color w:val="222222"/>
          <w:sz w:val="21"/>
          <w:szCs w:val="21"/>
        </w:rPr>
        <w:t xml:space="preserve"> </w:t>
      </w:r>
      <w:r w:rsidRPr="0002756B">
        <w:rPr>
          <w:rFonts w:ascii="Helvetica" w:hAnsi="Helvetica" w:cs="Helvetica" w:hint="eastAsia"/>
          <w:b/>
          <w:bCs/>
          <w:color w:val="222222"/>
          <w:sz w:val="21"/>
          <w:szCs w:val="21"/>
        </w:rPr>
        <w:t>им</w:t>
      </w:r>
      <w:r w:rsidRPr="0002756B">
        <w:rPr>
          <w:rFonts w:ascii="Helvetica" w:hAnsi="Helvetica" w:cs="Helvetica"/>
          <w:b/>
          <w:bCs/>
          <w:color w:val="222222"/>
          <w:sz w:val="21"/>
          <w:szCs w:val="21"/>
        </w:rPr>
        <w:t xml:space="preserve">. </w:t>
      </w:r>
      <w:r w:rsidRPr="0002756B">
        <w:rPr>
          <w:rFonts w:ascii="Helvetica" w:hAnsi="Helvetica" w:cs="Helvetica" w:hint="eastAsia"/>
          <w:b/>
          <w:bCs/>
          <w:color w:val="222222"/>
          <w:sz w:val="21"/>
          <w:szCs w:val="21"/>
        </w:rPr>
        <w:t>М</w:t>
      </w:r>
      <w:r w:rsidRPr="0002756B">
        <w:rPr>
          <w:rFonts w:ascii="Helvetica" w:hAnsi="Helvetica" w:cs="Helvetica"/>
          <w:b/>
          <w:bCs/>
          <w:color w:val="222222"/>
          <w:sz w:val="21"/>
          <w:szCs w:val="21"/>
        </w:rPr>
        <w:t xml:space="preserve">. </w:t>
      </w:r>
      <w:r w:rsidRPr="0002756B">
        <w:rPr>
          <w:rFonts w:ascii="Helvetica" w:hAnsi="Helvetica" w:cs="Helvetica" w:hint="eastAsia"/>
          <w:b/>
          <w:bCs/>
          <w:color w:val="222222"/>
          <w:sz w:val="21"/>
          <w:szCs w:val="21"/>
        </w:rPr>
        <w:t>В</w:t>
      </w:r>
      <w:r w:rsidRPr="0002756B">
        <w:rPr>
          <w:rFonts w:ascii="Helvetica" w:hAnsi="Helvetica" w:cs="Helvetica"/>
          <w:b/>
          <w:bCs/>
          <w:color w:val="222222"/>
          <w:sz w:val="21"/>
          <w:szCs w:val="21"/>
        </w:rPr>
        <w:t xml:space="preserve">. </w:t>
      </w:r>
      <w:r w:rsidRPr="0002756B">
        <w:rPr>
          <w:rFonts w:ascii="Helvetica" w:hAnsi="Helvetica" w:cs="Helvetica" w:hint="eastAsia"/>
          <w:b/>
          <w:bCs/>
          <w:color w:val="222222"/>
          <w:sz w:val="21"/>
          <w:szCs w:val="21"/>
        </w:rPr>
        <w:t>Л</w:t>
      </w:r>
      <w:r w:rsidRPr="0002756B">
        <w:rPr>
          <w:rFonts w:ascii="Helvetica" w:hAnsi="Helvetica" w:cs="Helvetica"/>
          <w:b/>
          <w:bCs/>
          <w:color w:val="222222"/>
          <w:sz w:val="21"/>
          <w:szCs w:val="21"/>
        </w:rPr>
        <w:t xml:space="preserve"> </w:t>
      </w:r>
      <w:r w:rsidRPr="0002756B">
        <w:rPr>
          <w:rFonts w:ascii="Helvetica" w:hAnsi="Helvetica" w:cs="Helvetica" w:hint="eastAsia"/>
          <w:b/>
          <w:bCs/>
          <w:color w:val="222222"/>
          <w:sz w:val="21"/>
          <w:szCs w:val="21"/>
        </w:rPr>
        <w:t>О</w:t>
      </w:r>
      <w:r w:rsidRPr="0002756B">
        <w:rPr>
          <w:rFonts w:ascii="Helvetica" w:hAnsi="Helvetica" w:cs="Helvetica"/>
          <w:b/>
          <w:bCs/>
          <w:color w:val="222222"/>
          <w:sz w:val="21"/>
          <w:szCs w:val="21"/>
        </w:rPr>
        <w:t xml:space="preserve"> </w:t>
      </w:r>
      <w:r w:rsidRPr="0002756B">
        <w:rPr>
          <w:rFonts w:ascii="Helvetica" w:hAnsi="Helvetica" w:cs="Helvetica" w:hint="eastAsia"/>
          <w:b/>
          <w:bCs/>
          <w:color w:val="222222"/>
          <w:sz w:val="21"/>
          <w:szCs w:val="21"/>
        </w:rPr>
        <w:t>М</w:t>
      </w:r>
      <w:r w:rsidRPr="0002756B">
        <w:rPr>
          <w:rFonts w:ascii="Helvetica" w:hAnsi="Helvetica" w:cs="Helvetica"/>
          <w:b/>
          <w:bCs/>
          <w:color w:val="222222"/>
          <w:sz w:val="21"/>
          <w:szCs w:val="21"/>
        </w:rPr>
        <w:t xml:space="preserve"> </w:t>
      </w:r>
      <w:r w:rsidRPr="0002756B">
        <w:rPr>
          <w:rFonts w:ascii="Helvetica" w:hAnsi="Helvetica" w:cs="Helvetica" w:hint="eastAsia"/>
          <w:b/>
          <w:bCs/>
          <w:color w:val="222222"/>
          <w:sz w:val="21"/>
          <w:szCs w:val="21"/>
        </w:rPr>
        <w:t>О</w:t>
      </w:r>
      <w:r w:rsidRPr="0002756B">
        <w:rPr>
          <w:rFonts w:ascii="Helvetica" w:hAnsi="Helvetica" w:cs="Helvetica"/>
          <w:b/>
          <w:bCs/>
          <w:color w:val="222222"/>
          <w:sz w:val="21"/>
          <w:szCs w:val="21"/>
        </w:rPr>
        <w:t xml:space="preserve"> </w:t>
      </w:r>
      <w:r w:rsidRPr="0002756B">
        <w:rPr>
          <w:rFonts w:ascii="Helvetica" w:hAnsi="Helvetica" w:cs="Helvetica" w:hint="eastAsia"/>
          <w:b/>
          <w:bCs/>
          <w:color w:val="222222"/>
          <w:sz w:val="21"/>
          <w:szCs w:val="21"/>
        </w:rPr>
        <w:t>Н</w:t>
      </w:r>
      <w:r w:rsidRPr="0002756B">
        <w:rPr>
          <w:rFonts w:ascii="Helvetica" w:hAnsi="Helvetica" w:cs="Helvetica"/>
          <w:b/>
          <w:bCs/>
          <w:color w:val="222222"/>
          <w:sz w:val="21"/>
          <w:szCs w:val="21"/>
        </w:rPr>
        <w:t xml:space="preserve"> </w:t>
      </w:r>
      <w:r w:rsidRPr="0002756B">
        <w:rPr>
          <w:rFonts w:ascii="Helvetica" w:hAnsi="Helvetica" w:cs="Helvetica" w:hint="eastAsia"/>
          <w:b/>
          <w:bCs/>
          <w:color w:val="222222"/>
          <w:sz w:val="21"/>
          <w:szCs w:val="21"/>
        </w:rPr>
        <w:t>О</w:t>
      </w:r>
      <w:r w:rsidRPr="0002756B">
        <w:rPr>
          <w:rFonts w:ascii="Helvetica" w:hAnsi="Helvetica" w:cs="Helvetica"/>
          <w:b/>
          <w:bCs/>
          <w:color w:val="222222"/>
          <w:sz w:val="21"/>
          <w:szCs w:val="21"/>
        </w:rPr>
        <w:t xml:space="preserve"> </w:t>
      </w:r>
      <w:r w:rsidRPr="0002756B">
        <w:rPr>
          <w:rFonts w:ascii="Helvetica" w:hAnsi="Helvetica" w:cs="Helvetica" w:hint="eastAsia"/>
          <w:b/>
          <w:bCs/>
          <w:color w:val="222222"/>
          <w:sz w:val="21"/>
          <w:szCs w:val="21"/>
        </w:rPr>
        <w:t>С</w:t>
      </w:r>
      <w:r w:rsidRPr="0002756B">
        <w:rPr>
          <w:rFonts w:ascii="Helvetica" w:hAnsi="Helvetica" w:cs="Helvetica"/>
          <w:b/>
          <w:bCs/>
          <w:color w:val="222222"/>
          <w:sz w:val="21"/>
          <w:szCs w:val="21"/>
        </w:rPr>
        <w:t xml:space="preserve"> </w:t>
      </w:r>
      <w:r w:rsidRPr="0002756B">
        <w:rPr>
          <w:rFonts w:ascii="Helvetica" w:hAnsi="Helvetica" w:cs="Helvetica" w:hint="eastAsia"/>
          <w:b/>
          <w:bCs/>
          <w:color w:val="222222"/>
          <w:sz w:val="21"/>
          <w:szCs w:val="21"/>
        </w:rPr>
        <w:t>О</w:t>
      </w:r>
      <w:r w:rsidRPr="0002756B">
        <w:rPr>
          <w:rFonts w:ascii="Helvetica" w:hAnsi="Helvetica" w:cs="Helvetica"/>
          <w:b/>
          <w:bCs/>
          <w:color w:val="222222"/>
          <w:sz w:val="21"/>
          <w:szCs w:val="21"/>
        </w:rPr>
        <w:t xml:space="preserve"> </w:t>
      </w:r>
      <w:r w:rsidRPr="0002756B">
        <w:rPr>
          <w:rFonts w:ascii="Helvetica" w:hAnsi="Helvetica" w:cs="Helvetica" w:hint="eastAsia"/>
          <w:b/>
          <w:bCs/>
          <w:color w:val="222222"/>
          <w:sz w:val="21"/>
          <w:szCs w:val="21"/>
        </w:rPr>
        <w:t>В</w:t>
      </w:r>
      <w:r w:rsidRPr="0002756B">
        <w:rPr>
          <w:rFonts w:ascii="Helvetica" w:hAnsi="Helvetica" w:cs="Helvetica"/>
          <w:b/>
          <w:bCs/>
          <w:color w:val="222222"/>
          <w:sz w:val="21"/>
          <w:szCs w:val="21"/>
        </w:rPr>
        <w:t xml:space="preserve"> </w:t>
      </w:r>
      <w:r w:rsidRPr="0002756B">
        <w:rPr>
          <w:rFonts w:ascii="Helvetica" w:hAnsi="Helvetica" w:cs="Helvetica" w:hint="eastAsia"/>
          <w:b/>
          <w:bCs/>
          <w:color w:val="222222"/>
          <w:sz w:val="21"/>
          <w:szCs w:val="21"/>
        </w:rPr>
        <w:t>А</w:t>
      </w:r>
      <w:r w:rsidRPr="0002756B">
        <w:rPr>
          <w:rFonts w:ascii="Helvetica" w:hAnsi="Helvetica" w:cs="Helvetica"/>
          <w:b/>
          <w:bCs/>
          <w:color w:val="222222"/>
          <w:sz w:val="21"/>
          <w:szCs w:val="21"/>
        </w:rPr>
        <w:t xml:space="preserve"> </w:t>
      </w:r>
      <w:r w:rsidRPr="0002756B">
        <w:rPr>
          <w:rFonts w:ascii="Helvetica" w:hAnsi="Helvetica" w:cs="Helvetica" w:hint="eastAsia"/>
          <w:b/>
          <w:bCs/>
          <w:color w:val="222222"/>
          <w:sz w:val="21"/>
          <w:szCs w:val="21"/>
        </w:rPr>
        <w:t>Биологический</w:t>
      </w:r>
      <w:r w:rsidRPr="0002756B">
        <w:rPr>
          <w:rFonts w:ascii="Helvetica" w:hAnsi="Helvetica" w:cs="Helvetica"/>
          <w:b/>
          <w:bCs/>
          <w:color w:val="222222"/>
          <w:sz w:val="21"/>
          <w:szCs w:val="21"/>
        </w:rPr>
        <w:t xml:space="preserve"> </w:t>
      </w:r>
      <w:r w:rsidRPr="0002756B">
        <w:rPr>
          <w:rFonts w:ascii="Helvetica" w:hAnsi="Helvetica" w:cs="Helvetica" w:hint="eastAsia"/>
          <w:b/>
          <w:bCs/>
          <w:color w:val="222222"/>
          <w:sz w:val="21"/>
          <w:szCs w:val="21"/>
        </w:rPr>
        <w:t>факультет</w:t>
      </w:r>
      <w:r w:rsidRPr="0002756B">
        <w:rPr>
          <w:rFonts w:ascii="Helvetica" w:hAnsi="Helvetica" w:cs="Helvetica"/>
          <w:b/>
          <w:bCs/>
          <w:color w:val="222222"/>
          <w:sz w:val="21"/>
          <w:szCs w:val="21"/>
        </w:rPr>
        <w:t xml:space="preserve"> </w:t>
      </w:r>
      <w:r w:rsidRPr="0002756B">
        <w:rPr>
          <w:rFonts w:ascii="Helvetica" w:hAnsi="Helvetica" w:cs="Helvetica" w:hint="eastAsia"/>
          <w:b/>
          <w:bCs/>
          <w:color w:val="222222"/>
          <w:sz w:val="21"/>
          <w:szCs w:val="21"/>
        </w:rPr>
        <w:t>На</w:t>
      </w:r>
      <w:r w:rsidRPr="0002756B">
        <w:rPr>
          <w:rFonts w:ascii="Helvetica" w:hAnsi="Helvetica" w:cs="Helvetica"/>
          <w:b/>
          <w:bCs/>
          <w:color w:val="222222"/>
          <w:sz w:val="21"/>
          <w:szCs w:val="21"/>
        </w:rPr>
        <w:t xml:space="preserve"> </w:t>
      </w:r>
      <w:r w:rsidRPr="0002756B">
        <w:rPr>
          <w:rFonts w:ascii="Helvetica" w:hAnsi="Helvetica" w:cs="Helvetica" w:hint="eastAsia"/>
          <w:b/>
          <w:bCs/>
          <w:color w:val="222222"/>
          <w:sz w:val="21"/>
          <w:szCs w:val="21"/>
        </w:rPr>
        <w:t>правах</w:t>
      </w:r>
      <w:r w:rsidRPr="0002756B">
        <w:rPr>
          <w:rFonts w:ascii="Helvetica" w:hAnsi="Helvetica" w:cs="Helvetica"/>
          <w:b/>
          <w:bCs/>
          <w:color w:val="222222"/>
          <w:sz w:val="21"/>
          <w:szCs w:val="21"/>
        </w:rPr>
        <w:t xml:space="preserve"> </w:t>
      </w:r>
      <w:r w:rsidRPr="0002756B">
        <w:rPr>
          <w:rFonts w:ascii="Helvetica" w:hAnsi="Helvetica" w:cs="Helvetica" w:hint="eastAsia"/>
          <w:b/>
          <w:bCs/>
          <w:color w:val="222222"/>
          <w:sz w:val="21"/>
          <w:szCs w:val="21"/>
        </w:rPr>
        <w:t>рукописи</w:t>
      </w:r>
      <w:r w:rsidRPr="0002756B">
        <w:rPr>
          <w:rFonts w:ascii="Helvetica" w:hAnsi="Helvetica" w:cs="Helvetica"/>
          <w:b/>
          <w:bCs/>
          <w:color w:val="222222"/>
          <w:sz w:val="21"/>
          <w:szCs w:val="21"/>
        </w:rPr>
        <w:t xml:space="preserve"> </w:t>
      </w:r>
      <w:r w:rsidRPr="0002756B">
        <w:rPr>
          <w:rFonts w:ascii="Helvetica" w:hAnsi="Helvetica" w:cs="Helvetica" w:hint="eastAsia"/>
          <w:b/>
          <w:bCs/>
          <w:color w:val="222222"/>
          <w:sz w:val="21"/>
          <w:szCs w:val="21"/>
        </w:rPr>
        <w:t>БОКИЕВА</w:t>
      </w:r>
      <w:r w:rsidRPr="0002756B">
        <w:rPr>
          <w:rFonts w:ascii="Helvetica" w:hAnsi="Helvetica" w:cs="Helvetica"/>
          <w:b/>
          <w:bCs/>
          <w:color w:val="222222"/>
          <w:sz w:val="21"/>
          <w:szCs w:val="21"/>
        </w:rPr>
        <w:t xml:space="preserve"> </w:t>
      </w:r>
      <w:r w:rsidRPr="0002756B">
        <w:rPr>
          <w:rFonts w:ascii="Helvetica" w:hAnsi="Helvetica" w:cs="Helvetica" w:hint="eastAsia"/>
          <w:b/>
          <w:bCs/>
          <w:color w:val="222222"/>
          <w:sz w:val="21"/>
          <w:szCs w:val="21"/>
        </w:rPr>
        <w:t>Светлана</w:t>
      </w:r>
      <w:r w:rsidRPr="0002756B">
        <w:rPr>
          <w:rFonts w:ascii="Helvetica" w:hAnsi="Helvetica" w:cs="Helvetica"/>
          <w:b/>
          <w:bCs/>
          <w:color w:val="222222"/>
          <w:sz w:val="21"/>
          <w:szCs w:val="21"/>
        </w:rPr>
        <w:t xml:space="preserve"> </w:t>
      </w:r>
      <w:r w:rsidRPr="0002756B">
        <w:rPr>
          <w:rFonts w:ascii="Helvetica" w:hAnsi="Helvetica" w:cs="Helvetica" w:hint="eastAsia"/>
          <w:b/>
          <w:bCs/>
          <w:color w:val="222222"/>
          <w:sz w:val="21"/>
          <w:szCs w:val="21"/>
        </w:rPr>
        <w:t>Б</w:t>
      </w:r>
      <w:r w:rsidRPr="0002756B">
        <w:rPr>
          <w:rFonts w:ascii="Helvetica" w:hAnsi="Helvetica" w:cs="Helvetica"/>
          <w:b/>
          <w:bCs/>
          <w:color w:val="222222"/>
          <w:sz w:val="21"/>
          <w:szCs w:val="21"/>
        </w:rPr>
        <w:t xml:space="preserve"> </w:t>
      </w:r>
      <w:r w:rsidRPr="0002756B">
        <w:rPr>
          <w:rFonts w:ascii="Helvetica" w:hAnsi="Helvetica" w:cs="Helvetica" w:hint="eastAsia"/>
          <w:b/>
          <w:bCs/>
          <w:color w:val="222222"/>
          <w:sz w:val="21"/>
          <w:szCs w:val="21"/>
        </w:rPr>
        <w:t>а</w:t>
      </w:r>
      <w:r w:rsidRPr="0002756B">
        <w:rPr>
          <w:rFonts w:ascii="Helvetica" w:hAnsi="Helvetica" w:cs="Helvetica"/>
          <w:b/>
          <w:bCs/>
          <w:color w:val="222222"/>
          <w:sz w:val="21"/>
          <w:szCs w:val="21"/>
        </w:rPr>
        <w:t xml:space="preserve"> </w:t>
      </w:r>
      <w:r w:rsidRPr="0002756B">
        <w:rPr>
          <w:rFonts w:ascii="Helvetica" w:hAnsi="Helvetica" w:cs="Helvetica" w:hint="eastAsia"/>
          <w:b/>
          <w:bCs/>
          <w:color w:val="222222"/>
          <w:sz w:val="21"/>
          <w:szCs w:val="21"/>
        </w:rPr>
        <w:t>т</w:t>
      </w:r>
      <w:r w:rsidRPr="0002756B">
        <w:rPr>
          <w:rFonts w:ascii="Helvetica" w:hAnsi="Helvetica" w:cs="Helvetica"/>
          <w:b/>
          <w:bCs/>
          <w:color w:val="222222"/>
          <w:sz w:val="21"/>
          <w:szCs w:val="21"/>
        </w:rPr>
        <w:t xml:space="preserve"> </w:t>
      </w:r>
      <w:r w:rsidRPr="0002756B">
        <w:rPr>
          <w:rFonts w:ascii="Helvetica" w:hAnsi="Helvetica" w:cs="Helvetica" w:hint="eastAsia"/>
          <w:b/>
          <w:bCs/>
          <w:color w:val="222222"/>
          <w:sz w:val="21"/>
          <w:szCs w:val="21"/>
        </w:rPr>
        <w:t>ы</w:t>
      </w:r>
      <w:r w:rsidRPr="0002756B">
        <w:rPr>
          <w:rFonts w:ascii="Helvetica" w:hAnsi="Helvetica" w:cs="Helvetica"/>
          <w:b/>
          <w:bCs/>
          <w:color w:val="222222"/>
          <w:sz w:val="21"/>
          <w:szCs w:val="21"/>
        </w:rPr>
        <w:t xml:space="preserve"> </w:t>
      </w:r>
      <w:r w:rsidRPr="0002756B">
        <w:rPr>
          <w:rFonts w:ascii="Helvetica" w:hAnsi="Helvetica" w:cs="Helvetica" w:hint="eastAsia"/>
          <w:b/>
          <w:bCs/>
          <w:color w:val="222222"/>
          <w:sz w:val="21"/>
          <w:szCs w:val="21"/>
        </w:rPr>
        <w:t>р</w:t>
      </w:r>
      <w:r w:rsidRPr="0002756B">
        <w:rPr>
          <w:rFonts w:ascii="Helvetica" w:hAnsi="Helvetica" w:cs="Helvetica"/>
          <w:b/>
          <w:bCs/>
          <w:color w:val="222222"/>
          <w:sz w:val="21"/>
          <w:szCs w:val="21"/>
        </w:rPr>
        <w:t xml:space="preserve"> </w:t>
      </w:r>
      <w:r w:rsidRPr="0002756B">
        <w:rPr>
          <w:rFonts w:ascii="Helvetica" w:hAnsi="Helvetica" w:cs="Helvetica" w:hint="eastAsia"/>
          <w:b/>
          <w:bCs/>
          <w:color w:val="222222"/>
          <w:sz w:val="21"/>
          <w:szCs w:val="21"/>
        </w:rPr>
        <w:t>б</w:t>
      </w:r>
      <w:r w:rsidRPr="0002756B">
        <w:rPr>
          <w:rFonts w:ascii="Helvetica" w:hAnsi="Helvetica" w:cs="Helvetica"/>
          <w:b/>
          <w:bCs/>
          <w:color w:val="222222"/>
          <w:sz w:val="21"/>
          <w:szCs w:val="21"/>
        </w:rPr>
        <w:t xml:space="preserve"> </w:t>
      </w:r>
      <w:r w:rsidRPr="0002756B">
        <w:rPr>
          <w:rFonts w:ascii="Helvetica" w:hAnsi="Helvetica" w:cs="Helvetica" w:hint="eastAsia"/>
          <w:b/>
          <w:bCs/>
          <w:color w:val="222222"/>
          <w:sz w:val="21"/>
          <w:szCs w:val="21"/>
        </w:rPr>
        <w:t>е</w:t>
      </w:r>
      <w:r w:rsidRPr="0002756B">
        <w:rPr>
          <w:rFonts w:ascii="Helvetica" w:hAnsi="Helvetica" w:cs="Helvetica"/>
          <w:b/>
          <w:bCs/>
          <w:color w:val="222222"/>
          <w:sz w:val="21"/>
          <w:szCs w:val="21"/>
        </w:rPr>
        <w:t xml:space="preserve"> </w:t>
      </w:r>
      <w:r w:rsidRPr="0002756B">
        <w:rPr>
          <w:rFonts w:ascii="Helvetica" w:hAnsi="Helvetica" w:cs="Helvetica" w:hint="eastAsia"/>
          <w:b/>
          <w:bCs/>
          <w:color w:val="222222"/>
          <w:sz w:val="21"/>
          <w:szCs w:val="21"/>
        </w:rPr>
        <w:t>к</w:t>
      </w:r>
      <w:r w:rsidRPr="0002756B">
        <w:rPr>
          <w:rFonts w:ascii="Helvetica" w:hAnsi="Helvetica" w:cs="Helvetica"/>
          <w:b/>
          <w:bCs/>
          <w:color w:val="222222"/>
          <w:sz w:val="21"/>
          <w:szCs w:val="21"/>
        </w:rPr>
        <w:t xml:space="preserve"> </w:t>
      </w:r>
      <w:r w:rsidRPr="0002756B">
        <w:rPr>
          <w:rFonts w:ascii="Helvetica" w:hAnsi="Helvetica" w:cs="Helvetica" w:hint="eastAsia"/>
          <w:b/>
          <w:bCs/>
          <w:color w:val="222222"/>
          <w:sz w:val="21"/>
          <w:szCs w:val="21"/>
        </w:rPr>
        <w:t>о</w:t>
      </w:r>
      <w:r w:rsidRPr="0002756B">
        <w:rPr>
          <w:rFonts w:ascii="Helvetica" w:hAnsi="Helvetica" w:cs="Helvetica"/>
          <w:b/>
          <w:bCs/>
          <w:color w:val="222222"/>
          <w:sz w:val="21"/>
          <w:szCs w:val="21"/>
        </w:rPr>
        <w:t xml:space="preserve"> </w:t>
      </w:r>
      <w:r w:rsidRPr="0002756B">
        <w:rPr>
          <w:rFonts w:ascii="Helvetica" w:hAnsi="Helvetica" w:cs="Helvetica" w:hint="eastAsia"/>
          <w:b/>
          <w:bCs/>
          <w:color w:val="222222"/>
          <w:sz w:val="21"/>
          <w:szCs w:val="21"/>
        </w:rPr>
        <w:t>в</w:t>
      </w:r>
      <w:r w:rsidRPr="0002756B">
        <w:rPr>
          <w:rFonts w:ascii="Helvetica" w:hAnsi="Helvetica" w:cs="Helvetica"/>
          <w:b/>
          <w:bCs/>
          <w:color w:val="222222"/>
          <w:sz w:val="21"/>
          <w:szCs w:val="21"/>
        </w:rPr>
        <w:t xml:space="preserve"> </w:t>
      </w:r>
      <w:r w:rsidRPr="0002756B">
        <w:rPr>
          <w:rFonts w:ascii="Helvetica" w:hAnsi="Helvetica" w:cs="Helvetica" w:hint="eastAsia"/>
          <w:b/>
          <w:bCs/>
          <w:color w:val="222222"/>
          <w:sz w:val="21"/>
          <w:szCs w:val="21"/>
        </w:rPr>
        <w:t>н</w:t>
      </w:r>
      <w:r w:rsidRPr="0002756B">
        <w:rPr>
          <w:rFonts w:ascii="Helvetica" w:hAnsi="Helvetica" w:cs="Helvetica"/>
          <w:b/>
          <w:bCs/>
          <w:color w:val="222222"/>
          <w:sz w:val="21"/>
          <w:szCs w:val="21"/>
        </w:rPr>
        <w:t xml:space="preserve"> </w:t>
      </w:r>
      <w:r w:rsidRPr="0002756B">
        <w:rPr>
          <w:rFonts w:ascii="Helvetica" w:hAnsi="Helvetica" w:cs="Helvetica" w:hint="eastAsia"/>
          <w:b/>
          <w:bCs/>
          <w:color w:val="222222"/>
          <w:sz w:val="21"/>
          <w:szCs w:val="21"/>
        </w:rPr>
        <w:t>а</w:t>
      </w:r>
      <w:r w:rsidRPr="0002756B">
        <w:rPr>
          <w:rFonts w:ascii="Helvetica" w:hAnsi="Helvetica" w:cs="Helvetica"/>
          <w:b/>
          <w:bCs/>
          <w:color w:val="222222"/>
          <w:sz w:val="21"/>
          <w:szCs w:val="21"/>
        </w:rPr>
        <w:t xml:space="preserve"> </w:t>
      </w:r>
      <w:r w:rsidRPr="0002756B">
        <w:rPr>
          <w:rFonts w:ascii="Helvetica" w:hAnsi="Helvetica" w:cs="Helvetica" w:hint="eastAsia"/>
          <w:b/>
          <w:bCs/>
          <w:color w:val="222222"/>
          <w:sz w:val="21"/>
          <w:szCs w:val="21"/>
        </w:rPr>
        <w:t>ИССЛЕДОВАНИЕ</w:t>
      </w:r>
      <w:r w:rsidRPr="0002756B">
        <w:rPr>
          <w:rFonts w:ascii="Helvetica" w:hAnsi="Helvetica" w:cs="Helvetica"/>
          <w:b/>
          <w:bCs/>
          <w:color w:val="222222"/>
          <w:sz w:val="21"/>
          <w:szCs w:val="21"/>
        </w:rPr>
        <w:t xml:space="preserve"> </w:t>
      </w:r>
      <w:r w:rsidRPr="0002756B">
        <w:rPr>
          <w:rFonts w:ascii="Helvetica" w:hAnsi="Helvetica" w:cs="Helvetica" w:hint="eastAsia"/>
          <w:b/>
          <w:bCs/>
          <w:color w:val="222222"/>
          <w:sz w:val="21"/>
          <w:szCs w:val="21"/>
        </w:rPr>
        <w:t>ФОРМИРОВАНИЯ</w:t>
      </w:r>
      <w:r w:rsidRPr="0002756B">
        <w:rPr>
          <w:rFonts w:ascii="Helvetica" w:hAnsi="Helvetica" w:cs="Helvetica"/>
          <w:b/>
          <w:bCs/>
          <w:color w:val="222222"/>
          <w:sz w:val="21"/>
          <w:szCs w:val="21"/>
        </w:rPr>
        <w:t xml:space="preserve"> </w:t>
      </w:r>
      <w:r w:rsidRPr="0002756B">
        <w:rPr>
          <w:rFonts w:ascii="Helvetica" w:hAnsi="Helvetica" w:cs="Helvetica" w:hint="eastAsia"/>
          <w:b/>
          <w:bCs/>
          <w:color w:val="222222"/>
          <w:sz w:val="21"/>
          <w:szCs w:val="21"/>
        </w:rPr>
        <w:t>И</w:t>
      </w:r>
      <w:r w:rsidRPr="0002756B">
        <w:rPr>
          <w:rFonts w:ascii="Helvetica" w:hAnsi="Helvetica" w:cs="Helvetica"/>
          <w:b/>
          <w:bCs/>
          <w:color w:val="222222"/>
          <w:sz w:val="21"/>
          <w:szCs w:val="21"/>
        </w:rPr>
        <w:t xml:space="preserve"> </w:t>
      </w:r>
      <w:r w:rsidRPr="0002756B">
        <w:rPr>
          <w:rFonts w:ascii="Helvetica" w:hAnsi="Helvetica" w:cs="Helvetica" w:hint="eastAsia"/>
          <w:b/>
          <w:bCs/>
          <w:color w:val="222222"/>
          <w:sz w:val="21"/>
          <w:szCs w:val="21"/>
        </w:rPr>
        <w:t>ФУНКЦИОНАЛЬНЫХ</w:t>
      </w:r>
      <w:r w:rsidRPr="0002756B">
        <w:rPr>
          <w:rFonts w:ascii="Helvetica" w:hAnsi="Helvetica" w:cs="Helvetica"/>
          <w:b/>
          <w:bCs/>
          <w:color w:val="222222"/>
          <w:sz w:val="21"/>
          <w:szCs w:val="21"/>
        </w:rPr>
        <w:t xml:space="preserve"> </w:t>
      </w:r>
      <w:r w:rsidRPr="0002756B">
        <w:rPr>
          <w:rFonts w:ascii="Helvetica" w:hAnsi="Helvetica" w:cs="Helvetica" w:hint="eastAsia"/>
          <w:b/>
          <w:bCs/>
          <w:color w:val="222222"/>
          <w:sz w:val="21"/>
          <w:szCs w:val="21"/>
        </w:rPr>
        <w:t>НАРУШЕНИЙ</w:t>
      </w:r>
      <w:r w:rsidRPr="0002756B">
        <w:rPr>
          <w:rFonts w:ascii="Helvetica" w:hAnsi="Helvetica" w:cs="Helvetica"/>
          <w:b/>
          <w:bCs/>
          <w:color w:val="222222"/>
          <w:sz w:val="21"/>
          <w:szCs w:val="21"/>
        </w:rPr>
        <w:t xml:space="preserve"> </w:t>
      </w:r>
      <w:r w:rsidRPr="0002756B">
        <w:rPr>
          <w:rFonts w:ascii="Helvetica" w:hAnsi="Helvetica" w:cs="Helvetica" w:hint="eastAsia"/>
          <w:b/>
          <w:bCs/>
          <w:color w:val="222222"/>
          <w:sz w:val="21"/>
          <w:szCs w:val="21"/>
        </w:rPr>
        <w:t>РЕАКЦИИ</w:t>
      </w:r>
      <w:r w:rsidRPr="0002756B">
        <w:rPr>
          <w:rFonts w:ascii="Helvetica" w:hAnsi="Helvetica" w:cs="Helvetica"/>
          <w:b/>
          <w:bCs/>
          <w:color w:val="222222"/>
          <w:sz w:val="21"/>
          <w:szCs w:val="21"/>
        </w:rPr>
        <w:t xml:space="preserve"> </w:t>
      </w:r>
      <w:r w:rsidRPr="0002756B">
        <w:rPr>
          <w:rFonts w:ascii="Helvetica" w:hAnsi="Helvetica" w:cs="Helvetica" w:hint="eastAsia"/>
          <w:b/>
          <w:bCs/>
          <w:color w:val="222222"/>
          <w:sz w:val="21"/>
          <w:szCs w:val="21"/>
        </w:rPr>
        <w:t>ИЗБЕГАНИЯ</w:t>
      </w:r>
      <w:r w:rsidRPr="0002756B">
        <w:rPr>
          <w:rFonts w:ascii="Helvetica" w:hAnsi="Helvetica" w:cs="Helvetica"/>
          <w:b/>
          <w:bCs/>
          <w:color w:val="222222"/>
          <w:sz w:val="21"/>
          <w:szCs w:val="21"/>
        </w:rPr>
        <w:t xml:space="preserve"> </w:t>
      </w:r>
      <w:r w:rsidRPr="0002756B">
        <w:rPr>
          <w:rFonts w:ascii="Helvetica" w:hAnsi="Helvetica" w:cs="Helvetica" w:hint="eastAsia"/>
          <w:b/>
          <w:bCs/>
          <w:color w:val="222222"/>
          <w:sz w:val="21"/>
          <w:szCs w:val="21"/>
        </w:rPr>
        <w:t>У</w:t>
      </w:r>
      <w:r w:rsidRPr="0002756B">
        <w:rPr>
          <w:rFonts w:ascii="Helvetica" w:hAnsi="Helvetica" w:cs="Helvetica"/>
          <w:b/>
          <w:bCs/>
          <w:color w:val="222222"/>
          <w:sz w:val="21"/>
          <w:szCs w:val="21"/>
        </w:rPr>
        <w:t xml:space="preserve"> </w:t>
      </w:r>
      <w:r w:rsidRPr="0002756B">
        <w:rPr>
          <w:rFonts w:ascii="Helvetica" w:hAnsi="Helvetica" w:cs="Helvetica" w:hint="eastAsia"/>
          <w:b/>
          <w:bCs/>
          <w:color w:val="222222"/>
          <w:sz w:val="21"/>
          <w:szCs w:val="21"/>
        </w:rPr>
        <w:t>КРЫС</w:t>
      </w:r>
      <w:r w:rsidRPr="0002756B">
        <w:rPr>
          <w:rFonts w:ascii="Helvetica" w:hAnsi="Helvetica" w:cs="Helvetica"/>
          <w:b/>
          <w:bCs/>
          <w:color w:val="222222"/>
          <w:sz w:val="21"/>
          <w:szCs w:val="21"/>
        </w:rPr>
        <w:t xml:space="preserve"> </w:t>
      </w:r>
      <w:r w:rsidRPr="0002756B">
        <w:rPr>
          <w:rFonts w:ascii="Helvetica" w:hAnsi="Helvetica" w:cs="Helvetica" w:hint="eastAsia"/>
          <w:b/>
          <w:bCs/>
          <w:color w:val="222222"/>
          <w:sz w:val="21"/>
          <w:szCs w:val="21"/>
        </w:rPr>
        <w:t>С</w:t>
      </w:r>
      <w:r w:rsidRPr="0002756B">
        <w:rPr>
          <w:rFonts w:ascii="Helvetica" w:hAnsi="Helvetica" w:cs="Helvetica"/>
          <w:b/>
          <w:bCs/>
          <w:color w:val="222222"/>
          <w:sz w:val="21"/>
          <w:szCs w:val="21"/>
        </w:rPr>
        <w:t xml:space="preserve"> </w:t>
      </w:r>
      <w:r w:rsidRPr="0002756B">
        <w:rPr>
          <w:rFonts w:ascii="Helvetica" w:hAnsi="Helvetica" w:cs="Helvetica" w:hint="eastAsia"/>
          <w:b/>
          <w:bCs/>
          <w:color w:val="222222"/>
          <w:sz w:val="21"/>
          <w:szCs w:val="21"/>
        </w:rPr>
        <w:t>ПОМОЩЬЮ</w:t>
      </w:r>
      <w:r w:rsidRPr="0002756B">
        <w:rPr>
          <w:rFonts w:ascii="Helvetica" w:hAnsi="Helvetica" w:cs="Helvetica"/>
          <w:b/>
          <w:bCs/>
          <w:color w:val="222222"/>
          <w:sz w:val="21"/>
          <w:szCs w:val="21"/>
        </w:rPr>
        <w:t xml:space="preserve"> </w:t>
      </w:r>
      <w:r w:rsidRPr="0002756B">
        <w:rPr>
          <w:rFonts w:ascii="Helvetica" w:hAnsi="Helvetica" w:cs="Helvetica" w:hint="eastAsia"/>
          <w:b/>
          <w:bCs/>
          <w:color w:val="222222"/>
          <w:sz w:val="21"/>
          <w:szCs w:val="21"/>
        </w:rPr>
        <w:t>НЕЙРОТРОПНЫХ</w:t>
      </w:r>
      <w:r w:rsidRPr="0002756B">
        <w:rPr>
          <w:rFonts w:ascii="Helvetica" w:hAnsi="Helvetica" w:cs="Helvetica"/>
          <w:b/>
          <w:bCs/>
          <w:color w:val="222222"/>
          <w:sz w:val="21"/>
          <w:szCs w:val="21"/>
        </w:rPr>
        <w:t xml:space="preserve"> </w:t>
      </w:r>
      <w:r w:rsidRPr="0002756B">
        <w:rPr>
          <w:rFonts w:ascii="Helvetica" w:hAnsi="Helvetica" w:cs="Helvetica" w:hint="eastAsia"/>
          <w:b/>
          <w:bCs/>
          <w:color w:val="222222"/>
          <w:sz w:val="21"/>
          <w:szCs w:val="21"/>
        </w:rPr>
        <w:t>СРЕДСТВ</w:t>
      </w:r>
      <w:r w:rsidRPr="0002756B">
        <w:rPr>
          <w:rFonts w:ascii="Helvetica" w:hAnsi="Helvetica" w:cs="Helvetica"/>
          <w:b/>
          <w:bCs/>
          <w:color w:val="222222"/>
          <w:sz w:val="21"/>
          <w:szCs w:val="21"/>
        </w:rPr>
        <w:t xml:space="preserve"> 03.00.13 </w:t>
      </w:r>
      <w:r w:rsidRPr="0002756B">
        <w:rPr>
          <w:rFonts w:ascii="Helvetica" w:hAnsi="Helvetica" w:cs="Helvetica" w:hint="eastAsia"/>
          <w:b/>
          <w:bCs/>
          <w:color w:val="222222"/>
          <w:sz w:val="21"/>
          <w:szCs w:val="21"/>
        </w:rPr>
        <w:t>—</w:t>
      </w:r>
      <w:r w:rsidRPr="0002756B">
        <w:rPr>
          <w:rFonts w:ascii="Helvetica" w:hAnsi="Helvetica" w:cs="Helvetica"/>
          <w:b/>
          <w:bCs/>
          <w:color w:val="222222"/>
          <w:sz w:val="21"/>
          <w:szCs w:val="21"/>
        </w:rPr>
        <w:t xml:space="preserve"> </w:t>
      </w:r>
      <w:r w:rsidRPr="0002756B">
        <w:rPr>
          <w:rFonts w:ascii="Helvetica" w:hAnsi="Helvetica" w:cs="Helvetica" w:hint="eastAsia"/>
          <w:b/>
          <w:bCs/>
          <w:color w:val="222222"/>
          <w:sz w:val="21"/>
          <w:szCs w:val="21"/>
        </w:rPr>
        <w:t>физиология</w:t>
      </w:r>
      <w:r w:rsidRPr="0002756B">
        <w:rPr>
          <w:rFonts w:ascii="Helvetica" w:hAnsi="Helvetica" w:cs="Helvetica"/>
          <w:b/>
          <w:bCs/>
          <w:color w:val="222222"/>
          <w:sz w:val="21"/>
          <w:szCs w:val="21"/>
        </w:rPr>
        <w:t xml:space="preserve"> </w:t>
      </w:r>
      <w:r w:rsidRPr="0002756B">
        <w:rPr>
          <w:rFonts w:ascii="Helvetica" w:hAnsi="Helvetica" w:cs="Helvetica" w:hint="eastAsia"/>
          <w:b/>
          <w:bCs/>
          <w:color w:val="222222"/>
          <w:sz w:val="21"/>
          <w:szCs w:val="21"/>
        </w:rPr>
        <w:t>человека</w:t>
      </w:r>
    </w:p>
    <w:p w14:paraId="1268627C" w14:textId="77777777" w:rsidR="0002756B" w:rsidRPr="0002756B" w:rsidRDefault="0002756B" w:rsidP="0002756B">
      <w:pPr>
        <w:rPr>
          <w:rFonts w:ascii="Helvetica" w:hAnsi="Helvetica" w:cs="Helvetica"/>
          <w:b/>
          <w:bCs/>
          <w:color w:val="222222"/>
          <w:sz w:val="21"/>
          <w:szCs w:val="21"/>
        </w:rPr>
      </w:pPr>
      <w:r w:rsidRPr="0002756B">
        <w:rPr>
          <w:rFonts w:ascii="Helvetica" w:hAnsi="Helvetica" w:cs="Helvetica" w:hint="eastAsia"/>
          <w:b/>
          <w:bCs/>
          <w:color w:val="222222"/>
          <w:sz w:val="21"/>
          <w:szCs w:val="21"/>
        </w:rPr>
        <w:t>стр</w:t>
      </w:r>
      <w:r w:rsidRPr="0002756B">
        <w:rPr>
          <w:rFonts w:ascii="Helvetica" w:hAnsi="Helvetica" w:cs="Helvetica"/>
          <w:b/>
          <w:bCs/>
          <w:color w:val="222222"/>
          <w:sz w:val="21"/>
          <w:szCs w:val="21"/>
        </w:rPr>
        <w:t>. 2</w:t>
      </w:r>
    </w:p>
    <w:p w14:paraId="4996F089" w14:textId="77777777" w:rsidR="0002756B" w:rsidRPr="0002756B" w:rsidRDefault="0002756B" w:rsidP="0002756B">
      <w:pPr>
        <w:rPr>
          <w:rFonts w:ascii="Helvetica" w:hAnsi="Helvetica" w:cs="Helvetica"/>
          <w:b/>
          <w:bCs/>
          <w:color w:val="222222"/>
          <w:sz w:val="21"/>
          <w:szCs w:val="21"/>
        </w:rPr>
      </w:pPr>
      <w:r w:rsidRPr="0002756B">
        <w:rPr>
          <w:rFonts w:ascii="Helvetica" w:hAnsi="Helvetica" w:cs="Helvetica" w:hint="eastAsia"/>
          <w:b/>
          <w:bCs/>
          <w:color w:val="222222"/>
          <w:sz w:val="21"/>
          <w:szCs w:val="21"/>
        </w:rPr>
        <w:t>ф</w:t>
      </w:r>
      <w:r w:rsidRPr="0002756B">
        <w:rPr>
          <w:rFonts w:ascii="Helvetica" w:hAnsi="Helvetica" w:cs="Helvetica"/>
          <w:b/>
          <w:bCs/>
          <w:color w:val="222222"/>
          <w:sz w:val="21"/>
          <w:szCs w:val="21"/>
        </w:rPr>
        <w:t xml:space="preserve"> </w:t>
      </w:r>
      <w:r w:rsidRPr="0002756B">
        <w:rPr>
          <w:rFonts w:ascii="Helvetica" w:hAnsi="Helvetica" w:cs="Helvetica" w:hint="eastAsia"/>
          <w:b/>
          <w:bCs/>
          <w:color w:val="222222"/>
          <w:sz w:val="21"/>
          <w:szCs w:val="21"/>
        </w:rPr>
        <w:t>о</w:t>
      </w:r>
      <w:r w:rsidRPr="0002756B">
        <w:rPr>
          <w:rFonts w:ascii="Helvetica" w:hAnsi="Helvetica" w:cs="Helvetica"/>
          <w:b/>
          <w:bCs/>
          <w:color w:val="222222"/>
          <w:sz w:val="21"/>
          <w:szCs w:val="21"/>
        </w:rPr>
        <w:t xml:space="preserve"> </w:t>
      </w:r>
      <w:r w:rsidRPr="0002756B">
        <w:rPr>
          <w:rFonts w:ascii="Helvetica" w:hAnsi="Helvetica" w:cs="Helvetica" w:hint="eastAsia"/>
          <w:b/>
          <w:bCs/>
          <w:color w:val="222222"/>
          <w:sz w:val="21"/>
          <w:szCs w:val="21"/>
        </w:rPr>
        <w:t>р</w:t>
      </w:r>
      <w:r w:rsidRPr="0002756B">
        <w:rPr>
          <w:rFonts w:ascii="Helvetica" w:hAnsi="Helvetica" w:cs="Helvetica"/>
          <w:b/>
          <w:bCs/>
          <w:color w:val="222222"/>
          <w:sz w:val="21"/>
          <w:szCs w:val="21"/>
        </w:rPr>
        <w:t xml:space="preserve"> </w:t>
      </w:r>
      <w:r w:rsidRPr="0002756B">
        <w:rPr>
          <w:rFonts w:ascii="Helvetica" w:hAnsi="Helvetica" w:cs="Helvetica" w:hint="eastAsia"/>
          <w:b/>
          <w:bCs/>
          <w:color w:val="222222"/>
          <w:sz w:val="21"/>
          <w:szCs w:val="21"/>
        </w:rPr>
        <w:t>м</w:t>
      </w:r>
      <w:r w:rsidRPr="0002756B">
        <w:rPr>
          <w:rFonts w:ascii="Helvetica" w:hAnsi="Helvetica" w:cs="Helvetica"/>
          <w:b/>
          <w:bCs/>
          <w:color w:val="222222"/>
          <w:sz w:val="21"/>
          <w:szCs w:val="21"/>
        </w:rPr>
        <w:t xml:space="preserve"> </w:t>
      </w:r>
      <w:r w:rsidRPr="0002756B">
        <w:rPr>
          <w:rFonts w:ascii="Helvetica" w:hAnsi="Helvetica" w:cs="Helvetica" w:hint="eastAsia"/>
          <w:b/>
          <w:bCs/>
          <w:color w:val="222222"/>
          <w:sz w:val="21"/>
          <w:szCs w:val="21"/>
        </w:rPr>
        <w:t>и</w:t>
      </w:r>
      <w:r w:rsidRPr="0002756B">
        <w:rPr>
          <w:rFonts w:ascii="Helvetica" w:hAnsi="Helvetica" w:cs="Helvetica"/>
          <w:b/>
          <w:bCs/>
          <w:color w:val="222222"/>
          <w:sz w:val="21"/>
          <w:szCs w:val="21"/>
        </w:rPr>
        <w:t xml:space="preserve"> </w:t>
      </w:r>
      <w:r w:rsidRPr="0002756B">
        <w:rPr>
          <w:rFonts w:ascii="Helvetica" w:hAnsi="Helvetica" w:cs="Helvetica" w:hint="eastAsia"/>
          <w:b/>
          <w:bCs/>
          <w:color w:val="222222"/>
          <w:sz w:val="21"/>
          <w:szCs w:val="21"/>
        </w:rPr>
        <w:t>р</w:t>
      </w:r>
      <w:r w:rsidRPr="0002756B">
        <w:rPr>
          <w:rFonts w:ascii="Helvetica" w:hAnsi="Helvetica" w:cs="Helvetica"/>
          <w:b/>
          <w:bCs/>
          <w:color w:val="222222"/>
          <w:sz w:val="21"/>
          <w:szCs w:val="21"/>
        </w:rPr>
        <w:t xml:space="preserve"> </w:t>
      </w:r>
      <w:r w:rsidRPr="0002756B">
        <w:rPr>
          <w:rFonts w:ascii="Helvetica" w:hAnsi="Helvetica" w:cs="Helvetica" w:hint="eastAsia"/>
          <w:b/>
          <w:bCs/>
          <w:color w:val="222222"/>
          <w:sz w:val="21"/>
          <w:szCs w:val="21"/>
        </w:rPr>
        <w:t>о</w:t>
      </w:r>
      <w:r w:rsidRPr="0002756B">
        <w:rPr>
          <w:rFonts w:ascii="Helvetica" w:hAnsi="Helvetica" w:cs="Helvetica"/>
          <w:b/>
          <w:bCs/>
          <w:color w:val="222222"/>
          <w:sz w:val="21"/>
          <w:szCs w:val="21"/>
        </w:rPr>
        <w:t xml:space="preserve"> </w:t>
      </w:r>
      <w:r w:rsidRPr="0002756B">
        <w:rPr>
          <w:rFonts w:ascii="Helvetica" w:hAnsi="Helvetica" w:cs="Helvetica" w:hint="eastAsia"/>
          <w:b/>
          <w:bCs/>
          <w:color w:val="222222"/>
          <w:sz w:val="21"/>
          <w:szCs w:val="21"/>
        </w:rPr>
        <w:t>в</w:t>
      </w:r>
      <w:r w:rsidRPr="0002756B">
        <w:rPr>
          <w:rFonts w:ascii="Helvetica" w:hAnsi="Helvetica" w:cs="Helvetica"/>
          <w:b/>
          <w:bCs/>
          <w:color w:val="222222"/>
          <w:sz w:val="21"/>
          <w:szCs w:val="21"/>
        </w:rPr>
        <w:t xml:space="preserve"> </w:t>
      </w:r>
      <w:r w:rsidRPr="0002756B">
        <w:rPr>
          <w:rFonts w:ascii="Helvetica" w:hAnsi="Helvetica" w:cs="Helvetica" w:hint="eastAsia"/>
          <w:b/>
          <w:bCs/>
          <w:color w:val="222222"/>
          <w:sz w:val="21"/>
          <w:szCs w:val="21"/>
        </w:rPr>
        <w:t>а</w:t>
      </w:r>
      <w:r w:rsidRPr="0002756B">
        <w:rPr>
          <w:rFonts w:ascii="Helvetica" w:hAnsi="Helvetica" w:cs="Helvetica"/>
          <w:b/>
          <w:bCs/>
          <w:color w:val="222222"/>
          <w:sz w:val="21"/>
          <w:szCs w:val="21"/>
        </w:rPr>
        <w:t xml:space="preserve"> </w:t>
      </w:r>
      <w:r w:rsidRPr="0002756B">
        <w:rPr>
          <w:rFonts w:ascii="Helvetica" w:hAnsi="Helvetica" w:cs="Helvetica" w:hint="eastAsia"/>
          <w:b/>
          <w:bCs/>
          <w:color w:val="222222"/>
          <w:sz w:val="21"/>
          <w:szCs w:val="21"/>
        </w:rPr>
        <w:t>н</w:t>
      </w:r>
      <w:r w:rsidRPr="0002756B">
        <w:rPr>
          <w:rFonts w:ascii="Helvetica" w:hAnsi="Helvetica" w:cs="Helvetica"/>
          <w:b/>
          <w:bCs/>
          <w:color w:val="222222"/>
          <w:sz w:val="21"/>
          <w:szCs w:val="21"/>
        </w:rPr>
        <w:t xml:space="preserve"> </w:t>
      </w:r>
      <w:r w:rsidRPr="0002756B">
        <w:rPr>
          <w:rFonts w:ascii="Helvetica" w:hAnsi="Helvetica" w:cs="Helvetica" w:hint="eastAsia"/>
          <w:b/>
          <w:bCs/>
          <w:color w:val="222222"/>
          <w:sz w:val="21"/>
          <w:szCs w:val="21"/>
        </w:rPr>
        <w:t>и</w:t>
      </w:r>
      <w:r w:rsidRPr="0002756B">
        <w:rPr>
          <w:rFonts w:ascii="Helvetica" w:hAnsi="Helvetica" w:cs="Helvetica"/>
          <w:b/>
          <w:bCs/>
          <w:color w:val="222222"/>
          <w:sz w:val="21"/>
          <w:szCs w:val="21"/>
        </w:rPr>
        <w:t xml:space="preserve"> </w:t>
      </w:r>
      <w:r w:rsidRPr="0002756B">
        <w:rPr>
          <w:rFonts w:ascii="Helvetica" w:hAnsi="Helvetica" w:cs="Helvetica" w:hint="eastAsia"/>
          <w:b/>
          <w:bCs/>
          <w:color w:val="222222"/>
          <w:sz w:val="21"/>
          <w:szCs w:val="21"/>
        </w:rPr>
        <w:t>е</w:t>
      </w:r>
      <w:r w:rsidRPr="0002756B">
        <w:rPr>
          <w:rFonts w:ascii="Helvetica" w:hAnsi="Helvetica" w:cs="Helvetica"/>
          <w:b/>
          <w:bCs/>
          <w:color w:val="222222"/>
          <w:sz w:val="21"/>
          <w:szCs w:val="21"/>
        </w:rPr>
        <w:t xml:space="preserve"> </w:t>
      </w:r>
      <w:r w:rsidRPr="0002756B">
        <w:rPr>
          <w:rFonts w:ascii="Helvetica" w:hAnsi="Helvetica" w:cs="Helvetica" w:hint="eastAsia"/>
          <w:b/>
          <w:bCs/>
          <w:color w:val="222222"/>
          <w:sz w:val="21"/>
          <w:szCs w:val="21"/>
        </w:rPr>
        <w:t>и</w:t>
      </w:r>
      <w:r w:rsidRPr="0002756B">
        <w:rPr>
          <w:rFonts w:ascii="Helvetica" w:hAnsi="Helvetica" w:cs="Helvetica"/>
          <w:b/>
          <w:bCs/>
          <w:color w:val="222222"/>
          <w:sz w:val="21"/>
          <w:szCs w:val="21"/>
        </w:rPr>
        <w:t xml:space="preserve"> </w:t>
      </w:r>
      <w:r w:rsidRPr="0002756B">
        <w:rPr>
          <w:rFonts w:ascii="Helvetica" w:hAnsi="Helvetica" w:cs="Helvetica" w:hint="eastAsia"/>
          <w:b/>
          <w:bCs/>
          <w:color w:val="222222"/>
          <w:sz w:val="21"/>
          <w:szCs w:val="21"/>
        </w:rPr>
        <w:t>о</w:t>
      </w:r>
      <w:r w:rsidRPr="0002756B">
        <w:rPr>
          <w:rFonts w:ascii="Helvetica" w:hAnsi="Helvetica" w:cs="Helvetica"/>
          <w:b/>
          <w:bCs/>
          <w:color w:val="222222"/>
          <w:sz w:val="21"/>
          <w:szCs w:val="21"/>
        </w:rPr>
        <w:t xml:space="preserve"> </w:t>
      </w:r>
      <w:r w:rsidRPr="0002756B">
        <w:rPr>
          <w:rFonts w:ascii="Helvetica" w:hAnsi="Helvetica" w:cs="Helvetica" w:hint="eastAsia"/>
          <w:b/>
          <w:bCs/>
          <w:color w:val="222222"/>
          <w:sz w:val="21"/>
          <w:szCs w:val="21"/>
        </w:rPr>
        <w:t>б</w:t>
      </w:r>
      <w:r w:rsidRPr="0002756B">
        <w:rPr>
          <w:rFonts w:ascii="Helvetica" w:hAnsi="Helvetica" w:cs="Helvetica"/>
          <w:b/>
          <w:bCs/>
          <w:color w:val="222222"/>
          <w:sz w:val="21"/>
          <w:szCs w:val="21"/>
        </w:rPr>
        <w:t xml:space="preserve"> </w:t>
      </w:r>
      <w:r w:rsidRPr="0002756B">
        <w:rPr>
          <w:rFonts w:ascii="Helvetica" w:hAnsi="Helvetica" w:cs="Helvetica" w:hint="eastAsia"/>
          <w:b/>
          <w:bCs/>
          <w:color w:val="222222"/>
          <w:sz w:val="21"/>
          <w:szCs w:val="21"/>
        </w:rPr>
        <w:t>р</w:t>
      </w:r>
      <w:r w:rsidRPr="0002756B">
        <w:rPr>
          <w:rFonts w:ascii="Helvetica" w:hAnsi="Helvetica" w:cs="Helvetica"/>
          <w:b/>
          <w:bCs/>
          <w:color w:val="222222"/>
          <w:sz w:val="21"/>
          <w:szCs w:val="21"/>
        </w:rPr>
        <w:t xml:space="preserve"> </w:t>
      </w:r>
      <w:r w:rsidRPr="0002756B">
        <w:rPr>
          <w:rFonts w:ascii="Helvetica" w:hAnsi="Helvetica" w:cs="Helvetica" w:hint="eastAsia"/>
          <w:b/>
          <w:bCs/>
          <w:color w:val="222222"/>
          <w:sz w:val="21"/>
          <w:szCs w:val="21"/>
        </w:rPr>
        <w:t>а</w:t>
      </w:r>
      <w:r w:rsidRPr="0002756B">
        <w:rPr>
          <w:rFonts w:ascii="Helvetica" w:hAnsi="Helvetica" w:cs="Helvetica"/>
          <w:b/>
          <w:bCs/>
          <w:color w:val="222222"/>
          <w:sz w:val="21"/>
          <w:szCs w:val="21"/>
        </w:rPr>
        <w:t xml:space="preserve"> </w:t>
      </w:r>
      <w:r w:rsidRPr="0002756B">
        <w:rPr>
          <w:rFonts w:ascii="Helvetica" w:hAnsi="Helvetica" w:cs="Helvetica" w:hint="eastAsia"/>
          <w:b/>
          <w:bCs/>
          <w:color w:val="222222"/>
          <w:sz w:val="21"/>
          <w:szCs w:val="21"/>
        </w:rPr>
        <w:t>т</w:t>
      </w:r>
      <w:r w:rsidRPr="0002756B">
        <w:rPr>
          <w:rFonts w:ascii="Helvetica" w:hAnsi="Helvetica" w:cs="Helvetica"/>
          <w:b/>
          <w:bCs/>
          <w:color w:val="222222"/>
          <w:sz w:val="21"/>
          <w:szCs w:val="21"/>
        </w:rPr>
        <w:t xml:space="preserve"> </w:t>
      </w:r>
      <w:r w:rsidRPr="0002756B">
        <w:rPr>
          <w:rFonts w:ascii="Helvetica" w:hAnsi="Helvetica" w:cs="Helvetica" w:hint="eastAsia"/>
          <w:b/>
          <w:bCs/>
          <w:color w:val="222222"/>
          <w:sz w:val="21"/>
          <w:szCs w:val="21"/>
        </w:rPr>
        <w:t>и</w:t>
      </w:r>
      <w:r w:rsidRPr="0002756B">
        <w:rPr>
          <w:rFonts w:ascii="Helvetica" w:hAnsi="Helvetica" w:cs="Helvetica"/>
          <w:b/>
          <w:bCs/>
          <w:color w:val="222222"/>
          <w:sz w:val="21"/>
          <w:szCs w:val="21"/>
        </w:rPr>
        <w:t xml:space="preserve"> </w:t>
      </w:r>
      <w:r w:rsidRPr="0002756B">
        <w:rPr>
          <w:rFonts w:ascii="Helvetica" w:hAnsi="Helvetica" w:cs="Helvetica" w:hint="eastAsia"/>
          <w:b/>
          <w:bCs/>
          <w:color w:val="222222"/>
          <w:sz w:val="21"/>
          <w:szCs w:val="21"/>
        </w:rPr>
        <w:t>м</w:t>
      </w:r>
      <w:r w:rsidRPr="0002756B">
        <w:rPr>
          <w:rFonts w:ascii="Helvetica" w:hAnsi="Helvetica" w:cs="Helvetica"/>
          <w:b/>
          <w:bCs/>
          <w:color w:val="222222"/>
          <w:sz w:val="21"/>
          <w:szCs w:val="21"/>
        </w:rPr>
        <w:t xml:space="preserve"> </w:t>
      </w:r>
      <w:r w:rsidRPr="0002756B">
        <w:rPr>
          <w:rFonts w:ascii="Helvetica" w:hAnsi="Helvetica" w:cs="Helvetica" w:hint="eastAsia"/>
          <w:b/>
          <w:bCs/>
          <w:color w:val="222222"/>
          <w:sz w:val="21"/>
          <w:szCs w:val="21"/>
        </w:rPr>
        <w:t>о</w:t>
      </w:r>
      <w:r w:rsidRPr="0002756B">
        <w:rPr>
          <w:rFonts w:ascii="Helvetica" w:hAnsi="Helvetica" w:cs="Helvetica"/>
          <w:b/>
          <w:bCs/>
          <w:color w:val="222222"/>
          <w:sz w:val="21"/>
          <w:szCs w:val="21"/>
        </w:rPr>
        <w:t xml:space="preserve"> </w:t>
      </w:r>
      <w:r w:rsidRPr="0002756B">
        <w:rPr>
          <w:rFonts w:ascii="Helvetica" w:hAnsi="Helvetica" w:cs="Helvetica" w:hint="eastAsia"/>
          <w:b/>
          <w:bCs/>
          <w:color w:val="222222"/>
          <w:sz w:val="21"/>
          <w:szCs w:val="21"/>
        </w:rPr>
        <w:t>е</w:t>
      </w:r>
      <w:r w:rsidRPr="0002756B">
        <w:rPr>
          <w:rFonts w:ascii="Helvetica" w:hAnsi="Helvetica" w:cs="Helvetica"/>
          <w:b/>
          <w:bCs/>
          <w:color w:val="222222"/>
          <w:sz w:val="21"/>
          <w:szCs w:val="21"/>
        </w:rPr>
        <w:t xml:space="preserve"> </w:t>
      </w:r>
      <w:r w:rsidRPr="0002756B">
        <w:rPr>
          <w:rFonts w:ascii="Helvetica" w:hAnsi="Helvetica" w:cs="Helvetica" w:hint="eastAsia"/>
          <w:b/>
          <w:bCs/>
          <w:color w:val="222222"/>
          <w:sz w:val="21"/>
          <w:szCs w:val="21"/>
        </w:rPr>
        <w:t>ф</w:t>
      </w:r>
      <w:r w:rsidRPr="0002756B">
        <w:rPr>
          <w:rFonts w:ascii="Helvetica" w:hAnsi="Helvetica" w:cs="Helvetica"/>
          <w:b/>
          <w:bCs/>
          <w:color w:val="222222"/>
          <w:sz w:val="21"/>
          <w:szCs w:val="21"/>
        </w:rPr>
        <w:t xml:space="preserve"> </w:t>
      </w:r>
      <w:r w:rsidRPr="0002756B">
        <w:rPr>
          <w:rFonts w:ascii="Helvetica" w:hAnsi="Helvetica" w:cs="Helvetica" w:hint="eastAsia"/>
          <w:b/>
          <w:bCs/>
          <w:color w:val="222222"/>
          <w:sz w:val="21"/>
          <w:szCs w:val="21"/>
        </w:rPr>
        <w:t>у</w:t>
      </w:r>
      <w:r w:rsidRPr="0002756B">
        <w:rPr>
          <w:rFonts w:ascii="Helvetica" w:hAnsi="Helvetica" w:cs="Helvetica"/>
          <w:b/>
          <w:bCs/>
          <w:color w:val="222222"/>
          <w:sz w:val="21"/>
          <w:szCs w:val="21"/>
        </w:rPr>
        <w:t xml:space="preserve"> </w:t>
      </w:r>
      <w:r w:rsidRPr="0002756B">
        <w:rPr>
          <w:rFonts w:ascii="Helvetica" w:hAnsi="Helvetica" w:cs="Helvetica" w:hint="eastAsia"/>
          <w:b/>
          <w:bCs/>
          <w:color w:val="222222"/>
          <w:sz w:val="21"/>
          <w:szCs w:val="21"/>
        </w:rPr>
        <w:t>н</w:t>
      </w:r>
      <w:r w:rsidRPr="0002756B">
        <w:rPr>
          <w:rFonts w:ascii="Helvetica" w:hAnsi="Helvetica" w:cs="Helvetica"/>
          <w:b/>
          <w:bCs/>
          <w:color w:val="222222"/>
          <w:sz w:val="21"/>
          <w:szCs w:val="21"/>
        </w:rPr>
        <w:t xml:space="preserve"> </w:t>
      </w:r>
      <w:r w:rsidRPr="0002756B">
        <w:rPr>
          <w:rFonts w:ascii="Helvetica" w:hAnsi="Helvetica" w:cs="Helvetica" w:hint="eastAsia"/>
          <w:b/>
          <w:bCs/>
          <w:color w:val="222222"/>
          <w:sz w:val="21"/>
          <w:szCs w:val="21"/>
        </w:rPr>
        <w:t>к</w:t>
      </w:r>
      <w:r w:rsidRPr="0002756B">
        <w:rPr>
          <w:rFonts w:ascii="Helvetica" w:hAnsi="Helvetica" w:cs="Helvetica"/>
          <w:b/>
          <w:bCs/>
          <w:color w:val="222222"/>
          <w:sz w:val="21"/>
          <w:szCs w:val="21"/>
        </w:rPr>
        <w:t xml:space="preserve"> </w:t>
      </w:r>
      <w:r w:rsidRPr="0002756B">
        <w:rPr>
          <w:rFonts w:ascii="Helvetica" w:hAnsi="Helvetica" w:cs="Helvetica" w:hint="eastAsia"/>
          <w:b/>
          <w:bCs/>
          <w:color w:val="222222"/>
          <w:sz w:val="21"/>
          <w:szCs w:val="21"/>
        </w:rPr>
        <w:t>ц</w:t>
      </w:r>
      <w:r w:rsidRPr="0002756B">
        <w:rPr>
          <w:rFonts w:ascii="Helvetica" w:hAnsi="Helvetica" w:cs="Helvetica"/>
          <w:b/>
          <w:bCs/>
          <w:color w:val="222222"/>
          <w:sz w:val="21"/>
          <w:szCs w:val="21"/>
        </w:rPr>
        <w:t xml:space="preserve"> </w:t>
      </w:r>
      <w:r w:rsidRPr="0002756B">
        <w:rPr>
          <w:rFonts w:ascii="Helvetica" w:hAnsi="Helvetica" w:cs="Helvetica" w:hint="eastAsia"/>
          <w:b/>
          <w:bCs/>
          <w:color w:val="222222"/>
          <w:sz w:val="21"/>
          <w:szCs w:val="21"/>
        </w:rPr>
        <w:t>и</w:t>
      </w:r>
      <w:r w:rsidRPr="0002756B">
        <w:rPr>
          <w:rFonts w:ascii="Helvetica" w:hAnsi="Helvetica" w:cs="Helvetica"/>
          <w:b/>
          <w:bCs/>
          <w:color w:val="222222"/>
          <w:sz w:val="21"/>
          <w:szCs w:val="21"/>
        </w:rPr>
        <w:t xml:space="preserve"> </w:t>
      </w:r>
      <w:r w:rsidRPr="0002756B">
        <w:rPr>
          <w:rFonts w:ascii="Helvetica" w:hAnsi="Helvetica" w:cs="Helvetica" w:hint="eastAsia"/>
          <w:b/>
          <w:bCs/>
          <w:color w:val="222222"/>
          <w:sz w:val="21"/>
          <w:szCs w:val="21"/>
        </w:rPr>
        <w:t>о</w:t>
      </w:r>
      <w:r w:rsidRPr="0002756B">
        <w:rPr>
          <w:rFonts w:ascii="Helvetica" w:hAnsi="Helvetica" w:cs="Helvetica"/>
          <w:b/>
          <w:bCs/>
          <w:color w:val="222222"/>
          <w:sz w:val="21"/>
          <w:szCs w:val="21"/>
        </w:rPr>
        <w:t xml:space="preserve"> </w:t>
      </w:r>
      <w:r w:rsidRPr="0002756B">
        <w:rPr>
          <w:rFonts w:ascii="Helvetica" w:hAnsi="Helvetica" w:cs="Helvetica" w:hint="eastAsia"/>
          <w:b/>
          <w:bCs/>
          <w:color w:val="222222"/>
          <w:sz w:val="21"/>
          <w:szCs w:val="21"/>
        </w:rPr>
        <w:t>н</w:t>
      </w:r>
      <w:r w:rsidRPr="0002756B">
        <w:rPr>
          <w:rFonts w:ascii="Helvetica" w:hAnsi="Helvetica" w:cs="Helvetica"/>
          <w:b/>
          <w:bCs/>
          <w:color w:val="222222"/>
          <w:sz w:val="21"/>
          <w:szCs w:val="21"/>
        </w:rPr>
        <w:t xml:space="preserve"> </w:t>
      </w:r>
      <w:r w:rsidRPr="0002756B">
        <w:rPr>
          <w:rFonts w:ascii="Helvetica" w:hAnsi="Helvetica" w:cs="Helvetica" w:hint="eastAsia"/>
          <w:b/>
          <w:bCs/>
          <w:color w:val="222222"/>
          <w:sz w:val="21"/>
          <w:szCs w:val="21"/>
        </w:rPr>
        <w:t>а</w:t>
      </w:r>
      <w:r w:rsidRPr="0002756B">
        <w:rPr>
          <w:rFonts w:ascii="Helvetica" w:hAnsi="Helvetica" w:cs="Helvetica"/>
          <w:b/>
          <w:bCs/>
          <w:color w:val="222222"/>
          <w:sz w:val="21"/>
          <w:szCs w:val="21"/>
        </w:rPr>
        <w:t xml:space="preserve"> </w:t>
      </w:r>
      <w:r w:rsidRPr="0002756B">
        <w:rPr>
          <w:rFonts w:ascii="Helvetica" w:hAnsi="Helvetica" w:cs="Helvetica" w:hint="eastAsia"/>
          <w:b/>
          <w:bCs/>
          <w:color w:val="222222"/>
          <w:sz w:val="21"/>
          <w:szCs w:val="21"/>
        </w:rPr>
        <w:t>л</w:t>
      </w:r>
      <w:r w:rsidRPr="0002756B">
        <w:rPr>
          <w:rFonts w:ascii="Helvetica" w:hAnsi="Helvetica" w:cs="Helvetica"/>
          <w:b/>
          <w:bCs/>
          <w:color w:val="222222"/>
          <w:sz w:val="21"/>
          <w:szCs w:val="21"/>
        </w:rPr>
        <w:t xml:space="preserve"> </w:t>
      </w:r>
      <w:r w:rsidRPr="0002756B">
        <w:rPr>
          <w:rFonts w:ascii="Helvetica" w:hAnsi="Helvetica" w:cs="Helvetica" w:hint="eastAsia"/>
          <w:b/>
          <w:bCs/>
          <w:color w:val="222222"/>
          <w:sz w:val="21"/>
          <w:szCs w:val="21"/>
        </w:rPr>
        <w:t>ь</w:t>
      </w:r>
      <w:r w:rsidRPr="0002756B">
        <w:rPr>
          <w:rFonts w:ascii="Helvetica" w:hAnsi="Helvetica" w:cs="Helvetica"/>
          <w:b/>
          <w:bCs/>
          <w:color w:val="222222"/>
          <w:sz w:val="21"/>
          <w:szCs w:val="21"/>
        </w:rPr>
        <w:t xml:space="preserve"> </w:t>
      </w:r>
      <w:r w:rsidRPr="0002756B">
        <w:rPr>
          <w:rFonts w:ascii="Helvetica" w:hAnsi="Helvetica" w:cs="Helvetica" w:hint="eastAsia"/>
          <w:b/>
          <w:bCs/>
          <w:color w:val="222222"/>
          <w:sz w:val="21"/>
          <w:szCs w:val="21"/>
        </w:rPr>
        <w:t>н</w:t>
      </w:r>
      <w:r w:rsidRPr="0002756B">
        <w:rPr>
          <w:rFonts w:ascii="Helvetica" w:hAnsi="Helvetica" w:cs="Helvetica"/>
          <w:b/>
          <w:bCs/>
          <w:color w:val="222222"/>
          <w:sz w:val="21"/>
          <w:szCs w:val="21"/>
        </w:rPr>
        <w:t xml:space="preserve"> </w:t>
      </w:r>
      <w:r w:rsidRPr="0002756B">
        <w:rPr>
          <w:rFonts w:ascii="Helvetica" w:hAnsi="Helvetica" w:cs="Helvetica" w:hint="eastAsia"/>
          <w:b/>
          <w:bCs/>
          <w:color w:val="222222"/>
          <w:sz w:val="21"/>
          <w:szCs w:val="21"/>
        </w:rPr>
        <w:t>о</w:t>
      </w:r>
      <w:r w:rsidRPr="0002756B">
        <w:rPr>
          <w:rFonts w:ascii="Helvetica" w:hAnsi="Helvetica" w:cs="Helvetica"/>
          <w:b/>
          <w:bCs/>
          <w:color w:val="222222"/>
          <w:sz w:val="21"/>
          <w:szCs w:val="21"/>
        </w:rPr>
        <w:t xml:space="preserve"> </w:t>
      </w:r>
      <w:r w:rsidRPr="0002756B">
        <w:rPr>
          <w:rFonts w:ascii="Helvetica" w:hAnsi="Helvetica" w:cs="Helvetica" w:hint="eastAsia"/>
          <w:b/>
          <w:bCs/>
          <w:color w:val="222222"/>
          <w:sz w:val="21"/>
          <w:szCs w:val="21"/>
        </w:rPr>
        <w:t>е</w:t>
      </w:r>
      <w:r w:rsidRPr="0002756B">
        <w:rPr>
          <w:rFonts w:ascii="Helvetica" w:hAnsi="Helvetica" w:cs="Helvetica"/>
          <w:b/>
          <w:bCs/>
          <w:color w:val="222222"/>
          <w:sz w:val="21"/>
          <w:szCs w:val="21"/>
        </w:rPr>
        <w:t xml:space="preserve"> </w:t>
      </w:r>
      <w:r w:rsidRPr="0002756B">
        <w:rPr>
          <w:rFonts w:ascii="Helvetica" w:hAnsi="Helvetica" w:cs="Helvetica" w:hint="eastAsia"/>
          <w:b/>
          <w:bCs/>
          <w:color w:val="222222"/>
          <w:sz w:val="21"/>
          <w:szCs w:val="21"/>
        </w:rPr>
        <w:t>нарушение</w:t>
      </w:r>
      <w:r w:rsidRPr="0002756B">
        <w:rPr>
          <w:rFonts w:ascii="Helvetica" w:hAnsi="Helvetica" w:cs="Helvetica"/>
          <w:b/>
          <w:bCs/>
          <w:color w:val="222222"/>
          <w:sz w:val="21"/>
          <w:szCs w:val="21"/>
        </w:rPr>
        <w:t xml:space="preserve"> </w:t>
      </w:r>
      <w:r w:rsidRPr="0002756B">
        <w:rPr>
          <w:rFonts w:ascii="Helvetica" w:hAnsi="Helvetica" w:cs="Helvetica" w:hint="eastAsia"/>
          <w:b/>
          <w:bCs/>
          <w:color w:val="222222"/>
          <w:sz w:val="21"/>
          <w:szCs w:val="21"/>
        </w:rPr>
        <w:t>реакции</w:t>
      </w:r>
      <w:r w:rsidRPr="0002756B">
        <w:rPr>
          <w:rFonts w:ascii="Helvetica" w:hAnsi="Helvetica" w:cs="Helvetica"/>
          <w:b/>
          <w:bCs/>
          <w:color w:val="222222"/>
          <w:sz w:val="21"/>
          <w:szCs w:val="21"/>
        </w:rPr>
        <w:t xml:space="preserve"> </w:t>
      </w:r>
      <w:r w:rsidRPr="0002756B">
        <w:rPr>
          <w:rFonts w:ascii="Helvetica" w:hAnsi="Helvetica" w:cs="Helvetica" w:hint="eastAsia"/>
          <w:b/>
          <w:bCs/>
          <w:color w:val="222222"/>
          <w:sz w:val="21"/>
          <w:szCs w:val="21"/>
        </w:rPr>
        <w:t>избегания</w:t>
      </w:r>
      <w:r w:rsidRPr="0002756B">
        <w:rPr>
          <w:rFonts w:ascii="Helvetica" w:hAnsi="Helvetica" w:cs="Helvetica"/>
          <w:b/>
          <w:bCs/>
          <w:color w:val="222222"/>
          <w:sz w:val="21"/>
          <w:szCs w:val="21"/>
        </w:rPr>
        <w:t xml:space="preserve"> </w:t>
      </w:r>
      <w:r w:rsidRPr="0002756B">
        <w:rPr>
          <w:rFonts w:ascii="Helvetica" w:hAnsi="Helvetica" w:cs="Helvetica" w:hint="eastAsia"/>
          <w:b/>
          <w:bCs/>
          <w:color w:val="222222"/>
          <w:sz w:val="21"/>
          <w:szCs w:val="21"/>
        </w:rPr>
        <w:t>у</w:t>
      </w:r>
      <w:r w:rsidRPr="0002756B">
        <w:rPr>
          <w:rFonts w:ascii="Helvetica" w:hAnsi="Helvetica" w:cs="Helvetica"/>
          <w:b/>
          <w:bCs/>
          <w:color w:val="222222"/>
          <w:sz w:val="21"/>
          <w:szCs w:val="21"/>
        </w:rPr>
        <w:t xml:space="preserve"> </w:t>
      </w:r>
      <w:r w:rsidRPr="0002756B">
        <w:rPr>
          <w:rFonts w:ascii="Helvetica" w:hAnsi="Helvetica" w:cs="Helvetica" w:hint="eastAsia"/>
          <w:b/>
          <w:bCs/>
          <w:color w:val="222222"/>
          <w:sz w:val="21"/>
          <w:szCs w:val="21"/>
        </w:rPr>
        <w:t>крыс</w:t>
      </w:r>
      <w:r w:rsidRPr="0002756B">
        <w:rPr>
          <w:rFonts w:ascii="Helvetica" w:hAnsi="Helvetica" w:cs="Helvetica"/>
          <w:b/>
          <w:bCs/>
          <w:color w:val="222222"/>
          <w:sz w:val="21"/>
          <w:szCs w:val="21"/>
        </w:rPr>
        <w:t xml:space="preserve"> 49 2. 1. </w:t>
      </w:r>
      <w:r w:rsidRPr="0002756B">
        <w:rPr>
          <w:rFonts w:ascii="Helvetica" w:hAnsi="Helvetica" w:cs="Helvetica" w:hint="eastAsia"/>
          <w:b/>
          <w:bCs/>
          <w:color w:val="222222"/>
          <w:sz w:val="21"/>
          <w:szCs w:val="21"/>
        </w:rPr>
        <w:t>Влияние</w:t>
      </w:r>
      <w:r w:rsidRPr="0002756B">
        <w:rPr>
          <w:rFonts w:ascii="Helvetica" w:hAnsi="Helvetica" w:cs="Helvetica"/>
          <w:b/>
          <w:bCs/>
          <w:color w:val="222222"/>
          <w:sz w:val="21"/>
          <w:szCs w:val="21"/>
        </w:rPr>
        <w:t xml:space="preserve"> </w:t>
      </w:r>
      <w:r w:rsidRPr="0002756B">
        <w:rPr>
          <w:rFonts w:ascii="Helvetica" w:hAnsi="Helvetica" w:cs="Helvetica" w:hint="eastAsia"/>
          <w:b/>
          <w:bCs/>
          <w:color w:val="222222"/>
          <w:sz w:val="21"/>
          <w:szCs w:val="21"/>
        </w:rPr>
        <w:t>различных</w:t>
      </w:r>
      <w:r w:rsidRPr="0002756B">
        <w:rPr>
          <w:rFonts w:ascii="Helvetica" w:hAnsi="Helvetica" w:cs="Helvetica"/>
          <w:b/>
          <w:bCs/>
          <w:color w:val="222222"/>
          <w:sz w:val="21"/>
          <w:szCs w:val="21"/>
        </w:rPr>
        <w:t xml:space="preserve"> </w:t>
      </w:r>
      <w:r w:rsidRPr="0002756B">
        <w:rPr>
          <w:rFonts w:ascii="Helvetica" w:hAnsi="Helvetica" w:cs="Helvetica" w:hint="eastAsia"/>
          <w:b/>
          <w:bCs/>
          <w:color w:val="222222"/>
          <w:sz w:val="21"/>
          <w:szCs w:val="21"/>
        </w:rPr>
        <w:t>нейротропных</w:t>
      </w:r>
      <w:r w:rsidRPr="0002756B">
        <w:rPr>
          <w:rFonts w:ascii="Helvetica" w:hAnsi="Helvetica" w:cs="Helvetica"/>
          <w:b/>
          <w:bCs/>
          <w:color w:val="222222"/>
          <w:sz w:val="21"/>
          <w:szCs w:val="21"/>
        </w:rPr>
        <w:t xml:space="preserve"> </w:t>
      </w:r>
      <w:r w:rsidRPr="0002756B">
        <w:rPr>
          <w:rFonts w:ascii="Helvetica" w:hAnsi="Helvetica" w:cs="Helvetica" w:hint="eastAsia"/>
          <w:b/>
          <w:bCs/>
          <w:color w:val="222222"/>
          <w:sz w:val="21"/>
          <w:szCs w:val="21"/>
        </w:rPr>
        <w:t>веществ</w:t>
      </w:r>
      <w:r w:rsidRPr="0002756B">
        <w:rPr>
          <w:rFonts w:ascii="Helvetica" w:hAnsi="Helvetica" w:cs="Helvetica"/>
          <w:b/>
          <w:bCs/>
          <w:color w:val="222222"/>
          <w:sz w:val="21"/>
          <w:szCs w:val="21"/>
        </w:rPr>
        <w:t xml:space="preserve"> </w:t>
      </w:r>
      <w:r w:rsidRPr="0002756B">
        <w:rPr>
          <w:rFonts w:ascii="Helvetica" w:hAnsi="Helvetica" w:cs="Helvetica" w:hint="eastAsia"/>
          <w:b/>
          <w:bCs/>
          <w:color w:val="222222"/>
          <w:sz w:val="21"/>
          <w:szCs w:val="21"/>
        </w:rPr>
        <w:t>на</w:t>
      </w:r>
      <w:r w:rsidRPr="0002756B">
        <w:rPr>
          <w:rFonts w:ascii="Helvetica" w:hAnsi="Helvetica" w:cs="Helvetica"/>
          <w:b/>
          <w:bCs/>
          <w:color w:val="222222"/>
          <w:sz w:val="21"/>
          <w:szCs w:val="21"/>
        </w:rPr>
        <w:t xml:space="preserve"> </w:t>
      </w:r>
      <w:r w:rsidRPr="0002756B">
        <w:rPr>
          <w:rFonts w:ascii="Helvetica" w:hAnsi="Helvetica" w:cs="Helvetica" w:hint="eastAsia"/>
          <w:b/>
          <w:bCs/>
          <w:color w:val="222222"/>
          <w:sz w:val="21"/>
          <w:szCs w:val="21"/>
        </w:rPr>
        <w:t>выработку</w:t>
      </w:r>
      <w:r w:rsidRPr="0002756B">
        <w:rPr>
          <w:rFonts w:ascii="Helvetica" w:hAnsi="Helvetica" w:cs="Helvetica"/>
          <w:b/>
          <w:bCs/>
          <w:color w:val="222222"/>
          <w:sz w:val="21"/>
          <w:szCs w:val="21"/>
        </w:rPr>
        <w:t xml:space="preserve"> </w:t>
      </w:r>
      <w:r w:rsidRPr="0002756B">
        <w:rPr>
          <w:rFonts w:ascii="Helvetica" w:hAnsi="Helvetica" w:cs="Helvetica" w:hint="eastAsia"/>
          <w:b/>
          <w:bCs/>
          <w:color w:val="222222"/>
          <w:sz w:val="21"/>
          <w:szCs w:val="21"/>
        </w:rPr>
        <w:t>реакции</w:t>
      </w:r>
      <w:r w:rsidRPr="0002756B">
        <w:rPr>
          <w:rFonts w:ascii="Helvetica" w:hAnsi="Helvetica" w:cs="Helvetica"/>
          <w:b/>
          <w:bCs/>
          <w:color w:val="222222"/>
          <w:sz w:val="21"/>
          <w:szCs w:val="21"/>
        </w:rPr>
        <w:t xml:space="preserve"> </w:t>
      </w:r>
      <w:r w:rsidRPr="0002756B">
        <w:rPr>
          <w:rFonts w:ascii="Helvetica" w:hAnsi="Helvetica" w:cs="Helvetica" w:hint="eastAsia"/>
          <w:b/>
          <w:bCs/>
          <w:color w:val="222222"/>
          <w:sz w:val="21"/>
          <w:szCs w:val="21"/>
        </w:rPr>
        <w:t>избегания</w:t>
      </w:r>
      <w:r w:rsidRPr="0002756B">
        <w:rPr>
          <w:rFonts w:ascii="Helvetica" w:hAnsi="Helvetica" w:cs="Helvetica"/>
          <w:b/>
          <w:bCs/>
          <w:color w:val="222222"/>
          <w:sz w:val="21"/>
          <w:szCs w:val="21"/>
        </w:rPr>
        <w:t xml:space="preserve"> 2. 2. </w:t>
      </w:r>
      <w:r w:rsidRPr="0002756B">
        <w:rPr>
          <w:rFonts w:ascii="Helvetica" w:hAnsi="Helvetica" w:cs="Helvetica" w:hint="eastAsia"/>
          <w:b/>
          <w:bCs/>
          <w:color w:val="222222"/>
          <w:sz w:val="21"/>
          <w:szCs w:val="21"/>
        </w:rPr>
        <w:t>Влияние</w:t>
      </w:r>
      <w:r w:rsidRPr="0002756B">
        <w:rPr>
          <w:rFonts w:ascii="Helvetica" w:hAnsi="Helvetica" w:cs="Helvetica"/>
          <w:b/>
          <w:bCs/>
          <w:color w:val="222222"/>
          <w:sz w:val="21"/>
          <w:szCs w:val="21"/>
        </w:rPr>
        <w:t xml:space="preserve"> </w:t>
      </w:r>
      <w:r w:rsidRPr="0002756B">
        <w:rPr>
          <w:rFonts w:ascii="Helvetica" w:hAnsi="Helvetica" w:cs="Helvetica" w:hint="eastAsia"/>
          <w:b/>
          <w:bCs/>
          <w:color w:val="222222"/>
          <w:sz w:val="21"/>
          <w:szCs w:val="21"/>
        </w:rPr>
        <w:t>нейротропных</w:t>
      </w:r>
      <w:r w:rsidRPr="0002756B">
        <w:rPr>
          <w:rFonts w:ascii="Helvetica" w:hAnsi="Helvetica" w:cs="Helvetica"/>
          <w:b/>
          <w:bCs/>
          <w:color w:val="222222"/>
          <w:sz w:val="21"/>
          <w:szCs w:val="21"/>
        </w:rPr>
        <w:t xml:space="preserve"> </w:t>
      </w:r>
      <w:r w:rsidRPr="0002756B">
        <w:rPr>
          <w:rFonts w:ascii="Helvetica" w:hAnsi="Helvetica" w:cs="Helvetica" w:hint="eastAsia"/>
          <w:b/>
          <w:bCs/>
          <w:color w:val="222222"/>
          <w:sz w:val="21"/>
          <w:szCs w:val="21"/>
        </w:rPr>
        <w:t>средств</w:t>
      </w:r>
      <w:r w:rsidRPr="0002756B">
        <w:rPr>
          <w:rFonts w:ascii="Helvetica" w:hAnsi="Helvetica" w:cs="Helvetica"/>
          <w:b/>
          <w:bCs/>
          <w:color w:val="222222"/>
          <w:sz w:val="21"/>
          <w:szCs w:val="21"/>
        </w:rPr>
        <w:t xml:space="preserve"> </w:t>
      </w:r>
      <w:r w:rsidRPr="0002756B">
        <w:rPr>
          <w:rFonts w:ascii="Helvetica" w:hAnsi="Helvetica" w:cs="Helvetica" w:hint="eastAsia"/>
          <w:b/>
          <w:bCs/>
          <w:color w:val="222222"/>
          <w:sz w:val="21"/>
          <w:szCs w:val="21"/>
        </w:rPr>
        <w:t>на</w:t>
      </w:r>
      <w:r w:rsidRPr="0002756B">
        <w:rPr>
          <w:rFonts w:ascii="Helvetica" w:hAnsi="Helvetica" w:cs="Helvetica"/>
          <w:b/>
          <w:bCs/>
          <w:color w:val="222222"/>
          <w:sz w:val="21"/>
          <w:szCs w:val="21"/>
        </w:rPr>
        <w:t xml:space="preserve"> </w:t>
      </w:r>
      <w:r w:rsidRPr="0002756B">
        <w:rPr>
          <w:rFonts w:ascii="Helvetica" w:hAnsi="Helvetica" w:cs="Helvetica" w:hint="eastAsia"/>
          <w:b/>
          <w:bCs/>
          <w:color w:val="222222"/>
          <w:sz w:val="21"/>
          <w:szCs w:val="21"/>
        </w:rPr>
        <w:t>сбой</w:t>
      </w:r>
      <w:r w:rsidRPr="0002756B">
        <w:rPr>
          <w:rFonts w:ascii="Helvetica" w:hAnsi="Helvetica" w:cs="Helvetica"/>
          <w:b/>
          <w:bCs/>
          <w:color w:val="222222"/>
          <w:sz w:val="21"/>
          <w:szCs w:val="21"/>
        </w:rPr>
        <w:t xml:space="preserve"> </w:t>
      </w:r>
      <w:r w:rsidRPr="0002756B">
        <w:rPr>
          <w:rFonts w:ascii="Helvetica" w:hAnsi="Helvetica" w:cs="Helvetica" w:hint="eastAsia"/>
          <w:b/>
          <w:bCs/>
          <w:color w:val="222222"/>
          <w:sz w:val="21"/>
          <w:szCs w:val="21"/>
        </w:rPr>
        <w:t>реакции</w:t>
      </w:r>
      <w:r w:rsidRPr="0002756B">
        <w:rPr>
          <w:rFonts w:ascii="Helvetica" w:hAnsi="Helvetica" w:cs="Helvetica"/>
          <w:b/>
          <w:bCs/>
          <w:color w:val="222222"/>
          <w:sz w:val="21"/>
          <w:szCs w:val="21"/>
        </w:rPr>
        <w:t xml:space="preserve"> </w:t>
      </w:r>
      <w:r w:rsidRPr="0002756B">
        <w:rPr>
          <w:rFonts w:ascii="Helvetica" w:hAnsi="Helvetica" w:cs="Helvetica" w:hint="eastAsia"/>
          <w:b/>
          <w:bCs/>
          <w:color w:val="222222"/>
          <w:sz w:val="21"/>
          <w:szCs w:val="21"/>
        </w:rPr>
        <w:t>избегания</w:t>
      </w:r>
      <w:r w:rsidRPr="0002756B">
        <w:rPr>
          <w:rFonts w:ascii="Helvetica" w:hAnsi="Helvetica" w:cs="Helvetica"/>
          <w:b/>
          <w:bCs/>
          <w:color w:val="222222"/>
          <w:sz w:val="21"/>
          <w:szCs w:val="21"/>
        </w:rPr>
        <w:t xml:space="preserve"> 49 53 -3 - </w:t>
      </w:r>
      <w:r w:rsidRPr="0002756B">
        <w:rPr>
          <w:rFonts w:ascii="Helvetica" w:hAnsi="Helvetica" w:cs="Helvetica" w:hint="eastAsia"/>
          <w:b/>
          <w:bCs/>
          <w:color w:val="222222"/>
          <w:sz w:val="21"/>
          <w:szCs w:val="21"/>
        </w:rPr>
        <w:t>Г</w:t>
      </w:r>
      <w:r w:rsidRPr="0002756B">
        <w:rPr>
          <w:rFonts w:ascii="Helvetica" w:hAnsi="Helvetica" w:cs="Helvetica"/>
          <w:b/>
          <w:bCs/>
          <w:color w:val="222222"/>
          <w:sz w:val="21"/>
          <w:szCs w:val="21"/>
        </w:rPr>
        <w:t xml:space="preserve"> </w:t>
      </w:r>
      <w:r w:rsidRPr="0002756B">
        <w:rPr>
          <w:rFonts w:ascii="Helvetica" w:hAnsi="Helvetica" w:cs="Helvetica" w:hint="eastAsia"/>
          <w:b/>
          <w:bCs/>
          <w:color w:val="222222"/>
          <w:sz w:val="21"/>
          <w:szCs w:val="21"/>
        </w:rPr>
        <w:t>Л</w:t>
      </w:r>
      <w:r w:rsidRPr="0002756B">
        <w:rPr>
          <w:rFonts w:ascii="Helvetica" w:hAnsi="Helvetica" w:cs="Helvetica"/>
          <w:b/>
          <w:bCs/>
          <w:color w:val="222222"/>
          <w:sz w:val="21"/>
          <w:szCs w:val="21"/>
        </w:rPr>
        <w:t xml:space="preserve"> </w:t>
      </w:r>
      <w:r w:rsidRPr="0002756B">
        <w:rPr>
          <w:rFonts w:ascii="Helvetica" w:hAnsi="Helvetica" w:cs="Helvetica" w:hint="eastAsia"/>
          <w:b/>
          <w:bCs/>
          <w:color w:val="222222"/>
          <w:sz w:val="21"/>
          <w:szCs w:val="21"/>
        </w:rPr>
        <w:t>А</w:t>
      </w:r>
      <w:r w:rsidRPr="0002756B">
        <w:rPr>
          <w:rFonts w:ascii="Helvetica" w:hAnsi="Helvetica" w:cs="Helvetica"/>
          <w:b/>
          <w:bCs/>
          <w:color w:val="222222"/>
          <w:sz w:val="21"/>
          <w:szCs w:val="21"/>
        </w:rPr>
        <w:t xml:space="preserve"> </w:t>
      </w:r>
      <w:r w:rsidRPr="0002756B">
        <w:rPr>
          <w:rFonts w:ascii="Helvetica" w:hAnsi="Helvetica" w:cs="Helvetica" w:hint="eastAsia"/>
          <w:b/>
          <w:bCs/>
          <w:color w:val="222222"/>
          <w:sz w:val="21"/>
          <w:szCs w:val="21"/>
        </w:rPr>
        <w:t>В</w:t>
      </w:r>
      <w:r w:rsidRPr="0002756B">
        <w:rPr>
          <w:rFonts w:ascii="Helvetica" w:hAnsi="Helvetica" w:cs="Helvetica"/>
          <w:b/>
          <w:bCs/>
          <w:color w:val="222222"/>
          <w:sz w:val="21"/>
          <w:szCs w:val="21"/>
        </w:rPr>
        <w:t xml:space="preserve"> </w:t>
      </w:r>
      <w:r w:rsidRPr="0002756B">
        <w:rPr>
          <w:rFonts w:ascii="Helvetica" w:hAnsi="Helvetica" w:cs="Helvetica" w:hint="eastAsia"/>
          <w:b/>
          <w:bCs/>
          <w:color w:val="222222"/>
          <w:sz w:val="21"/>
          <w:szCs w:val="21"/>
        </w:rPr>
        <w:t>А</w:t>
      </w:r>
      <w:r w:rsidRPr="0002756B">
        <w:rPr>
          <w:rFonts w:ascii="Helvetica" w:hAnsi="Helvetica" w:cs="Helvetica"/>
          <w:b/>
          <w:bCs/>
          <w:color w:val="222222"/>
          <w:sz w:val="21"/>
          <w:szCs w:val="21"/>
        </w:rPr>
        <w:t xml:space="preserve"> 3. </w:t>
      </w:r>
      <w:r w:rsidRPr="0002756B">
        <w:rPr>
          <w:rFonts w:ascii="Helvetica" w:hAnsi="Helvetica" w:cs="Helvetica" w:hint="eastAsia"/>
          <w:b/>
          <w:bCs/>
          <w:color w:val="222222"/>
          <w:sz w:val="21"/>
          <w:szCs w:val="21"/>
        </w:rPr>
        <w:t>Влияние</w:t>
      </w:r>
      <w:r w:rsidRPr="0002756B">
        <w:rPr>
          <w:rFonts w:ascii="Helvetica" w:hAnsi="Helvetica" w:cs="Helvetica"/>
          <w:b/>
          <w:bCs/>
          <w:color w:val="222222"/>
          <w:sz w:val="21"/>
          <w:szCs w:val="21"/>
        </w:rPr>
        <w:t xml:space="preserve"> </w:t>
      </w:r>
      <w:r w:rsidRPr="0002756B">
        <w:rPr>
          <w:rFonts w:ascii="Helvetica" w:hAnsi="Helvetica" w:cs="Helvetica" w:hint="eastAsia"/>
          <w:b/>
          <w:bCs/>
          <w:color w:val="222222"/>
          <w:sz w:val="21"/>
          <w:szCs w:val="21"/>
        </w:rPr>
        <w:t>тяжелых</w:t>
      </w:r>
      <w:r w:rsidRPr="0002756B">
        <w:rPr>
          <w:rFonts w:ascii="Helvetica" w:hAnsi="Helvetica" w:cs="Helvetica"/>
          <w:b/>
          <w:bCs/>
          <w:color w:val="222222"/>
          <w:sz w:val="21"/>
          <w:szCs w:val="21"/>
        </w:rPr>
        <w:t xml:space="preserve"> </w:t>
      </w:r>
      <w:r w:rsidRPr="0002756B">
        <w:rPr>
          <w:rFonts w:ascii="Helvetica" w:hAnsi="Helvetica" w:cs="Helvetica" w:hint="eastAsia"/>
          <w:b/>
          <w:bCs/>
          <w:color w:val="222222"/>
          <w:sz w:val="21"/>
          <w:szCs w:val="21"/>
        </w:rPr>
        <w:t>металлов</w:t>
      </w:r>
      <w:r w:rsidRPr="0002756B">
        <w:rPr>
          <w:rFonts w:ascii="Helvetica" w:hAnsi="Helvetica" w:cs="Helvetica"/>
          <w:b/>
          <w:bCs/>
          <w:color w:val="222222"/>
          <w:sz w:val="21"/>
          <w:szCs w:val="21"/>
        </w:rPr>
        <w:t xml:space="preserve"> </w:t>
      </w:r>
      <w:r w:rsidRPr="0002756B">
        <w:rPr>
          <w:rFonts w:ascii="Helvetica" w:hAnsi="Helvetica" w:cs="Helvetica" w:hint="eastAsia"/>
          <w:b/>
          <w:bCs/>
          <w:color w:val="222222"/>
          <w:sz w:val="21"/>
          <w:szCs w:val="21"/>
        </w:rPr>
        <w:t>и</w:t>
      </w:r>
      <w:r w:rsidRPr="0002756B">
        <w:rPr>
          <w:rFonts w:ascii="Helvetica" w:hAnsi="Helvetica" w:cs="Helvetica"/>
          <w:b/>
          <w:bCs/>
          <w:color w:val="222222"/>
          <w:sz w:val="21"/>
          <w:szCs w:val="21"/>
        </w:rPr>
        <w:t xml:space="preserve"> </w:t>
      </w:r>
      <w:r w:rsidRPr="0002756B">
        <w:rPr>
          <w:rFonts w:ascii="Helvetica" w:hAnsi="Helvetica" w:cs="Helvetica" w:hint="eastAsia"/>
          <w:b/>
          <w:bCs/>
          <w:color w:val="222222"/>
          <w:sz w:val="21"/>
          <w:szCs w:val="21"/>
        </w:rPr>
        <w:t>их</w:t>
      </w:r>
    </w:p>
    <w:p w14:paraId="3E96882B" w14:textId="77777777" w:rsidR="0002756B" w:rsidRPr="0002756B" w:rsidRDefault="0002756B" w:rsidP="0002756B">
      <w:pPr>
        <w:rPr>
          <w:rFonts w:ascii="Helvetica" w:hAnsi="Helvetica" w:cs="Helvetica"/>
          <w:b/>
          <w:bCs/>
          <w:color w:val="222222"/>
          <w:sz w:val="21"/>
          <w:szCs w:val="21"/>
        </w:rPr>
      </w:pPr>
      <w:r w:rsidRPr="0002756B">
        <w:rPr>
          <w:rFonts w:ascii="Helvetica" w:hAnsi="Helvetica" w:cs="Helvetica" w:hint="eastAsia"/>
          <w:b/>
          <w:bCs/>
          <w:color w:val="222222"/>
          <w:sz w:val="21"/>
          <w:szCs w:val="21"/>
        </w:rPr>
        <w:t>стр</w:t>
      </w:r>
      <w:r w:rsidRPr="0002756B">
        <w:rPr>
          <w:rFonts w:ascii="Helvetica" w:hAnsi="Helvetica" w:cs="Helvetica"/>
          <w:b/>
          <w:bCs/>
          <w:color w:val="222222"/>
          <w:sz w:val="21"/>
          <w:szCs w:val="21"/>
        </w:rPr>
        <w:t>. 48</w:t>
      </w:r>
    </w:p>
    <w:p w14:paraId="2FF2AFA4" w14:textId="77777777" w:rsidR="0002756B" w:rsidRPr="0002756B" w:rsidRDefault="0002756B" w:rsidP="0002756B">
      <w:pPr>
        <w:rPr>
          <w:rFonts w:ascii="Helvetica" w:hAnsi="Helvetica" w:cs="Helvetica"/>
          <w:b/>
          <w:bCs/>
          <w:color w:val="222222"/>
          <w:sz w:val="21"/>
          <w:szCs w:val="21"/>
        </w:rPr>
      </w:pPr>
      <w:r w:rsidRPr="0002756B">
        <w:rPr>
          <w:rFonts w:ascii="Helvetica" w:hAnsi="Helvetica" w:cs="Helvetica" w:hint="eastAsia"/>
          <w:b/>
          <w:bCs/>
          <w:color w:val="222222"/>
          <w:sz w:val="21"/>
          <w:szCs w:val="21"/>
        </w:rPr>
        <w:t>отличия</w:t>
      </w:r>
      <w:r w:rsidRPr="0002756B">
        <w:rPr>
          <w:rFonts w:ascii="Helvetica" w:hAnsi="Helvetica" w:cs="Helvetica"/>
          <w:b/>
          <w:bCs/>
          <w:color w:val="222222"/>
          <w:sz w:val="21"/>
          <w:szCs w:val="21"/>
        </w:rPr>
        <w:t xml:space="preserve"> </w:t>
      </w:r>
      <w:r w:rsidRPr="0002756B">
        <w:rPr>
          <w:rFonts w:ascii="Helvetica" w:hAnsi="Helvetica" w:cs="Helvetica" w:hint="eastAsia"/>
          <w:b/>
          <w:bCs/>
          <w:color w:val="222222"/>
          <w:sz w:val="21"/>
          <w:szCs w:val="21"/>
        </w:rPr>
        <w:t>предлагаемой</w:t>
      </w:r>
      <w:r w:rsidRPr="0002756B">
        <w:rPr>
          <w:rFonts w:ascii="Helvetica" w:hAnsi="Helvetica" w:cs="Helvetica"/>
          <w:b/>
          <w:bCs/>
          <w:color w:val="222222"/>
          <w:sz w:val="21"/>
          <w:szCs w:val="21"/>
        </w:rPr>
        <w:t xml:space="preserve"> </w:t>
      </w:r>
      <w:r w:rsidRPr="0002756B">
        <w:rPr>
          <w:rFonts w:ascii="Helvetica" w:hAnsi="Helvetica" w:cs="Helvetica" w:hint="eastAsia"/>
          <w:b/>
          <w:bCs/>
          <w:color w:val="222222"/>
          <w:sz w:val="21"/>
          <w:szCs w:val="21"/>
        </w:rPr>
        <w:t>модели</w:t>
      </w:r>
      <w:r w:rsidRPr="0002756B">
        <w:rPr>
          <w:rFonts w:ascii="Helvetica" w:hAnsi="Helvetica" w:cs="Helvetica"/>
          <w:b/>
          <w:bCs/>
          <w:color w:val="222222"/>
          <w:sz w:val="21"/>
          <w:szCs w:val="21"/>
        </w:rPr>
        <w:t xml:space="preserve"> </w:t>
      </w:r>
      <w:r w:rsidRPr="0002756B">
        <w:rPr>
          <w:rFonts w:ascii="Helvetica" w:hAnsi="Helvetica" w:cs="Helvetica" w:hint="eastAsia"/>
          <w:b/>
          <w:bCs/>
          <w:color w:val="222222"/>
          <w:sz w:val="21"/>
          <w:szCs w:val="21"/>
        </w:rPr>
        <w:t>от</w:t>
      </w:r>
      <w:r w:rsidRPr="0002756B">
        <w:rPr>
          <w:rFonts w:ascii="Helvetica" w:hAnsi="Helvetica" w:cs="Helvetica"/>
          <w:b/>
          <w:bCs/>
          <w:color w:val="222222"/>
          <w:sz w:val="21"/>
          <w:szCs w:val="21"/>
        </w:rPr>
        <w:t xml:space="preserve"> </w:t>
      </w:r>
      <w:r w:rsidRPr="0002756B">
        <w:rPr>
          <w:rFonts w:ascii="Helvetica" w:hAnsi="Helvetica" w:cs="Helvetica" w:hint="eastAsia"/>
          <w:b/>
          <w:bCs/>
          <w:color w:val="222222"/>
          <w:sz w:val="21"/>
          <w:szCs w:val="21"/>
        </w:rPr>
        <w:t>к</w:t>
      </w:r>
      <w:r w:rsidRPr="0002756B">
        <w:rPr>
          <w:rFonts w:ascii="Helvetica" w:hAnsi="Helvetica" w:cs="Helvetica"/>
          <w:b/>
          <w:bCs/>
          <w:color w:val="222222"/>
          <w:sz w:val="21"/>
          <w:szCs w:val="21"/>
        </w:rPr>
        <w:t xml:space="preserve"> </w:t>
      </w:r>
      <w:r w:rsidRPr="0002756B">
        <w:rPr>
          <w:rFonts w:ascii="Helvetica" w:hAnsi="Helvetica" w:cs="Helvetica" w:hint="eastAsia"/>
          <w:b/>
          <w:bCs/>
          <w:color w:val="222222"/>
          <w:sz w:val="21"/>
          <w:szCs w:val="21"/>
        </w:rPr>
        <w:t>о</w:t>
      </w:r>
      <w:r w:rsidRPr="0002756B">
        <w:rPr>
          <w:rFonts w:ascii="Helvetica" w:hAnsi="Helvetica" w:cs="Helvetica"/>
          <w:b/>
          <w:bCs/>
          <w:color w:val="222222"/>
          <w:sz w:val="21"/>
          <w:szCs w:val="21"/>
        </w:rPr>
        <w:t xml:space="preserve"> </w:t>
      </w:r>
      <w:r w:rsidRPr="0002756B">
        <w:rPr>
          <w:rFonts w:ascii="Helvetica" w:hAnsi="Helvetica" w:cs="Helvetica" w:hint="eastAsia"/>
          <w:b/>
          <w:bCs/>
          <w:color w:val="222222"/>
          <w:sz w:val="21"/>
          <w:szCs w:val="21"/>
        </w:rPr>
        <w:t>н</w:t>
      </w:r>
      <w:r w:rsidRPr="0002756B">
        <w:rPr>
          <w:rFonts w:ascii="Helvetica" w:hAnsi="Helvetica" w:cs="Helvetica"/>
          <w:b/>
          <w:bCs/>
          <w:color w:val="222222"/>
          <w:sz w:val="21"/>
          <w:szCs w:val="21"/>
        </w:rPr>
        <w:t xml:space="preserve"> </w:t>
      </w:r>
      <w:r w:rsidRPr="0002756B">
        <w:rPr>
          <w:rFonts w:ascii="Helvetica" w:hAnsi="Helvetica" w:cs="Helvetica" w:hint="eastAsia"/>
          <w:b/>
          <w:bCs/>
          <w:color w:val="222222"/>
          <w:sz w:val="21"/>
          <w:szCs w:val="21"/>
        </w:rPr>
        <w:t>ф</w:t>
      </w:r>
      <w:r w:rsidRPr="0002756B">
        <w:rPr>
          <w:rFonts w:ascii="Helvetica" w:hAnsi="Helvetica" w:cs="Helvetica"/>
          <w:b/>
          <w:bCs/>
          <w:color w:val="222222"/>
          <w:sz w:val="21"/>
          <w:szCs w:val="21"/>
        </w:rPr>
        <w:t xml:space="preserve"> </w:t>
      </w:r>
      <w:r w:rsidRPr="0002756B">
        <w:rPr>
          <w:rFonts w:ascii="Helvetica" w:hAnsi="Helvetica" w:cs="Helvetica" w:hint="eastAsia"/>
          <w:b/>
          <w:bCs/>
          <w:color w:val="222222"/>
          <w:sz w:val="21"/>
          <w:szCs w:val="21"/>
        </w:rPr>
        <w:t>л</w:t>
      </w:r>
      <w:r w:rsidRPr="0002756B">
        <w:rPr>
          <w:rFonts w:ascii="Helvetica" w:hAnsi="Helvetica" w:cs="Helvetica"/>
          <w:b/>
          <w:bCs/>
          <w:color w:val="222222"/>
          <w:sz w:val="21"/>
          <w:szCs w:val="21"/>
        </w:rPr>
        <w:t xml:space="preserve"> </w:t>
      </w:r>
      <w:r w:rsidRPr="0002756B">
        <w:rPr>
          <w:rFonts w:ascii="Helvetica" w:hAnsi="Helvetica" w:cs="Helvetica" w:hint="eastAsia"/>
          <w:b/>
          <w:bCs/>
          <w:color w:val="222222"/>
          <w:sz w:val="21"/>
          <w:szCs w:val="21"/>
        </w:rPr>
        <w:t>и</w:t>
      </w:r>
      <w:r w:rsidRPr="0002756B">
        <w:rPr>
          <w:rFonts w:ascii="Helvetica" w:hAnsi="Helvetica" w:cs="Helvetica"/>
          <w:b/>
          <w:bCs/>
          <w:color w:val="222222"/>
          <w:sz w:val="21"/>
          <w:szCs w:val="21"/>
        </w:rPr>
        <w:t xml:space="preserve"> </w:t>
      </w:r>
      <w:r w:rsidRPr="0002756B">
        <w:rPr>
          <w:rFonts w:ascii="Helvetica" w:hAnsi="Helvetica" w:cs="Helvetica" w:hint="eastAsia"/>
          <w:b/>
          <w:bCs/>
          <w:color w:val="222222"/>
          <w:sz w:val="21"/>
          <w:szCs w:val="21"/>
        </w:rPr>
        <w:t>к</w:t>
      </w:r>
      <w:r w:rsidRPr="0002756B">
        <w:rPr>
          <w:rFonts w:ascii="Helvetica" w:hAnsi="Helvetica" w:cs="Helvetica"/>
          <w:b/>
          <w:bCs/>
          <w:color w:val="222222"/>
          <w:sz w:val="21"/>
          <w:szCs w:val="21"/>
        </w:rPr>
        <w:t xml:space="preserve"> </w:t>
      </w:r>
      <w:r w:rsidRPr="0002756B">
        <w:rPr>
          <w:rFonts w:ascii="Helvetica" w:hAnsi="Helvetica" w:cs="Helvetica" w:hint="eastAsia"/>
          <w:b/>
          <w:bCs/>
          <w:color w:val="222222"/>
          <w:sz w:val="21"/>
          <w:szCs w:val="21"/>
        </w:rPr>
        <w:t>т</w:t>
      </w:r>
      <w:r w:rsidRPr="0002756B">
        <w:rPr>
          <w:rFonts w:ascii="Helvetica" w:hAnsi="Helvetica" w:cs="Helvetica"/>
          <w:b/>
          <w:bCs/>
          <w:color w:val="222222"/>
          <w:sz w:val="21"/>
          <w:szCs w:val="21"/>
        </w:rPr>
        <w:t xml:space="preserve"> </w:t>
      </w:r>
      <w:r w:rsidRPr="0002756B">
        <w:rPr>
          <w:rFonts w:ascii="Helvetica" w:hAnsi="Helvetica" w:cs="Helvetica" w:hint="eastAsia"/>
          <w:b/>
          <w:bCs/>
          <w:color w:val="222222"/>
          <w:sz w:val="21"/>
          <w:szCs w:val="21"/>
        </w:rPr>
        <w:t>н</w:t>
      </w:r>
      <w:r w:rsidRPr="0002756B">
        <w:rPr>
          <w:rFonts w:ascii="Helvetica" w:hAnsi="Helvetica" w:cs="Helvetica"/>
          <w:b/>
          <w:bCs/>
          <w:color w:val="222222"/>
          <w:sz w:val="21"/>
          <w:szCs w:val="21"/>
        </w:rPr>
        <w:t xml:space="preserve"> </w:t>
      </w:r>
      <w:r w:rsidRPr="0002756B">
        <w:rPr>
          <w:rFonts w:ascii="Helvetica" w:hAnsi="Helvetica" w:cs="Helvetica" w:hint="eastAsia"/>
          <w:b/>
          <w:bCs/>
          <w:color w:val="222222"/>
          <w:sz w:val="21"/>
          <w:szCs w:val="21"/>
        </w:rPr>
        <w:t>о</w:t>
      </w:r>
      <w:r w:rsidRPr="0002756B">
        <w:rPr>
          <w:rFonts w:ascii="Helvetica" w:hAnsi="Helvetica" w:cs="Helvetica"/>
          <w:b/>
          <w:bCs/>
          <w:color w:val="222222"/>
          <w:sz w:val="21"/>
          <w:szCs w:val="21"/>
        </w:rPr>
        <w:t xml:space="preserve"> </w:t>
      </w:r>
      <w:r w:rsidRPr="0002756B">
        <w:rPr>
          <w:rFonts w:ascii="Helvetica" w:hAnsi="Helvetica" w:cs="Helvetica" w:hint="eastAsia"/>
          <w:b/>
          <w:bCs/>
          <w:color w:val="222222"/>
          <w:sz w:val="21"/>
          <w:szCs w:val="21"/>
        </w:rPr>
        <w:t>й</w:t>
      </w:r>
      <w:r w:rsidRPr="0002756B">
        <w:rPr>
          <w:rFonts w:ascii="Helvetica" w:hAnsi="Helvetica" w:cs="Helvetica"/>
          <w:b/>
          <w:bCs/>
          <w:color w:val="222222"/>
          <w:sz w:val="21"/>
          <w:szCs w:val="21"/>
        </w:rPr>
        <w:t xml:space="preserve"> </w:t>
      </w:r>
      <w:r w:rsidRPr="0002756B">
        <w:rPr>
          <w:rFonts w:ascii="Helvetica" w:hAnsi="Helvetica" w:cs="Helvetica" w:hint="eastAsia"/>
          <w:b/>
          <w:bCs/>
          <w:color w:val="222222"/>
          <w:sz w:val="21"/>
          <w:szCs w:val="21"/>
        </w:rPr>
        <w:t>возможности</w:t>
      </w:r>
      <w:r w:rsidRPr="0002756B">
        <w:rPr>
          <w:rFonts w:ascii="Helvetica" w:hAnsi="Helvetica" w:cs="Helvetica"/>
          <w:b/>
          <w:bCs/>
          <w:color w:val="222222"/>
          <w:sz w:val="21"/>
          <w:szCs w:val="21"/>
        </w:rPr>
        <w:t xml:space="preserve"> </w:t>
      </w:r>
      <w:r w:rsidRPr="0002756B">
        <w:rPr>
          <w:rFonts w:ascii="Helvetica" w:hAnsi="Helvetica" w:cs="Helvetica" w:hint="eastAsia"/>
          <w:b/>
          <w:bCs/>
          <w:color w:val="222222"/>
          <w:sz w:val="21"/>
          <w:szCs w:val="21"/>
        </w:rPr>
        <w:t>для</w:t>
      </w:r>
      <w:r w:rsidRPr="0002756B">
        <w:rPr>
          <w:rFonts w:ascii="Helvetica" w:hAnsi="Helvetica" w:cs="Helvetica"/>
          <w:b/>
          <w:bCs/>
          <w:color w:val="222222"/>
          <w:sz w:val="21"/>
          <w:szCs w:val="21"/>
        </w:rPr>
        <w:t xml:space="preserve"> </w:t>
      </w:r>
      <w:r w:rsidRPr="0002756B">
        <w:rPr>
          <w:rFonts w:ascii="Helvetica" w:hAnsi="Helvetica" w:cs="Helvetica" w:hint="eastAsia"/>
          <w:b/>
          <w:bCs/>
          <w:color w:val="222222"/>
          <w:sz w:val="21"/>
          <w:szCs w:val="21"/>
        </w:rPr>
        <w:t>исследования</w:t>
      </w:r>
      <w:r w:rsidRPr="0002756B">
        <w:rPr>
          <w:rFonts w:ascii="Helvetica" w:hAnsi="Helvetica" w:cs="Helvetica"/>
          <w:b/>
          <w:bCs/>
          <w:color w:val="222222"/>
          <w:sz w:val="21"/>
          <w:szCs w:val="21"/>
        </w:rPr>
        <w:t xml:space="preserve"> </w:t>
      </w:r>
      <w:r w:rsidRPr="0002756B">
        <w:rPr>
          <w:rFonts w:ascii="Helvetica" w:hAnsi="Helvetica" w:cs="Helvetica" w:hint="eastAsia"/>
          <w:b/>
          <w:bCs/>
          <w:color w:val="222222"/>
          <w:sz w:val="21"/>
          <w:szCs w:val="21"/>
        </w:rPr>
        <w:t>особенностей</w:t>
      </w:r>
      <w:r w:rsidRPr="0002756B">
        <w:rPr>
          <w:rFonts w:ascii="Helvetica" w:hAnsi="Helvetica" w:cs="Helvetica"/>
          <w:b/>
          <w:bCs/>
          <w:color w:val="222222"/>
          <w:sz w:val="21"/>
          <w:szCs w:val="21"/>
        </w:rPr>
        <w:t xml:space="preserve"> </w:t>
      </w:r>
      <w:r w:rsidRPr="0002756B">
        <w:rPr>
          <w:rFonts w:ascii="Helvetica" w:hAnsi="Helvetica" w:cs="Helvetica" w:hint="eastAsia"/>
          <w:b/>
          <w:bCs/>
          <w:color w:val="222222"/>
          <w:sz w:val="21"/>
          <w:szCs w:val="21"/>
        </w:rPr>
        <w:t>ситуации</w:t>
      </w:r>
      <w:r w:rsidRPr="0002756B">
        <w:rPr>
          <w:rFonts w:ascii="Helvetica" w:hAnsi="Helvetica" w:cs="Helvetica"/>
          <w:b/>
          <w:bCs/>
          <w:color w:val="222222"/>
          <w:sz w:val="21"/>
          <w:szCs w:val="21"/>
        </w:rPr>
        <w:t xml:space="preserve"> </w:t>
      </w:r>
      <w:r w:rsidRPr="0002756B">
        <w:rPr>
          <w:rFonts w:ascii="Helvetica" w:hAnsi="Helvetica" w:cs="Helvetica" w:hint="eastAsia"/>
          <w:b/>
          <w:bCs/>
          <w:color w:val="222222"/>
          <w:sz w:val="21"/>
          <w:szCs w:val="21"/>
        </w:rPr>
        <w:t>создают</w:t>
      </w:r>
      <w:r w:rsidRPr="0002756B">
        <w:rPr>
          <w:rFonts w:ascii="Helvetica" w:hAnsi="Helvetica" w:cs="Helvetica"/>
          <w:b/>
          <w:bCs/>
          <w:color w:val="222222"/>
          <w:sz w:val="21"/>
          <w:szCs w:val="21"/>
        </w:rPr>
        <w:t xml:space="preserve"> </w:t>
      </w:r>
      <w:r w:rsidRPr="0002756B">
        <w:rPr>
          <w:rFonts w:ascii="Helvetica" w:hAnsi="Helvetica" w:cs="Helvetica" w:hint="eastAsia"/>
          <w:b/>
          <w:bCs/>
          <w:color w:val="222222"/>
          <w:sz w:val="21"/>
          <w:szCs w:val="21"/>
        </w:rPr>
        <w:t>новые</w:t>
      </w:r>
      <w:r w:rsidRPr="0002756B">
        <w:rPr>
          <w:rFonts w:ascii="Helvetica" w:hAnsi="Helvetica" w:cs="Helvetica"/>
          <w:b/>
          <w:bCs/>
          <w:color w:val="222222"/>
          <w:sz w:val="21"/>
          <w:szCs w:val="21"/>
        </w:rPr>
        <w:t xml:space="preserve"> </w:t>
      </w:r>
      <w:r w:rsidRPr="0002756B">
        <w:rPr>
          <w:rFonts w:ascii="Helvetica" w:hAnsi="Helvetica" w:cs="Helvetica" w:hint="eastAsia"/>
          <w:b/>
          <w:bCs/>
          <w:color w:val="222222"/>
          <w:sz w:val="21"/>
          <w:szCs w:val="21"/>
        </w:rPr>
        <w:t>эффектов</w:t>
      </w:r>
      <w:r w:rsidRPr="0002756B">
        <w:rPr>
          <w:rFonts w:ascii="Helvetica" w:hAnsi="Helvetica" w:cs="Helvetica"/>
          <w:b/>
          <w:bCs/>
          <w:color w:val="222222"/>
          <w:sz w:val="21"/>
          <w:szCs w:val="21"/>
        </w:rPr>
        <w:t xml:space="preserve"> </w:t>
      </w:r>
      <w:r w:rsidRPr="0002756B">
        <w:rPr>
          <w:rFonts w:ascii="Helvetica" w:hAnsi="Helvetica" w:cs="Helvetica" w:hint="eastAsia"/>
          <w:b/>
          <w:bCs/>
          <w:color w:val="222222"/>
          <w:sz w:val="21"/>
          <w:szCs w:val="21"/>
        </w:rPr>
        <w:t>анксиолитических</w:t>
      </w:r>
      <w:r w:rsidRPr="0002756B">
        <w:rPr>
          <w:rFonts w:ascii="Helvetica" w:hAnsi="Helvetica" w:cs="Helvetica"/>
          <w:b/>
          <w:bCs/>
          <w:color w:val="222222"/>
          <w:sz w:val="21"/>
          <w:szCs w:val="21"/>
        </w:rPr>
        <w:t xml:space="preserve"> </w:t>
      </w:r>
      <w:r w:rsidRPr="0002756B">
        <w:rPr>
          <w:rFonts w:ascii="Helvetica" w:hAnsi="Helvetica" w:cs="Helvetica" w:hint="eastAsia"/>
          <w:b/>
          <w:bCs/>
          <w:color w:val="222222"/>
          <w:sz w:val="21"/>
          <w:szCs w:val="21"/>
        </w:rPr>
        <w:t>нейротропных</w:t>
      </w:r>
      <w:r w:rsidRPr="0002756B">
        <w:rPr>
          <w:rFonts w:ascii="Helvetica" w:hAnsi="Helvetica" w:cs="Helvetica"/>
          <w:b/>
          <w:bCs/>
          <w:color w:val="222222"/>
          <w:sz w:val="21"/>
          <w:szCs w:val="21"/>
        </w:rPr>
        <w:t xml:space="preserve"> </w:t>
      </w:r>
      <w:r w:rsidRPr="0002756B">
        <w:rPr>
          <w:rFonts w:ascii="Helvetica" w:hAnsi="Helvetica" w:cs="Helvetica" w:hint="eastAsia"/>
          <w:b/>
          <w:bCs/>
          <w:color w:val="222222"/>
          <w:sz w:val="21"/>
          <w:szCs w:val="21"/>
        </w:rPr>
        <w:t>веществ</w:t>
      </w:r>
      <w:r w:rsidRPr="0002756B">
        <w:rPr>
          <w:rFonts w:ascii="Helvetica" w:hAnsi="Helvetica" w:cs="Helvetica"/>
          <w:b/>
          <w:bCs/>
          <w:color w:val="222222"/>
          <w:sz w:val="21"/>
          <w:szCs w:val="21"/>
        </w:rPr>
        <w:t xml:space="preserve">. 49 </w:t>
      </w:r>
      <w:r w:rsidRPr="0002756B">
        <w:rPr>
          <w:rFonts w:ascii="Helvetica" w:hAnsi="Helvetica" w:cs="Helvetica" w:hint="eastAsia"/>
          <w:b/>
          <w:bCs/>
          <w:color w:val="222222"/>
          <w:sz w:val="21"/>
          <w:szCs w:val="21"/>
        </w:rPr>
        <w:t>ГЛАВА</w:t>
      </w:r>
      <w:r w:rsidRPr="0002756B">
        <w:rPr>
          <w:rFonts w:ascii="Helvetica" w:hAnsi="Helvetica" w:cs="Helvetica"/>
          <w:b/>
          <w:bCs/>
          <w:color w:val="222222"/>
          <w:sz w:val="21"/>
          <w:szCs w:val="21"/>
        </w:rPr>
        <w:t xml:space="preserve"> 2 </w:t>
      </w:r>
      <w:r w:rsidRPr="0002756B">
        <w:rPr>
          <w:rFonts w:ascii="Helvetica" w:hAnsi="Helvetica" w:cs="Helvetica" w:hint="eastAsia"/>
          <w:b/>
          <w:bCs/>
          <w:color w:val="222222"/>
          <w:sz w:val="21"/>
          <w:szCs w:val="21"/>
        </w:rPr>
        <w:t>Сопоставление</w:t>
      </w:r>
      <w:r w:rsidRPr="0002756B">
        <w:rPr>
          <w:rFonts w:ascii="Helvetica" w:hAnsi="Helvetica" w:cs="Helvetica"/>
          <w:b/>
          <w:bCs/>
          <w:color w:val="222222"/>
          <w:sz w:val="21"/>
          <w:szCs w:val="21"/>
        </w:rPr>
        <w:t xml:space="preserve"> </w:t>
      </w:r>
      <w:r w:rsidRPr="0002756B">
        <w:rPr>
          <w:rFonts w:ascii="Helvetica" w:hAnsi="Helvetica" w:cs="Helvetica" w:hint="eastAsia"/>
          <w:b/>
          <w:bCs/>
          <w:color w:val="222222"/>
          <w:sz w:val="21"/>
          <w:szCs w:val="21"/>
        </w:rPr>
        <w:t>действия</w:t>
      </w:r>
      <w:r w:rsidRPr="0002756B">
        <w:rPr>
          <w:rFonts w:ascii="Helvetica" w:hAnsi="Helvetica" w:cs="Helvetica"/>
          <w:b/>
          <w:bCs/>
          <w:color w:val="222222"/>
          <w:sz w:val="21"/>
          <w:szCs w:val="21"/>
        </w:rPr>
        <w:t xml:space="preserve"> </w:t>
      </w:r>
      <w:r w:rsidRPr="0002756B">
        <w:rPr>
          <w:rFonts w:ascii="Helvetica" w:hAnsi="Helvetica" w:cs="Helvetica" w:hint="eastAsia"/>
          <w:b/>
          <w:bCs/>
          <w:color w:val="222222"/>
          <w:sz w:val="21"/>
          <w:szCs w:val="21"/>
        </w:rPr>
        <w:t>нейротропных</w:t>
      </w:r>
      <w:r w:rsidRPr="0002756B">
        <w:rPr>
          <w:rFonts w:ascii="Helvetica" w:hAnsi="Helvetica" w:cs="Helvetica"/>
          <w:b/>
          <w:bCs/>
          <w:color w:val="222222"/>
          <w:sz w:val="21"/>
          <w:szCs w:val="21"/>
        </w:rPr>
        <w:t xml:space="preserve"> </w:t>
      </w:r>
      <w:r w:rsidRPr="0002756B">
        <w:rPr>
          <w:rFonts w:ascii="Helvetica" w:hAnsi="Helvetica" w:cs="Helvetica" w:hint="eastAsia"/>
          <w:b/>
          <w:bCs/>
          <w:color w:val="222222"/>
          <w:sz w:val="21"/>
          <w:szCs w:val="21"/>
        </w:rPr>
        <w:t>средств</w:t>
      </w:r>
      <w:r w:rsidRPr="0002756B">
        <w:rPr>
          <w:rFonts w:ascii="Helvetica" w:hAnsi="Helvetica" w:cs="Helvetica"/>
          <w:b/>
          <w:bCs/>
          <w:color w:val="222222"/>
          <w:sz w:val="21"/>
          <w:szCs w:val="21"/>
        </w:rPr>
        <w:t xml:space="preserve"> </w:t>
      </w:r>
      <w:r w:rsidRPr="0002756B">
        <w:rPr>
          <w:rFonts w:ascii="Helvetica" w:hAnsi="Helvetica" w:cs="Helvetica" w:hint="eastAsia"/>
          <w:b/>
          <w:bCs/>
          <w:color w:val="222222"/>
          <w:sz w:val="21"/>
          <w:szCs w:val="21"/>
        </w:rPr>
        <w:t>на</w:t>
      </w:r>
      <w:r w:rsidRPr="0002756B">
        <w:rPr>
          <w:rFonts w:ascii="Helvetica" w:hAnsi="Helvetica" w:cs="Helvetica"/>
          <w:b/>
          <w:bCs/>
          <w:color w:val="222222"/>
          <w:sz w:val="21"/>
          <w:szCs w:val="21"/>
        </w:rPr>
        <w:t xml:space="preserve"> </w:t>
      </w:r>
      <w:r w:rsidRPr="0002756B">
        <w:rPr>
          <w:rFonts w:ascii="Helvetica" w:hAnsi="Helvetica" w:cs="Helvetica" w:hint="eastAsia"/>
          <w:b/>
          <w:bCs/>
          <w:color w:val="222222"/>
          <w:sz w:val="21"/>
          <w:szCs w:val="21"/>
        </w:rPr>
        <w:t>формирование</w:t>
      </w:r>
      <w:r w:rsidRPr="0002756B">
        <w:rPr>
          <w:rFonts w:ascii="Helvetica" w:hAnsi="Helvetica" w:cs="Helvetica"/>
          <w:b/>
          <w:bCs/>
          <w:color w:val="222222"/>
          <w:sz w:val="21"/>
          <w:szCs w:val="21"/>
        </w:rPr>
        <w:t xml:space="preserve"> </w:t>
      </w:r>
      <w:r w:rsidRPr="0002756B">
        <w:rPr>
          <w:rFonts w:ascii="Helvetica" w:hAnsi="Helvetica" w:cs="Helvetica" w:hint="eastAsia"/>
          <w:b/>
          <w:bCs/>
          <w:color w:val="222222"/>
          <w:sz w:val="21"/>
          <w:szCs w:val="21"/>
        </w:rPr>
        <w:t>и</w:t>
      </w:r>
      <w:r w:rsidRPr="0002756B">
        <w:rPr>
          <w:rFonts w:ascii="Helvetica" w:hAnsi="Helvetica" w:cs="Helvetica"/>
          <w:b/>
          <w:bCs/>
          <w:color w:val="222222"/>
          <w:sz w:val="21"/>
          <w:szCs w:val="21"/>
        </w:rPr>
        <w:t xml:space="preserve"> </w:t>
      </w:r>
      <w:r w:rsidRPr="0002756B">
        <w:rPr>
          <w:rFonts w:ascii="Helvetica" w:hAnsi="Helvetica" w:cs="Helvetica" w:hint="eastAsia"/>
          <w:b/>
          <w:bCs/>
          <w:color w:val="222222"/>
          <w:sz w:val="21"/>
          <w:szCs w:val="21"/>
        </w:rPr>
        <w:t>обратимое</w:t>
      </w:r>
      <w:r w:rsidRPr="0002756B">
        <w:rPr>
          <w:rFonts w:ascii="Helvetica" w:hAnsi="Helvetica" w:cs="Helvetica"/>
          <w:b/>
          <w:bCs/>
          <w:color w:val="222222"/>
          <w:sz w:val="21"/>
          <w:szCs w:val="21"/>
        </w:rPr>
        <w:t xml:space="preserve"> </w:t>
      </w:r>
      <w:r w:rsidRPr="0002756B">
        <w:rPr>
          <w:rFonts w:ascii="Helvetica" w:hAnsi="Helvetica" w:cs="Helvetica" w:hint="eastAsia"/>
          <w:b/>
          <w:bCs/>
          <w:color w:val="222222"/>
          <w:sz w:val="21"/>
          <w:szCs w:val="21"/>
        </w:rPr>
        <w:t>функциональное</w:t>
      </w:r>
      <w:r w:rsidRPr="0002756B">
        <w:rPr>
          <w:rFonts w:ascii="Helvetica" w:hAnsi="Helvetica" w:cs="Helvetica"/>
          <w:b/>
          <w:bCs/>
          <w:color w:val="222222"/>
          <w:sz w:val="21"/>
          <w:szCs w:val="21"/>
        </w:rPr>
        <w:t xml:space="preserve"> </w:t>
      </w:r>
      <w:r w:rsidRPr="0002756B">
        <w:rPr>
          <w:rFonts w:ascii="Helvetica" w:hAnsi="Helvetica" w:cs="Helvetica" w:hint="eastAsia"/>
          <w:b/>
          <w:bCs/>
          <w:color w:val="222222"/>
          <w:sz w:val="21"/>
          <w:szCs w:val="21"/>
        </w:rPr>
        <w:t>нарушение</w:t>
      </w:r>
      <w:r w:rsidRPr="0002756B">
        <w:rPr>
          <w:rFonts w:ascii="Helvetica" w:hAnsi="Helvetica" w:cs="Helvetica"/>
          <w:b/>
          <w:bCs/>
          <w:color w:val="222222"/>
          <w:sz w:val="21"/>
          <w:szCs w:val="21"/>
        </w:rPr>
        <w:t xml:space="preserve"> </w:t>
      </w:r>
      <w:r w:rsidRPr="0002756B">
        <w:rPr>
          <w:rFonts w:ascii="Helvetica" w:hAnsi="Helvetica" w:cs="Helvetica" w:hint="eastAsia"/>
          <w:b/>
          <w:bCs/>
          <w:color w:val="222222"/>
          <w:sz w:val="21"/>
          <w:szCs w:val="21"/>
        </w:rPr>
        <w:t>реакции</w:t>
      </w:r>
      <w:r w:rsidRPr="0002756B">
        <w:rPr>
          <w:rFonts w:ascii="Helvetica" w:hAnsi="Helvetica" w:cs="Helvetica"/>
          <w:b/>
          <w:bCs/>
          <w:color w:val="222222"/>
          <w:sz w:val="21"/>
          <w:szCs w:val="21"/>
        </w:rPr>
        <w:t xml:space="preserve"> </w:t>
      </w:r>
      <w:r w:rsidRPr="0002756B">
        <w:rPr>
          <w:rFonts w:ascii="Helvetica" w:hAnsi="Helvetica" w:cs="Helvetica" w:hint="eastAsia"/>
          <w:b/>
          <w:bCs/>
          <w:color w:val="222222"/>
          <w:sz w:val="21"/>
          <w:szCs w:val="21"/>
        </w:rPr>
        <w:t>избегания</w:t>
      </w:r>
      <w:r w:rsidRPr="0002756B">
        <w:rPr>
          <w:rFonts w:ascii="Helvetica" w:hAnsi="Helvetica" w:cs="Helvetica"/>
          <w:b/>
          <w:bCs/>
          <w:color w:val="222222"/>
          <w:sz w:val="21"/>
          <w:szCs w:val="21"/>
        </w:rPr>
        <w:t xml:space="preserve"> </w:t>
      </w:r>
      <w:r w:rsidRPr="0002756B">
        <w:rPr>
          <w:rFonts w:ascii="Helvetica" w:hAnsi="Helvetica" w:cs="Helvetica" w:hint="eastAsia"/>
          <w:b/>
          <w:bCs/>
          <w:color w:val="222222"/>
          <w:sz w:val="21"/>
          <w:szCs w:val="21"/>
        </w:rPr>
        <w:t>у</w:t>
      </w:r>
      <w:r w:rsidRPr="0002756B">
        <w:rPr>
          <w:rFonts w:ascii="Helvetica" w:hAnsi="Helvetica" w:cs="Helvetica"/>
          <w:b/>
          <w:bCs/>
          <w:color w:val="222222"/>
          <w:sz w:val="21"/>
          <w:szCs w:val="21"/>
        </w:rPr>
        <w:t xml:space="preserve"> </w:t>
      </w:r>
      <w:proofErr w:type="gramStart"/>
      <w:r w:rsidRPr="0002756B">
        <w:rPr>
          <w:rFonts w:ascii="Helvetica" w:hAnsi="Helvetica" w:cs="Helvetica" w:hint="eastAsia"/>
          <w:b/>
          <w:bCs/>
          <w:color w:val="222222"/>
          <w:sz w:val="21"/>
          <w:szCs w:val="21"/>
        </w:rPr>
        <w:t>крыс</w:t>
      </w:r>
      <w:proofErr w:type="gramEnd"/>
      <w:r w:rsidRPr="0002756B">
        <w:rPr>
          <w:rFonts w:ascii="Helvetica" w:hAnsi="Helvetica" w:cs="Helvetica"/>
          <w:b/>
          <w:bCs/>
          <w:color w:val="222222"/>
          <w:sz w:val="21"/>
          <w:szCs w:val="21"/>
        </w:rPr>
        <w:t xml:space="preserve"> </w:t>
      </w:r>
      <w:r w:rsidRPr="0002756B">
        <w:rPr>
          <w:rFonts w:ascii="Helvetica" w:hAnsi="Helvetica" w:cs="Helvetica" w:hint="eastAsia"/>
          <w:b/>
          <w:bCs/>
          <w:color w:val="222222"/>
          <w:sz w:val="21"/>
          <w:szCs w:val="21"/>
        </w:rPr>
        <w:t>Как</w:t>
      </w:r>
      <w:r w:rsidRPr="0002756B">
        <w:rPr>
          <w:rFonts w:ascii="Helvetica" w:hAnsi="Helvetica" w:cs="Helvetica"/>
          <w:b/>
          <w:bCs/>
          <w:color w:val="222222"/>
          <w:sz w:val="21"/>
          <w:szCs w:val="21"/>
        </w:rPr>
        <w:t xml:space="preserve"> </w:t>
      </w:r>
      <w:r w:rsidRPr="0002756B">
        <w:rPr>
          <w:rFonts w:ascii="Helvetica" w:hAnsi="Helvetica" w:cs="Helvetica" w:hint="eastAsia"/>
          <w:b/>
          <w:bCs/>
          <w:color w:val="222222"/>
          <w:sz w:val="21"/>
          <w:szCs w:val="21"/>
        </w:rPr>
        <w:t>было</w:t>
      </w:r>
    </w:p>
    <w:p w14:paraId="0C48EE23" w14:textId="77777777" w:rsidR="0002756B" w:rsidRPr="0002756B" w:rsidRDefault="0002756B" w:rsidP="0002756B">
      <w:pPr>
        <w:rPr>
          <w:rFonts w:ascii="Helvetica" w:hAnsi="Helvetica" w:cs="Helvetica"/>
          <w:b/>
          <w:bCs/>
          <w:color w:val="222222"/>
          <w:sz w:val="21"/>
          <w:szCs w:val="21"/>
        </w:rPr>
      </w:pPr>
    </w:p>
    <w:p w14:paraId="64E47A19" w14:textId="77777777" w:rsidR="0002756B" w:rsidRPr="0002756B" w:rsidRDefault="0002756B" w:rsidP="0002756B">
      <w:pPr>
        <w:rPr>
          <w:rFonts w:ascii="Helvetica" w:hAnsi="Helvetica" w:cs="Helvetica"/>
          <w:b/>
          <w:bCs/>
          <w:color w:val="222222"/>
          <w:sz w:val="21"/>
          <w:szCs w:val="21"/>
        </w:rPr>
      </w:pPr>
      <w:r w:rsidRPr="0002756B">
        <w:rPr>
          <w:rFonts w:ascii="Helvetica" w:hAnsi="Helvetica" w:cs="Helvetica" w:hint="eastAsia"/>
          <w:b/>
          <w:bCs/>
          <w:color w:val="222222"/>
          <w:sz w:val="21"/>
          <w:szCs w:val="21"/>
        </w:rPr>
        <w:t>Оглавление</w:t>
      </w:r>
      <w:r w:rsidRPr="0002756B">
        <w:rPr>
          <w:rFonts w:ascii="Helvetica" w:hAnsi="Helvetica" w:cs="Helvetica"/>
          <w:b/>
          <w:bCs/>
          <w:color w:val="222222"/>
          <w:sz w:val="21"/>
          <w:szCs w:val="21"/>
        </w:rPr>
        <w:t xml:space="preserve"> </w:t>
      </w:r>
      <w:r w:rsidRPr="0002756B">
        <w:rPr>
          <w:rFonts w:ascii="Helvetica" w:hAnsi="Helvetica" w:cs="Helvetica" w:hint="eastAsia"/>
          <w:b/>
          <w:bCs/>
          <w:color w:val="222222"/>
          <w:sz w:val="21"/>
          <w:szCs w:val="21"/>
        </w:rPr>
        <w:t>диссертации</w:t>
      </w:r>
    </w:p>
    <w:p w14:paraId="2C2CF291" w14:textId="77777777" w:rsidR="0002756B" w:rsidRPr="0002756B" w:rsidRDefault="0002756B" w:rsidP="0002756B">
      <w:pPr>
        <w:rPr>
          <w:rFonts w:ascii="Helvetica" w:hAnsi="Helvetica" w:cs="Helvetica"/>
          <w:b/>
          <w:bCs/>
          <w:color w:val="222222"/>
          <w:sz w:val="21"/>
          <w:szCs w:val="21"/>
        </w:rPr>
      </w:pPr>
      <w:r w:rsidRPr="0002756B">
        <w:rPr>
          <w:rFonts w:ascii="Helvetica" w:hAnsi="Helvetica" w:cs="Helvetica" w:hint="eastAsia"/>
          <w:b/>
          <w:bCs/>
          <w:color w:val="222222"/>
          <w:sz w:val="21"/>
          <w:szCs w:val="21"/>
        </w:rPr>
        <w:t>кандидат</w:t>
      </w:r>
      <w:r w:rsidRPr="0002756B">
        <w:rPr>
          <w:rFonts w:ascii="Helvetica" w:hAnsi="Helvetica" w:cs="Helvetica"/>
          <w:b/>
          <w:bCs/>
          <w:color w:val="222222"/>
          <w:sz w:val="21"/>
          <w:szCs w:val="21"/>
        </w:rPr>
        <w:t xml:space="preserve"> </w:t>
      </w:r>
      <w:r w:rsidRPr="0002756B">
        <w:rPr>
          <w:rFonts w:ascii="Helvetica" w:hAnsi="Helvetica" w:cs="Helvetica" w:hint="eastAsia"/>
          <w:b/>
          <w:bCs/>
          <w:color w:val="222222"/>
          <w:sz w:val="21"/>
          <w:szCs w:val="21"/>
        </w:rPr>
        <w:t>биологических</w:t>
      </w:r>
      <w:r w:rsidRPr="0002756B">
        <w:rPr>
          <w:rFonts w:ascii="Helvetica" w:hAnsi="Helvetica" w:cs="Helvetica"/>
          <w:b/>
          <w:bCs/>
          <w:color w:val="222222"/>
          <w:sz w:val="21"/>
          <w:szCs w:val="21"/>
        </w:rPr>
        <w:t xml:space="preserve"> </w:t>
      </w:r>
      <w:r w:rsidRPr="0002756B">
        <w:rPr>
          <w:rFonts w:ascii="Helvetica" w:hAnsi="Helvetica" w:cs="Helvetica" w:hint="eastAsia"/>
          <w:b/>
          <w:bCs/>
          <w:color w:val="222222"/>
          <w:sz w:val="21"/>
          <w:szCs w:val="21"/>
        </w:rPr>
        <w:t>наук</w:t>
      </w:r>
      <w:r w:rsidRPr="0002756B">
        <w:rPr>
          <w:rFonts w:ascii="Helvetica" w:hAnsi="Helvetica" w:cs="Helvetica"/>
          <w:b/>
          <w:bCs/>
          <w:color w:val="222222"/>
          <w:sz w:val="21"/>
          <w:szCs w:val="21"/>
        </w:rPr>
        <w:t xml:space="preserve"> </w:t>
      </w:r>
      <w:r w:rsidRPr="0002756B">
        <w:rPr>
          <w:rFonts w:ascii="Helvetica" w:hAnsi="Helvetica" w:cs="Helvetica" w:hint="eastAsia"/>
          <w:b/>
          <w:bCs/>
          <w:color w:val="222222"/>
          <w:sz w:val="21"/>
          <w:szCs w:val="21"/>
        </w:rPr>
        <w:t>Бокиева</w:t>
      </w:r>
      <w:r w:rsidRPr="0002756B">
        <w:rPr>
          <w:rFonts w:ascii="Helvetica" w:hAnsi="Helvetica" w:cs="Helvetica"/>
          <w:b/>
          <w:bCs/>
          <w:color w:val="222222"/>
          <w:sz w:val="21"/>
          <w:szCs w:val="21"/>
        </w:rPr>
        <w:t xml:space="preserve">, </w:t>
      </w:r>
      <w:r w:rsidRPr="0002756B">
        <w:rPr>
          <w:rFonts w:ascii="Helvetica" w:hAnsi="Helvetica" w:cs="Helvetica" w:hint="eastAsia"/>
          <w:b/>
          <w:bCs/>
          <w:color w:val="222222"/>
          <w:sz w:val="21"/>
          <w:szCs w:val="21"/>
        </w:rPr>
        <w:t>Светлана</w:t>
      </w:r>
      <w:r w:rsidRPr="0002756B">
        <w:rPr>
          <w:rFonts w:ascii="Helvetica" w:hAnsi="Helvetica" w:cs="Helvetica"/>
          <w:b/>
          <w:bCs/>
          <w:color w:val="222222"/>
          <w:sz w:val="21"/>
          <w:szCs w:val="21"/>
        </w:rPr>
        <w:t xml:space="preserve"> </w:t>
      </w:r>
      <w:r w:rsidRPr="0002756B">
        <w:rPr>
          <w:rFonts w:ascii="Helvetica" w:hAnsi="Helvetica" w:cs="Helvetica" w:hint="eastAsia"/>
          <w:b/>
          <w:bCs/>
          <w:color w:val="222222"/>
          <w:sz w:val="21"/>
          <w:szCs w:val="21"/>
        </w:rPr>
        <w:t>Батырбековна</w:t>
      </w:r>
    </w:p>
    <w:p w14:paraId="53626437" w14:textId="77777777" w:rsidR="0002756B" w:rsidRPr="0002756B" w:rsidRDefault="0002756B" w:rsidP="0002756B">
      <w:pPr>
        <w:rPr>
          <w:rFonts w:ascii="Helvetica" w:hAnsi="Helvetica" w:cs="Helvetica"/>
          <w:b/>
          <w:bCs/>
          <w:color w:val="222222"/>
          <w:sz w:val="21"/>
          <w:szCs w:val="21"/>
        </w:rPr>
      </w:pPr>
      <w:r w:rsidRPr="0002756B">
        <w:rPr>
          <w:rFonts w:ascii="Helvetica" w:hAnsi="Helvetica" w:cs="Helvetica" w:hint="eastAsia"/>
          <w:b/>
          <w:bCs/>
          <w:color w:val="222222"/>
          <w:sz w:val="21"/>
          <w:szCs w:val="21"/>
        </w:rPr>
        <w:lastRenderedPageBreak/>
        <w:t>ВВЕДЕНИЕ</w:t>
      </w:r>
      <w:r w:rsidRPr="0002756B">
        <w:rPr>
          <w:rFonts w:ascii="Helvetica" w:hAnsi="Helvetica" w:cs="Helvetica"/>
          <w:b/>
          <w:bCs/>
          <w:color w:val="222222"/>
          <w:sz w:val="21"/>
          <w:szCs w:val="21"/>
        </w:rPr>
        <w:t>.</w:t>
      </w:r>
    </w:p>
    <w:p w14:paraId="00AB6D06" w14:textId="77777777" w:rsidR="0002756B" w:rsidRPr="0002756B" w:rsidRDefault="0002756B" w:rsidP="0002756B">
      <w:pPr>
        <w:rPr>
          <w:rFonts w:ascii="Helvetica" w:hAnsi="Helvetica" w:cs="Helvetica"/>
          <w:b/>
          <w:bCs/>
          <w:color w:val="222222"/>
          <w:sz w:val="21"/>
          <w:szCs w:val="21"/>
        </w:rPr>
      </w:pPr>
    </w:p>
    <w:p w14:paraId="4B8226E4" w14:textId="77777777" w:rsidR="0002756B" w:rsidRPr="0002756B" w:rsidRDefault="0002756B" w:rsidP="0002756B">
      <w:pPr>
        <w:rPr>
          <w:rFonts w:ascii="Helvetica" w:hAnsi="Helvetica" w:cs="Helvetica"/>
          <w:b/>
          <w:bCs/>
          <w:color w:val="222222"/>
          <w:sz w:val="21"/>
          <w:szCs w:val="21"/>
        </w:rPr>
      </w:pPr>
      <w:r w:rsidRPr="0002756B">
        <w:rPr>
          <w:rFonts w:ascii="Helvetica" w:hAnsi="Helvetica" w:cs="Helvetica" w:hint="eastAsia"/>
          <w:b/>
          <w:bCs/>
          <w:color w:val="222222"/>
          <w:sz w:val="21"/>
          <w:szCs w:val="21"/>
        </w:rPr>
        <w:t>ОБЗОР</w:t>
      </w:r>
      <w:r w:rsidRPr="0002756B">
        <w:rPr>
          <w:rFonts w:ascii="Helvetica" w:hAnsi="Helvetica" w:cs="Helvetica"/>
          <w:b/>
          <w:bCs/>
          <w:color w:val="222222"/>
          <w:sz w:val="21"/>
          <w:szCs w:val="21"/>
        </w:rPr>
        <w:t xml:space="preserve"> </w:t>
      </w:r>
      <w:r w:rsidRPr="0002756B">
        <w:rPr>
          <w:rFonts w:ascii="Helvetica" w:hAnsi="Helvetica" w:cs="Helvetica" w:hint="eastAsia"/>
          <w:b/>
          <w:bCs/>
          <w:color w:val="222222"/>
          <w:sz w:val="21"/>
          <w:szCs w:val="21"/>
        </w:rPr>
        <w:t>ЛИТЕРАТУРЫ</w:t>
      </w:r>
      <w:r w:rsidRPr="0002756B">
        <w:rPr>
          <w:rFonts w:ascii="Helvetica" w:hAnsi="Helvetica" w:cs="Helvetica"/>
          <w:b/>
          <w:bCs/>
          <w:color w:val="222222"/>
          <w:sz w:val="21"/>
          <w:szCs w:val="21"/>
        </w:rPr>
        <w:t>.</w:t>
      </w:r>
    </w:p>
    <w:p w14:paraId="5B1ADD02" w14:textId="77777777" w:rsidR="0002756B" w:rsidRPr="0002756B" w:rsidRDefault="0002756B" w:rsidP="0002756B">
      <w:pPr>
        <w:rPr>
          <w:rFonts w:ascii="Helvetica" w:hAnsi="Helvetica" w:cs="Helvetica"/>
          <w:b/>
          <w:bCs/>
          <w:color w:val="222222"/>
          <w:sz w:val="21"/>
          <w:szCs w:val="21"/>
        </w:rPr>
      </w:pPr>
    </w:p>
    <w:p w14:paraId="309D7569" w14:textId="77777777" w:rsidR="0002756B" w:rsidRPr="0002756B" w:rsidRDefault="0002756B" w:rsidP="0002756B">
      <w:pPr>
        <w:rPr>
          <w:rFonts w:ascii="Helvetica" w:hAnsi="Helvetica" w:cs="Helvetica"/>
          <w:b/>
          <w:bCs/>
          <w:color w:val="222222"/>
          <w:sz w:val="21"/>
          <w:szCs w:val="21"/>
        </w:rPr>
      </w:pPr>
      <w:r w:rsidRPr="0002756B">
        <w:rPr>
          <w:rFonts w:ascii="Helvetica" w:hAnsi="Helvetica" w:cs="Helvetica" w:hint="eastAsia"/>
          <w:b/>
          <w:bCs/>
          <w:color w:val="222222"/>
          <w:sz w:val="21"/>
          <w:szCs w:val="21"/>
        </w:rPr>
        <w:t>Глава</w:t>
      </w:r>
      <w:r w:rsidRPr="0002756B">
        <w:rPr>
          <w:rFonts w:ascii="Helvetica" w:hAnsi="Helvetica" w:cs="Helvetica"/>
          <w:b/>
          <w:bCs/>
          <w:color w:val="222222"/>
          <w:sz w:val="21"/>
          <w:szCs w:val="21"/>
        </w:rPr>
        <w:t xml:space="preserve"> 1. </w:t>
      </w:r>
      <w:r w:rsidRPr="0002756B">
        <w:rPr>
          <w:rFonts w:ascii="Helvetica" w:hAnsi="Helvetica" w:cs="Helvetica" w:hint="eastAsia"/>
          <w:b/>
          <w:bCs/>
          <w:color w:val="222222"/>
          <w:sz w:val="21"/>
          <w:szCs w:val="21"/>
        </w:rPr>
        <w:t>Обратимые</w:t>
      </w:r>
      <w:r w:rsidRPr="0002756B">
        <w:rPr>
          <w:rFonts w:ascii="Helvetica" w:hAnsi="Helvetica" w:cs="Helvetica"/>
          <w:b/>
          <w:bCs/>
          <w:color w:val="222222"/>
          <w:sz w:val="21"/>
          <w:szCs w:val="21"/>
        </w:rPr>
        <w:t xml:space="preserve"> </w:t>
      </w:r>
      <w:r w:rsidRPr="0002756B">
        <w:rPr>
          <w:rFonts w:ascii="Helvetica" w:hAnsi="Helvetica" w:cs="Helvetica" w:hint="eastAsia"/>
          <w:b/>
          <w:bCs/>
          <w:color w:val="222222"/>
          <w:sz w:val="21"/>
          <w:szCs w:val="21"/>
        </w:rPr>
        <w:t>функциональные</w:t>
      </w:r>
      <w:r w:rsidRPr="0002756B">
        <w:rPr>
          <w:rFonts w:ascii="Helvetica" w:hAnsi="Helvetica" w:cs="Helvetica"/>
          <w:b/>
          <w:bCs/>
          <w:color w:val="222222"/>
          <w:sz w:val="21"/>
          <w:szCs w:val="21"/>
        </w:rPr>
        <w:t xml:space="preserve"> </w:t>
      </w:r>
      <w:r w:rsidRPr="0002756B">
        <w:rPr>
          <w:rFonts w:ascii="Helvetica" w:hAnsi="Helvetica" w:cs="Helvetica" w:hint="eastAsia"/>
          <w:b/>
          <w:bCs/>
          <w:color w:val="222222"/>
          <w:sz w:val="21"/>
          <w:szCs w:val="21"/>
        </w:rPr>
        <w:t>нарушения</w:t>
      </w:r>
      <w:r w:rsidRPr="0002756B">
        <w:rPr>
          <w:rFonts w:ascii="Helvetica" w:hAnsi="Helvetica" w:cs="Helvetica"/>
          <w:b/>
          <w:bCs/>
          <w:color w:val="222222"/>
          <w:sz w:val="21"/>
          <w:szCs w:val="21"/>
        </w:rPr>
        <w:t xml:space="preserve"> </w:t>
      </w:r>
      <w:r w:rsidRPr="0002756B">
        <w:rPr>
          <w:rFonts w:ascii="Helvetica" w:hAnsi="Helvetica" w:cs="Helvetica" w:hint="eastAsia"/>
          <w:b/>
          <w:bCs/>
          <w:color w:val="222222"/>
          <w:sz w:val="21"/>
          <w:szCs w:val="21"/>
        </w:rPr>
        <w:t>высшей</w:t>
      </w:r>
      <w:r w:rsidRPr="0002756B">
        <w:rPr>
          <w:rFonts w:ascii="Helvetica" w:hAnsi="Helvetica" w:cs="Helvetica"/>
          <w:b/>
          <w:bCs/>
          <w:color w:val="222222"/>
          <w:sz w:val="21"/>
          <w:szCs w:val="21"/>
        </w:rPr>
        <w:t xml:space="preserve"> </w:t>
      </w:r>
      <w:r w:rsidRPr="0002756B">
        <w:rPr>
          <w:rFonts w:ascii="Helvetica" w:hAnsi="Helvetica" w:cs="Helvetica" w:hint="eastAsia"/>
          <w:b/>
          <w:bCs/>
          <w:color w:val="222222"/>
          <w:sz w:val="21"/>
          <w:szCs w:val="21"/>
        </w:rPr>
        <w:t>нервной</w:t>
      </w:r>
      <w:r w:rsidRPr="0002756B">
        <w:rPr>
          <w:rFonts w:ascii="Helvetica" w:hAnsi="Helvetica" w:cs="Helvetica"/>
          <w:b/>
          <w:bCs/>
          <w:color w:val="222222"/>
          <w:sz w:val="21"/>
          <w:szCs w:val="21"/>
        </w:rPr>
        <w:t xml:space="preserve"> </w:t>
      </w:r>
      <w:r w:rsidRPr="0002756B">
        <w:rPr>
          <w:rFonts w:ascii="Helvetica" w:hAnsi="Helvetica" w:cs="Helvetica" w:hint="eastAsia"/>
          <w:b/>
          <w:bCs/>
          <w:color w:val="222222"/>
          <w:sz w:val="21"/>
          <w:szCs w:val="21"/>
        </w:rPr>
        <w:t>деятельности</w:t>
      </w:r>
      <w:r w:rsidRPr="0002756B">
        <w:rPr>
          <w:rFonts w:ascii="Helvetica" w:hAnsi="Helvetica" w:cs="Helvetica"/>
          <w:b/>
          <w:bCs/>
          <w:color w:val="222222"/>
          <w:sz w:val="21"/>
          <w:szCs w:val="21"/>
        </w:rPr>
        <w:t xml:space="preserve"> </w:t>
      </w:r>
      <w:r w:rsidRPr="0002756B">
        <w:rPr>
          <w:rFonts w:ascii="Helvetica" w:hAnsi="Helvetica" w:cs="Helvetica" w:hint="eastAsia"/>
          <w:b/>
          <w:bCs/>
          <w:color w:val="222222"/>
          <w:sz w:val="21"/>
          <w:szCs w:val="21"/>
        </w:rPr>
        <w:t>у</w:t>
      </w:r>
      <w:r w:rsidRPr="0002756B">
        <w:rPr>
          <w:rFonts w:ascii="Helvetica" w:hAnsi="Helvetica" w:cs="Helvetica"/>
          <w:b/>
          <w:bCs/>
          <w:color w:val="222222"/>
          <w:sz w:val="21"/>
          <w:szCs w:val="21"/>
        </w:rPr>
        <w:t xml:space="preserve"> </w:t>
      </w:r>
      <w:r w:rsidRPr="0002756B">
        <w:rPr>
          <w:rFonts w:ascii="Helvetica" w:hAnsi="Helvetica" w:cs="Helvetica" w:hint="eastAsia"/>
          <w:b/>
          <w:bCs/>
          <w:color w:val="222222"/>
          <w:sz w:val="21"/>
          <w:szCs w:val="21"/>
        </w:rPr>
        <w:t>крыс</w:t>
      </w:r>
      <w:r w:rsidRPr="0002756B">
        <w:rPr>
          <w:rFonts w:ascii="Helvetica" w:hAnsi="Helvetica" w:cs="Helvetica"/>
          <w:b/>
          <w:bCs/>
          <w:color w:val="222222"/>
          <w:sz w:val="21"/>
          <w:szCs w:val="21"/>
        </w:rPr>
        <w:t>.</w:t>
      </w:r>
    </w:p>
    <w:p w14:paraId="23AE1543" w14:textId="77777777" w:rsidR="0002756B" w:rsidRPr="0002756B" w:rsidRDefault="0002756B" w:rsidP="0002756B">
      <w:pPr>
        <w:rPr>
          <w:rFonts w:ascii="Helvetica" w:hAnsi="Helvetica" w:cs="Helvetica"/>
          <w:b/>
          <w:bCs/>
          <w:color w:val="222222"/>
          <w:sz w:val="21"/>
          <w:szCs w:val="21"/>
        </w:rPr>
      </w:pPr>
    </w:p>
    <w:p w14:paraId="68727631" w14:textId="77777777" w:rsidR="0002756B" w:rsidRPr="0002756B" w:rsidRDefault="0002756B" w:rsidP="0002756B">
      <w:pPr>
        <w:rPr>
          <w:rFonts w:ascii="Helvetica" w:hAnsi="Helvetica" w:cs="Helvetica"/>
          <w:b/>
          <w:bCs/>
          <w:color w:val="222222"/>
          <w:sz w:val="21"/>
          <w:szCs w:val="21"/>
        </w:rPr>
      </w:pPr>
      <w:r w:rsidRPr="0002756B">
        <w:rPr>
          <w:rFonts w:ascii="Helvetica" w:hAnsi="Helvetica" w:cs="Helvetica" w:hint="eastAsia"/>
          <w:b/>
          <w:bCs/>
          <w:color w:val="222222"/>
          <w:sz w:val="21"/>
          <w:szCs w:val="21"/>
        </w:rPr>
        <w:t>Глава</w:t>
      </w:r>
      <w:r w:rsidRPr="0002756B">
        <w:rPr>
          <w:rFonts w:ascii="Helvetica" w:hAnsi="Helvetica" w:cs="Helvetica"/>
          <w:b/>
          <w:bCs/>
          <w:color w:val="222222"/>
          <w:sz w:val="21"/>
          <w:szCs w:val="21"/>
        </w:rPr>
        <w:t xml:space="preserve"> 2. </w:t>
      </w:r>
      <w:r w:rsidRPr="0002756B">
        <w:rPr>
          <w:rFonts w:ascii="Helvetica" w:hAnsi="Helvetica" w:cs="Helvetica" w:hint="eastAsia"/>
          <w:b/>
          <w:bCs/>
          <w:color w:val="222222"/>
          <w:sz w:val="21"/>
          <w:szCs w:val="21"/>
        </w:rPr>
        <w:t>Сбой</w:t>
      </w:r>
      <w:r w:rsidRPr="0002756B">
        <w:rPr>
          <w:rFonts w:ascii="Helvetica" w:hAnsi="Helvetica" w:cs="Helvetica"/>
          <w:b/>
          <w:bCs/>
          <w:color w:val="222222"/>
          <w:sz w:val="21"/>
          <w:szCs w:val="21"/>
        </w:rPr>
        <w:t xml:space="preserve"> </w:t>
      </w:r>
      <w:r w:rsidRPr="0002756B">
        <w:rPr>
          <w:rFonts w:ascii="Helvetica" w:hAnsi="Helvetica" w:cs="Helvetica" w:hint="eastAsia"/>
          <w:b/>
          <w:bCs/>
          <w:color w:val="222222"/>
          <w:sz w:val="21"/>
          <w:szCs w:val="21"/>
        </w:rPr>
        <w:t>реакции</w:t>
      </w:r>
      <w:r w:rsidRPr="0002756B">
        <w:rPr>
          <w:rFonts w:ascii="Helvetica" w:hAnsi="Helvetica" w:cs="Helvetica"/>
          <w:b/>
          <w:bCs/>
          <w:color w:val="222222"/>
          <w:sz w:val="21"/>
          <w:szCs w:val="21"/>
        </w:rPr>
        <w:t xml:space="preserve"> </w:t>
      </w:r>
      <w:r w:rsidRPr="0002756B">
        <w:rPr>
          <w:rFonts w:ascii="Helvetica" w:hAnsi="Helvetica" w:cs="Helvetica" w:hint="eastAsia"/>
          <w:b/>
          <w:bCs/>
          <w:color w:val="222222"/>
          <w:sz w:val="21"/>
          <w:szCs w:val="21"/>
        </w:rPr>
        <w:t>избегания</w:t>
      </w:r>
      <w:r w:rsidRPr="0002756B">
        <w:rPr>
          <w:rFonts w:ascii="Helvetica" w:hAnsi="Helvetica" w:cs="Helvetica"/>
          <w:b/>
          <w:bCs/>
          <w:color w:val="222222"/>
          <w:sz w:val="21"/>
          <w:szCs w:val="21"/>
        </w:rPr>
        <w:t xml:space="preserve"> - </w:t>
      </w:r>
      <w:r w:rsidRPr="0002756B">
        <w:rPr>
          <w:rFonts w:ascii="Helvetica" w:hAnsi="Helvetica" w:cs="Helvetica" w:hint="eastAsia"/>
          <w:b/>
          <w:bCs/>
          <w:color w:val="222222"/>
          <w:sz w:val="21"/>
          <w:szCs w:val="21"/>
        </w:rPr>
        <w:t>новая</w:t>
      </w:r>
      <w:r w:rsidRPr="0002756B">
        <w:rPr>
          <w:rFonts w:ascii="Helvetica" w:hAnsi="Helvetica" w:cs="Helvetica"/>
          <w:b/>
          <w:bCs/>
          <w:color w:val="222222"/>
          <w:sz w:val="21"/>
          <w:szCs w:val="21"/>
        </w:rPr>
        <w:t xml:space="preserve"> </w:t>
      </w:r>
      <w:r w:rsidRPr="0002756B">
        <w:rPr>
          <w:rFonts w:ascii="Helvetica" w:hAnsi="Helvetica" w:cs="Helvetica" w:hint="eastAsia"/>
          <w:b/>
          <w:bCs/>
          <w:color w:val="222222"/>
          <w:sz w:val="21"/>
          <w:szCs w:val="21"/>
        </w:rPr>
        <w:t>экспериментальная</w:t>
      </w:r>
      <w:r w:rsidRPr="0002756B">
        <w:rPr>
          <w:rFonts w:ascii="Helvetica" w:hAnsi="Helvetica" w:cs="Helvetica"/>
          <w:b/>
          <w:bCs/>
          <w:color w:val="222222"/>
          <w:sz w:val="21"/>
          <w:szCs w:val="21"/>
        </w:rPr>
        <w:t xml:space="preserve"> </w:t>
      </w:r>
      <w:r w:rsidRPr="0002756B">
        <w:rPr>
          <w:rFonts w:ascii="Helvetica" w:hAnsi="Helvetica" w:cs="Helvetica" w:hint="eastAsia"/>
          <w:b/>
          <w:bCs/>
          <w:color w:val="222222"/>
          <w:sz w:val="21"/>
          <w:szCs w:val="21"/>
        </w:rPr>
        <w:t>модель</w:t>
      </w:r>
      <w:r w:rsidRPr="0002756B">
        <w:rPr>
          <w:rFonts w:ascii="Helvetica" w:hAnsi="Helvetica" w:cs="Helvetica"/>
          <w:b/>
          <w:bCs/>
          <w:color w:val="222222"/>
          <w:sz w:val="21"/>
          <w:szCs w:val="21"/>
        </w:rPr>
        <w:t xml:space="preserve"> </w:t>
      </w:r>
      <w:r w:rsidRPr="0002756B">
        <w:rPr>
          <w:rFonts w:ascii="Helvetica" w:hAnsi="Helvetica" w:cs="Helvetica" w:hint="eastAsia"/>
          <w:b/>
          <w:bCs/>
          <w:color w:val="222222"/>
          <w:sz w:val="21"/>
          <w:szCs w:val="21"/>
        </w:rPr>
        <w:t>функционального</w:t>
      </w:r>
      <w:r w:rsidRPr="0002756B">
        <w:rPr>
          <w:rFonts w:ascii="Helvetica" w:hAnsi="Helvetica" w:cs="Helvetica"/>
          <w:b/>
          <w:bCs/>
          <w:color w:val="222222"/>
          <w:sz w:val="21"/>
          <w:szCs w:val="21"/>
        </w:rPr>
        <w:t xml:space="preserve"> </w:t>
      </w:r>
      <w:r w:rsidRPr="0002756B">
        <w:rPr>
          <w:rFonts w:ascii="Helvetica" w:hAnsi="Helvetica" w:cs="Helvetica" w:hint="eastAsia"/>
          <w:b/>
          <w:bCs/>
          <w:color w:val="222222"/>
          <w:sz w:val="21"/>
          <w:szCs w:val="21"/>
        </w:rPr>
        <w:t>нарушения</w:t>
      </w:r>
      <w:r w:rsidRPr="0002756B">
        <w:rPr>
          <w:rFonts w:ascii="Helvetica" w:hAnsi="Helvetica" w:cs="Helvetica"/>
          <w:b/>
          <w:bCs/>
          <w:color w:val="222222"/>
          <w:sz w:val="21"/>
          <w:szCs w:val="21"/>
        </w:rPr>
        <w:t>.</w:t>
      </w:r>
    </w:p>
    <w:p w14:paraId="0A2D2140" w14:textId="77777777" w:rsidR="0002756B" w:rsidRPr="0002756B" w:rsidRDefault="0002756B" w:rsidP="0002756B">
      <w:pPr>
        <w:rPr>
          <w:rFonts w:ascii="Helvetica" w:hAnsi="Helvetica" w:cs="Helvetica"/>
          <w:b/>
          <w:bCs/>
          <w:color w:val="222222"/>
          <w:sz w:val="21"/>
          <w:szCs w:val="21"/>
        </w:rPr>
      </w:pPr>
    </w:p>
    <w:p w14:paraId="006159DD" w14:textId="77777777" w:rsidR="0002756B" w:rsidRPr="0002756B" w:rsidRDefault="0002756B" w:rsidP="0002756B">
      <w:pPr>
        <w:rPr>
          <w:rFonts w:ascii="Helvetica" w:hAnsi="Helvetica" w:cs="Helvetica"/>
          <w:b/>
          <w:bCs/>
          <w:color w:val="222222"/>
          <w:sz w:val="21"/>
          <w:szCs w:val="21"/>
        </w:rPr>
      </w:pPr>
      <w:r w:rsidRPr="0002756B">
        <w:rPr>
          <w:rFonts w:ascii="Helvetica" w:hAnsi="Helvetica" w:cs="Helvetica" w:hint="eastAsia"/>
          <w:b/>
          <w:bCs/>
          <w:color w:val="222222"/>
          <w:sz w:val="21"/>
          <w:szCs w:val="21"/>
        </w:rPr>
        <w:t>Глава</w:t>
      </w:r>
      <w:r w:rsidRPr="0002756B">
        <w:rPr>
          <w:rFonts w:ascii="Helvetica" w:hAnsi="Helvetica" w:cs="Helvetica"/>
          <w:b/>
          <w:bCs/>
          <w:color w:val="222222"/>
          <w:sz w:val="21"/>
          <w:szCs w:val="21"/>
        </w:rPr>
        <w:t xml:space="preserve"> 3. </w:t>
      </w:r>
      <w:r w:rsidRPr="0002756B">
        <w:rPr>
          <w:rFonts w:ascii="Helvetica" w:hAnsi="Helvetica" w:cs="Helvetica" w:hint="eastAsia"/>
          <w:b/>
          <w:bCs/>
          <w:color w:val="222222"/>
          <w:sz w:val="21"/>
          <w:szCs w:val="21"/>
        </w:rPr>
        <w:t>Использование</w:t>
      </w:r>
      <w:r w:rsidRPr="0002756B">
        <w:rPr>
          <w:rFonts w:ascii="Helvetica" w:hAnsi="Helvetica" w:cs="Helvetica"/>
          <w:b/>
          <w:bCs/>
          <w:color w:val="222222"/>
          <w:sz w:val="21"/>
          <w:szCs w:val="21"/>
        </w:rPr>
        <w:t xml:space="preserve"> </w:t>
      </w:r>
      <w:r w:rsidRPr="0002756B">
        <w:rPr>
          <w:rFonts w:ascii="Helvetica" w:hAnsi="Helvetica" w:cs="Helvetica" w:hint="eastAsia"/>
          <w:b/>
          <w:bCs/>
          <w:color w:val="222222"/>
          <w:sz w:val="21"/>
          <w:szCs w:val="21"/>
        </w:rPr>
        <w:t>фармакологических</w:t>
      </w:r>
      <w:r w:rsidRPr="0002756B">
        <w:rPr>
          <w:rFonts w:ascii="Helvetica" w:hAnsi="Helvetica" w:cs="Helvetica"/>
          <w:b/>
          <w:bCs/>
          <w:color w:val="222222"/>
          <w:sz w:val="21"/>
          <w:szCs w:val="21"/>
        </w:rPr>
        <w:t xml:space="preserve"> </w:t>
      </w:r>
      <w:r w:rsidRPr="0002756B">
        <w:rPr>
          <w:rFonts w:ascii="Helvetica" w:hAnsi="Helvetica" w:cs="Helvetica" w:hint="eastAsia"/>
          <w:b/>
          <w:bCs/>
          <w:color w:val="222222"/>
          <w:sz w:val="21"/>
          <w:szCs w:val="21"/>
        </w:rPr>
        <w:t>веществ</w:t>
      </w:r>
      <w:r w:rsidRPr="0002756B">
        <w:rPr>
          <w:rFonts w:ascii="Helvetica" w:hAnsi="Helvetica" w:cs="Helvetica"/>
          <w:b/>
          <w:bCs/>
          <w:color w:val="222222"/>
          <w:sz w:val="21"/>
          <w:szCs w:val="21"/>
        </w:rPr>
        <w:t xml:space="preserve"> </w:t>
      </w:r>
      <w:r w:rsidRPr="0002756B">
        <w:rPr>
          <w:rFonts w:ascii="Helvetica" w:hAnsi="Helvetica" w:cs="Helvetica" w:hint="eastAsia"/>
          <w:b/>
          <w:bCs/>
          <w:color w:val="222222"/>
          <w:sz w:val="21"/>
          <w:szCs w:val="21"/>
        </w:rPr>
        <w:t>для</w:t>
      </w:r>
      <w:r w:rsidRPr="0002756B">
        <w:rPr>
          <w:rFonts w:ascii="Helvetica" w:hAnsi="Helvetica" w:cs="Helvetica"/>
          <w:b/>
          <w:bCs/>
          <w:color w:val="222222"/>
          <w:sz w:val="21"/>
          <w:szCs w:val="21"/>
        </w:rPr>
        <w:t xml:space="preserve"> </w:t>
      </w:r>
      <w:r w:rsidRPr="0002756B">
        <w:rPr>
          <w:rFonts w:ascii="Helvetica" w:hAnsi="Helvetica" w:cs="Helvetica" w:hint="eastAsia"/>
          <w:b/>
          <w:bCs/>
          <w:color w:val="222222"/>
          <w:sz w:val="21"/>
          <w:szCs w:val="21"/>
        </w:rPr>
        <w:t>изучения</w:t>
      </w:r>
      <w:r w:rsidRPr="0002756B">
        <w:rPr>
          <w:rFonts w:ascii="Helvetica" w:hAnsi="Helvetica" w:cs="Helvetica"/>
          <w:b/>
          <w:bCs/>
          <w:color w:val="222222"/>
          <w:sz w:val="21"/>
          <w:szCs w:val="21"/>
        </w:rPr>
        <w:t xml:space="preserve"> </w:t>
      </w:r>
      <w:r w:rsidRPr="0002756B">
        <w:rPr>
          <w:rFonts w:ascii="Helvetica" w:hAnsi="Helvetica" w:cs="Helvetica" w:hint="eastAsia"/>
          <w:b/>
          <w:bCs/>
          <w:color w:val="222222"/>
          <w:sz w:val="21"/>
          <w:szCs w:val="21"/>
        </w:rPr>
        <w:t>механизмов</w:t>
      </w:r>
      <w:r w:rsidRPr="0002756B">
        <w:rPr>
          <w:rFonts w:ascii="Helvetica" w:hAnsi="Helvetica" w:cs="Helvetica"/>
          <w:b/>
          <w:bCs/>
          <w:color w:val="222222"/>
          <w:sz w:val="21"/>
          <w:szCs w:val="21"/>
        </w:rPr>
        <w:t xml:space="preserve"> </w:t>
      </w:r>
      <w:r w:rsidRPr="0002756B">
        <w:rPr>
          <w:rFonts w:ascii="Helvetica" w:hAnsi="Helvetica" w:cs="Helvetica" w:hint="eastAsia"/>
          <w:b/>
          <w:bCs/>
          <w:color w:val="222222"/>
          <w:sz w:val="21"/>
          <w:szCs w:val="21"/>
        </w:rPr>
        <w:t>высшей</w:t>
      </w:r>
      <w:r w:rsidRPr="0002756B">
        <w:rPr>
          <w:rFonts w:ascii="Helvetica" w:hAnsi="Helvetica" w:cs="Helvetica"/>
          <w:b/>
          <w:bCs/>
          <w:color w:val="222222"/>
          <w:sz w:val="21"/>
          <w:szCs w:val="21"/>
        </w:rPr>
        <w:t xml:space="preserve"> </w:t>
      </w:r>
      <w:r w:rsidRPr="0002756B">
        <w:rPr>
          <w:rFonts w:ascii="Helvetica" w:hAnsi="Helvetica" w:cs="Helvetica" w:hint="eastAsia"/>
          <w:b/>
          <w:bCs/>
          <w:color w:val="222222"/>
          <w:sz w:val="21"/>
          <w:szCs w:val="21"/>
        </w:rPr>
        <w:t>нервной</w:t>
      </w:r>
      <w:r w:rsidRPr="0002756B">
        <w:rPr>
          <w:rFonts w:ascii="Helvetica" w:hAnsi="Helvetica" w:cs="Helvetica"/>
          <w:b/>
          <w:bCs/>
          <w:color w:val="222222"/>
          <w:sz w:val="21"/>
          <w:szCs w:val="21"/>
        </w:rPr>
        <w:t xml:space="preserve"> </w:t>
      </w:r>
      <w:r w:rsidRPr="0002756B">
        <w:rPr>
          <w:rFonts w:ascii="Helvetica" w:hAnsi="Helvetica" w:cs="Helvetica" w:hint="eastAsia"/>
          <w:b/>
          <w:bCs/>
          <w:color w:val="222222"/>
          <w:sz w:val="21"/>
          <w:szCs w:val="21"/>
        </w:rPr>
        <w:t>деятельности</w:t>
      </w:r>
    </w:p>
    <w:p w14:paraId="31C11CF2" w14:textId="77777777" w:rsidR="0002756B" w:rsidRPr="0002756B" w:rsidRDefault="0002756B" w:rsidP="0002756B">
      <w:pPr>
        <w:rPr>
          <w:rFonts w:ascii="Helvetica" w:hAnsi="Helvetica" w:cs="Helvetica"/>
          <w:b/>
          <w:bCs/>
          <w:color w:val="222222"/>
          <w:sz w:val="21"/>
          <w:szCs w:val="21"/>
        </w:rPr>
      </w:pPr>
    </w:p>
    <w:p w14:paraId="58804974" w14:textId="77777777" w:rsidR="0002756B" w:rsidRPr="0002756B" w:rsidRDefault="0002756B" w:rsidP="0002756B">
      <w:pPr>
        <w:rPr>
          <w:rFonts w:ascii="Helvetica" w:hAnsi="Helvetica" w:cs="Helvetica"/>
          <w:b/>
          <w:bCs/>
          <w:color w:val="222222"/>
          <w:sz w:val="21"/>
          <w:szCs w:val="21"/>
        </w:rPr>
      </w:pPr>
      <w:r w:rsidRPr="0002756B">
        <w:rPr>
          <w:rFonts w:ascii="Helvetica" w:hAnsi="Helvetica" w:cs="Helvetica" w:hint="eastAsia"/>
          <w:b/>
          <w:bCs/>
          <w:color w:val="222222"/>
          <w:sz w:val="21"/>
          <w:szCs w:val="21"/>
        </w:rPr>
        <w:t>МАТЕРИАЛЫ</w:t>
      </w:r>
      <w:r w:rsidRPr="0002756B">
        <w:rPr>
          <w:rFonts w:ascii="Helvetica" w:hAnsi="Helvetica" w:cs="Helvetica"/>
          <w:b/>
          <w:bCs/>
          <w:color w:val="222222"/>
          <w:sz w:val="21"/>
          <w:szCs w:val="21"/>
        </w:rPr>
        <w:t xml:space="preserve"> </w:t>
      </w:r>
      <w:r w:rsidRPr="0002756B">
        <w:rPr>
          <w:rFonts w:ascii="Helvetica" w:hAnsi="Helvetica" w:cs="Helvetica" w:hint="eastAsia"/>
          <w:b/>
          <w:bCs/>
          <w:color w:val="222222"/>
          <w:sz w:val="21"/>
          <w:szCs w:val="21"/>
        </w:rPr>
        <w:t>И</w:t>
      </w:r>
      <w:r w:rsidRPr="0002756B">
        <w:rPr>
          <w:rFonts w:ascii="Helvetica" w:hAnsi="Helvetica" w:cs="Helvetica"/>
          <w:b/>
          <w:bCs/>
          <w:color w:val="222222"/>
          <w:sz w:val="21"/>
          <w:szCs w:val="21"/>
        </w:rPr>
        <w:t xml:space="preserve"> </w:t>
      </w:r>
      <w:r w:rsidRPr="0002756B">
        <w:rPr>
          <w:rFonts w:ascii="Helvetica" w:hAnsi="Helvetica" w:cs="Helvetica" w:hint="eastAsia"/>
          <w:b/>
          <w:bCs/>
          <w:color w:val="222222"/>
          <w:sz w:val="21"/>
          <w:szCs w:val="21"/>
        </w:rPr>
        <w:t>МЕТОДЫ</w:t>
      </w:r>
      <w:r w:rsidRPr="0002756B">
        <w:rPr>
          <w:rFonts w:ascii="Helvetica" w:hAnsi="Helvetica" w:cs="Helvetica"/>
          <w:b/>
          <w:bCs/>
          <w:color w:val="222222"/>
          <w:sz w:val="21"/>
          <w:szCs w:val="21"/>
        </w:rPr>
        <w:t xml:space="preserve"> </w:t>
      </w:r>
      <w:r w:rsidRPr="0002756B">
        <w:rPr>
          <w:rFonts w:ascii="Helvetica" w:hAnsi="Helvetica" w:cs="Helvetica" w:hint="eastAsia"/>
          <w:b/>
          <w:bCs/>
          <w:color w:val="222222"/>
          <w:sz w:val="21"/>
          <w:szCs w:val="21"/>
        </w:rPr>
        <w:t>ИССЛЕДОВАНИЯ</w:t>
      </w:r>
      <w:r w:rsidRPr="0002756B">
        <w:rPr>
          <w:rFonts w:ascii="Helvetica" w:hAnsi="Helvetica" w:cs="Helvetica"/>
          <w:b/>
          <w:bCs/>
          <w:color w:val="222222"/>
          <w:sz w:val="21"/>
          <w:szCs w:val="21"/>
        </w:rPr>
        <w:t>.</w:t>
      </w:r>
    </w:p>
    <w:p w14:paraId="4C8ED1B0" w14:textId="77777777" w:rsidR="0002756B" w:rsidRPr="0002756B" w:rsidRDefault="0002756B" w:rsidP="0002756B">
      <w:pPr>
        <w:rPr>
          <w:rFonts w:ascii="Helvetica" w:hAnsi="Helvetica" w:cs="Helvetica"/>
          <w:b/>
          <w:bCs/>
          <w:color w:val="222222"/>
          <w:sz w:val="21"/>
          <w:szCs w:val="21"/>
        </w:rPr>
      </w:pPr>
    </w:p>
    <w:p w14:paraId="1E0F3205" w14:textId="77777777" w:rsidR="0002756B" w:rsidRPr="0002756B" w:rsidRDefault="0002756B" w:rsidP="0002756B">
      <w:pPr>
        <w:rPr>
          <w:rFonts w:ascii="Helvetica" w:hAnsi="Helvetica" w:cs="Helvetica"/>
          <w:b/>
          <w:bCs/>
          <w:color w:val="222222"/>
          <w:sz w:val="21"/>
          <w:szCs w:val="21"/>
        </w:rPr>
      </w:pPr>
      <w:r w:rsidRPr="0002756B">
        <w:rPr>
          <w:rFonts w:ascii="Helvetica" w:hAnsi="Helvetica" w:cs="Helvetica" w:hint="eastAsia"/>
          <w:b/>
          <w:bCs/>
          <w:color w:val="222222"/>
          <w:sz w:val="21"/>
          <w:szCs w:val="21"/>
        </w:rPr>
        <w:t>РЕЗУЛЬТАТЫ</w:t>
      </w:r>
      <w:r w:rsidRPr="0002756B">
        <w:rPr>
          <w:rFonts w:ascii="Helvetica" w:hAnsi="Helvetica" w:cs="Helvetica"/>
          <w:b/>
          <w:bCs/>
          <w:color w:val="222222"/>
          <w:sz w:val="21"/>
          <w:szCs w:val="21"/>
        </w:rPr>
        <w:t xml:space="preserve"> </w:t>
      </w:r>
      <w:r w:rsidRPr="0002756B">
        <w:rPr>
          <w:rFonts w:ascii="Helvetica" w:hAnsi="Helvetica" w:cs="Helvetica" w:hint="eastAsia"/>
          <w:b/>
          <w:bCs/>
          <w:color w:val="222222"/>
          <w:sz w:val="21"/>
          <w:szCs w:val="21"/>
        </w:rPr>
        <w:t>ИССЛЕДОВАНИЙ</w:t>
      </w:r>
      <w:r w:rsidRPr="0002756B">
        <w:rPr>
          <w:rFonts w:ascii="Helvetica" w:hAnsi="Helvetica" w:cs="Helvetica"/>
          <w:b/>
          <w:bCs/>
          <w:color w:val="222222"/>
          <w:sz w:val="21"/>
          <w:szCs w:val="21"/>
        </w:rPr>
        <w:t>.</w:t>
      </w:r>
    </w:p>
    <w:p w14:paraId="47FE9E91" w14:textId="77777777" w:rsidR="0002756B" w:rsidRPr="0002756B" w:rsidRDefault="0002756B" w:rsidP="0002756B">
      <w:pPr>
        <w:rPr>
          <w:rFonts w:ascii="Helvetica" w:hAnsi="Helvetica" w:cs="Helvetica"/>
          <w:b/>
          <w:bCs/>
          <w:color w:val="222222"/>
          <w:sz w:val="21"/>
          <w:szCs w:val="21"/>
        </w:rPr>
      </w:pPr>
    </w:p>
    <w:p w14:paraId="0E15F5B9" w14:textId="77777777" w:rsidR="0002756B" w:rsidRPr="0002756B" w:rsidRDefault="0002756B" w:rsidP="0002756B">
      <w:pPr>
        <w:rPr>
          <w:rFonts w:ascii="Helvetica" w:hAnsi="Helvetica" w:cs="Helvetica"/>
          <w:b/>
          <w:bCs/>
          <w:color w:val="222222"/>
          <w:sz w:val="21"/>
          <w:szCs w:val="21"/>
        </w:rPr>
      </w:pPr>
      <w:r w:rsidRPr="0002756B">
        <w:rPr>
          <w:rFonts w:ascii="Helvetica" w:hAnsi="Helvetica" w:cs="Helvetica" w:hint="eastAsia"/>
          <w:b/>
          <w:bCs/>
          <w:color w:val="222222"/>
          <w:sz w:val="21"/>
          <w:szCs w:val="21"/>
        </w:rPr>
        <w:t>ГЛАВА</w:t>
      </w:r>
      <w:r w:rsidRPr="0002756B">
        <w:rPr>
          <w:rFonts w:ascii="Helvetica" w:hAnsi="Helvetica" w:cs="Helvetica"/>
          <w:b/>
          <w:bCs/>
          <w:color w:val="222222"/>
          <w:sz w:val="21"/>
          <w:szCs w:val="21"/>
        </w:rPr>
        <w:t xml:space="preserve"> I. </w:t>
      </w:r>
      <w:r w:rsidRPr="0002756B">
        <w:rPr>
          <w:rFonts w:ascii="Helvetica" w:hAnsi="Helvetica" w:cs="Helvetica" w:hint="eastAsia"/>
          <w:b/>
          <w:bCs/>
          <w:color w:val="222222"/>
          <w:sz w:val="21"/>
          <w:szCs w:val="21"/>
        </w:rPr>
        <w:t>Использование</w:t>
      </w:r>
      <w:r w:rsidRPr="0002756B">
        <w:rPr>
          <w:rFonts w:ascii="Helvetica" w:hAnsi="Helvetica" w:cs="Helvetica"/>
          <w:b/>
          <w:bCs/>
          <w:color w:val="222222"/>
          <w:sz w:val="21"/>
          <w:szCs w:val="21"/>
        </w:rPr>
        <w:t xml:space="preserve"> </w:t>
      </w:r>
      <w:r w:rsidRPr="0002756B">
        <w:rPr>
          <w:rFonts w:ascii="Helvetica" w:hAnsi="Helvetica" w:cs="Helvetica" w:hint="eastAsia"/>
          <w:b/>
          <w:bCs/>
          <w:color w:val="222222"/>
          <w:sz w:val="21"/>
          <w:szCs w:val="21"/>
        </w:rPr>
        <w:t>функционального</w:t>
      </w:r>
      <w:r w:rsidRPr="0002756B">
        <w:rPr>
          <w:rFonts w:ascii="Helvetica" w:hAnsi="Helvetica" w:cs="Helvetica"/>
          <w:b/>
          <w:bCs/>
          <w:color w:val="222222"/>
          <w:sz w:val="21"/>
          <w:szCs w:val="21"/>
        </w:rPr>
        <w:t xml:space="preserve"> </w:t>
      </w:r>
      <w:r w:rsidRPr="0002756B">
        <w:rPr>
          <w:rFonts w:ascii="Helvetica" w:hAnsi="Helvetica" w:cs="Helvetica" w:hint="eastAsia"/>
          <w:b/>
          <w:bCs/>
          <w:color w:val="222222"/>
          <w:sz w:val="21"/>
          <w:szCs w:val="21"/>
        </w:rPr>
        <w:t>нарушения</w:t>
      </w:r>
      <w:r w:rsidRPr="0002756B">
        <w:rPr>
          <w:rFonts w:ascii="Helvetica" w:hAnsi="Helvetica" w:cs="Helvetica"/>
          <w:b/>
          <w:bCs/>
          <w:color w:val="222222"/>
          <w:sz w:val="21"/>
          <w:szCs w:val="21"/>
        </w:rPr>
        <w:t xml:space="preserve"> </w:t>
      </w:r>
      <w:r w:rsidRPr="0002756B">
        <w:rPr>
          <w:rFonts w:ascii="Helvetica" w:hAnsi="Helvetica" w:cs="Helvetica" w:hint="eastAsia"/>
          <w:b/>
          <w:bCs/>
          <w:color w:val="222222"/>
          <w:sz w:val="21"/>
          <w:szCs w:val="21"/>
        </w:rPr>
        <w:t>реакции</w:t>
      </w:r>
      <w:r w:rsidRPr="0002756B">
        <w:rPr>
          <w:rFonts w:ascii="Helvetica" w:hAnsi="Helvetica" w:cs="Helvetica"/>
          <w:b/>
          <w:bCs/>
          <w:color w:val="222222"/>
          <w:sz w:val="21"/>
          <w:szCs w:val="21"/>
        </w:rPr>
        <w:t xml:space="preserve"> </w:t>
      </w:r>
      <w:r w:rsidRPr="0002756B">
        <w:rPr>
          <w:rFonts w:ascii="Helvetica" w:hAnsi="Helvetica" w:cs="Helvetica" w:hint="eastAsia"/>
          <w:b/>
          <w:bCs/>
          <w:color w:val="222222"/>
          <w:sz w:val="21"/>
          <w:szCs w:val="21"/>
        </w:rPr>
        <w:t>избегания</w:t>
      </w:r>
      <w:r w:rsidRPr="0002756B">
        <w:rPr>
          <w:rFonts w:ascii="Helvetica" w:hAnsi="Helvetica" w:cs="Helvetica"/>
          <w:b/>
          <w:bCs/>
          <w:color w:val="222222"/>
          <w:sz w:val="21"/>
          <w:szCs w:val="21"/>
        </w:rPr>
        <w:t xml:space="preserve"> </w:t>
      </w:r>
      <w:r w:rsidRPr="0002756B">
        <w:rPr>
          <w:rFonts w:ascii="Helvetica" w:hAnsi="Helvetica" w:cs="Helvetica" w:hint="eastAsia"/>
          <w:b/>
          <w:bCs/>
          <w:color w:val="222222"/>
          <w:sz w:val="21"/>
          <w:szCs w:val="21"/>
        </w:rPr>
        <w:t>для</w:t>
      </w:r>
      <w:r w:rsidRPr="0002756B">
        <w:rPr>
          <w:rFonts w:ascii="Helvetica" w:hAnsi="Helvetica" w:cs="Helvetica"/>
          <w:b/>
          <w:bCs/>
          <w:color w:val="222222"/>
          <w:sz w:val="21"/>
          <w:szCs w:val="21"/>
        </w:rPr>
        <w:t xml:space="preserve"> </w:t>
      </w:r>
      <w:r w:rsidRPr="0002756B">
        <w:rPr>
          <w:rFonts w:ascii="Helvetica" w:hAnsi="Helvetica" w:cs="Helvetica" w:hint="eastAsia"/>
          <w:b/>
          <w:bCs/>
          <w:color w:val="222222"/>
          <w:sz w:val="21"/>
          <w:szCs w:val="21"/>
        </w:rPr>
        <w:t>исследования</w:t>
      </w:r>
      <w:r w:rsidRPr="0002756B">
        <w:rPr>
          <w:rFonts w:ascii="Helvetica" w:hAnsi="Helvetica" w:cs="Helvetica"/>
          <w:b/>
          <w:bCs/>
          <w:color w:val="222222"/>
          <w:sz w:val="21"/>
          <w:szCs w:val="21"/>
        </w:rPr>
        <w:t xml:space="preserve"> </w:t>
      </w:r>
      <w:r w:rsidRPr="0002756B">
        <w:rPr>
          <w:rFonts w:ascii="Helvetica" w:hAnsi="Helvetica" w:cs="Helvetica" w:hint="eastAsia"/>
          <w:b/>
          <w:bCs/>
          <w:color w:val="222222"/>
          <w:sz w:val="21"/>
          <w:szCs w:val="21"/>
        </w:rPr>
        <w:t>анксиолитиков</w:t>
      </w:r>
      <w:r w:rsidRPr="0002756B">
        <w:rPr>
          <w:rFonts w:ascii="Helvetica" w:hAnsi="Helvetica" w:cs="Helvetica"/>
          <w:b/>
          <w:bCs/>
          <w:color w:val="222222"/>
          <w:sz w:val="21"/>
          <w:szCs w:val="21"/>
        </w:rPr>
        <w:t>.</w:t>
      </w:r>
    </w:p>
    <w:p w14:paraId="7B8073E6" w14:textId="77777777" w:rsidR="0002756B" w:rsidRPr="0002756B" w:rsidRDefault="0002756B" w:rsidP="0002756B">
      <w:pPr>
        <w:rPr>
          <w:rFonts w:ascii="Helvetica" w:hAnsi="Helvetica" w:cs="Helvetica"/>
          <w:b/>
          <w:bCs/>
          <w:color w:val="222222"/>
          <w:sz w:val="21"/>
          <w:szCs w:val="21"/>
        </w:rPr>
      </w:pPr>
    </w:p>
    <w:p w14:paraId="09EB3984" w14:textId="77777777" w:rsidR="0002756B" w:rsidRPr="0002756B" w:rsidRDefault="0002756B" w:rsidP="0002756B">
      <w:pPr>
        <w:rPr>
          <w:rFonts w:ascii="Helvetica" w:hAnsi="Helvetica" w:cs="Helvetica"/>
          <w:b/>
          <w:bCs/>
          <w:color w:val="222222"/>
          <w:sz w:val="21"/>
          <w:szCs w:val="21"/>
        </w:rPr>
      </w:pPr>
      <w:r w:rsidRPr="0002756B">
        <w:rPr>
          <w:rFonts w:ascii="Helvetica" w:hAnsi="Helvetica" w:cs="Helvetica"/>
          <w:b/>
          <w:bCs/>
          <w:color w:val="222222"/>
          <w:sz w:val="21"/>
          <w:szCs w:val="21"/>
        </w:rPr>
        <w:t xml:space="preserve">1.1. </w:t>
      </w:r>
      <w:r w:rsidRPr="0002756B">
        <w:rPr>
          <w:rFonts w:ascii="Helvetica" w:hAnsi="Helvetica" w:cs="Helvetica" w:hint="eastAsia"/>
          <w:b/>
          <w:bCs/>
          <w:color w:val="222222"/>
          <w:sz w:val="21"/>
          <w:szCs w:val="21"/>
        </w:rPr>
        <w:t>Изучение</w:t>
      </w:r>
      <w:r w:rsidRPr="0002756B">
        <w:rPr>
          <w:rFonts w:ascii="Helvetica" w:hAnsi="Helvetica" w:cs="Helvetica"/>
          <w:b/>
          <w:bCs/>
          <w:color w:val="222222"/>
          <w:sz w:val="21"/>
          <w:szCs w:val="21"/>
        </w:rPr>
        <w:t xml:space="preserve"> </w:t>
      </w:r>
      <w:r w:rsidRPr="0002756B">
        <w:rPr>
          <w:rFonts w:ascii="Helvetica" w:hAnsi="Helvetica" w:cs="Helvetica" w:hint="eastAsia"/>
          <w:b/>
          <w:bCs/>
          <w:color w:val="222222"/>
          <w:sz w:val="21"/>
          <w:szCs w:val="21"/>
        </w:rPr>
        <w:t>влияния</w:t>
      </w:r>
      <w:r w:rsidRPr="0002756B">
        <w:rPr>
          <w:rFonts w:ascii="Helvetica" w:hAnsi="Helvetica" w:cs="Helvetica"/>
          <w:b/>
          <w:bCs/>
          <w:color w:val="222222"/>
          <w:sz w:val="21"/>
          <w:szCs w:val="21"/>
        </w:rPr>
        <w:t xml:space="preserve"> </w:t>
      </w:r>
      <w:r w:rsidRPr="0002756B">
        <w:rPr>
          <w:rFonts w:ascii="Helvetica" w:hAnsi="Helvetica" w:cs="Helvetica" w:hint="eastAsia"/>
          <w:b/>
          <w:bCs/>
          <w:color w:val="222222"/>
          <w:sz w:val="21"/>
          <w:szCs w:val="21"/>
        </w:rPr>
        <w:t>анксиолитиков</w:t>
      </w:r>
      <w:r w:rsidRPr="0002756B">
        <w:rPr>
          <w:rFonts w:ascii="Helvetica" w:hAnsi="Helvetica" w:cs="Helvetica"/>
          <w:b/>
          <w:bCs/>
          <w:color w:val="222222"/>
          <w:sz w:val="21"/>
          <w:szCs w:val="21"/>
        </w:rPr>
        <w:t xml:space="preserve"> </w:t>
      </w:r>
      <w:r w:rsidRPr="0002756B">
        <w:rPr>
          <w:rFonts w:ascii="Helvetica" w:hAnsi="Helvetica" w:cs="Helvetica" w:hint="eastAsia"/>
          <w:b/>
          <w:bCs/>
          <w:color w:val="222222"/>
          <w:sz w:val="21"/>
          <w:szCs w:val="21"/>
        </w:rPr>
        <w:t>на</w:t>
      </w:r>
      <w:r w:rsidRPr="0002756B">
        <w:rPr>
          <w:rFonts w:ascii="Helvetica" w:hAnsi="Helvetica" w:cs="Helvetica"/>
          <w:b/>
          <w:bCs/>
          <w:color w:val="222222"/>
          <w:sz w:val="21"/>
          <w:szCs w:val="21"/>
        </w:rPr>
        <w:t xml:space="preserve"> </w:t>
      </w:r>
      <w:r w:rsidRPr="0002756B">
        <w:rPr>
          <w:rFonts w:ascii="Helvetica" w:hAnsi="Helvetica" w:cs="Helvetica" w:hint="eastAsia"/>
          <w:b/>
          <w:bCs/>
          <w:color w:val="222222"/>
          <w:sz w:val="21"/>
          <w:szCs w:val="21"/>
        </w:rPr>
        <w:t>формирование</w:t>
      </w:r>
      <w:r w:rsidRPr="0002756B">
        <w:rPr>
          <w:rFonts w:ascii="Helvetica" w:hAnsi="Helvetica" w:cs="Helvetica"/>
          <w:b/>
          <w:bCs/>
          <w:color w:val="222222"/>
          <w:sz w:val="21"/>
          <w:szCs w:val="21"/>
        </w:rPr>
        <w:t xml:space="preserve"> </w:t>
      </w:r>
      <w:r w:rsidRPr="0002756B">
        <w:rPr>
          <w:rFonts w:ascii="Helvetica" w:hAnsi="Helvetica" w:cs="Helvetica" w:hint="eastAsia"/>
          <w:b/>
          <w:bCs/>
          <w:color w:val="222222"/>
          <w:sz w:val="21"/>
          <w:szCs w:val="21"/>
        </w:rPr>
        <w:t>реакции</w:t>
      </w:r>
      <w:r w:rsidRPr="0002756B">
        <w:rPr>
          <w:rFonts w:ascii="Helvetica" w:hAnsi="Helvetica" w:cs="Helvetica"/>
          <w:b/>
          <w:bCs/>
          <w:color w:val="222222"/>
          <w:sz w:val="21"/>
          <w:szCs w:val="21"/>
        </w:rPr>
        <w:t xml:space="preserve"> </w:t>
      </w:r>
      <w:r w:rsidRPr="0002756B">
        <w:rPr>
          <w:rFonts w:ascii="Helvetica" w:hAnsi="Helvetica" w:cs="Helvetica" w:hint="eastAsia"/>
          <w:b/>
          <w:bCs/>
          <w:color w:val="222222"/>
          <w:sz w:val="21"/>
          <w:szCs w:val="21"/>
        </w:rPr>
        <w:t>избегания</w:t>
      </w:r>
      <w:r w:rsidRPr="0002756B">
        <w:rPr>
          <w:rFonts w:ascii="Helvetica" w:hAnsi="Helvetica" w:cs="Helvetica"/>
          <w:b/>
          <w:bCs/>
          <w:color w:val="222222"/>
          <w:sz w:val="21"/>
          <w:szCs w:val="21"/>
        </w:rPr>
        <w:t xml:space="preserve"> </w:t>
      </w:r>
      <w:r w:rsidRPr="0002756B">
        <w:rPr>
          <w:rFonts w:ascii="Helvetica" w:hAnsi="Helvetica" w:cs="Helvetica" w:hint="eastAsia"/>
          <w:b/>
          <w:bCs/>
          <w:color w:val="222222"/>
          <w:sz w:val="21"/>
          <w:szCs w:val="21"/>
        </w:rPr>
        <w:t>у</w:t>
      </w:r>
      <w:r w:rsidRPr="0002756B">
        <w:rPr>
          <w:rFonts w:ascii="Helvetica" w:hAnsi="Helvetica" w:cs="Helvetica"/>
          <w:b/>
          <w:bCs/>
          <w:color w:val="222222"/>
          <w:sz w:val="21"/>
          <w:szCs w:val="21"/>
        </w:rPr>
        <w:t xml:space="preserve"> </w:t>
      </w:r>
      <w:r w:rsidRPr="0002756B">
        <w:rPr>
          <w:rFonts w:ascii="Helvetica" w:hAnsi="Helvetica" w:cs="Helvetica" w:hint="eastAsia"/>
          <w:b/>
          <w:bCs/>
          <w:color w:val="222222"/>
          <w:sz w:val="21"/>
          <w:szCs w:val="21"/>
        </w:rPr>
        <w:t>крыс</w:t>
      </w:r>
      <w:r w:rsidRPr="0002756B">
        <w:rPr>
          <w:rFonts w:ascii="Helvetica" w:hAnsi="Helvetica" w:cs="Helvetica"/>
          <w:b/>
          <w:bCs/>
          <w:color w:val="222222"/>
          <w:sz w:val="21"/>
          <w:szCs w:val="21"/>
        </w:rPr>
        <w:t>.</w:t>
      </w:r>
    </w:p>
    <w:p w14:paraId="200A3347" w14:textId="77777777" w:rsidR="0002756B" w:rsidRPr="0002756B" w:rsidRDefault="0002756B" w:rsidP="0002756B">
      <w:pPr>
        <w:rPr>
          <w:rFonts w:ascii="Helvetica" w:hAnsi="Helvetica" w:cs="Helvetica"/>
          <w:b/>
          <w:bCs/>
          <w:color w:val="222222"/>
          <w:sz w:val="21"/>
          <w:szCs w:val="21"/>
        </w:rPr>
      </w:pPr>
    </w:p>
    <w:p w14:paraId="425DF8B8" w14:textId="77777777" w:rsidR="0002756B" w:rsidRPr="0002756B" w:rsidRDefault="0002756B" w:rsidP="0002756B">
      <w:pPr>
        <w:rPr>
          <w:rFonts w:ascii="Helvetica" w:hAnsi="Helvetica" w:cs="Helvetica"/>
          <w:b/>
          <w:bCs/>
          <w:color w:val="222222"/>
          <w:sz w:val="21"/>
          <w:szCs w:val="21"/>
        </w:rPr>
      </w:pPr>
      <w:r w:rsidRPr="0002756B">
        <w:rPr>
          <w:rFonts w:ascii="Helvetica" w:hAnsi="Helvetica" w:cs="Helvetica"/>
          <w:b/>
          <w:bCs/>
          <w:color w:val="222222"/>
          <w:sz w:val="21"/>
          <w:szCs w:val="21"/>
        </w:rPr>
        <w:t xml:space="preserve">1.2. </w:t>
      </w:r>
      <w:r w:rsidRPr="0002756B">
        <w:rPr>
          <w:rFonts w:ascii="Helvetica" w:hAnsi="Helvetica" w:cs="Helvetica" w:hint="eastAsia"/>
          <w:b/>
          <w:bCs/>
          <w:color w:val="222222"/>
          <w:sz w:val="21"/>
          <w:szCs w:val="21"/>
        </w:rPr>
        <w:t>Влияние</w:t>
      </w:r>
      <w:r w:rsidRPr="0002756B">
        <w:rPr>
          <w:rFonts w:ascii="Helvetica" w:hAnsi="Helvetica" w:cs="Helvetica"/>
          <w:b/>
          <w:bCs/>
          <w:color w:val="222222"/>
          <w:sz w:val="21"/>
          <w:szCs w:val="21"/>
        </w:rPr>
        <w:t xml:space="preserve"> </w:t>
      </w:r>
      <w:r w:rsidRPr="0002756B">
        <w:rPr>
          <w:rFonts w:ascii="Helvetica" w:hAnsi="Helvetica" w:cs="Helvetica" w:hint="eastAsia"/>
          <w:b/>
          <w:bCs/>
          <w:color w:val="222222"/>
          <w:sz w:val="21"/>
          <w:szCs w:val="21"/>
        </w:rPr>
        <w:t>транквилизаторов</w:t>
      </w:r>
      <w:r w:rsidRPr="0002756B">
        <w:rPr>
          <w:rFonts w:ascii="Helvetica" w:hAnsi="Helvetica" w:cs="Helvetica"/>
          <w:b/>
          <w:bCs/>
          <w:color w:val="222222"/>
          <w:sz w:val="21"/>
          <w:szCs w:val="21"/>
        </w:rPr>
        <w:t xml:space="preserve"> </w:t>
      </w:r>
      <w:r w:rsidRPr="0002756B">
        <w:rPr>
          <w:rFonts w:ascii="Helvetica" w:hAnsi="Helvetica" w:cs="Helvetica" w:hint="eastAsia"/>
          <w:b/>
          <w:bCs/>
          <w:color w:val="222222"/>
          <w:sz w:val="21"/>
          <w:szCs w:val="21"/>
        </w:rPr>
        <w:t>на</w:t>
      </w:r>
      <w:r w:rsidRPr="0002756B">
        <w:rPr>
          <w:rFonts w:ascii="Helvetica" w:hAnsi="Helvetica" w:cs="Helvetica"/>
          <w:b/>
          <w:bCs/>
          <w:color w:val="222222"/>
          <w:sz w:val="21"/>
          <w:szCs w:val="21"/>
        </w:rPr>
        <w:t xml:space="preserve"> </w:t>
      </w:r>
      <w:r w:rsidRPr="0002756B">
        <w:rPr>
          <w:rFonts w:ascii="Helvetica" w:hAnsi="Helvetica" w:cs="Helvetica" w:hint="eastAsia"/>
          <w:b/>
          <w:bCs/>
          <w:color w:val="222222"/>
          <w:sz w:val="21"/>
          <w:szCs w:val="21"/>
        </w:rPr>
        <w:t>сбой</w:t>
      </w:r>
      <w:r w:rsidRPr="0002756B">
        <w:rPr>
          <w:rFonts w:ascii="Helvetica" w:hAnsi="Helvetica" w:cs="Helvetica"/>
          <w:b/>
          <w:bCs/>
          <w:color w:val="222222"/>
          <w:sz w:val="21"/>
          <w:szCs w:val="21"/>
        </w:rPr>
        <w:t xml:space="preserve"> </w:t>
      </w:r>
      <w:r w:rsidRPr="0002756B">
        <w:rPr>
          <w:rFonts w:ascii="Helvetica" w:hAnsi="Helvetica" w:cs="Helvetica" w:hint="eastAsia"/>
          <w:b/>
          <w:bCs/>
          <w:color w:val="222222"/>
          <w:sz w:val="21"/>
          <w:szCs w:val="21"/>
        </w:rPr>
        <w:t>реакции</w:t>
      </w:r>
      <w:r w:rsidRPr="0002756B">
        <w:rPr>
          <w:rFonts w:ascii="Helvetica" w:hAnsi="Helvetica" w:cs="Helvetica"/>
          <w:b/>
          <w:bCs/>
          <w:color w:val="222222"/>
          <w:sz w:val="21"/>
          <w:szCs w:val="21"/>
        </w:rPr>
        <w:t xml:space="preserve"> </w:t>
      </w:r>
      <w:r w:rsidRPr="0002756B">
        <w:rPr>
          <w:rFonts w:ascii="Helvetica" w:hAnsi="Helvetica" w:cs="Helvetica" w:hint="eastAsia"/>
          <w:b/>
          <w:bCs/>
          <w:color w:val="222222"/>
          <w:sz w:val="21"/>
          <w:szCs w:val="21"/>
        </w:rPr>
        <w:t>избегания</w:t>
      </w:r>
      <w:r w:rsidRPr="0002756B">
        <w:rPr>
          <w:rFonts w:ascii="Helvetica" w:hAnsi="Helvetica" w:cs="Helvetica"/>
          <w:b/>
          <w:bCs/>
          <w:color w:val="222222"/>
          <w:sz w:val="21"/>
          <w:szCs w:val="21"/>
        </w:rPr>
        <w:t>.</w:t>
      </w:r>
    </w:p>
    <w:p w14:paraId="2A1B8116" w14:textId="77777777" w:rsidR="0002756B" w:rsidRPr="0002756B" w:rsidRDefault="0002756B" w:rsidP="0002756B">
      <w:pPr>
        <w:rPr>
          <w:rFonts w:ascii="Helvetica" w:hAnsi="Helvetica" w:cs="Helvetica"/>
          <w:b/>
          <w:bCs/>
          <w:color w:val="222222"/>
          <w:sz w:val="21"/>
          <w:szCs w:val="21"/>
        </w:rPr>
      </w:pPr>
    </w:p>
    <w:p w14:paraId="7C340573" w14:textId="77777777" w:rsidR="0002756B" w:rsidRPr="0002756B" w:rsidRDefault="0002756B" w:rsidP="0002756B">
      <w:pPr>
        <w:rPr>
          <w:rFonts w:ascii="Helvetica" w:hAnsi="Helvetica" w:cs="Helvetica"/>
          <w:b/>
          <w:bCs/>
          <w:color w:val="222222"/>
          <w:sz w:val="21"/>
          <w:szCs w:val="21"/>
        </w:rPr>
      </w:pPr>
      <w:r w:rsidRPr="0002756B">
        <w:rPr>
          <w:rFonts w:ascii="Helvetica" w:hAnsi="Helvetica" w:cs="Helvetica"/>
          <w:b/>
          <w:bCs/>
          <w:color w:val="222222"/>
          <w:sz w:val="21"/>
          <w:szCs w:val="21"/>
        </w:rPr>
        <w:t xml:space="preserve">1.3. </w:t>
      </w:r>
      <w:r w:rsidRPr="0002756B">
        <w:rPr>
          <w:rFonts w:ascii="Helvetica" w:hAnsi="Helvetica" w:cs="Helvetica" w:hint="eastAsia"/>
          <w:b/>
          <w:bCs/>
          <w:color w:val="222222"/>
          <w:sz w:val="21"/>
          <w:szCs w:val="21"/>
        </w:rPr>
        <w:t>Влияние</w:t>
      </w:r>
      <w:r w:rsidRPr="0002756B">
        <w:rPr>
          <w:rFonts w:ascii="Helvetica" w:hAnsi="Helvetica" w:cs="Helvetica"/>
          <w:b/>
          <w:bCs/>
          <w:color w:val="222222"/>
          <w:sz w:val="21"/>
          <w:szCs w:val="21"/>
        </w:rPr>
        <w:t xml:space="preserve"> </w:t>
      </w:r>
      <w:r w:rsidRPr="0002756B">
        <w:rPr>
          <w:rFonts w:ascii="Helvetica" w:hAnsi="Helvetica" w:cs="Helvetica" w:hint="eastAsia"/>
          <w:b/>
          <w:bCs/>
          <w:color w:val="222222"/>
          <w:sz w:val="21"/>
          <w:szCs w:val="21"/>
        </w:rPr>
        <w:t>веществ</w:t>
      </w:r>
      <w:r w:rsidRPr="0002756B">
        <w:rPr>
          <w:rFonts w:ascii="Helvetica" w:hAnsi="Helvetica" w:cs="Helvetica"/>
          <w:b/>
          <w:bCs/>
          <w:color w:val="222222"/>
          <w:sz w:val="21"/>
          <w:szCs w:val="21"/>
        </w:rPr>
        <w:t xml:space="preserve"> </w:t>
      </w:r>
      <w:r w:rsidRPr="0002756B">
        <w:rPr>
          <w:rFonts w:ascii="Helvetica" w:hAnsi="Helvetica" w:cs="Helvetica" w:hint="eastAsia"/>
          <w:b/>
          <w:bCs/>
          <w:color w:val="222222"/>
          <w:sz w:val="21"/>
          <w:szCs w:val="21"/>
        </w:rPr>
        <w:t>на</w:t>
      </w:r>
      <w:r w:rsidRPr="0002756B">
        <w:rPr>
          <w:rFonts w:ascii="Helvetica" w:hAnsi="Helvetica" w:cs="Helvetica"/>
          <w:b/>
          <w:bCs/>
          <w:color w:val="222222"/>
          <w:sz w:val="21"/>
          <w:szCs w:val="21"/>
        </w:rPr>
        <w:t xml:space="preserve"> </w:t>
      </w:r>
      <w:r w:rsidRPr="0002756B">
        <w:rPr>
          <w:rFonts w:ascii="Helvetica" w:hAnsi="Helvetica" w:cs="Helvetica" w:hint="eastAsia"/>
          <w:b/>
          <w:bCs/>
          <w:color w:val="222222"/>
          <w:sz w:val="21"/>
          <w:szCs w:val="21"/>
        </w:rPr>
        <w:t>поведение</w:t>
      </w:r>
      <w:r w:rsidRPr="0002756B">
        <w:rPr>
          <w:rFonts w:ascii="Helvetica" w:hAnsi="Helvetica" w:cs="Helvetica"/>
          <w:b/>
          <w:bCs/>
          <w:color w:val="222222"/>
          <w:sz w:val="21"/>
          <w:szCs w:val="21"/>
        </w:rPr>
        <w:t xml:space="preserve"> </w:t>
      </w:r>
      <w:r w:rsidRPr="0002756B">
        <w:rPr>
          <w:rFonts w:ascii="Helvetica" w:hAnsi="Helvetica" w:cs="Helvetica" w:hint="eastAsia"/>
          <w:b/>
          <w:bCs/>
          <w:color w:val="222222"/>
          <w:sz w:val="21"/>
          <w:szCs w:val="21"/>
        </w:rPr>
        <w:t>животных</w:t>
      </w:r>
      <w:r w:rsidRPr="0002756B">
        <w:rPr>
          <w:rFonts w:ascii="Helvetica" w:hAnsi="Helvetica" w:cs="Helvetica"/>
          <w:b/>
          <w:bCs/>
          <w:color w:val="222222"/>
          <w:sz w:val="21"/>
          <w:szCs w:val="21"/>
        </w:rPr>
        <w:t xml:space="preserve"> </w:t>
      </w:r>
      <w:r w:rsidRPr="0002756B">
        <w:rPr>
          <w:rFonts w:ascii="Helvetica" w:hAnsi="Helvetica" w:cs="Helvetica" w:hint="eastAsia"/>
          <w:b/>
          <w:bCs/>
          <w:color w:val="222222"/>
          <w:sz w:val="21"/>
          <w:szCs w:val="21"/>
        </w:rPr>
        <w:t>в</w:t>
      </w:r>
      <w:r w:rsidRPr="0002756B">
        <w:rPr>
          <w:rFonts w:ascii="Helvetica" w:hAnsi="Helvetica" w:cs="Helvetica"/>
          <w:b/>
          <w:bCs/>
          <w:color w:val="222222"/>
          <w:sz w:val="21"/>
          <w:szCs w:val="21"/>
        </w:rPr>
        <w:t xml:space="preserve"> </w:t>
      </w:r>
      <w:r w:rsidRPr="0002756B">
        <w:rPr>
          <w:rFonts w:ascii="Helvetica" w:hAnsi="Helvetica" w:cs="Helvetica" w:hint="eastAsia"/>
          <w:b/>
          <w:bCs/>
          <w:color w:val="222222"/>
          <w:sz w:val="21"/>
          <w:szCs w:val="21"/>
        </w:rPr>
        <w:t>конфликтной</w:t>
      </w:r>
      <w:r w:rsidRPr="0002756B">
        <w:rPr>
          <w:rFonts w:ascii="Helvetica" w:hAnsi="Helvetica" w:cs="Helvetica"/>
          <w:b/>
          <w:bCs/>
          <w:color w:val="222222"/>
          <w:sz w:val="21"/>
          <w:szCs w:val="21"/>
        </w:rPr>
        <w:t xml:space="preserve"> </w:t>
      </w:r>
      <w:r w:rsidRPr="0002756B">
        <w:rPr>
          <w:rFonts w:ascii="Helvetica" w:hAnsi="Helvetica" w:cs="Helvetica" w:hint="eastAsia"/>
          <w:b/>
          <w:bCs/>
          <w:color w:val="222222"/>
          <w:sz w:val="21"/>
          <w:szCs w:val="21"/>
        </w:rPr>
        <w:t>ситуации</w:t>
      </w:r>
      <w:r w:rsidRPr="0002756B">
        <w:rPr>
          <w:rFonts w:ascii="Helvetica" w:hAnsi="Helvetica" w:cs="Helvetica"/>
          <w:b/>
          <w:bCs/>
          <w:color w:val="222222"/>
          <w:sz w:val="21"/>
          <w:szCs w:val="21"/>
        </w:rPr>
        <w:t>.</w:t>
      </w:r>
    </w:p>
    <w:p w14:paraId="72C21286" w14:textId="77777777" w:rsidR="0002756B" w:rsidRPr="0002756B" w:rsidRDefault="0002756B" w:rsidP="0002756B">
      <w:pPr>
        <w:rPr>
          <w:rFonts w:ascii="Helvetica" w:hAnsi="Helvetica" w:cs="Helvetica"/>
          <w:b/>
          <w:bCs/>
          <w:color w:val="222222"/>
          <w:sz w:val="21"/>
          <w:szCs w:val="21"/>
        </w:rPr>
      </w:pPr>
    </w:p>
    <w:p w14:paraId="1A4D815D" w14:textId="77777777" w:rsidR="0002756B" w:rsidRPr="0002756B" w:rsidRDefault="0002756B" w:rsidP="0002756B">
      <w:pPr>
        <w:rPr>
          <w:rFonts w:ascii="Helvetica" w:hAnsi="Helvetica" w:cs="Helvetica"/>
          <w:b/>
          <w:bCs/>
          <w:color w:val="222222"/>
          <w:sz w:val="21"/>
          <w:szCs w:val="21"/>
        </w:rPr>
      </w:pPr>
      <w:r w:rsidRPr="0002756B">
        <w:rPr>
          <w:rFonts w:ascii="Helvetica" w:hAnsi="Helvetica" w:cs="Helvetica" w:hint="eastAsia"/>
          <w:b/>
          <w:bCs/>
          <w:color w:val="222222"/>
          <w:sz w:val="21"/>
          <w:szCs w:val="21"/>
        </w:rPr>
        <w:t>ГЛАВА</w:t>
      </w:r>
      <w:r w:rsidRPr="0002756B">
        <w:rPr>
          <w:rFonts w:ascii="Helvetica" w:hAnsi="Helvetica" w:cs="Helvetica"/>
          <w:b/>
          <w:bCs/>
          <w:color w:val="222222"/>
          <w:sz w:val="21"/>
          <w:szCs w:val="21"/>
        </w:rPr>
        <w:t xml:space="preserve"> 2. </w:t>
      </w:r>
      <w:r w:rsidRPr="0002756B">
        <w:rPr>
          <w:rFonts w:ascii="Helvetica" w:hAnsi="Helvetica" w:cs="Helvetica" w:hint="eastAsia"/>
          <w:b/>
          <w:bCs/>
          <w:color w:val="222222"/>
          <w:sz w:val="21"/>
          <w:szCs w:val="21"/>
        </w:rPr>
        <w:t>Сопоставление</w:t>
      </w:r>
      <w:r w:rsidRPr="0002756B">
        <w:rPr>
          <w:rFonts w:ascii="Helvetica" w:hAnsi="Helvetica" w:cs="Helvetica"/>
          <w:b/>
          <w:bCs/>
          <w:color w:val="222222"/>
          <w:sz w:val="21"/>
          <w:szCs w:val="21"/>
        </w:rPr>
        <w:t xml:space="preserve"> </w:t>
      </w:r>
      <w:r w:rsidRPr="0002756B">
        <w:rPr>
          <w:rFonts w:ascii="Helvetica" w:hAnsi="Helvetica" w:cs="Helvetica" w:hint="eastAsia"/>
          <w:b/>
          <w:bCs/>
          <w:color w:val="222222"/>
          <w:sz w:val="21"/>
          <w:szCs w:val="21"/>
        </w:rPr>
        <w:t>действия</w:t>
      </w:r>
      <w:r w:rsidRPr="0002756B">
        <w:rPr>
          <w:rFonts w:ascii="Helvetica" w:hAnsi="Helvetica" w:cs="Helvetica"/>
          <w:b/>
          <w:bCs/>
          <w:color w:val="222222"/>
          <w:sz w:val="21"/>
          <w:szCs w:val="21"/>
        </w:rPr>
        <w:t xml:space="preserve"> </w:t>
      </w:r>
      <w:r w:rsidRPr="0002756B">
        <w:rPr>
          <w:rFonts w:ascii="Helvetica" w:hAnsi="Helvetica" w:cs="Helvetica" w:hint="eastAsia"/>
          <w:b/>
          <w:bCs/>
          <w:color w:val="222222"/>
          <w:sz w:val="21"/>
          <w:szCs w:val="21"/>
        </w:rPr>
        <w:t>нейротропных</w:t>
      </w:r>
      <w:r w:rsidRPr="0002756B">
        <w:rPr>
          <w:rFonts w:ascii="Helvetica" w:hAnsi="Helvetica" w:cs="Helvetica"/>
          <w:b/>
          <w:bCs/>
          <w:color w:val="222222"/>
          <w:sz w:val="21"/>
          <w:szCs w:val="21"/>
        </w:rPr>
        <w:t xml:space="preserve"> </w:t>
      </w:r>
      <w:r w:rsidRPr="0002756B">
        <w:rPr>
          <w:rFonts w:ascii="Helvetica" w:hAnsi="Helvetica" w:cs="Helvetica" w:hint="eastAsia"/>
          <w:b/>
          <w:bCs/>
          <w:color w:val="222222"/>
          <w:sz w:val="21"/>
          <w:szCs w:val="21"/>
        </w:rPr>
        <w:t>средств</w:t>
      </w:r>
      <w:r w:rsidRPr="0002756B">
        <w:rPr>
          <w:rFonts w:ascii="Helvetica" w:hAnsi="Helvetica" w:cs="Helvetica"/>
          <w:b/>
          <w:bCs/>
          <w:color w:val="222222"/>
          <w:sz w:val="21"/>
          <w:szCs w:val="21"/>
        </w:rPr>
        <w:t xml:space="preserve"> </w:t>
      </w:r>
      <w:r w:rsidRPr="0002756B">
        <w:rPr>
          <w:rFonts w:ascii="Helvetica" w:hAnsi="Helvetica" w:cs="Helvetica" w:hint="eastAsia"/>
          <w:b/>
          <w:bCs/>
          <w:color w:val="222222"/>
          <w:sz w:val="21"/>
          <w:szCs w:val="21"/>
        </w:rPr>
        <w:t>на</w:t>
      </w:r>
      <w:r w:rsidRPr="0002756B">
        <w:rPr>
          <w:rFonts w:ascii="Helvetica" w:hAnsi="Helvetica" w:cs="Helvetica"/>
          <w:b/>
          <w:bCs/>
          <w:color w:val="222222"/>
          <w:sz w:val="21"/>
          <w:szCs w:val="21"/>
        </w:rPr>
        <w:t xml:space="preserve"> </w:t>
      </w:r>
      <w:r w:rsidRPr="0002756B">
        <w:rPr>
          <w:rFonts w:ascii="Helvetica" w:hAnsi="Helvetica" w:cs="Helvetica" w:hint="eastAsia"/>
          <w:b/>
          <w:bCs/>
          <w:color w:val="222222"/>
          <w:sz w:val="21"/>
          <w:szCs w:val="21"/>
        </w:rPr>
        <w:t>формирование</w:t>
      </w:r>
      <w:r w:rsidRPr="0002756B">
        <w:rPr>
          <w:rFonts w:ascii="Helvetica" w:hAnsi="Helvetica" w:cs="Helvetica"/>
          <w:b/>
          <w:bCs/>
          <w:color w:val="222222"/>
          <w:sz w:val="21"/>
          <w:szCs w:val="21"/>
        </w:rPr>
        <w:t xml:space="preserve"> </w:t>
      </w:r>
      <w:r w:rsidRPr="0002756B">
        <w:rPr>
          <w:rFonts w:ascii="Helvetica" w:hAnsi="Helvetica" w:cs="Helvetica" w:hint="eastAsia"/>
          <w:b/>
          <w:bCs/>
          <w:color w:val="222222"/>
          <w:sz w:val="21"/>
          <w:szCs w:val="21"/>
        </w:rPr>
        <w:t>и</w:t>
      </w:r>
      <w:r w:rsidRPr="0002756B">
        <w:rPr>
          <w:rFonts w:ascii="Helvetica" w:hAnsi="Helvetica" w:cs="Helvetica"/>
          <w:b/>
          <w:bCs/>
          <w:color w:val="222222"/>
          <w:sz w:val="21"/>
          <w:szCs w:val="21"/>
        </w:rPr>
        <w:t xml:space="preserve"> </w:t>
      </w:r>
      <w:r w:rsidRPr="0002756B">
        <w:rPr>
          <w:rFonts w:ascii="Helvetica" w:hAnsi="Helvetica" w:cs="Helvetica" w:hint="eastAsia"/>
          <w:b/>
          <w:bCs/>
          <w:color w:val="222222"/>
          <w:sz w:val="21"/>
          <w:szCs w:val="21"/>
        </w:rPr>
        <w:t>обратимое</w:t>
      </w:r>
      <w:r w:rsidRPr="0002756B">
        <w:rPr>
          <w:rFonts w:ascii="Helvetica" w:hAnsi="Helvetica" w:cs="Helvetica"/>
          <w:b/>
          <w:bCs/>
          <w:color w:val="222222"/>
          <w:sz w:val="21"/>
          <w:szCs w:val="21"/>
        </w:rPr>
        <w:t xml:space="preserve"> </w:t>
      </w:r>
      <w:r w:rsidRPr="0002756B">
        <w:rPr>
          <w:rFonts w:ascii="Helvetica" w:hAnsi="Helvetica" w:cs="Helvetica" w:hint="eastAsia"/>
          <w:b/>
          <w:bCs/>
          <w:color w:val="222222"/>
          <w:sz w:val="21"/>
          <w:szCs w:val="21"/>
        </w:rPr>
        <w:t>функциональное</w:t>
      </w:r>
      <w:r w:rsidRPr="0002756B">
        <w:rPr>
          <w:rFonts w:ascii="Helvetica" w:hAnsi="Helvetica" w:cs="Helvetica"/>
          <w:b/>
          <w:bCs/>
          <w:color w:val="222222"/>
          <w:sz w:val="21"/>
          <w:szCs w:val="21"/>
        </w:rPr>
        <w:t xml:space="preserve"> </w:t>
      </w:r>
      <w:r w:rsidRPr="0002756B">
        <w:rPr>
          <w:rFonts w:ascii="Helvetica" w:hAnsi="Helvetica" w:cs="Helvetica" w:hint="eastAsia"/>
          <w:b/>
          <w:bCs/>
          <w:color w:val="222222"/>
          <w:sz w:val="21"/>
          <w:szCs w:val="21"/>
        </w:rPr>
        <w:t>нарушение</w:t>
      </w:r>
      <w:r w:rsidRPr="0002756B">
        <w:rPr>
          <w:rFonts w:ascii="Helvetica" w:hAnsi="Helvetica" w:cs="Helvetica"/>
          <w:b/>
          <w:bCs/>
          <w:color w:val="222222"/>
          <w:sz w:val="21"/>
          <w:szCs w:val="21"/>
        </w:rPr>
        <w:t xml:space="preserve"> </w:t>
      </w:r>
      <w:r w:rsidRPr="0002756B">
        <w:rPr>
          <w:rFonts w:ascii="Helvetica" w:hAnsi="Helvetica" w:cs="Helvetica" w:hint="eastAsia"/>
          <w:b/>
          <w:bCs/>
          <w:color w:val="222222"/>
          <w:sz w:val="21"/>
          <w:szCs w:val="21"/>
        </w:rPr>
        <w:t>реакции</w:t>
      </w:r>
      <w:r w:rsidRPr="0002756B">
        <w:rPr>
          <w:rFonts w:ascii="Helvetica" w:hAnsi="Helvetica" w:cs="Helvetica"/>
          <w:b/>
          <w:bCs/>
          <w:color w:val="222222"/>
          <w:sz w:val="21"/>
          <w:szCs w:val="21"/>
        </w:rPr>
        <w:t xml:space="preserve"> </w:t>
      </w:r>
      <w:r w:rsidRPr="0002756B">
        <w:rPr>
          <w:rFonts w:ascii="Helvetica" w:hAnsi="Helvetica" w:cs="Helvetica" w:hint="eastAsia"/>
          <w:b/>
          <w:bCs/>
          <w:color w:val="222222"/>
          <w:sz w:val="21"/>
          <w:szCs w:val="21"/>
        </w:rPr>
        <w:t>избегания</w:t>
      </w:r>
      <w:r w:rsidRPr="0002756B">
        <w:rPr>
          <w:rFonts w:ascii="Helvetica" w:hAnsi="Helvetica" w:cs="Helvetica"/>
          <w:b/>
          <w:bCs/>
          <w:color w:val="222222"/>
          <w:sz w:val="21"/>
          <w:szCs w:val="21"/>
        </w:rPr>
        <w:t xml:space="preserve"> </w:t>
      </w:r>
      <w:r w:rsidRPr="0002756B">
        <w:rPr>
          <w:rFonts w:ascii="Helvetica" w:hAnsi="Helvetica" w:cs="Helvetica" w:hint="eastAsia"/>
          <w:b/>
          <w:bCs/>
          <w:color w:val="222222"/>
          <w:sz w:val="21"/>
          <w:szCs w:val="21"/>
        </w:rPr>
        <w:t>у</w:t>
      </w:r>
      <w:r w:rsidRPr="0002756B">
        <w:rPr>
          <w:rFonts w:ascii="Helvetica" w:hAnsi="Helvetica" w:cs="Helvetica"/>
          <w:b/>
          <w:bCs/>
          <w:color w:val="222222"/>
          <w:sz w:val="21"/>
          <w:szCs w:val="21"/>
        </w:rPr>
        <w:t xml:space="preserve"> </w:t>
      </w:r>
      <w:r w:rsidRPr="0002756B">
        <w:rPr>
          <w:rFonts w:ascii="Helvetica" w:hAnsi="Helvetica" w:cs="Helvetica" w:hint="eastAsia"/>
          <w:b/>
          <w:bCs/>
          <w:color w:val="222222"/>
          <w:sz w:val="21"/>
          <w:szCs w:val="21"/>
        </w:rPr>
        <w:t>крыс</w:t>
      </w:r>
      <w:r w:rsidRPr="0002756B">
        <w:rPr>
          <w:rFonts w:ascii="Helvetica" w:hAnsi="Helvetica" w:cs="Helvetica"/>
          <w:b/>
          <w:bCs/>
          <w:color w:val="222222"/>
          <w:sz w:val="21"/>
          <w:szCs w:val="21"/>
        </w:rPr>
        <w:t>.</w:t>
      </w:r>
    </w:p>
    <w:p w14:paraId="2A6888CE" w14:textId="77777777" w:rsidR="0002756B" w:rsidRPr="0002756B" w:rsidRDefault="0002756B" w:rsidP="0002756B">
      <w:pPr>
        <w:rPr>
          <w:rFonts w:ascii="Helvetica" w:hAnsi="Helvetica" w:cs="Helvetica"/>
          <w:b/>
          <w:bCs/>
          <w:color w:val="222222"/>
          <w:sz w:val="21"/>
          <w:szCs w:val="21"/>
        </w:rPr>
      </w:pPr>
    </w:p>
    <w:p w14:paraId="07550D46" w14:textId="77777777" w:rsidR="0002756B" w:rsidRPr="0002756B" w:rsidRDefault="0002756B" w:rsidP="0002756B">
      <w:pPr>
        <w:rPr>
          <w:rFonts w:ascii="Helvetica" w:hAnsi="Helvetica" w:cs="Helvetica"/>
          <w:b/>
          <w:bCs/>
          <w:color w:val="222222"/>
          <w:sz w:val="21"/>
          <w:szCs w:val="21"/>
        </w:rPr>
      </w:pPr>
      <w:r w:rsidRPr="0002756B">
        <w:rPr>
          <w:rFonts w:ascii="Helvetica" w:hAnsi="Helvetica" w:cs="Helvetica"/>
          <w:b/>
          <w:bCs/>
          <w:color w:val="222222"/>
          <w:sz w:val="21"/>
          <w:szCs w:val="21"/>
        </w:rPr>
        <w:t xml:space="preserve">2. 1. </w:t>
      </w:r>
      <w:r w:rsidRPr="0002756B">
        <w:rPr>
          <w:rFonts w:ascii="Helvetica" w:hAnsi="Helvetica" w:cs="Helvetica" w:hint="eastAsia"/>
          <w:b/>
          <w:bCs/>
          <w:color w:val="222222"/>
          <w:sz w:val="21"/>
          <w:szCs w:val="21"/>
        </w:rPr>
        <w:t>Влияние</w:t>
      </w:r>
      <w:r w:rsidRPr="0002756B">
        <w:rPr>
          <w:rFonts w:ascii="Helvetica" w:hAnsi="Helvetica" w:cs="Helvetica"/>
          <w:b/>
          <w:bCs/>
          <w:color w:val="222222"/>
          <w:sz w:val="21"/>
          <w:szCs w:val="21"/>
        </w:rPr>
        <w:t xml:space="preserve"> </w:t>
      </w:r>
      <w:r w:rsidRPr="0002756B">
        <w:rPr>
          <w:rFonts w:ascii="Helvetica" w:hAnsi="Helvetica" w:cs="Helvetica" w:hint="eastAsia"/>
          <w:b/>
          <w:bCs/>
          <w:color w:val="222222"/>
          <w:sz w:val="21"/>
          <w:szCs w:val="21"/>
        </w:rPr>
        <w:t>различных</w:t>
      </w:r>
      <w:r w:rsidRPr="0002756B">
        <w:rPr>
          <w:rFonts w:ascii="Helvetica" w:hAnsi="Helvetica" w:cs="Helvetica"/>
          <w:b/>
          <w:bCs/>
          <w:color w:val="222222"/>
          <w:sz w:val="21"/>
          <w:szCs w:val="21"/>
        </w:rPr>
        <w:t xml:space="preserve"> </w:t>
      </w:r>
      <w:r w:rsidRPr="0002756B">
        <w:rPr>
          <w:rFonts w:ascii="Helvetica" w:hAnsi="Helvetica" w:cs="Helvetica" w:hint="eastAsia"/>
          <w:b/>
          <w:bCs/>
          <w:color w:val="222222"/>
          <w:sz w:val="21"/>
          <w:szCs w:val="21"/>
        </w:rPr>
        <w:t>нейротропных</w:t>
      </w:r>
      <w:r w:rsidRPr="0002756B">
        <w:rPr>
          <w:rFonts w:ascii="Helvetica" w:hAnsi="Helvetica" w:cs="Helvetica"/>
          <w:b/>
          <w:bCs/>
          <w:color w:val="222222"/>
          <w:sz w:val="21"/>
          <w:szCs w:val="21"/>
        </w:rPr>
        <w:t xml:space="preserve"> </w:t>
      </w:r>
      <w:r w:rsidRPr="0002756B">
        <w:rPr>
          <w:rFonts w:ascii="Helvetica" w:hAnsi="Helvetica" w:cs="Helvetica" w:hint="eastAsia"/>
          <w:b/>
          <w:bCs/>
          <w:color w:val="222222"/>
          <w:sz w:val="21"/>
          <w:szCs w:val="21"/>
        </w:rPr>
        <w:t>веществ</w:t>
      </w:r>
      <w:r w:rsidRPr="0002756B">
        <w:rPr>
          <w:rFonts w:ascii="Helvetica" w:hAnsi="Helvetica" w:cs="Helvetica"/>
          <w:b/>
          <w:bCs/>
          <w:color w:val="222222"/>
          <w:sz w:val="21"/>
          <w:szCs w:val="21"/>
        </w:rPr>
        <w:t xml:space="preserve"> </w:t>
      </w:r>
      <w:r w:rsidRPr="0002756B">
        <w:rPr>
          <w:rFonts w:ascii="Helvetica" w:hAnsi="Helvetica" w:cs="Helvetica" w:hint="eastAsia"/>
          <w:b/>
          <w:bCs/>
          <w:color w:val="222222"/>
          <w:sz w:val="21"/>
          <w:szCs w:val="21"/>
        </w:rPr>
        <w:t>на</w:t>
      </w:r>
      <w:r w:rsidRPr="0002756B">
        <w:rPr>
          <w:rFonts w:ascii="Helvetica" w:hAnsi="Helvetica" w:cs="Helvetica"/>
          <w:b/>
          <w:bCs/>
          <w:color w:val="222222"/>
          <w:sz w:val="21"/>
          <w:szCs w:val="21"/>
        </w:rPr>
        <w:t xml:space="preserve"> </w:t>
      </w:r>
      <w:r w:rsidRPr="0002756B">
        <w:rPr>
          <w:rFonts w:ascii="Helvetica" w:hAnsi="Helvetica" w:cs="Helvetica" w:hint="eastAsia"/>
          <w:b/>
          <w:bCs/>
          <w:color w:val="222222"/>
          <w:sz w:val="21"/>
          <w:szCs w:val="21"/>
        </w:rPr>
        <w:t>выработку</w:t>
      </w:r>
      <w:r w:rsidRPr="0002756B">
        <w:rPr>
          <w:rFonts w:ascii="Helvetica" w:hAnsi="Helvetica" w:cs="Helvetica"/>
          <w:b/>
          <w:bCs/>
          <w:color w:val="222222"/>
          <w:sz w:val="21"/>
          <w:szCs w:val="21"/>
        </w:rPr>
        <w:t xml:space="preserve"> </w:t>
      </w:r>
      <w:r w:rsidRPr="0002756B">
        <w:rPr>
          <w:rFonts w:ascii="Helvetica" w:hAnsi="Helvetica" w:cs="Helvetica" w:hint="eastAsia"/>
          <w:b/>
          <w:bCs/>
          <w:color w:val="222222"/>
          <w:sz w:val="21"/>
          <w:szCs w:val="21"/>
        </w:rPr>
        <w:t>реакции</w:t>
      </w:r>
      <w:r w:rsidRPr="0002756B">
        <w:rPr>
          <w:rFonts w:ascii="Helvetica" w:hAnsi="Helvetica" w:cs="Helvetica"/>
          <w:b/>
          <w:bCs/>
          <w:color w:val="222222"/>
          <w:sz w:val="21"/>
          <w:szCs w:val="21"/>
        </w:rPr>
        <w:t xml:space="preserve"> </w:t>
      </w:r>
      <w:r w:rsidRPr="0002756B">
        <w:rPr>
          <w:rFonts w:ascii="Helvetica" w:hAnsi="Helvetica" w:cs="Helvetica" w:hint="eastAsia"/>
          <w:b/>
          <w:bCs/>
          <w:color w:val="222222"/>
          <w:sz w:val="21"/>
          <w:szCs w:val="21"/>
        </w:rPr>
        <w:t>избегания</w:t>
      </w:r>
      <w:r w:rsidRPr="0002756B">
        <w:rPr>
          <w:rFonts w:ascii="Helvetica" w:hAnsi="Helvetica" w:cs="Helvetica"/>
          <w:b/>
          <w:bCs/>
          <w:color w:val="222222"/>
          <w:sz w:val="21"/>
          <w:szCs w:val="21"/>
        </w:rPr>
        <w:t>.</w:t>
      </w:r>
    </w:p>
    <w:p w14:paraId="64EAE003" w14:textId="77777777" w:rsidR="0002756B" w:rsidRPr="0002756B" w:rsidRDefault="0002756B" w:rsidP="0002756B">
      <w:pPr>
        <w:rPr>
          <w:rFonts w:ascii="Helvetica" w:hAnsi="Helvetica" w:cs="Helvetica"/>
          <w:b/>
          <w:bCs/>
          <w:color w:val="222222"/>
          <w:sz w:val="21"/>
          <w:szCs w:val="21"/>
        </w:rPr>
      </w:pPr>
    </w:p>
    <w:p w14:paraId="21A0CC07" w14:textId="77777777" w:rsidR="0002756B" w:rsidRPr="0002756B" w:rsidRDefault="0002756B" w:rsidP="0002756B">
      <w:pPr>
        <w:rPr>
          <w:rFonts w:ascii="Helvetica" w:hAnsi="Helvetica" w:cs="Helvetica"/>
          <w:b/>
          <w:bCs/>
          <w:color w:val="222222"/>
          <w:sz w:val="21"/>
          <w:szCs w:val="21"/>
        </w:rPr>
      </w:pPr>
      <w:r w:rsidRPr="0002756B">
        <w:rPr>
          <w:rFonts w:ascii="Helvetica" w:hAnsi="Helvetica" w:cs="Helvetica"/>
          <w:b/>
          <w:bCs/>
          <w:color w:val="222222"/>
          <w:sz w:val="21"/>
          <w:szCs w:val="21"/>
        </w:rPr>
        <w:t xml:space="preserve">2. 2. </w:t>
      </w:r>
      <w:r w:rsidRPr="0002756B">
        <w:rPr>
          <w:rFonts w:ascii="Helvetica" w:hAnsi="Helvetica" w:cs="Helvetica" w:hint="eastAsia"/>
          <w:b/>
          <w:bCs/>
          <w:color w:val="222222"/>
          <w:sz w:val="21"/>
          <w:szCs w:val="21"/>
        </w:rPr>
        <w:t>Влияние</w:t>
      </w:r>
      <w:r w:rsidRPr="0002756B">
        <w:rPr>
          <w:rFonts w:ascii="Helvetica" w:hAnsi="Helvetica" w:cs="Helvetica"/>
          <w:b/>
          <w:bCs/>
          <w:color w:val="222222"/>
          <w:sz w:val="21"/>
          <w:szCs w:val="21"/>
        </w:rPr>
        <w:t xml:space="preserve"> </w:t>
      </w:r>
      <w:r w:rsidRPr="0002756B">
        <w:rPr>
          <w:rFonts w:ascii="Helvetica" w:hAnsi="Helvetica" w:cs="Helvetica" w:hint="eastAsia"/>
          <w:b/>
          <w:bCs/>
          <w:color w:val="222222"/>
          <w:sz w:val="21"/>
          <w:szCs w:val="21"/>
        </w:rPr>
        <w:t>нейротропных</w:t>
      </w:r>
      <w:r w:rsidRPr="0002756B">
        <w:rPr>
          <w:rFonts w:ascii="Helvetica" w:hAnsi="Helvetica" w:cs="Helvetica"/>
          <w:b/>
          <w:bCs/>
          <w:color w:val="222222"/>
          <w:sz w:val="21"/>
          <w:szCs w:val="21"/>
        </w:rPr>
        <w:t xml:space="preserve"> </w:t>
      </w:r>
      <w:r w:rsidRPr="0002756B">
        <w:rPr>
          <w:rFonts w:ascii="Helvetica" w:hAnsi="Helvetica" w:cs="Helvetica" w:hint="eastAsia"/>
          <w:b/>
          <w:bCs/>
          <w:color w:val="222222"/>
          <w:sz w:val="21"/>
          <w:szCs w:val="21"/>
        </w:rPr>
        <w:t>средств</w:t>
      </w:r>
      <w:r w:rsidRPr="0002756B">
        <w:rPr>
          <w:rFonts w:ascii="Helvetica" w:hAnsi="Helvetica" w:cs="Helvetica"/>
          <w:b/>
          <w:bCs/>
          <w:color w:val="222222"/>
          <w:sz w:val="21"/>
          <w:szCs w:val="21"/>
        </w:rPr>
        <w:t xml:space="preserve"> </w:t>
      </w:r>
      <w:r w:rsidRPr="0002756B">
        <w:rPr>
          <w:rFonts w:ascii="Helvetica" w:hAnsi="Helvetica" w:cs="Helvetica" w:hint="eastAsia"/>
          <w:b/>
          <w:bCs/>
          <w:color w:val="222222"/>
          <w:sz w:val="21"/>
          <w:szCs w:val="21"/>
        </w:rPr>
        <w:t>на</w:t>
      </w:r>
      <w:r w:rsidRPr="0002756B">
        <w:rPr>
          <w:rFonts w:ascii="Helvetica" w:hAnsi="Helvetica" w:cs="Helvetica"/>
          <w:b/>
          <w:bCs/>
          <w:color w:val="222222"/>
          <w:sz w:val="21"/>
          <w:szCs w:val="21"/>
        </w:rPr>
        <w:t xml:space="preserve"> </w:t>
      </w:r>
      <w:r w:rsidRPr="0002756B">
        <w:rPr>
          <w:rFonts w:ascii="Helvetica" w:hAnsi="Helvetica" w:cs="Helvetica" w:hint="eastAsia"/>
          <w:b/>
          <w:bCs/>
          <w:color w:val="222222"/>
          <w:sz w:val="21"/>
          <w:szCs w:val="21"/>
        </w:rPr>
        <w:t>сбой</w:t>
      </w:r>
      <w:r w:rsidRPr="0002756B">
        <w:rPr>
          <w:rFonts w:ascii="Helvetica" w:hAnsi="Helvetica" w:cs="Helvetica"/>
          <w:b/>
          <w:bCs/>
          <w:color w:val="222222"/>
          <w:sz w:val="21"/>
          <w:szCs w:val="21"/>
        </w:rPr>
        <w:t xml:space="preserve"> </w:t>
      </w:r>
      <w:r w:rsidRPr="0002756B">
        <w:rPr>
          <w:rFonts w:ascii="Helvetica" w:hAnsi="Helvetica" w:cs="Helvetica" w:hint="eastAsia"/>
          <w:b/>
          <w:bCs/>
          <w:color w:val="222222"/>
          <w:sz w:val="21"/>
          <w:szCs w:val="21"/>
        </w:rPr>
        <w:t>реакции</w:t>
      </w:r>
      <w:r w:rsidRPr="0002756B">
        <w:rPr>
          <w:rFonts w:ascii="Helvetica" w:hAnsi="Helvetica" w:cs="Helvetica"/>
          <w:b/>
          <w:bCs/>
          <w:color w:val="222222"/>
          <w:sz w:val="21"/>
          <w:szCs w:val="21"/>
        </w:rPr>
        <w:t xml:space="preserve"> </w:t>
      </w:r>
      <w:r w:rsidRPr="0002756B">
        <w:rPr>
          <w:rFonts w:ascii="Helvetica" w:hAnsi="Helvetica" w:cs="Helvetica" w:hint="eastAsia"/>
          <w:b/>
          <w:bCs/>
          <w:color w:val="222222"/>
          <w:sz w:val="21"/>
          <w:szCs w:val="21"/>
        </w:rPr>
        <w:t>избегания</w:t>
      </w:r>
      <w:r w:rsidRPr="0002756B">
        <w:rPr>
          <w:rFonts w:ascii="Helvetica" w:hAnsi="Helvetica" w:cs="Helvetica"/>
          <w:b/>
          <w:bCs/>
          <w:color w:val="222222"/>
          <w:sz w:val="21"/>
          <w:szCs w:val="21"/>
        </w:rPr>
        <w:t>.</w:t>
      </w:r>
    </w:p>
    <w:p w14:paraId="30BFE277" w14:textId="77777777" w:rsidR="0002756B" w:rsidRPr="0002756B" w:rsidRDefault="0002756B" w:rsidP="0002756B">
      <w:pPr>
        <w:rPr>
          <w:rFonts w:ascii="Helvetica" w:hAnsi="Helvetica" w:cs="Helvetica"/>
          <w:b/>
          <w:bCs/>
          <w:color w:val="222222"/>
          <w:sz w:val="21"/>
          <w:szCs w:val="21"/>
        </w:rPr>
      </w:pPr>
    </w:p>
    <w:p w14:paraId="4C5FB25E" w14:textId="77777777" w:rsidR="0002756B" w:rsidRPr="0002756B" w:rsidRDefault="0002756B" w:rsidP="0002756B">
      <w:pPr>
        <w:rPr>
          <w:rFonts w:ascii="Helvetica" w:hAnsi="Helvetica" w:cs="Helvetica"/>
          <w:b/>
          <w:bCs/>
          <w:color w:val="222222"/>
          <w:sz w:val="21"/>
          <w:szCs w:val="21"/>
        </w:rPr>
      </w:pPr>
      <w:r w:rsidRPr="0002756B">
        <w:rPr>
          <w:rFonts w:ascii="Helvetica" w:hAnsi="Helvetica" w:cs="Helvetica" w:hint="eastAsia"/>
          <w:b/>
          <w:bCs/>
          <w:color w:val="222222"/>
          <w:sz w:val="21"/>
          <w:szCs w:val="21"/>
        </w:rPr>
        <w:t>ГЛАВА</w:t>
      </w:r>
      <w:r w:rsidRPr="0002756B">
        <w:rPr>
          <w:rFonts w:ascii="Helvetica" w:hAnsi="Helvetica" w:cs="Helvetica"/>
          <w:b/>
          <w:bCs/>
          <w:color w:val="222222"/>
          <w:sz w:val="21"/>
          <w:szCs w:val="21"/>
        </w:rPr>
        <w:t xml:space="preserve"> 3. </w:t>
      </w:r>
      <w:r w:rsidRPr="0002756B">
        <w:rPr>
          <w:rFonts w:ascii="Helvetica" w:hAnsi="Helvetica" w:cs="Helvetica" w:hint="eastAsia"/>
          <w:b/>
          <w:bCs/>
          <w:color w:val="222222"/>
          <w:sz w:val="21"/>
          <w:szCs w:val="21"/>
        </w:rPr>
        <w:t>Влияние</w:t>
      </w:r>
      <w:r w:rsidRPr="0002756B">
        <w:rPr>
          <w:rFonts w:ascii="Helvetica" w:hAnsi="Helvetica" w:cs="Helvetica"/>
          <w:b/>
          <w:bCs/>
          <w:color w:val="222222"/>
          <w:sz w:val="21"/>
          <w:szCs w:val="21"/>
        </w:rPr>
        <w:t xml:space="preserve"> </w:t>
      </w:r>
      <w:r w:rsidRPr="0002756B">
        <w:rPr>
          <w:rFonts w:ascii="Helvetica" w:hAnsi="Helvetica" w:cs="Helvetica" w:hint="eastAsia"/>
          <w:b/>
          <w:bCs/>
          <w:color w:val="222222"/>
          <w:sz w:val="21"/>
          <w:szCs w:val="21"/>
        </w:rPr>
        <w:t>тяжелых</w:t>
      </w:r>
      <w:r w:rsidRPr="0002756B">
        <w:rPr>
          <w:rFonts w:ascii="Helvetica" w:hAnsi="Helvetica" w:cs="Helvetica"/>
          <w:b/>
          <w:bCs/>
          <w:color w:val="222222"/>
          <w:sz w:val="21"/>
          <w:szCs w:val="21"/>
        </w:rPr>
        <w:t xml:space="preserve"> </w:t>
      </w:r>
      <w:r w:rsidRPr="0002756B">
        <w:rPr>
          <w:rFonts w:ascii="Helvetica" w:hAnsi="Helvetica" w:cs="Helvetica" w:hint="eastAsia"/>
          <w:b/>
          <w:bCs/>
          <w:color w:val="222222"/>
          <w:sz w:val="21"/>
          <w:szCs w:val="21"/>
        </w:rPr>
        <w:t>металлов</w:t>
      </w:r>
      <w:r w:rsidRPr="0002756B">
        <w:rPr>
          <w:rFonts w:ascii="Helvetica" w:hAnsi="Helvetica" w:cs="Helvetica"/>
          <w:b/>
          <w:bCs/>
          <w:color w:val="222222"/>
          <w:sz w:val="21"/>
          <w:szCs w:val="21"/>
        </w:rPr>
        <w:t xml:space="preserve"> </w:t>
      </w:r>
      <w:r w:rsidRPr="0002756B">
        <w:rPr>
          <w:rFonts w:ascii="Helvetica" w:hAnsi="Helvetica" w:cs="Helvetica" w:hint="eastAsia"/>
          <w:b/>
          <w:bCs/>
          <w:color w:val="222222"/>
          <w:sz w:val="21"/>
          <w:szCs w:val="21"/>
        </w:rPr>
        <w:t>и</w:t>
      </w:r>
      <w:r w:rsidRPr="0002756B">
        <w:rPr>
          <w:rFonts w:ascii="Helvetica" w:hAnsi="Helvetica" w:cs="Helvetica"/>
          <w:b/>
          <w:bCs/>
          <w:color w:val="222222"/>
          <w:sz w:val="21"/>
          <w:szCs w:val="21"/>
        </w:rPr>
        <w:t xml:space="preserve"> </w:t>
      </w:r>
      <w:r w:rsidRPr="0002756B">
        <w:rPr>
          <w:rFonts w:ascii="Helvetica" w:hAnsi="Helvetica" w:cs="Helvetica" w:hint="eastAsia"/>
          <w:b/>
          <w:bCs/>
          <w:color w:val="222222"/>
          <w:sz w:val="21"/>
          <w:szCs w:val="21"/>
        </w:rPr>
        <w:t>их</w:t>
      </w:r>
      <w:r w:rsidRPr="0002756B">
        <w:rPr>
          <w:rFonts w:ascii="Helvetica" w:hAnsi="Helvetica" w:cs="Helvetica"/>
          <w:b/>
          <w:bCs/>
          <w:color w:val="222222"/>
          <w:sz w:val="21"/>
          <w:szCs w:val="21"/>
        </w:rPr>
        <w:t xml:space="preserve"> </w:t>
      </w:r>
      <w:r w:rsidRPr="0002756B">
        <w:rPr>
          <w:rFonts w:ascii="Helvetica" w:hAnsi="Helvetica" w:cs="Helvetica" w:hint="eastAsia"/>
          <w:b/>
          <w:bCs/>
          <w:color w:val="222222"/>
          <w:sz w:val="21"/>
          <w:szCs w:val="21"/>
        </w:rPr>
        <w:t>комбинаций</w:t>
      </w:r>
      <w:r w:rsidRPr="0002756B">
        <w:rPr>
          <w:rFonts w:ascii="Helvetica" w:hAnsi="Helvetica" w:cs="Helvetica"/>
          <w:b/>
          <w:bCs/>
          <w:color w:val="222222"/>
          <w:sz w:val="21"/>
          <w:szCs w:val="21"/>
        </w:rPr>
        <w:t xml:space="preserve"> </w:t>
      </w:r>
      <w:r w:rsidRPr="0002756B">
        <w:rPr>
          <w:rFonts w:ascii="Helvetica" w:hAnsi="Helvetica" w:cs="Helvetica" w:hint="eastAsia"/>
          <w:b/>
          <w:bCs/>
          <w:color w:val="222222"/>
          <w:sz w:val="21"/>
          <w:szCs w:val="21"/>
        </w:rPr>
        <w:t>с</w:t>
      </w:r>
      <w:r w:rsidRPr="0002756B">
        <w:rPr>
          <w:rFonts w:ascii="Helvetica" w:hAnsi="Helvetica" w:cs="Helvetica"/>
          <w:b/>
          <w:bCs/>
          <w:color w:val="222222"/>
          <w:sz w:val="21"/>
          <w:szCs w:val="21"/>
        </w:rPr>
        <w:t xml:space="preserve"> </w:t>
      </w:r>
      <w:r w:rsidRPr="0002756B">
        <w:rPr>
          <w:rFonts w:ascii="Helvetica" w:hAnsi="Helvetica" w:cs="Helvetica" w:hint="eastAsia"/>
          <w:b/>
          <w:bCs/>
          <w:color w:val="222222"/>
          <w:sz w:val="21"/>
          <w:szCs w:val="21"/>
        </w:rPr>
        <w:t>нейротропными</w:t>
      </w:r>
      <w:r w:rsidRPr="0002756B">
        <w:rPr>
          <w:rFonts w:ascii="Helvetica" w:hAnsi="Helvetica" w:cs="Helvetica"/>
          <w:b/>
          <w:bCs/>
          <w:color w:val="222222"/>
          <w:sz w:val="21"/>
          <w:szCs w:val="21"/>
        </w:rPr>
        <w:t xml:space="preserve"> </w:t>
      </w:r>
      <w:r w:rsidRPr="0002756B">
        <w:rPr>
          <w:rFonts w:ascii="Helvetica" w:hAnsi="Helvetica" w:cs="Helvetica" w:hint="eastAsia"/>
          <w:b/>
          <w:bCs/>
          <w:color w:val="222222"/>
          <w:sz w:val="21"/>
          <w:szCs w:val="21"/>
        </w:rPr>
        <w:t>препаратами</w:t>
      </w:r>
      <w:r w:rsidRPr="0002756B">
        <w:rPr>
          <w:rFonts w:ascii="Helvetica" w:hAnsi="Helvetica" w:cs="Helvetica"/>
          <w:b/>
          <w:bCs/>
          <w:color w:val="222222"/>
          <w:sz w:val="21"/>
          <w:szCs w:val="21"/>
        </w:rPr>
        <w:t xml:space="preserve"> </w:t>
      </w:r>
      <w:r w:rsidRPr="0002756B">
        <w:rPr>
          <w:rFonts w:ascii="Helvetica" w:hAnsi="Helvetica" w:cs="Helvetica" w:hint="eastAsia"/>
          <w:b/>
          <w:bCs/>
          <w:color w:val="222222"/>
          <w:sz w:val="21"/>
          <w:szCs w:val="21"/>
        </w:rPr>
        <w:t>на</w:t>
      </w:r>
      <w:r w:rsidRPr="0002756B">
        <w:rPr>
          <w:rFonts w:ascii="Helvetica" w:hAnsi="Helvetica" w:cs="Helvetica"/>
          <w:b/>
          <w:bCs/>
          <w:color w:val="222222"/>
          <w:sz w:val="21"/>
          <w:szCs w:val="21"/>
        </w:rPr>
        <w:t xml:space="preserve"> </w:t>
      </w:r>
      <w:r w:rsidRPr="0002756B">
        <w:rPr>
          <w:rFonts w:ascii="Helvetica" w:hAnsi="Helvetica" w:cs="Helvetica" w:hint="eastAsia"/>
          <w:b/>
          <w:bCs/>
          <w:color w:val="222222"/>
          <w:sz w:val="21"/>
          <w:szCs w:val="21"/>
        </w:rPr>
        <w:t>обучение</w:t>
      </w:r>
      <w:r w:rsidRPr="0002756B">
        <w:rPr>
          <w:rFonts w:ascii="Helvetica" w:hAnsi="Helvetica" w:cs="Helvetica"/>
          <w:b/>
          <w:bCs/>
          <w:color w:val="222222"/>
          <w:sz w:val="21"/>
          <w:szCs w:val="21"/>
        </w:rPr>
        <w:t xml:space="preserve"> </w:t>
      </w:r>
      <w:r w:rsidRPr="0002756B">
        <w:rPr>
          <w:rFonts w:ascii="Helvetica" w:hAnsi="Helvetica" w:cs="Helvetica" w:hint="eastAsia"/>
          <w:b/>
          <w:bCs/>
          <w:color w:val="222222"/>
          <w:sz w:val="21"/>
          <w:szCs w:val="21"/>
        </w:rPr>
        <w:t>и</w:t>
      </w:r>
      <w:r w:rsidRPr="0002756B">
        <w:rPr>
          <w:rFonts w:ascii="Helvetica" w:hAnsi="Helvetica" w:cs="Helvetica"/>
          <w:b/>
          <w:bCs/>
          <w:color w:val="222222"/>
          <w:sz w:val="21"/>
          <w:szCs w:val="21"/>
        </w:rPr>
        <w:t xml:space="preserve"> </w:t>
      </w:r>
      <w:r w:rsidRPr="0002756B">
        <w:rPr>
          <w:rFonts w:ascii="Helvetica" w:hAnsi="Helvetica" w:cs="Helvetica" w:hint="eastAsia"/>
          <w:b/>
          <w:bCs/>
          <w:color w:val="222222"/>
          <w:sz w:val="21"/>
          <w:szCs w:val="21"/>
        </w:rPr>
        <w:t>память</w:t>
      </w:r>
      <w:r w:rsidRPr="0002756B">
        <w:rPr>
          <w:rFonts w:ascii="Helvetica" w:hAnsi="Helvetica" w:cs="Helvetica"/>
          <w:b/>
          <w:bCs/>
          <w:color w:val="222222"/>
          <w:sz w:val="21"/>
          <w:szCs w:val="21"/>
        </w:rPr>
        <w:t>.</w:t>
      </w:r>
    </w:p>
    <w:p w14:paraId="0E4A9066" w14:textId="77777777" w:rsidR="0002756B" w:rsidRPr="0002756B" w:rsidRDefault="0002756B" w:rsidP="0002756B">
      <w:pPr>
        <w:rPr>
          <w:rFonts w:ascii="Helvetica" w:hAnsi="Helvetica" w:cs="Helvetica"/>
          <w:b/>
          <w:bCs/>
          <w:color w:val="222222"/>
          <w:sz w:val="21"/>
          <w:szCs w:val="21"/>
        </w:rPr>
      </w:pPr>
    </w:p>
    <w:p w14:paraId="5D926122" w14:textId="77777777" w:rsidR="0002756B" w:rsidRPr="0002756B" w:rsidRDefault="0002756B" w:rsidP="0002756B">
      <w:pPr>
        <w:rPr>
          <w:rFonts w:ascii="Helvetica" w:hAnsi="Helvetica" w:cs="Helvetica"/>
          <w:b/>
          <w:bCs/>
          <w:color w:val="222222"/>
          <w:sz w:val="21"/>
          <w:szCs w:val="21"/>
        </w:rPr>
      </w:pPr>
      <w:r w:rsidRPr="0002756B">
        <w:rPr>
          <w:rFonts w:ascii="Helvetica" w:hAnsi="Helvetica" w:cs="Helvetica"/>
          <w:b/>
          <w:bCs/>
          <w:color w:val="222222"/>
          <w:sz w:val="21"/>
          <w:szCs w:val="21"/>
        </w:rPr>
        <w:t xml:space="preserve">3.1. </w:t>
      </w:r>
      <w:r w:rsidRPr="0002756B">
        <w:rPr>
          <w:rFonts w:ascii="Helvetica" w:hAnsi="Helvetica" w:cs="Helvetica" w:hint="eastAsia"/>
          <w:b/>
          <w:bCs/>
          <w:color w:val="222222"/>
          <w:sz w:val="21"/>
          <w:szCs w:val="21"/>
        </w:rPr>
        <w:t>Влияние</w:t>
      </w:r>
      <w:r w:rsidRPr="0002756B">
        <w:rPr>
          <w:rFonts w:ascii="Helvetica" w:hAnsi="Helvetica" w:cs="Helvetica"/>
          <w:b/>
          <w:bCs/>
          <w:color w:val="222222"/>
          <w:sz w:val="21"/>
          <w:szCs w:val="21"/>
        </w:rPr>
        <w:t xml:space="preserve"> </w:t>
      </w:r>
      <w:r w:rsidRPr="0002756B">
        <w:rPr>
          <w:rFonts w:ascii="Helvetica" w:hAnsi="Helvetica" w:cs="Helvetica" w:hint="eastAsia"/>
          <w:b/>
          <w:bCs/>
          <w:color w:val="222222"/>
          <w:sz w:val="21"/>
          <w:szCs w:val="21"/>
        </w:rPr>
        <w:t>ацетата</w:t>
      </w:r>
      <w:r w:rsidRPr="0002756B">
        <w:rPr>
          <w:rFonts w:ascii="Helvetica" w:hAnsi="Helvetica" w:cs="Helvetica"/>
          <w:b/>
          <w:bCs/>
          <w:color w:val="222222"/>
          <w:sz w:val="21"/>
          <w:szCs w:val="21"/>
        </w:rPr>
        <w:t xml:space="preserve"> </w:t>
      </w:r>
      <w:r w:rsidRPr="0002756B">
        <w:rPr>
          <w:rFonts w:ascii="Helvetica" w:hAnsi="Helvetica" w:cs="Helvetica" w:hint="eastAsia"/>
          <w:b/>
          <w:bCs/>
          <w:color w:val="222222"/>
          <w:sz w:val="21"/>
          <w:szCs w:val="21"/>
        </w:rPr>
        <w:t>свинца</w:t>
      </w:r>
      <w:r w:rsidRPr="0002756B">
        <w:rPr>
          <w:rFonts w:ascii="Helvetica" w:hAnsi="Helvetica" w:cs="Helvetica"/>
          <w:b/>
          <w:bCs/>
          <w:color w:val="222222"/>
          <w:sz w:val="21"/>
          <w:szCs w:val="21"/>
        </w:rPr>
        <w:t xml:space="preserve">, </w:t>
      </w:r>
      <w:r w:rsidRPr="0002756B">
        <w:rPr>
          <w:rFonts w:ascii="Helvetica" w:hAnsi="Helvetica" w:cs="Helvetica" w:hint="eastAsia"/>
          <w:b/>
          <w:bCs/>
          <w:color w:val="222222"/>
          <w:sz w:val="21"/>
          <w:szCs w:val="21"/>
        </w:rPr>
        <w:t>хлорида</w:t>
      </w:r>
      <w:r w:rsidRPr="0002756B">
        <w:rPr>
          <w:rFonts w:ascii="Helvetica" w:hAnsi="Helvetica" w:cs="Helvetica"/>
          <w:b/>
          <w:bCs/>
          <w:color w:val="222222"/>
          <w:sz w:val="21"/>
          <w:szCs w:val="21"/>
        </w:rPr>
        <w:t xml:space="preserve"> </w:t>
      </w:r>
      <w:r w:rsidRPr="0002756B">
        <w:rPr>
          <w:rFonts w:ascii="Helvetica" w:hAnsi="Helvetica" w:cs="Helvetica" w:hint="eastAsia"/>
          <w:b/>
          <w:bCs/>
          <w:color w:val="222222"/>
          <w:sz w:val="21"/>
          <w:szCs w:val="21"/>
        </w:rPr>
        <w:t>кадмия</w:t>
      </w:r>
      <w:r w:rsidRPr="0002756B">
        <w:rPr>
          <w:rFonts w:ascii="Helvetica" w:hAnsi="Helvetica" w:cs="Helvetica"/>
          <w:b/>
          <w:bCs/>
          <w:color w:val="222222"/>
          <w:sz w:val="21"/>
          <w:szCs w:val="21"/>
        </w:rPr>
        <w:t xml:space="preserve">, </w:t>
      </w:r>
      <w:r w:rsidRPr="0002756B">
        <w:rPr>
          <w:rFonts w:ascii="Helvetica" w:hAnsi="Helvetica" w:cs="Helvetica" w:hint="eastAsia"/>
          <w:b/>
          <w:bCs/>
          <w:color w:val="222222"/>
          <w:sz w:val="21"/>
          <w:szCs w:val="21"/>
        </w:rPr>
        <w:t>сульфата</w:t>
      </w:r>
      <w:r w:rsidRPr="0002756B">
        <w:rPr>
          <w:rFonts w:ascii="Helvetica" w:hAnsi="Helvetica" w:cs="Helvetica"/>
          <w:b/>
          <w:bCs/>
          <w:color w:val="222222"/>
          <w:sz w:val="21"/>
          <w:szCs w:val="21"/>
        </w:rPr>
        <w:t xml:space="preserve"> </w:t>
      </w:r>
      <w:r w:rsidRPr="0002756B">
        <w:rPr>
          <w:rFonts w:ascii="Helvetica" w:hAnsi="Helvetica" w:cs="Helvetica" w:hint="eastAsia"/>
          <w:b/>
          <w:bCs/>
          <w:color w:val="222222"/>
          <w:sz w:val="21"/>
          <w:szCs w:val="21"/>
        </w:rPr>
        <w:t>кобальта</w:t>
      </w:r>
      <w:r w:rsidRPr="0002756B">
        <w:rPr>
          <w:rFonts w:ascii="Helvetica" w:hAnsi="Helvetica" w:cs="Helvetica"/>
          <w:b/>
          <w:bCs/>
          <w:color w:val="222222"/>
          <w:sz w:val="21"/>
          <w:szCs w:val="21"/>
        </w:rPr>
        <w:t xml:space="preserve"> </w:t>
      </w:r>
      <w:r w:rsidRPr="0002756B">
        <w:rPr>
          <w:rFonts w:ascii="Helvetica" w:hAnsi="Helvetica" w:cs="Helvetica" w:hint="eastAsia"/>
          <w:b/>
          <w:bCs/>
          <w:color w:val="222222"/>
          <w:sz w:val="21"/>
          <w:szCs w:val="21"/>
        </w:rPr>
        <w:t>и</w:t>
      </w:r>
      <w:r w:rsidRPr="0002756B">
        <w:rPr>
          <w:rFonts w:ascii="Helvetica" w:hAnsi="Helvetica" w:cs="Helvetica"/>
          <w:b/>
          <w:bCs/>
          <w:color w:val="222222"/>
          <w:sz w:val="21"/>
          <w:szCs w:val="21"/>
        </w:rPr>
        <w:t xml:space="preserve"> </w:t>
      </w:r>
      <w:r w:rsidRPr="0002756B">
        <w:rPr>
          <w:rFonts w:ascii="Helvetica" w:hAnsi="Helvetica" w:cs="Helvetica" w:hint="eastAsia"/>
          <w:b/>
          <w:bCs/>
          <w:color w:val="222222"/>
          <w:sz w:val="21"/>
          <w:szCs w:val="21"/>
        </w:rPr>
        <w:t>их</w:t>
      </w:r>
      <w:r w:rsidRPr="0002756B">
        <w:rPr>
          <w:rFonts w:ascii="Helvetica" w:hAnsi="Helvetica" w:cs="Helvetica"/>
          <w:b/>
          <w:bCs/>
          <w:color w:val="222222"/>
          <w:sz w:val="21"/>
          <w:szCs w:val="21"/>
        </w:rPr>
        <w:t xml:space="preserve"> </w:t>
      </w:r>
      <w:r w:rsidRPr="0002756B">
        <w:rPr>
          <w:rFonts w:ascii="Helvetica" w:hAnsi="Helvetica" w:cs="Helvetica" w:hint="eastAsia"/>
          <w:b/>
          <w:bCs/>
          <w:color w:val="222222"/>
          <w:sz w:val="21"/>
          <w:szCs w:val="21"/>
        </w:rPr>
        <w:t>комбинаций</w:t>
      </w:r>
      <w:r w:rsidRPr="0002756B">
        <w:rPr>
          <w:rFonts w:ascii="Helvetica" w:hAnsi="Helvetica" w:cs="Helvetica"/>
          <w:b/>
          <w:bCs/>
          <w:color w:val="222222"/>
          <w:sz w:val="21"/>
          <w:szCs w:val="21"/>
        </w:rPr>
        <w:t xml:space="preserve"> </w:t>
      </w:r>
      <w:r w:rsidRPr="0002756B">
        <w:rPr>
          <w:rFonts w:ascii="Helvetica" w:hAnsi="Helvetica" w:cs="Helvetica" w:hint="eastAsia"/>
          <w:b/>
          <w:bCs/>
          <w:color w:val="222222"/>
          <w:sz w:val="21"/>
          <w:szCs w:val="21"/>
        </w:rPr>
        <w:t>с</w:t>
      </w:r>
      <w:r w:rsidRPr="0002756B">
        <w:rPr>
          <w:rFonts w:ascii="Helvetica" w:hAnsi="Helvetica" w:cs="Helvetica"/>
          <w:b/>
          <w:bCs/>
          <w:color w:val="222222"/>
          <w:sz w:val="21"/>
          <w:szCs w:val="21"/>
        </w:rPr>
        <w:t xml:space="preserve"> </w:t>
      </w:r>
      <w:r w:rsidRPr="0002756B">
        <w:rPr>
          <w:rFonts w:ascii="Helvetica" w:hAnsi="Helvetica" w:cs="Helvetica" w:hint="eastAsia"/>
          <w:b/>
          <w:bCs/>
          <w:color w:val="222222"/>
          <w:sz w:val="21"/>
          <w:szCs w:val="21"/>
        </w:rPr>
        <w:t>пирацетамом</w:t>
      </w:r>
      <w:r w:rsidRPr="0002756B">
        <w:rPr>
          <w:rFonts w:ascii="Helvetica" w:hAnsi="Helvetica" w:cs="Helvetica"/>
          <w:b/>
          <w:bCs/>
          <w:color w:val="222222"/>
          <w:sz w:val="21"/>
          <w:szCs w:val="21"/>
        </w:rPr>
        <w:t xml:space="preserve"> </w:t>
      </w:r>
      <w:r w:rsidRPr="0002756B">
        <w:rPr>
          <w:rFonts w:ascii="Helvetica" w:hAnsi="Helvetica" w:cs="Helvetica" w:hint="eastAsia"/>
          <w:b/>
          <w:bCs/>
          <w:color w:val="222222"/>
          <w:sz w:val="21"/>
          <w:szCs w:val="21"/>
        </w:rPr>
        <w:t>и</w:t>
      </w:r>
      <w:r w:rsidRPr="0002756B">
        <w:rPr>
          <w:rFonts w:ascii="Helvetica" w:hAnsi="Helvetica" w:cs="Helvetica"/>
          <w:b/>
          <w:bCs/>
          <w:color w:val="222222"/>
          <w:sz w:val="21"/>
          <w:szCs w:val="21"/>
        </w:rPr>
        <w:t xml:space="preserve"> </w:t>
      </w:r>
      <w:r w:rsidRPr="0002756B">
        <w:rPr>
          <w:rFonts w:ascii="Helvetica" w:hAnsi="Helvetica" w:cs="Helvetica" w:hint="eastAsia"/>
          <w:b/>
          <w:bCs/>
          <w:color w:val="222222"/>
          <w:sz w:val="21"/>
          <w:szCs w:val="21"/>
        </w:rPr>
        <w:t>гидазепамом</w:t>
      </w:r>
      <w:r w:rsidRPr="0002756B">
        <w:rPr>
          <w:rFonts w:ascii="Helvetica" w:hAnsi="Helvetica" w:cs="Helvetica"/>
          <w:b/>
          <w:bCs/>
          <w:color w:val="222222"/>
          <w:sz w:val="21"/>
          <w:szCs w:val="21"/>
        </w:rPr>
        <w:t xml:space="preserve"> </w:t>
      </w:r>
      <w:r w:rsidRPr="0002756B">
        <w:rPr>
          <w:rFonts w:ascii="Helvetica" w:hAnsi="Helvetica" w:cs="Helvetica" w:hint="eastAsia"/>
          <w:b/>
          <w:bCs/>
          <w:color w:val="222222"/>
          <w:sz w:val="21"/>
          <w:szCs w:val="21"/>
        </w:rPr>
        <w:t>на</w:t>
      </w:r>
      <w:r w:rsidRPr="0002756B">
        <w:rPr>
          <w:rFonts w:ascii="Helvetica" w:hAnsi="Helvetica" w:cs="Helvetica"/>
          <w:b/>
          <w:bCs/>
          <w:color w:val="222222"/>
          <w:sz w:val="21"/>
          <w:szCs w:val="21"/>
        </w:rPr>
        <w:t xml:space="preserve"> </w:t>
      </w:r>
      <w:r w:rsidRPr="0002756B">
        <w:rPr>
          <w:rFonts w:ascii="Helvetica" w:hAnsi="Helvetica" w:cs="Helvetica" w:hint="eastAsia"/>
          <w:b/>
          <w:bCs/>
          <w:color w:val="222222"/>
          <w:sz w:val="21"/>
          <w:szCs w:val="21"/>
        </w:rPr>
        <w:t>формирование</w:t>
      </w:r>
      <w:r w:rsidRPr="0002756B">
        <w:rPr>
          <w:rFonts w:ascii="Helvetica" w:hAnsi="Helvetica" w:cs="Helvetica"/>
          <w:b/>
          <w:bCs/>
          <w:color w:val="222222"/>
          <w:sz w:val="21"/>
          <w:szCs w:val="21"/>
        </w:rPr>
        <w:t xml:space="preserve"> </w:t>
      </w:r>
      <w:r w:rsidRPr="0002756B">
        <w:rPr>
          <w:rFonts w:ascii="Helvetica" w:hAnsi="Helvetica" w:cs="Helvetica" w:hint="eastAsia"/>
          <w:b/>
          <w:bCs/>
          <w:color w:val="222222"/>
          <w:sz w:val="21"/>
          <w:szCs w:val="21"/>
        </w:rPr>
        <w:t>реакции</w:t>
      </w:r>
      <w:r w:rsidRPr="0002756B">
        <w:rPr>
          <w:rFonts w:ascii="Helvetica" w:hAnsi="Helvetica" w:cs="Helvetica"/>
          <w:b/>
          <w:bCs/>
          <w:color w:val="222222"/>
          <w:sz w:val="21"/>
          <w:szCs w:val="21"/>
        </w:rPr>
        <w:t xml:space="preserve"> </w:t>
      </w:r>
      <w:r w:rsidRPr="0002756B">
        <w:rPr>
          <w:rFonts w:ascii="Helvetica" w:hAnsi="Helvetica" w:cs="Helvetica" w:hint="eastAsia"/>
          <w:b/>
          <w:bCs/>
          <w:color w:val="222222"/>
          <w:sz w:val="21"/>
          <w:szCs w:val="21"/>
        </w:rPr>
        <w:t>избегания</w:t>
      </w:r>
      <w:r w:rsidRPr="0002756B">
        <w:rPr>
          <w:rFonts w:ascii="Helvetica" w:hAnsi="Helvetica" w:cs="Helvetica"/>
          <w:b/>
          <w:bCs/>
          <w:color w:val="222222"/>
          <w:sz w:val="21"/>
          <w:szCs w:val="21"/>
        </w:rPr>
        <w:t>.</w:t>
      </w:r>
    </w:p>
    <w:p w14:paraId="53A54B83" w14:textId="77777777" w:rsidR="0002756B" w:rsidRPr="0002756B" w:rsidRDefault="0002756B" w:rsidP="0002756B">
      <w:pPr>
        <w:rPr>
          <w:rFonts w:ascii="Helvetica" w:hAnsi="Helvetica" w:cs="Helvetica"/>
          <w:b/>
          <w:bCs/>
          <w:color w:val="222222"/>
          <w:sz w:val="21"/>
          <w:szCs w:val="21"/>
        </w:rPr>
      </w:pPr>
    </w:p>
    <w:p w14:paraId="074ECB97" w14:textId="77777777" w:rsidR="0002756B" w:rsidRPr="0002756B" w:rsidRDefault="0002756B" w:rsidP="0002756B">
      <w:pPr>
        <w:rPr>
          <w:rFonts w:ascii="Helvetica" w:hAnsi="Helvetica" w:cs="Helvetica"/>
          <w:b/>
          <w:bCs/>
          <w:color w:val="222222"/>
          <w:sz w:val="21"/>
          <w:szCs w:val="21"/>
        </w:rPr>
      </w:pPr>
      <w:r w:rsidRPr="0002756B">
        <w:rPr>
          <w:rFonts w:ascii="Helvetica" w:hAnsi="Helvetica" w:cs="Helvetica"/>
          <w:b/>
          <w:bCs/>
          <w:color w:val="222222"/>
          <w:sz w:val="21"/>
          <w:szCs w:val="21"/>
        </w:rPr>
        <w:t xml:space="preserve">3. 2. </w:t>
      </w:r>
      <w:r w:rsidRPr="0002756B">
        <w:rPr>
          <w:rFonts w:ascii="Helvetica" w:hAnsi="Helvetica" w:cs="Helvetica" w:hint="eastAsia"/>
          <w:b/>
          <w:bCs/>
          <w:color w:val="222222"/>
          <w:sz w:val="21"/>
          <w:szCs w:val="21"/>
        </w:rPr>
        <w:t>Влияние</w:t>
      </w:r>
      <w:r w:rsidRPr="0002756B">
        <w:rPr>
          <w:rFonts w:ascii="Helvetica" w:hAnsi="Helvetica" w:cs="Helvetica"/>
          <w:b/>
          <w:bCs/>
          <w:color w:val="222222"/>
          <w:sz w:val="21"/>
          <w:szCs w:val="21"/>
        </w:rPr>
        <w:t xml:space="preserve"> </w:t>
      </w:r>
      <w:r w:rsidRPr="0002756B">
        <w:rPr>
          <w:rFonts w:ascii="Helvetica" w:hAnsi="Helvetica" w:cs="Helvetica" w:hint="eastAsia"/>
          <w:b/>
          <w:bCs/>
          <w:color w:val="222222"/>
          <w:sz w:val="21"/>
          <w:szCs w:val="21"/>
        </w:rPr>
        <w:t>солей</w:t>
      </w:r>
      <w:r w:rsidRPr="0002756B">
        <w:rPr>
          <w:rFonts w:ascii="Helvetica" w:hAnsi="Helvetica" w:cs="Helvetica"/>
          <w:b/>
          <w:bCs/>
          <w:color w:val="222222"/>
          <w:sz w:val="21"/>
          <w:szCs w:val="21"/>
        </w:rPr>
        <w:t xml:space="preserve"> </w:t>
      </w:r>
      <w:r w:rsidRPr="0002756B">
        <w:rPr>
          <w:rFonts w:ascii="Helvetica" w:hAnsi="Helvetica" w:cs="Helvetica" w:hint="eastAsia"/>
          <w:b/>
          <w:bCs/>
          <w:color w:val="222222"/>
          <w:sz w:val="21"/>
          <w:szCs w:val="21"/>
        </w:rPr>
        <w:t>тяжелых</w:t>
      </w:r>
      <w:r w:rsidRPr="0002756B">
        <w:rPr>
          <w:rFonts w:ascii="Helvetica" w:hAnsi="Helvetica" w:cs="Helvetica"/>
          <w:b/>
          <w:bCs/>
          <w:color w:val="222222"/>
          <w:sz w:val="21"/>
          <w:szCs w:val="21"/>
        </w:rPr>
        <w:t xml:space="preserve"> </w:t>
      </w:r>
      <w:r w:rsidRPr="0002756B">
        <w:rPr>
          <w:rFonts w:ascii="Helvetica" w:hAnsi="Helvetica" w:cs="Helvetica" w:hint="eastAsia"/>
          <w:b/>
          <w:bCs/>
          <w:color w:val="222222"/>
          <w:sz w:val="21"/>
          <w:szCs w:val="21"/>
        </w:rPr>
        <w:t>металлов</w:t>
      </w:r>
      <w:r w:rsidRPr="0002756B">
        <w:rPr>
          <w:rFonts w:ascii="Helvetica" w:hAnsi="Helvetica" w:cs="Helvetica"/>
          <w:b/>
          <w:bCs/>
          <w:color w:val="222222"/>
          <w:sz w:val="21"/>
          <w:szCs w:val="21"/>
        </w:rPr>
        <w:t xml:space="preserve"> </w:t>
      </w:r>
      <w:r w:rsidRPr="0002756B">
        <w:rPr>
          <w:rFonts w:ascii="Helvetica" w:hAnsi="Helvetica" w:cs="Helvetica" w:hint="eastAsia"/>
          <w:b/>
          <w:bCs/>
          <w:color w:val="222222"/>
          <w:sz w:val="21"/>
          <w:szCs w:val="21"/>
        </w:rPr>
        <w:t>и</w:t>
      </w:r>
      <w:r w:rsidRPr="0002756B">
        <w:rPr>
          <w:rFonts w:ascii="Helvetica" w:hAnsi="Helvetica" w:cs="Helvetica"/>
          <w:b/>
          <w:bCs/>
          <w:color w:val="222222"/>
          <w:sz w:val="21"/>
          <w:szCs w:val="21"/>
        </w:rPr>
        <w:t xml:space="preserve"> </w:t>
      </w:r>
      <w:r w:rsidRPr="0002756B">
        <w:rPr>
          <w:rFonts w:ascii="Helvetica" w:hAnsi="Helvetica" w:cs="Helvetica" w:hint="eastAsia"/>
          <w:b/>
          <w:bCs/>
          <w:color w:val="222222"/>
          <w:sz w:val="21"/>
          <w:szCs w:val="21"/>
        </w:rPr>
        <w:t>их</w:t>
      </w:r>
      <w:r w:rsidRPr="0002756B">
        <w:rPr>
          <w:rFonts w:ascii="Helvetica" w:hAnsi="Helvetica" w:cs="Helvetica"/>
          <w:b/>
          <w:bCs/>
          <w:color w:val="222222"/>
          <w:sz w:val="21"/>
          <w:szCs w:val="21"/>
        </w:rPr>
        <w:t xml:space="preserve"> </w:t>
      </w:r>
      <w:r w:rsidRPr="0002756B">
        <w:rPr>
          <w:rFonts w:ascii="Helvetica" w:hAnsi="Helvetica" w:cs="Helvetica" w:hint="eastAsia"/>
          <w:b/>
          <w:bCs/>
          <w:color w:val="222222"/>
          <w:sz w:val="21"/>
          <w:szCs w:val="21"/>
        </w:rPr>
        <w:t>комбинаций</w:t>
      </w:r>
      <w:r w:rsidRPr="0002756B">
        <w:rPr>
          <w:rFonts w:ascii="Helvetica" w:hAnsi="Helvetica" w:cs="Helvetica"/>
          <w:b/>
          <w:bCs/>
          <w:color w:val="222222"/>
          <w:sz w:val="21"/>
          <w:szCs w:val="21"/>
        </w:rPr>
        <w:t xml:space="preserve"> </w:t>
      </w:r>
      <w:r w:rsidRPr="0002756B">
        <w:rPr>
          <w:rFonts w:ascii="Helvetica" w:hAnsi="Helvetica" w:cs="Helvetica" w:hint="eastAsia"/>
          <w:b/>
          <w:bCs/>
          <w:color w:val="222222"/>
          <w:sz w:val="21"/>
          <w:szCs w:val="21"/>
        </w:rPr>
        <w:t>с</w:t>
      </w:r>
      <w:r w:rsidRPr="0002756B">
        <w:rPr>
          <w:rFonts w:ascii="Helvetica" w:hAnsi="Helvetica" w:cs="Helvetica"/>
          <w:b/>
          <w:bCs/>
          <w:color w:val="222222"/>
          <w:sz w:val="21"/>
          <w:szCs w:val="21"/>
        </w:rPr>
        <w:t xml:space="preserve"> </w:t>
      </w:r>
      <w:r w:rsidRPr="0002756B">
        <w:rPr>
          <w:rFonts w:ascii="Helvetica" w:hAnsi="Helvetica" w:cs="Helvetica" w:hint="eastAsia"/>
          <w:b/>
          <w:bCs/>
          <w:color w:val="222222"/>
          <w:sz w:val="21"/>
          <w:szCs w:val="21"/>
        </w:rPr>
        <w:t>пирацетамом</w:t>
      </w:r>
      <w:r w:rsidRPr="0002756B">
        <w:rPr>
          <w:rFonts w:ascii="Helvetica" w:hAnsi="Helvetica" w:cs="Helvetica"/>
          <w:b/>
          <w:bCs/>
          <w:color w:val="222222"/>
          <w:sz w:val="21"/>
          <w:szCs w:val="21"/>
        </w:rPr>
        <w:t xml:space="preserve"> </w:t>
      </w:r>
      <w:r w:rsidRPr="0002756B">
        <w:rPr>
          <w:rFonts w:ascii="Helvetica" w:hAnsi="Helvetica" w:cs="Helvetica" w:hint="eastAsia"/>
          <w:b/>
          <w:bCs/>
          <w:color w:val="222222"/>
          <w:sz w:val="21"/>
          <w:szCs w:val="21"/>
        </w:rPr>
        <w:t>и</w:t>
      </w:r>
      <w:r w:rsidRPr="0002756B">
        <w:rPr>
          <w:rFonts w:ascii="Helvetica" w:hAnsi="Helvetica" w:cs="Helvetica"/>
          <w:b/>
          <w:bCs/>
          <w:color w:val="222222"/>
          <w:sz w:val="21"/>
          <w:szCs w:val="21"/>
        </w:rPr>
        <w:t xml:space="preserve"> </w:t>
      </w:r>
      <w:r w:rsidRPr="0002756B">
        <w:rPr>
          <w:rFonts w:ascii="Helvetica" w:hAnsi="Helvetica" w:cs="Helvetica" w:hint="eastAsia"/>
          <w:b/>
          <w:bCs/>
          <w:color w:val="222222"/>
          <w:sz w:val="21"/>
          <w:szCs w:val="21"/>
        </w:rPr>
        <w:t>гидазепамом</w:t>
      </w:r>
      <w:r w:rsidRPr="0002756B">
        <w:rPr>
          <w:rFonts w:ascii="Helvetica" w:hAnsi="Helvetica" w:cs="Helvetica"/>
          <w:b/>
          <w:bCs/>
          <w:color w:val="222222"/>
          <w:sz w:val="21"/>
          <w:szCs w:val="21"/>
        </w:rPr>
        <w:t xml:space="preserve"> </w:t>
      </w:r>
      <w:r w:rsidRPr="0002756B">
        <w:rPr>
          <w:rFonts w:ascii="Helvetica" w:hAnsi="Helvetica" w:cs="Helvetica" w:hint="eastAsia"/>
          <w:b/>
          <w:bCs/>
          <w:color w:val="222222"/>
          <w:sz w:val="21"/>
          <w:szCs w:val="21"/>
        </w:rPr>
        <w:t>на</w:t>
      </w:r>
      <w:r w:rsidRPr="0002756B">
        <w:rPr>
          <w:rFonts w:ascii="Helvetica" w:hAnsi="Helvetica" w:cs="Helvetica"/>
          <w:b/>
          <w:bCs/>
          <w:color w:val="222222"/>
          <w:sz w:val="21"/>
          <w:szCs w:val="21"/>
        </w:rPr>
        <w:t xml:space="preserve"> </w:t>
      </w:r>
      <w:r w:rsidRPr="0002756B">
        <w:rPr>
          <w:rFonts w:ascii="Helvetica" w:hAnsi="Helvetica" w:cs="Helvetica" w:hint="eastAsia"/>
          <w:b/>
          <w:bCs/>
          <w:color w:val="222222"/>
          <w:sz w:val="21"/>
          <w:szCs w:val="21"/>
        </w:rPr>
        <w:t>сбой</w:t>
      </w:r>
      <w:r w:rsidRPr="0002756B">
        <w:rPr>
          <w:rFonts w:ascii="Helvetica" w:hAnsi="Helvetica" w:cs="Helvetica"/>
          <w:b/>
          <w:bCs/>
          <w:color w:val="222222"/>
          <w:sz w:val="21"/>
          <w:szCs w:val="21"/>
        </w:rPr>
        <w:t xml:space="preserve"> </w:t>
      </w:r>
      <w:r w:rsidRPr="0002756B">
        <w:rPr>
          <w:rFonts w:ascii="Helvetica" w:hAnsi="Helvetica" w:cs="Helvetica" w:hint="eastAsia"/>
          <w:b/>
          <w:bCs/>
          <w:color w:val="222222"/>
          <w:sz w:val="21"/>
          <w:szCs w:val="21"/>
        </w:rPr>
        <w:t>реакции</w:t>
      </w:r>
      <w:r w:rsidRPr="0002756B">
        <w:rPr>
          <w:rFonts w:ascii="Helvetica" w:hAnsi="Helvetica" w:cs="Helvetica"/>
          <w:b/>
          <w:bCs/>
          <w:color w:val="222222"/>
          <w:sz w:val="21"/>
          <w:szCs w:val="21"/>
        </w:rPr>
        <w:t xml:space="preserve"> </w:t>
      </w:r>
      <w:r w:rsidRPr="0002756B">
        <w:rPr>
          <w:rFonts w:ascii="Helvetica" w:hAnsi="Helvetica" w:cs="Helvetica" w:hint="eastAsia"/>
          <w:b/>
          <w:bCs/>
          <w:color w:val="222222"/>
          <w:sz w:val="21"/>
          <w:szCs w:val="21"/>
        </w:rPr>
        <w:t>избегания</w:t>
      </w:r>
    </w:p>
    <w:p w14:paraId="74E52204" w14:textId="77777777" w:rsidR="0002756B" w:rsidRPr="0002756B" w:rsidRDefault="0002756B" w:rsidP="0002756B">
      <w:pPr>
        <w:rPr>
          <w:rFonts w:ascii="Helvetica" w:hAnsi="Helvetica" w:cs="Helvetica"/>
          <w:b/>
          <w:bCs/>
          <w:color w:val="222222"/>
          <w:sz w:val="21"/>
          <w:szCs w:val="21"/>
        </w:rPr>
      </w:pPr>
    </w:p>
    <w:p w14:paraId="0C1B29AA" w14:textId="1556DC35" w:rsidR="008A0C40" w:rsidRPr="0002756B" w:rsidRDefault="0002756B" w:rsidP="0002756B">
      <w:r w:rsidRPr="0002756B">
        <w:rPr>
          <w:rFonts w:ascii="Helvetica" w:hAnsi="Helvetica" w:cs="Helvetica"/>
          <w:b/>
          <w:bCs/>
          <w:color w:val="222222"/>
          <w:sz w:val="21"/>
          <w:szCs w:val="21"/>
        </w:rPr>
        <w:t xml:space="preserve">3.3. </w:t>
      </w:r>
      <w:r w:rsidRPr="0002756B">
        <w:rPr>
          <w:rFonts w:ascii="Helvetica" w:hAnsi="Helvetica" w:cs="Helvetica" w:hint="eastAsia"/>
          <w:b/>
          <w:bCs/>
          <w:color w:val="222222"/>
          <w:sz w:val="21"/>
          <w:szCs w:val="21"/>
        </w:rPr>
        <w:t>Цитогенентические</w:t>
      </w:r>
      <w:r w:rsidRPr="0002756B">
        <w:rPr>
          <w:rFonts w:ascii="Helvetica" w:hAnsi="Helvetica" w:cs="Helvetica"/>
          <w:b/>
          <w:bCs/>
          <w:color w:val="222222"/>
          <w:sz w:val="21"/>
          <w:szCs w:val="21"/>
        </w:rPr>
        <w:t xml:space="preserve"> </w:t>
      </w:r>
      <w:r w:rsidRPr="0002756B">
        <w:rPr>
          <w:rFonts w:ascii="Helvetica" w:hAnsi="Helvetica" w:cs="Helvetica" w:hint="eastAsia"/>
          <w:b/>
          <w:bCs/>
          <w:color w:val="222222"/>
          <w:sz w:val="21"/>
          <w:szCs w:val="21"/>
        </w:rPr>
        <w:t>эффекты</w:t>
      </w:r>
      <w:r w:rsidRPr="0002756B">
        <w:rPr>
          <w:rFonts w:ascii="Helvetica" w:hAnsi="Helvetica" w:cs="Helvetica"/>
          <w:b/>
          <w:bCs/>
          <w:color w:val="222222"/>
          <w:sz w:val="21"/>
          <w:szCs w:val="21"/>
        </w:rPr>
        <w:t xml:space="preserve"> </w:t>
      </w:r>
      <w:r w:rsidRPr="0002756B">
        <w:rPr>
          <w:rFonts w:ascii="Helvetica" w:hAnsi="Helvetica" w:cs="Helvetica" w:hint="eastAsia"/>
          <w:b/>
          <w:bCs/>
          <w:color w:val="222222"/>
          <w:sz w:val="21"/>
          <w:szCs w:val="21"/>
        </w:rPr>
        <w:t>нейротропных</w:t>
      </w:r>
      <w:r w:rsidRPr="0002756B">
        <w:rPr>
          <w:rFonts w:ascii="Helvetica" w:hAnsi="Helvetica" w:cs="Helvetica"/>
          <w:b/>
          <w:bCs/>
          <w:color w:val="222222"/>
          <w:sz w:val="21"/>
          <w:szCs w:val="21"/>
        </w:rPr>
        <w:t xml:space="preserve"> </w:t>
      </w:r>
      <w:r w:rsidRPr="0002756B">
        <w:rPr>
          <w:rFonts w:ascii="Helvetica" w:hAnsi="Helvetica" w:cs="Helvetica" w:hint="eastAsia"/>
          <w:b/>
          <w:bCs/>
          <w:color w:val="222222"/>
          <w:sz w:val="21"/>
          <w:szCs w:val="21"/>
        </w:rPr>
        <w:t>препаратов</w:t>
      </w:r>
      <w:r w:rsidRPr="0002756B">
        <w:rPr>
          <w:rFonts w:ascii="Helvetica" w:hAnsi="Helvetica" w:cs="Helvetica"/>
          <w:b/>
          <w:bCs/>
          <w:color w:val="222222"/>
          <w:sz w:val="21"/>
          <w:szCs w:val="21"/>
        </w:rPr>
        <w:t xml:space="preserve"> </w:t>
      </w:r>
      <w:r w:rsidRPr="0002756B">
        <w:rPr>
          <w:rFonts w:ascii="Helvetica" w:hAnsi="Helvetica" w:cs="Helvetica" w:hint="eastAsia"/>
          <w:b/>
          <w:bCs/>
          <w:color w:val="222222"/>
          <w:sz w:val="21"/>
          <w:szCs w:val="21"/>
        </w:rPr>
        <w:t>и</w:t>
      </w:r>
      <w:r w:rsidRPr="0002756B">
        <w:rPr>
          <w:rFonts w:ascii="Helvetica" w:hAnsi="Helvetica" w:cs="Helvetica"/>
          <w:b/>
          <w:bCs/>
          <w:color w:val="222222"/>
          <w:sz w:val="21"/>
          <w:szCs w:val="21"/>
        </w:rPr>
        <w:t xml:space="preserve"> </w:t>
      </w:r>
      <w:r w:rsidRPr="0002756B">
        <w:rPr>
          <w:rFonts w:ascii="Helvetica" w:hAnsi="Helvetica" w:cs="Helvetica" w:hint="eastAsia"/>
          <w:b/>
          <w:bCs/>
          <w:color w:val="222222"/>
          <w:sz w:val="21"/>
          <w:szCs w:val="21"/>
        </w:rPr>
        <w:t>тяжелых</w:t>
      </w:r>
      <w:r w:rsidRPr="0002756B">
        <w:rPr>
          <w:rFonts w:ascii="Helvetica" w:hAnsi="Helvetica" w:cs="Helvetica"/>
          <w:b/>
          <w:bCs/>
          <w:color w:val="222222"/>
          <w:sz w:val="21"/>
          <w:szCs w:val="21"/>
        </w:rPr>
        <w:t xml:space="preserve"> </w:t>
      </w:r>
      <w:r w:rsidRPr="0002756B">
        <w:rPr>
          <w:rFonts w:ascii="Helvetica" w:hAnsi="Helvetica" w:cs="Helvetica" w:hint="eastAsia"/>
          <w:b/>
          <w:bCs/>
          <w:color w:val="222222"/>
          <w:sz w:val="21"/>
          <w:szCs w:val="21"/>
        </w:rPr>
        <w:t>металлов</w:t>
      </w:r>
      <w:r w:rsidRPr="0002756B">
        <w:rPr>
          <w:rFonts w:ascii="Helvetica" w:hAnsi="Helvetica" w:cs="Helvetica"/>
          <w:b/>
          <w:bCs/>
          <w:color w:val="222222"/>
          <w:sz w:val="21"/>
          <w:szCs w:val="21"/>
        </w:rPr>
        <w:t>.</w:t>
      </w:r>
    </w:p>
    <w:sectPr w:rsidR="008A0C40" w:rsidRPr="0002756B"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256D9A" w14:textId="77777777" w:rsidR="001B5BB3" w:rsidRDefault="001B5BB3">
      <w:pPr>
        <w:spacing w:after="0" w:line="240" w:lineRule="auto"/>
      </w:pPr>
      <w:r>
        <w:separator/>
      </w:r>
    </w:p>
  </w:endnote>
  <w:endnote w:type="continuationSeparator" w:id="0">
    <w:p w14:paraId="68B3213A" w14:textId="77777777" w:rsidR="001B5BB3" w:rsidRDefault="001B5B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471527" w14:textId="77777777" w:rsidR="001B5BB3" w:rsidRDefault="001B5BB3"/>
    <w:p w14:paraId="3D0351E2" w14:textId="77777777" w:rsidR="001B5BB3" w:rsidRDefault="001B5BB3"/>
    <w:p w14:paraId="43692757" w14:textId="77777777" w:rsidR="001B5BB3" w:rsidRDefault="001B5BB3"/>
    <w:p w14:paraId="3416FF16" w14:textId="77777777" w:rsidR="001B5BB3" w:rsidRDefault="001B5BB3"/>
    <w:p w14:paraId="7144B798" w14:textId="77777777" w:rsidR="001B5BB3" w:rsidRDefault="001B5BB3"/>
    <w:p w14:paraId="744442CB" w14:textId="77777777" w:rsidR="001B5BB3" w:rsidRDefault="001B5BB3"/>
    <w:p w14:paraId="79C35A42" w14:textId="77777777" w:rsidR="001B5BB3" w:rsidRDefault="001B5BB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BF92EBD" wp14:editId="1182C6C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1DA94E" w14:textId="77777777" w:rsidR="001B5BB3" w:rsidRDefault="001B5BB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BF92EB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11DA94E" w14:textId="77777777" w:rsidR="001B5BB3" w:rsidRDefault="001B5BB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66A8133" w14:textId="77777777" w:rsidR="001B5BB3" w:rsidRDefault="001B5BB3"/>
    <w:p w14:paraId="4EEB58AB" w14:textId="77777777" w:rsidR="001B5BB3" w:rsidRDefault="001B5BB3"/>
    <w:p w14:paraId="35B57B7A" w14:textId="77777777" w:rsidR="001B5BB3" w:rsidRDefault="001B5BB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1108A05" wp14:editId="528BD7D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FC62E9" w14:textId="77777777" w:rsidR="001B5BB3" w:rsidRDefault="001B5BB3"/>
                          <w:p w14:paraId="036B3A39" w14:textId="77777777" w:rsidR="001B5BB3" w:rsidRDefault="001B5BB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1108A0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EFC62E9" w14:textId="77777777" w:rsidR="001B5BB3" w:rsidRDefault="001B5BB3"/>
                    <w:p w14:paraId="036B3A39" w14:textId="77777777" w:rsidR="001B5BB3" w:rsidRDefault="001B5BB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E4ECB9E" w14:textId="77777777" w:rsidR="001B5BB3" w:rsidRDefault="001B5BB3"/>
    <w:p w14:paraId="7FE62D22" w14:textId="77777777" w:rsidR="001B5BB3" w:rsidRDefault="001B5BB3">
      <w:pPr>
        <w:rPr>
          <w:sz w:val="2"/>
          <w:szCs w:val="2"/>
        </w:rPr>
      </w:pPr>
    </w:p>
    <w:p w14:paraId="3C5E6F28" w14:textId="77777777" w:rsidR="001B5BB3" w:rsidRDefault="001B5BB3"/>
    <w:p w14:paraId="0DDB2A79" w14:textId="77777777" w:rsidR="001B5BB3" w:rsidRDefault="001B5BB3">
      <w:pPr>
        <w:spacing w:after="0" w:line="240" w:lineRule="auto"/>
      </w:pPr>
    </w:p>
  </w:footnote>
  <w:footnote w:type="continuationSeparator" w:id="0">
    <w:p w14:paraId="10D972AC" w14:textId="77777777" w:rsidR="001B5BB3" w:rsidRDefault="001B5B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BB3"/>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C46"/>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10579</TotalTime>
  <Pages>3</Pages>
  <Words>394</Words>
  <Characters>2250</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2639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345</cp:revision>
  <cp:lastPrinted>2009-02-06T05:36:00Z</cp:lastPrinted>
  <dcterms:created xsi:type="dcterms:W3CDTF">2025-11-25T20:19:00Z</dcterms:created>
  <dcterms:modified xsi:type="dcterms:W3CDTF">2025-12-14T11:17:00Z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