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DC16" w14:textId="77777777" w:rsidR="00EB5F32" w:rsidRDefault="00EB5F32" w:rsidP="00EB5F32">
      <w:pPr>
        <w:pStyle w:val="afffffffffffffffffffffffffff5"/>
        <w:rPr>
          <w:rFonts w:ascii="Verdana" w:hAnsi="Verdana"/>
          <w:color w:val="000000"/>
          <w:sz w:val="21"/>
          <w:szCs w:val="21"/>
        </w:rPr>
      </w:pPr>
      <w:r>
        <w:rPr>
          <w:rFonts w:ascii="Helvetica" w:hAnsi="Helvetica" w:cs="Helvetica"/>
          <w:b/>
          <w:bCs w:val="0"/>
          <w:color w:val="222222"/>
          <w:sz w:val="21"/>
          <w:szCs w:val="21"/>
        </w:rPr>
        <w:t>Пушкарь, Петр Евгеньевич.</w:t>
      </w:r>
      <w:r>
        <w:rPr>
          <w:rFonts w:ascii="Helvetica" w:hAnsi="Helvetica" w:cs="Helvetica"/>
          <w:color w:val="222222"/>
          <w:sz w:val="21"/>
          <w:szCs w:val="21"/>
        </w:rPr>
        <w:br/>
        <w:t>Периодические траектории бильярдных динамических систем : диссертация ... кандидата физико-математических наук : 01.01.02. - Москва, 1998. - 58 с.</w:t>
      </w:r>
    </w:p>
    <w:p w14:paraId="4E3B2251" w14:textId="77777777" w:rsidR="00EB5F32" w:rsidRDefault="00EB5F32" w:rsidP="00EB5F32">
      <w:pPr>
        <w:pStyle w:val="20"/>
        <w:spacing w:before="0" w:after="312"/>
        <w:rPr>
          <w:rFonts w:ascii="Arial" w:hAnsi="Arial" w:cs="Arial"/>
          <w:caps/>
          <w:color w:val="333333"/>
          <w:sz w:val="27"/>
          <w:szCs w:val="27"/>
        </w:rPr>
      </w:pPr>
    </w:p>
    <w:p w14:paraId="4DA04DAC" w14:textId="77777777" w:rsidR="00EB5F32" w:rsidRDefault="00EB5F32" w:rsidP="00EB5F32">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«Периодические траектории бильярдных динамических систем»</w:t>
      </w:r>
    </w:p>
    <w:p w14:paraId="19D0ADEE" w14:textId="77777777" w:rsidR="00EB5F32" w:rsidRDefault="00EB5F32" w:rsidP="00EB5F32">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Рассмотрим компактную гладкуюго выпуклую гиперповерхность (без края) в евклидовом пространстве. Рассмотрим лучи, движущиеся внутри поверхности по закону «угол падения равен углу отражения». Такой закон отражения определяет бильярдную динамическую систему, определенную на следэд^щм пространстве. Точ-кои пространства является пара, состоящая., .из точки гиперповерхности и не принадлежащего касательному пространству к гиперповерхности в этой точке направления. Динамическая система (отображение) определяв тся следующим образом: через точку проводим прямую вдоль направления, заданного в этой точке. Прямая пересечет нашу гиперповерхность еще в одной точке. Направление в полученной точке определяем как отраженное относительно касательного пространства (в полученной точке) к гиперповерхности направление прямой. Классический результат Люстерника и Шнирельмана утверждает, что у такой динамической системы, построенной по компактной гладкой выпуклой гиперповерхности в п-мерном евклидовом пространстве, не меньше п дважды периодических траекторий. Эта оценка точна и достигается на эллипсоиде с разными осями.</w:t>
      </w:r>
    </w:p>
    <w:p w14:paraId="75AD5342" w14:textId="77777777" w:rsidR="00EB5F32" w:rsidRDefault="00EB5F32" w:rsidP="00EB5F3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Рассмотрим многозначную бильярдную динамическую систему Б, определенную подобным образом для не обязательно выпуклой гладкой гиперповерхности. В работе исследуется вопрос о числе дважды периодических траекторий такой динамической системы. Каждой дважды периодической траектории ((х,а)(у,Ь))(В(х,а) = (у, 6), В(у, Ь) = (х,а)) (х,у - точки гиперповерхности, а, b - направления в этих точках) сопоставим отрезок [х,у] с концами на гиперповерхности. Условие дважды периодичности состоит в точности в том, что отрезок [х.у] перпендикулярен в концах к гиперповерхности. Пусть / — иммерсия многообразия Мп в Ип+к. Диаметром иммерсированного многообразия f(Mn) назовем отрезок, соединяющий две различные точки f(x) и f(y) иммерсии и перпендикулярный к касательным плоскостям f*(TxM) и /*(ТуМ) к иммерсированному многообразию в этих точках. Один из основных результатов работы состоит в следующей теореме.</w:t>
      </w:r>
    </w:p>
    <w:p w14:paraId="155FF5FA" w14:textId="77777777" w:rsidR="00EB5F32" w:rsidRDefault="00EB5F32" w:rsidP="00EB5F3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Теорема 1. Пусть Мп замкнутое многообразие размерности п и В = Z dim Н,(М, Z2). Тогда, для иммерсии общего положения многообразия М в евклидово пространство Rn+fc; число диаметров Мп в ~Rn+k не меньше \{В2 + (п - 1 )В).</w:t>
      </w:r>
    </w:p>
    <w:p w14:paraId="4FDAD129" w14:textId="252B0ED2" w:rsidR="00BD642D" w:rsidRPr="00EB5F32" w:rsidRDefault="00BD642D" w:rsidP="00EB5F32"/>
    <w:sectPr w:rsidR="00BD642D" w:rsidRPr="00EB5F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91E3" w14:textId="77777777" w:rsidR="00A24913" w:rsidRDefault="00A24913">
      <w:pPr>
        <w:spacing w:after="0" w:line="240" w:lineRule="auto"/>
      </w:pPr>
      <w:r>
        <w:separator/>
      </w:r>
    </w:p>
  </w:endnote>
  <w:endnote w:type="continuationSeparator" w:id="0">
    <w:p w14:paraId="0A895C2B" w14:textId="77777777" w:rsidR="00A24913" w:rsidRDefault="00A2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D1D7" w14:textId="77777777" w:rsidR="00A24913" w:rsidRDefault="00A24913"/>
    <w:p w14:paraId="12110F95" w14:textId="77777777" w:rsidR="00A24913" w:rsidRDefault="00A24913"/>
    <w:p w14:paraId="338F7EE0" w14:textId="77777777" w:rsidR="00A24913" w:rsidRDefault="00A24913"/>
    <w:p w14:paraId="2303369C" w14:textId="77777777" w:rsidR="00A24913" w:rsidRDefault="00A24913"/>
    <w:p w14:paraId="4D52D357" w14:textId="77777777" w:rsidR="00A24913" w:rsidRDefault="00A24913"/>
    <w:p w14:paraId="7D82942F" w14:textId="77777777" w:rsidR="00A24913" w:rsidRDefault="00A24913"/>
    <w:p w14:paraId="157BB847" w14:textId="77777777" w:rsidR="00A24913" w:rsidRDefault="00A249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137424" wp14:editId="5A5B7C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289E3" w14:textId="77777777" w:rsidR="00A24913" w:rsidRDefault="00A249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1374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2289E3" w14:textId="77777777" w:rsidR="00A24913" w:rsidRDefault="00A249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59302B" w14:textId="77777777" w:rsidR="00A24913" w:rsidRDefault="00A24913"/>
    <w:p w14:paraId="6699BA2F" w14:textId="77777777" w:rsidR="00A24913" w:rsidRDefault="00A24913"/>
    <w:p w14:paraId="328891BD" w14:textId="77777777" w:rsidR="00A24913" w:rsidRDefault="00A249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BFF714" wp14:editId="197659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1CB92" w14:textId="77777777" w:rsidR="00A24913" w:rsidRDefault="00A24913"/>
                          <w:p w14:paraId="131B9FDF" w14:textId="77777777" w:rsidR="00A24913" w:rsidRDefault="00A249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FF7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F1CB92" w14:textId="77777777" w:rsidR="00A24913" w:rsidRDefault="00A24913"/>
                    <w:p w14:paraId="131B9FDF" w14:textId="77777777" w:rsidR="00A24913" w:rsidRDefault="00A249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4BD262" w14:textId="77777777" w:rsidR="00A24913" w:rsidRDefault="00A24913"/>
    <w:p w14:paraId="43D2C175" w14:textId="77777777" w:rsidR="00A24913" w:rsidRDefault="00A24913">
      <w:pPr>
        <w:rPr>
          <w:sz w:val="2"/>
          <w:szCs w:val="2"/>
        </w:rPr>
      </w:pPr>
    </w:p>
    <w:p w14:paraId="075486C4" w14:textId="77777777" w:rsidR="00A24913" w:rsidRDefault="00A24913"/>
    <w:p w14:paraId="50C2B7D6" w14:textId="77777777" w:rsidR="00A24913" w:rsidRDefault="00A24913">
      <w:pPr>
        <w:spacing w:after="0" w:line="240" w:lineRule="auto"/>
      </w:pPr>
    </w:p>
  </w:footnote>
  <w:footnote w:type="continuationSeparator" w:id="0">
    <w:p w14:paraId="523ABE04" w14:textId="77777777" w:rsidR="00A24913" w:rsidRDefault="00A24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3"/>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95060</TotalTime>
  <Pages>2</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386</cp:revision>
  <cp:lastPrinted>2009-02-06T05:36:00Z</cp:lastPrinted>
  <dcterms:created xsi:type="dcterms:W3CDTF">2024-01-07T13:43:00Z</dcterms:created>
  <dcterms:modified xsi:type="dcterms:W3CDTF">2025-05-16T15:39:00Z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