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1254" w14:textId="4AFBB085" w:rsidR="00F17A30" w:rsidRDefault="00A463FC" w:rsidP="00A463FC">
      <w:pPr>
        <w:rPr>
          <w:rFonts w:ascii="Times New Roman" w:eastAsia="Arial Unicode MS" w:hAnsi="Times New Roman" w:cs="Times New Roman"/>
          <w:b/>
          <w:bCs/>
          <w:color w:val="000000"/>
          <w:kern w:val="0"/>
          <w:sz w:val="28"/>
          <w:szCs w:val="28"/>
          <w:lang w:eastAsia="ru-RU" w:bidi="uk-UA"/>
        </w:rPr>
      </w:pPr>
      <w:r w:rsidRPr="00A463FC">
        <w:rPr>
          <w:rFonts w:ascii="Times New Roman" w:eastAsia="Arial Unicode MS" w:hAnsi="Times New Roman" w:cs="Times New Roman" w:hint="eastAsia"/>
          <w:b/>
          <w:bCs/>
          <w:color w:val="000000"/>
          <w:kern w:val="0"/>
          <w:sz w:val="28"/>
          <w:szCs w:val="28"/>
          <w:lang w:eastAsia="ru-RU" w:bidi="uk-UA"/>
        </w:rPr>
        <w:t>Спажакин</w:t>
      </w:r>
      <w:r w:rsidRPr="00A463FC">
        <w:rPr>
          <w:rFonts w:ascii="Times New Roman" w:eastAsia="Arial Unicode MS" w:hAnsi="Times New Roman" w:cs="Times New Roman"/>
          <w:b/>
          <w:bCs/>
          <w:color w:val="000000"/>
          <w:kern w:val="0"/>
          <w:sz w:val="28"/>
          <w:szCs w:val="28"/>
          <w:lang w:eastAsia="ru-RU" w:bidi="uk-UA"/>
        </w:rPr>
        <w:t xml:space="preserve">, </w:t>
      </w:r>
      <w:r w:rsidRPr="00A463FC">
        <w:rPr>
          <w:rFonts w:ascii="Times New Roman" w:eastAsia="Arial Unicode MS" w:hAnsi="Times New Roman" w:cs="Times New Roman" w:hint="eastAsia"/>
          <w:b/>
          <w:bCs/>
          <w:color w:val="000000"/>
          <w:kern w:val="0"/>
          <w:sz w:val="28"/>
          <w:szCs w:val="28"/>
          <w:lang w:eastAsia="ru-RU" w:bidi="uk-UA"/>
        </w:rPr>
        <w:t>Михаил</w:t>
      </w:r>
      <w:r w:rsidRPr="00A463FC">
        <w:rPr>
          <w:rFonts w:ascii="Times New Roman" w:eastAsia="Arial Unicode MS" w:hAnsi="Times New Roman" w:cs="Times New Roman"/>
          <w:b/>
          <w:bCs/>
          <w:color w:val="000000"/>
          <w:kern w:val="0"/>
          <w:sz w:val="28"/>
          <w:szCs w:val="28"/>
          <w:lang w:eastAsia="ru-RU" w:bidi="uk-UA"/>
        </w:rPr>
        <w:t xml:space="preserve"> </w:t>
      </w:r>
      <w:r w:rsidRPr="00A463FC">
        <w:rPr>
          <w:rFonts w:ascii="Times New Roman" w:eastAsia="Arial Unicode MS" w:hAnsi="Times New Roman" w:cs="Times New Roman" w:hint="eastAsia"/>
          <w:b/>
          <w:bCs/>
          <w:color w:val="000000"/>
          <w:kern w:val="0"/>
          <w:sz w:val="28"/>
          <w:szCs w:val="28"/>
          <w:lang w:eastAsia="ru-RU" w:bidi="uk-UA"/>
        </w:rPr>
        <w:t>Игоревич</w:t>
      </w:r>
      <w:r>
        <w:rPr>
          <w:rFonts w:ascii="Times New Roman" w:eastAsia="Arial Unicode MS" w:hAnsi="Times New Roman" w:cs="Times New Roman" w:hint="eastAsia"/>
          <w:b/>
          <w:bCs/>
          <w:color w:val="000000"/>
          <w:kern w:val="0"/>
          <w:sz w:val="28"/>
          <w:szCs w:val="28"/>
          <w:lang w:eastAsia="ru-RU" w:bidi="uk-UA"/>
        </w:rPr>
        <w:t xml:space="preserve"> </w:t>
      </w:r>
      <w:r w:rsidRPr="00A463FC">
        <w:rPr>
          <w:rFonts w:ascii="Times New Roman" w:eastAsia="Arial Unicode MS" w:hAnsi="Times New Roman" w:cs="Times New Roman" w:hint="eastAsia"/>
          <w:b/>
          <w:bCs/>
          <w:color w:val="000000"/>
          <w:kern w:val="0"/>
          <w:sz w:val="28"/>
          <w:szCs w:val="28"/>
          <w:lang w:eastAsia="ru-RU" w:bidi="uk-UA"/>
        </w:rPr>
        <w:t>Методика</w:t>
      </w:r>
      <w:r w:rsidRPr="00A463FC">
        <w:rPr>
          <w:rFonts w:ascii="Times New Roman" w:eastAsia="Arial Unicode MS" w:hAnsi="Times New Roman" w:cs="Times New Roman"/>
          <w:b/>
          <w:bCs/>
          <w:color w:val="000000"/>
          <w:kern w:val="0"/>
          <w:sz w:val="28"/>
          <w:szCs w:val="28"/>
          <w:lang w:eastAsia="ru-RU" w:bidi="uk-UA"/>
        </w:rPr>
        <w:t xml:space="preserve"> </w:t>
      </w:r>
      <w:r w:rsidRPr="00A463FC">
        <w:rPr>
          <w:rFonts w:ascii="Times New Roman" w:eastAsia="Arial Unicode MS" w:hAnsi="Times New Roman" w:cs="Times New Roman" w:hint="eastAsia"/>
          <w:b/>
          <w:bCs/>
          <w:color w:val="000000"/>
          <w:kern w:val="0"/>
          <w:sz w:val="28"/>
          <w:szCs w:val="28"/>
          <w:lang w:eastAsia="ru-RU" w:bidi="uk-UA"/>
        </w:rPr>
        <w:t>проектирования</w:t>
      </w:r>
      <w:r w:rsidRPr="00A463FC">
        <w:rPr>
          <w:rFonts w:ascii="Times New Roman" w:eastAsia="Arial Unicode MS" w:hAnsi="Times New Roman" w:cs="Times New Roman"/>
          <w:b/>
          <w:bCs/>
          <w:color w:val="000000"/>
          <w:kern w:val="0"/>
          <w:sz w:val="28"/>
          <w:szCs w:val="28"/>
          <w:lang w:eastAsia="ru-RU" w:bidi="uk-UA"/>
        </w:rPr>
        <w:t xml:space="preserve"> </w:t>
      </w:r>
      <w:r w:rsidRPr="00A463FC">
        <w:rPr>
          <w:rFonts w:ascii="Times New Roman" w:eastAsia="Arial Unicode MS" w:hAnsi="Times New Roman" w:cs="Times New Roman" w:hint="eastAsia"/>
          <w:b/>
          <w:bCs/>
          <w:color w:val="000000"/>
          <w:kern w:val="0"/>
          <w:sz w:val="28"/>
          <w:szCs w:val="28"/>
          <w:lang w:eastAsia="ru-RU" w:bidi="uk-UA"/>
        </w:rPr>
        <w:t>и</w:t>
      </w:r>
      <w:r w:rsidRPr="00A463FC">
        <w:rPr>
          <w:rFonts w:ascii="Times New Roman" w:eastAsia="Arial Unicode MS" w:hAnsi="Times New Roman" w:cs="Times New Roman"/>
          <w:b/>
          <w:bCs/>
          <w:color w:val="000000"/>
          <w:kern w:val="0"/>
          <w:sz w:val="28"/>
          <w:szCs w:val="28"/>
          <w:lang w:eastAsia="ru-RU" w:bidi="uk-UA"/>
        </w:rPr>
        <w:t xml:space="preserve"> </w:t>
      </w:r>
      <w:r w:rsidRPr="00A463FC">
        <w:rPr>
          <w:rFonts w:ascii="Times New Roman" w:eastAsia="Arial Unicode MS" w:hAnsi="Times New Roman" w:cs="Times New Roman" w:hint="eastAsia"/>
          <w:b/>
          <w:bCs/>
          <w:color w:val="000000"/>
          <w:kern w:val="0"/>
          <w:sz w:val="28"/>
          <w:szCs w:val="28"/>
          <w:lang w:eastAsia="ru-RU" w:bidi="uk-UA"/>
        </w:rPr>
        <w:t>реализации</w:t>
      </w:r>
      <w:r w:rsidRPr="00A463FC">
        <w:rPr>
          <w:rFonts w:ascii="Times New Roman" w:eastAsia="Arial Unicode MS" w:hAnsi="Times New Roman" w:cs="Times New Roman"/>
          <w:b/>
          <w:bCs/>
          <w:color w:val="000000"/>
          <w:kern w:val="0"/>
          <w:sz w:val="28"/>
          <w:szCs w:val="28"/>
          <w:lang w:eastAsia="ru-RU" w:bidi="uk-UA"/>
        </w:rPr>
        <w:t xml:space="preserve"> </w:t>
      </w:r>
      <w:r w:rsidRPr="00A463FC">
        <w:rPr>
          <w:rFonts w:ascii="Times New Roman" w:eastAsia="Arial Unicode MS" w:hAnsi="Times New Roman" w:cs="Times New Roman" w:hint="eastAsia"/>
          <w:b/>
          <w:bCs/>
          <w:color w:val="000000"/>
          <w:kern w:val="0"/>
          <w:sz w:val="28"/>
          <w:szCs w:val="28"/>
          <w:lang w:eastAsia="ru-RU" w:bidi="uk-UA"/>
        </w:rPr>
        <w:t>на</w:t>
      </w:r>
      <w:r w:rsidRPr="00A463FC">
        <w:rPr>
          <w:rFonts w:ascii="Times New Roman" w:eastAsia="Arial Unicode MS" w:hAnsi="Times New Roman" w:cs="Times New Roman"/>
          <w:b/>
          <w:bCs/>
          <w:color w:val="000000"/>
          <w:kern w:val="0"/>
          <w:sz w:val="28"/>
          <w:szCs w:val="28"/>
          <w:lang w:eastAsia="ru-RU" w:bidi="uk-UA"/>
        </w:rPr>
        <w:t xml:space="preserve"> </w:t>
      </w:r>
      <w:r w:rsidRPr="00A463FC">
        <w:rPr>
          <w:rFonts w:ascii="Times New Roman" w:eastAsia="Arial Unicode MS" w:hAnsi="Times New Roman" w:cs="Times New Roman" w:hint="eastAsia"/>
          <w:b/>
          <w:bCs/>
          <w:color w:val="000000"/>
          <w:kern w:val="0"/>
          <w:sz w:val="28"/>
          <w:szCs w:val="28"/>
          <w:lang w:eastAsia="ru-RU" w:bidi="uk-UA"/>
        </w:rPr>
        <w:t>ПЛИС</w:t>
      </w:r>
      <w:r w:rsidRPr="00A463FC">
        <w:rPr>
          <w:rFonts w:ascii="Times New Roman" w:eastAsia="Arial Unicode MS" w:hAnsi="Times New Roman" w:cs="Times New Roman"/>
          <w:b/>
          <w:bCs/>
          <w:color w:val="000000"/>
          <w:kern w:val="0"/>
          <w:sz w:val="28"/>
          <w:szCs w:val="28"/>
          <w:lang w:eastAsia="ru-RU" w:bidi="uk-UA"/>
        </w:rPr>
        <w:t xml:space="preserve"> </w:t>
      </w:r>
      <w:r w:rsidRPr="00A463FC">
        <w:rPr>
          <w:rFonts w:ascii="Times New Roman" w:eastAsia="Arial Unicode MS" w:hAnsi="Times New Roman" w:cs="Times New Roman" w:hint="eastAsia"/>
          <w:b/>
          <w:bCs/>
          <w:color w:val="000000"/>
          <w:kern w:val="0"/>
          <w:sz w:val="28"/>
          <w:szCs w:val="28"/>
          <w:lang w:eastAsia="ru-RU" w:bidi="uk-UA"/>
        </w:rPr>
        <w:t>энергоэффективных</w:t>
      </w:r>
      <w:r w:rsidRPr="00A463FC">
        <w:rPr>
          <w:rFonts w:ascii="Times New Roman" w:eastAsia="Arial Unicode MS" w:hAnsi="Times New Roman" w:cs="Times New Roman"/>
          <w:b/>
          <w:bCs/>
          <w:color w:val="000000"/>
          <w:kern w:val="0"/>
          <w:sz w:val="28"/>
          <w:szCs w:val="28"/>
          <w:lang w:eastAsia="ru-RU" w:bidi="uk-UA"/>
        </w:rPr>
        <w:t xml:space="preserve"> </w:t>
      </w:r>
      <w:r w:rsidRPr="00A463FC">
        <w:rPr>
          <w:rFonts w:ascii="Times New Roman" w:eastAsia="Arial Unicode MS" w:hAnsi="Times New Roman" w:cs="Times New Roman" w:hint="eastAsia"/>
          <w:b/>
          <w:bCs/>
          <w:color w:val="000000"/>
          <w:kern w:val="0"/>
          <w:sz w:val="28"/>
          <w:szCs w:val="28"/>
          <w:lang w:eastAsia="ru-RU" w:bidi="uk-UA"/>
        </w:rPr>
        <w:t>устройств</w:t>
      </w:r>
      <w:r w:rsidRPr="00A463FC">
        <w:rPr>
          <w:rFonts w:ascii="Times New Roman" w:eastAsia="Arial Unicode MS" w:hAnsi="Times New Roman" w:cs="Times New Roman"/>
          <w:b/>
          <w:bCs/>
          <w:color w:val="000000"/>
          <w:kern w:val="0"/>
          <w:sz w:val="28"/>
          <w:szCs w:val="28"/>
          <w:lang w:eastAsia="ru-RU" w:bidi="uk-UA"/>
        </w:rPr>
        <w:t xml:space="preserve"> </w:t>
      </w:r>
      <w:r w:rsidRPr="00A463FC">
        <w:rPr>
          <w:rFonts w:ascii="Times New Roman" w:eastAsia="Arial Unicode MS" w:hAnsi="Times New Roman" w:cs="Times New Roman" w:hint="eastAsia"/>
          <w:b/>
          <w:bCs/>
          <w:color w:val="000000"/>
          <w:kern w:val="0"/>
          <w:sz w:val="28"/>
          <w:szCs w:val="28"/>
          <w:lang w:eastAsia="ru-RU" w:bidi="uk-UA"/>
        </w:rPr>
        <w:t>обработки</w:t>
      </w:r>
      <w:r w:rsidRPr="00A463FC">
        <w:rPr>
          <w:rFonts w:ascii="Times New Roman" w:eastAsia="Arial Unicode MS" w:hAnsi="Times New Roman" w:cs="Times New Roman"/>
          <w:b/>
          <w:bCs/>
          <w:color w:val="000000"/>
          <w:kern w:val="0"/>
          <w:sz w:val="28"/>
          <w:szCs w:val="28"/>
          <w:lang w:eastAsia="ru-RU" w:bidi="uk-UA"/>
        </w:rPr>
        <w:t xml:space="preserve"> </w:t>
      </w:r>
      <w:r w:rsidRPr="00A463FC">
        <w:rPr>
          <w:rFonts w:ascii="Times New Roman" w:eastAsia="Arial Unicode MS" w:hAnsi="Times New Roman" w:cs="Times New Roman" w:hint="eastAsia"/>
          <w:b/>
          <w:bCs/>
          <w:color w:val="000000"/>
          <w:kern w:val="0"/>
          <w:sz w:val="28"/>
          <w:szCs w:val="28"/>
          <w:lang w:eastAsia="ru-RU" w:bidi="uk-UA"/>
        </w:rPr>
        <w:t>сигналов</w:t>
      </w:r>
      <w:r w:rsidRPr="00A463FC">
        <w:rPr>
          <w:rFonts w:ascii="Times New Roman" w:eastAsia="Arial Unicode MS" w:hAnsi="Times New Roman" w:cs="Times New Roman"/>
          <w:b/>
          <w:bCs/>
          <w:color w:val="000000"/>
          <w:kern w:val="0"/>
          <w:sz w:val="28"/>
          <w:szCs w:val="28"/>
          <w:lang w:eastAsia="ru-RU" w:bidi="uk-UA"/>
        </w:rPr>
        <w:t xml:space="preserve"> </w:t>
      </w:r>
      <w:r w:rsidRPr="00A463FC">
        <w:rPr>
          <w:rFonts w:ascii="Times New Roman" w:eastAsia="Arial Unicode MS" w:hAnsi="Times New Roman" w:cs="Times New Roman" w:hint="eastAsia"/>
          <w:b/>
          <w:bCs/>
          <w:color w:val="000000"/>
          <w:kern w:val="0"/>
          <w:sz w:val="28"/>
          <w:szCs w:val="28"/>
          <w:lang w:eastAsia="ru-RU" w:bidi="uk-UA"/>
        </w:rPr>
        <w:t>в</w:t>
      </w:r>
      <w:r w:rsidRPr="00A463FC">
        <w:rPr>
          <w:rFonts w:ascii="Times New Roman" w:eastAsia="Arial Unicode MS" w:hAnsi="Times New Roman" w:cs="Times New Roman"/>
          <w:b/>
          <w:bCs/>
          <w:color w:val="000000"/>
          <w:kern w:val="0"/>
          <w:sz w:val="28"/>
          <w:szCs w:val="28"/>
          <w:lang w:eastAsia="ru-RU" w:bidi="uk-UA"/>
        </w:rPr>
        <w:t xml:space="preserve"> </w:t>
      </w:r>
      <w:r w:rsidRPr="00A463FC">
        <w:rPr>
          <w:rFonts w:ascii="Times New Roman" w:eastAsia="Arial Unicode MS" w:hAnsi="Times New Roman" w:cs="Times New Roman" w:hint="eastAsia"/>
          <w:b/>
          <w:bCs/>
          <w:color w:val="000000"/>
          <w:kern w:val="0"/>
          <w:sz w:val="28"/>
          <w:szCs w:val="28"/>
          <w:lang w:eastAsia="ru-RU" w:bidi="uk-UA"/>
        </w:rPr>
        <w:t>системах</w:t>
      </w:r>
      <w:r w:rsidRPr="00A463FC">
        <w:rPr>
          <w:rFonts w:ascii="Times New Roman" w:eastAsia="Arial Unicode MS" w:hAnsi="Times New Roman" w:cs="Times New Roman"/>
          <w:b/>
          <w:bCs/>
          <w:color w:val="000000"/>
          <w:kern w:val="0"/>
          <w:sz w:val="28"/>
          <w:szCs w:val="28"/>
          <w:lang w:eastAsia="ru-RU" w:bidi="uk-UA"/>
        </w:rPr>
        <w:t xml:space="preserve"> </w:t>
      </w:r>
      <w:r w:rsidRPr="00A463FC">
        <w:rPr>
          <w:rFonts w:ascii="Times New Roman" w:eastAsia="Arial Unicode MS" w:hAnsi="Times New Roman" w:cs="Times New Roman" w:hint="eastAsia"/>
          <w:b/>
          <w:bCs/>
          <w:color w:val="000000"/>
          <w:kern w:val="0"/>
          <w:sz w:val="28"/>
          <w:szCs w:val="28"/>
          <w:lang w:eastAsia="ru-RU" w:bidi="uk-UA"/>
        </w:rPr>
        <w:t>радиоконтроля</w:t>
      </w:r>
    </w:p>
    <w:p w14:paraId="19D27BD0" w14:textId="77777777" w:rsidR="00A463FC" w:rsidRDefault="00A463FC" w:rsidP="00A463FC">
      <w:r>
        <w:rPr>
          <w:rFonts w:hint="eastAsia"/>
        </w:rPr>
        <w:t>ОГЛАВЛЕНИЕ</w:t>
      </w:r>
      <w:r>
        <w:t xml:space="preserve"> </w:t>
      </w:r>
      <w:r>
        <w:rPr>
          <w:rFonts w:hint="eastAsia"/>
        </w:rPr>
        <w:t>ДИССЕРТАЦИИ</w:t>
      </w:r>
    </w:p>
    <w:p w14:paraId="3AE494DB" w14:textId="77777777" w:rsidR="00A463FC" w:rsidRDefault="00A463FC" w:rsidP="00A463FC">
      <w:r>
        <w:rPr>
          <w:rFonts w:hint="eastAsia"/>
        </w:rPr>
        <w:t>кандидат</w:t>
      </w:r>
      <w:r>
        <w:t xml:space="preserve"> </w:t>
      </w:r>
      <w:r>
        <w:rPr>
          <w:rFonts w:hint="eastAsia"/>
        </w:rPr>
        <w:t>наук</w:t>
      </w:r>
      <w:r>
        <w:t xml:space="preserve"> </w:t>
      </w:r>
      <w:r>
        <w:rPr>
          <w:rFonts w:hint="eastAsia"/>
        </w:rPr>
        <w:t>Спажакин</w:t>
      </w:r>
      <w:r>
        <w:t xml:space="preserve">, </w:t>
      </w:r>
      <w:r>
        <w:rPr>
          <w:rFonts w:hint="eastAsia"/>
        </w:rPr>
        <w:t>Михаил</w:t>
      </w:r>
      <w:r>
        <w:t xml:space="preserve"> </w:t>
      </w:r>
      <w:r>
        <w:rPr>
          <w:rFonts w:hint="eastAsia"/>
        </w:rPr>
        <w:t>Игоревич</w:t>
      </w:r>
    </w:p>
    <w:p w14:paraId="6E2F7B89" w14:textId="77777777" w:rsidR="00A463FC" w:rsidRDefault="00A463FC" w:rsidP="00A463FC">
      <w:r>
        <w:rPr>
          <w:rFonts w:hint="eastAsia"/>
        </w:rPr>
        <w:t>СОДЕРЖАНИЕ</w:t>
      </w:r>
    </w:p>
    <w:p w14:paraId="2EA318C7" w14:textId="77777777" w:rsidR="00A463FC" w:rsidRDefault="00A463FC" w:rsidP="00A463FC"/>
    <w:p w14:paraId="41FA543F" w14:textId="77777777" w:rsidR="00A463FC" w:rsidRDefault="00A463FC" w:rsidP="00A463FC">
      <w:r>
        <w:rPr>
          <w:rFonts w:hint="eastAsia"/>
        </w:rPr>
        <w:t>ВВЕДЕНИЕ</w:t>
      </w:r>
    </w:p>
    <w:p w14:paraId="3B7ED971" w14:textId="77777777" w:rsidR="00A463FC" w:rsidRDefault="00A463FC" w:rsidP="00A463FC"/>
    <w:p w14:paraId="0C6894C1" w14:textId="77777777" w:rsidR="00A463FC" w:rsidRDefault="00A463FC" w:rsidP="00A463FC">
      <w:r>
        <w:t xml:space="preserve">1 </w:t>
      </w:r>
      <w:r>
        <w:rPr>
          <w:rFonts w:hint="eastAsia"/>
        </w:rPr>
        <w:t>ПОИСК</w:t>
      </w:r>
      <w:r>
        <w:t xml:space="preserve"> </w:t>
      </w:r>
      <w:r>
        <w:rPr>
          <w:rFonts w:hint="eastAsia"/>
        </w:rPr>
        <w:t>АКТУАЛЬНЫХ</w:t>
      </w:r>
      <w:r>
        <w:t xml:space="preserve"> </w:t>
      </w:r>
      <w:r>
        <w:rPr>
          <w:rFonts w:hint="eastAsia"/>
        </w:rPr>
        <w:t>НАПРАВЛЕНИЙ</w:t>
      </w:r>
      <w:r>
        <w:t xml:space="preserve"> </w:t>
      </w:r>
      <w:r>
        <w:rPr>
          <w:rFonts w:hint="eastAsia"/>
        </w:rPr>
        <w:t>СОВЕРШЕНСТВОВАНИЯ</w:t>
      </w:r>
      <w:r>
        <w:t xml:space="preserve"> </w:t>
      </w:r>
      <w:r>
        <w:rPr>
          <w:rFonts w:hint="eastAsia"/>
        </w:rPr>
        <w:t>ТЕХНИЧЕСКИХ</w:t>
      </w:r>
      <w:r>
        <w:t xml:space="preserve"> </w:t>
      </w:r>
      <w:r>
        <w:rPr>
          <w:rFonts w:hint="eastAsia"/>
        </w:rPr>
        <w:t>РЕШЕНИЙ</w:t>
      </w:r>
      <w:r>
        <w:t xml:space="preserve">, </w:t>
      </w:r>
      <w:r>
        <w:rPr>
          <w:rFonts w:hint="eastAsia"/>
        </w:rPr>
        <w:t>ПРИМЕНЯЕМЫХ</w:t>
      </w:r>
      <w:r>
        <w:t xml:space="preserve"> </w:t>
      </w:r>
      <w:r>
        <w:rPr>
          <w:rFonts w:hint="eastAsia"/>
        </w:rPr>
        <w:t>ПРИ</w:t>
      </w:r>
      <w:r>
        <w:t xml:space="preserve"> </w:t>
      </w:r>
      <w:r>
        <w:rPr>
          <w:rFonts w:hint="eastAsia"/>
        </w:rPr>
        <w:t>ПОСТРОЕНИИ</w:t>
      </w:r>
      <w:r>
        <w:t xml:space="preserve"> </w:t>
      </w:r>
      <w:r>
        <w:rPr>
          <w:rFonts w:hint="eastAsia"/>
        </w:rPr>
        <w:t>АППАРАТУРЫ</w:t>
      </w:r>
      <w:r>
        <w:t xml:space="preserve"> </w:t>
      </w:r>
      <w:r>
        <w:rPr>
          <w:rFonts w:hint="eastAsia"/>
        </w:rPr>
        <w:t>РАДИОКОНТРОЛЯ</w:t>
      </w:r>
    </w:p>
    <w:p w14:paraId="231F5548" w14:textId="77777777" w:rsidR="00A463FC" w:rsidRDefault="00A463FC" w:rsidP="00A463FC"/>
    <w:p w14:paraId="0417623C" w14:textId="77777777" w:rsidR="00A463FC" w:rsidRDefault="00A463FC" w:rsidP="00A463FC">
      <w:r>
        <w:t xml:space="preserve">1.1 </w:t>
      </w:r>
      <w:r>
        <w:rPr>
          <w:rFonts w:hint="eastAsia"/>
        </w:rPr>
        <w:t>Назначение</w:t>
      </w:r>
      <w:r>
        <w:t xml:space="preserve"> </w:t>
      </w:r>
      <w:r>
        <w:rPr>
          <w:rFonts w:hint="eastAsia"/>
        </w:rPr>
        <w:t>комплексов</w:t>
      </w:r>
      <w:r>
        <w:t xml:space="preserve"> </w:t>
      </w:r>
      <w:r>
        <w:rPr>
          <w:rFonts w:hint="eastAsia"/>
        </w:rPr>
        <w:t>радиоконтроля</w:t>
      </w:r>
      <w:r>
        <w:t xml:space="preserve"> </w:t>
      </w:r>
      <w:r>
        <w:rPr>
          <w:rFonts w:hint="eastAsia"/>
        </w:rPr>
        <w:t>и</w:t>
      </w:r>
      <w:r>
        <w:t xml:space="preserve"> </w:t>
      </w:r>
      <w:r>
        <w:rPr>
          <w:rFonts w:hint="eastAsia"/>
        </w:rPr>
        <w:t>основные</w:t>
      </w:r>
      <w:r>
        <w:t xml:space="preserve"> </w:t>
      </w:r>
      <w:r>
        <w:rPr>
          <w:rFonts w:hint="eastAsia"/>
        </w:rPr>
        <w:t>требования</w:t>
      </w:r>
      <w:r>
        <w:t xml:space="preserve"> </w:t>
      </w:r>
      <w:r>
        <w:rPr>
          <w:rFonts w:hint="eastAsia"/>
        </w:rPr>
        <w:t>к</w:t>
      </w:r>
      <w:r>
        <w:t xml:space="preserve"> </w:t>
      </w:r>
      <w:r>
        <w:rPr>
          <w:rFonts w:hint="eastAsia"/>
        </w:rPr>
        <w:t>ним</w:t>
      </w:r>
    </w:p>
    <w:p w14:paraId="10203852" w14:textId="77777777" w:rsidR="00A463FC" w:rsidRDefault="00A463FC" w:rsidP="00A463FC"/>
    <w:p w14:paraId="3F1D4ED2" w14:textId="77777777" w:rsidR="00A463FC" w:rsidRDefault="00A463FC" w:rsidP="00A463FC">
      <w:r>
        <w:t xml:space="preserve">1.2 </w:t>
      </w:r>
      <w:r>
        <w:rPr>
          <w:rFonts w:hint="eastAsia"/>
        </w:rPr>
        <w:t>Сигналы</w:t>
      </w:r>
      <w:r>
        <w:t xml:space="preserve"> </w:t>
      </w:r>
      <w:r>
        <w:rPr>
          <w:rFonts w:hint="eastAsia"/>
        </w:rPr>
        <w:t>современных</w:t>
      </w:r>
      <w:r>
        <w:t xml:space="preserve"> </w:t>
      </w:r>
      <w:r>
        <w:rPr>
          <w:rFonts w:hint="eastAsia"/>
        </w:rPr>
        <w:t>стандартов</w:t>
      </w:r>
      <w:r>
        <w:t xml:space="preserve"> </w:t>
      </w:r>
      <w:r>
        <w:rPr>
          <w:rFonts w:hint="eastAsia"/>
        </w:rPr>
        <w:t>беспроводной</w:t>
      </w:r>
      <w:r>
        <w:t xml:space="preserve"> </w:t>
      </w:r>
      <w:r>
        <w:rPr>
          <w:rFonts w:hint="eastAsia"/>
        </w:rPr>
        <w:t>связи</w:t>
      </w:r>
    </w:p>
    <w:p w14:paraId="6265AE7F" w14:textId="77777777" w:rsidR="00A463FC" w:rsidRDefault="00A463FC" w:rsidP="00A463FC"/>
    <w:p w14:paraId="71E420AA" w14:textId="77777777" w:rsidR="00A463FC" w:rsidRDefault="00A463FC" w:rsidP="00A463FC">
      <w:r>
        <w:t xml:space="preserve">1.3 </w:t>
      </w:r>
      <w:r>
        <w:rPr>
          <w:rFonts w:hint="eastAsia"/>
        </w:rPr>
        <w:t>Способы</w:t>
      </w:r>
      <w:r>
        <w:t xml:space="preserve"> </w:t>
      </w:r>
      <w:r>
        <w:rPr>
          <w:rFonts w:hint="eastAsia"/>
        </w:rPr>
        <w:t>изменения</w:t>
      </w:r>
      <w:r>
        <w:t xml:space="preserve"> </w:t>
      </w:r>
      <w:r>
        <w:rPr>
          <w:rFonts w:hint="eastAsia"/>
        </w:rPr>
        <w:t>частоты</w:t>
      </w:r>
      <w:r>
        <w:t xml:space="preserve"> </w:t>
      </w:r>
      <w:r>
        <w:rPr>
          <w:rFonts w:hint="eastAsia"/>
        </w:rPr>
        <w:t>дискретизации</w:t>
      </w:r>
      <w:r>
        <w:t xml:space="preserve"> </w:t>
      </w:r>
      <w:r>
        <w:rPr>
          <w:rFonts w:hint="eastAsia"/>
        </w:rPr>
        <w:t>сигнала</w:t>
      </w:r>
      <w:r>
        <w:t xml:space="preserve"> </w:t>
      </w:r>
      <w:r>
        <w:rPr>
          <w:rFonts w:hint="eastAsia"/>
        </w:rPr>
        <w:t>в</w:t>
      </w:r>
      <w:r>
        <w:t xml:space="preserve"> </w:t>
      </w:r>
      <w:r>
        <w:rPr>
          <w:rFonts w:hint="eastAsia"/>
        </w:rPr>
        <w:t>цифровом</w:t>
      </w:r>
      <w:r>
        <w:t xml:space="preserve"> </w:t>
      </w:r>
      <w:r>
        <w:rPr>
          <w:rFonts w:hint="eastAsia"/>
        </w:rPr>
        <w:t>радиоприемном</w:t>
      </w:r>
      <w:r>
        <w:t xml:space="preserve"> </w:t>
      </w:r>
      <w:r>
        <w:rPr>
          <w:rFonts w:hint="eastAsia"/>
        </w:rPr>
        <w:t>устройстве</w:t>
      </w:r>
    </w:p>
    <w:p w14:paraId="57C6147D" w14:textId="77777777" w:rsidR="00A463FC" w:rsidRDefault="00A463FC" w:rsidP="00A463FC"/>
    <w:p w14:paraId="650CEDA1" w14:textId="77777777" w:rsidR="00A463FC" w:rsidRDefault="00A463FC" w:rsidP="00A463FC">
      <w:r>
        <w:t xml:space="preserve">1.3.1 </w:t>
      </w:r>
      <w:r>
        <w:rPr>
          <w:rFonts w:hint="eastAsia"/>
        </w:rPr>
        <w:t>Фильтровой</w:t>
      </w:r>
      <w:r>
        <w:t xml:space="preserve"> </w:t>
      </w:r>
      <w:r>
        <w:rPr>
          <w:rFonts w:hint="eastAsia"/>
        </w:rPr>
        <w:t>метод</w:t>
      </w:r>
      <w:r>
        <w:t xml:space="preserve"> </w:t>
      </w:r>
      <w:r>
        <w:rPr>
          <w:rFonts w:hint="eastAsia"/>
        </w:rPr>
        <w:t>изменения</w:t>
      </w:r>
      <w:r>
        <w:t xml:space="preserve"> </w:t>
      </w:r>
      <w:r>
        <w:rPr>
          <w:rFonts w:hint="eastAsia"/>
        </w:rPr>
        <w:t>частоты</w:t>
      </w:r>
      <w:r>
        <w:t xml:space="preserve"> </w:t>
      </w:r>
      <w:r>
        <w:rPr>
          <w:rFonts w:hint="eastAsia"/>
        </w:rPr>
        <w:t>дискретизации</w:t>
      </w:r>
    </w:p>
    <w:p w14:paraId="3C051ABF" w14:textId="77777777" w:rsidR="00A463FC" w:rsidRDefault="00A463FC" w:rsidP="00A463FC"/>
    <w:p w14:paraId="2ADFE263" w14:textId="77777777" w:rsidR="00A463FC" w:rsidRDefault="00A463FC" w:rsidP="00A463FC">
      <w:r>
        <w:t xml:space="preserve">1.3.2 </w:t>
      </w:r>
      <w:r>
        <w:rPr>
          <w:rFonts w:hint="eastAsia"/>
        </w:rPr>
        <w:t>Произвольное</w:t>
      </w:r>
      <w:r>
        <w:t xml:space="preserve"> </w:t>
      </w:r>
      <w:r>
        <w:rPr>
          <w:rFonts w:hint="eastAsia"/>
        </w:rPr>
        <w:t>изменение</w:t>
      </w:r>
      <w:r>
        <w:t xml:space="preserve"> </w:t>
      </w:r>
      <w:r>
        <w:rPr>
          <w:rFonts w:hint="eastAsia"/>
        </w:rPr>
        <w:t>частоты</w:t>
      </w:r>
      <w:r>
        <w:t xml:space="preserve"> </w:t>
      </w:r>
      <w:r>
        <w:rPr>
          <w:rFonts w:hint="eastAsia"/>
        </w:rPr>
        <w:t>дискретизации</w:t>
      </w:r>
      <w:r>
        <w:t xml:space="preserve"> </w:t>
      </w:r>
      <w:r>
        <w:rPr>
          <w:rFonts w:hint="eastAsia"/>
        </w:rPr>
        <w:t>с</w:t>
      </w:r>
      <w:r>
        <w:t xml:space="preserve"> </w:t>
      </w:r>
      <w:r>
        <w:rPr>
          <w:rFonts w:hint="eastAsia"/>
        </w:rPr>
        <w:t>использованием</w:t>
      </w:r>
      <w:r>
        <w:t xml:space="preserve"> </w:t>
      </w:r>
      <w:r>
        <w:rPr>
          <w:rFonts w:hint="eastAsia"/>
        </w:rPr>
        <w:t>полиномиального</w:t>
      </w:r>
      <w:r>
        <w:t xml:space="preserve"> </w:t>
      </w:r>
      <w:r>
        <w:rPr>
          <w:rFonts w:hint="eastAsia"/>
        </w:rPr>
        <w:t>представления</w:t>
      </w:r>
      <w:r>
        <w:t xml:space="preserve"> </w:t>
      </w:r>
      <w:r>
        <w:rPr>
          <w:rFonts w:hint="eastAsia"/>
        </w:rPr>
        <w:t>сигналов</w:t>
      </w:r>
    </w:p>
    <w:p w14:paraId="69FCB100" w14:textId="77777777" w:rsidR="00A463FC" w:rsidRDefault="00A463FC" w:rsidP="00A463FC"/>
    <w:p w14:paraId="1E1F4051" w14:textId="77777777" w:rsidR="00A463FC" w:rsidRDefault="00A463FC" w:rsidP="00A463FC">
      <w:r>
        <w:t xml:space="preserve">1.4 </w:t>
      </w:r>
      <w:r>
        <w:rPr>
          <w:rFonts w:hint="eastAsia"/>
        </w:rPr>
        <w:t>Цифровые</w:t>
      </w:r>
      <w:r>
        <w:t xml:space="preserve"> </w:t>
      </w:r>
      <w:r>
        <w:rPr>
          <w:rFonts w:hint="eastAsia"/>
        </w:rPr>
        <w:t>фильтры</w:t>
      </w:r>
      <w:r>
        <w:t xml:space="preserve"> </w:t>
      </w:r>
      <w:r>
        <w:rPr>
          <w:rFonts w:hint="eastAsia"/>
        </w:rPr>
        <w:t>в</w:t>
      </w:r>
      <w:r>
        <w:t xml:space="preserve"> </w:t>
      </w:r>
      <w:r>
        <w:rPr>
          <w:rFonts w:hint="eastAsia"/>
        </w:rPr>
        <w:t>задачах</w:t>
      </w:r>
      <w:r>
        <w:t xml:space="preserve"> </w:t>
      </w:r>
      <w:r>
        <w:rPr>
          <w:rFonts w:hint="eastAsia"/>
        </w:rPr>
        <w:t>РК</w:t>
      </w:r>
      <w:r>
        <w:t xml:space="preserve"> </w:t>
      </w:r>
      <w:r>
        <w:rPr>
          <w:rFonts w:hint="eastAsia"/>
        </w:rPr>
        <w:t>и</w:t>
      </w:r>
      <w:r>
        <w:t xml:space="preserve"> </w:t>
      </w:r>
      <w:r>
        <w:rPr>
          <w:rFonts w:hint="eastAsia"/>
        </w:rPr>
        <w:t>требования</w:t>
      </w:r>
      <w:r>
        <w:t xml:space="preserve"> </w:t>
      </w:r>
      <w:r>
        <w:rPr>
          <w:rFonts w:hint="eastAsia"/>
        </w:rPr>
        <w:t>к</w:t>
      </w:r>
      <w:r>
        <w:t xml:space="preserve"> </w:t>
      </w:r>
      <w:r>
        <w:rPr>
          <w:rFonts w:hint="eastAsia"/>
        </w:rPr>
        <w:t>ним</w:t>
      </w:r>
    </w:p>
    <w:p w14:paraId="2FF32BCF" w14:textId="77777777" w:rsidR="00A463FC" w:rsidRDefault="00A463FC" w:rsidP="00A463FC"/>
    <w:p w14:paraId="1EE46983" w14:textId="77777777" w:rsidR="00A463FC" w:rsidRDefault="00A463FC" w:rsidP="00A463FC">
      <w:r>
        <w:t xml:space="preserve">1.4.1 </w:t>
      </w:r>
      <w:r>
        <w:rPr>
          <w:rFonts w:hint="eastAsia"/>
        </w:rPr>
        <w:t>Основные</w:t>
      </w:r>
      <w:r>
        <w:t xml:space="preserve"> </w:t>
      </w:r>
      <w:r>
        <w:rPr>
          <w:rFonts w:hint="eastAsia"/>
        </w:rPr>
        <w:t>характеристики</w:t>
      </w:r>
      <w:r>
        <w:t xml:space="preserve"> </w:t>
      </w:r>
      <w:r>
        <w:rPr>
          <w:rFonts w:hint="eastAsia"/>
        </w:rPr>
        <w:t>цифровых</w:t>
      </w:r>
      <w:r>
        <w:t xml:space="preserve"> </w:t>
      </w:r>
      <w:r>
        <w:rPr>
          <w:rFonts w:hint="eastAsia"/>
        </w:rPr>
        <w:t>фильтров</w:t>
      </w:r>
    </w:p>
    <w:p w14:paraId="3BB07ABE" w14:textId="77777777" w:rsidR="00A463FC" w:rsidRDefault="00A463FC" w:rsidP="00A463FC"/>
    <w:p w14:paraId="7C618EAE" w14:textId="77777777" w:rsidR="00A463FC" w:rsidRDefault="00A463FC" w:rsidP="00A463FC">
      <w:r>
        <w:lastRenderedPageBreak/>
        <w:t xml:space="preserve">1.4.2 </w:t>
      </w:r>
      <w:r>
        <w:rPr>
          <w:rFonts w:hint="eastAsia"/>
        </w:rPr>
        <w:t>Синтез</w:t>
      </w:r>
      <w:r>
        <w:t xml:space="preserve"> </w:t>
      </w:r>
      <w:r>
        <w:rPr>
          <w:rFonts w:hint="eastAsia"/>
        </w:rPr>
        <w:t>коэффициентов</w:t>
      </w:r>
      <w:r>
        <w:t xml:space="preserve"> </w:t>
      </w:r>
      <w:r>
        <w:rPr>
          <w:rFonts w:hint="eastAsia"/>
        </w:rPr>
        <w:t>КИХ</w:t>
      </w:r>
      <w:r>
        <w:t xml:space="preserve"> </w:t>
      </w:r>
      <w:r>
        <w:rPr>
          <w:rFonts w:hint="eastAsia"/>
        </w:rPr>
        <w:t>фильтра</w:t>
      </w:r>
    </w:p>
    <w:p w14:paraId="45ABAA3D" w14:textId="77777777" w:rsidR="00A463FC" w:rsidRDefault="00A463FC" w:rsidP="00A463FC"/>
    <w:p w14:paraId="65AEB7E8" w14:textId="77777777" w:rsidR="00A463FC" w:rsidRDefault="00A463FC" w:rsidP="00A463FC">
      <w:r>
        <w:t xml:space="preserve">1.5 </w:t>
      </w:r>
      <w:r>
        <w:rPr>
          <w:rFonts w:hint="eastAsia"/>
        </w:rPr>
        <w:t>Заключение</w:t>
      </w:r>
      <w:r>
        <w:t xml:space="preserve"> </w:t>
      </w:r>
      <w:r>
        <w:rPr>
          <w:rFonts w:hint="eastAsia"/>
        </w:rPr>
        <w:t>к</w:t>
      </w:r>
      <w:r>
        <w:t xml:space="preserve"> </w:t>
      </w:r>
      <w:r>
        <w:rPr>
          <w:rFonts w:hint="eastAsia"/>
        </w:rPr>
        <w:t>главе</w:t>
      </w:r>
      <w:r>
        <w:t xml:space="preserve"> 1</w:t>
      </w:r>
    </w:p>
    <w:p w14:paraId="7AD21FA3" w14:textId="77777777" w:rsidR="00A463FC" w:rsidRDefault="00A463FC" w:rsidP="00A463FC"/>
    <w:p w14:paraId="6A14A0AE" w14:textId="77777777" w:rsidR="00A463FC" w:rsidRDefault="00A463FC" w:rsidP="00A463FC">
      <w:r>
        <w:t xml:space="preserve">2 </w:t>
      </w:r>
      <w:r>
        <w:rPr>
          <w:rFonts w:hint="eastAsia"/>
        </w:rPr>
        <w:t>МЕТОДИКА</w:t>
      </w:r>
      <w:r>
        <w:t xml:space="preserve"> </w:t>
      </w:r>
      <w:r>
        <w:rPr>
          <w:rFonts w:hint="eastAsia"/>
        </w:rPr>
        <w:t>РАСЧЕТА</w:t>
      </w:r>
      <w:r>
        <w:t xml:space="preserve"> </w:t>
      </w:r>
      <w:r>
        <w:rPr>
          <w:rFonts w:hint="eastAsia"/>
        </w:rPr>
        <w:t>КОЭФФИЦИЕНТОВ</w:t>
      </w:r>
      <w:r>
        <w:t xml:space="preserve"> </w:t>
      </w:r>
      <w:r>
        <w:rPr>
          <w:rFonts w:hint="eastAsia"/>
        </w:rPr>
        <w:t>ШИРОКОПОЛОСНЫХ</w:t>
      </w:r>
      <w:r>
        <w:t xml:space="preserve"> </w:t>
      </w:r>
      <w:r>
        <w:rPr>
          <w:rFonts w:hint="eastAsia"/>
        </w:rPr>
        <w:t>РЕСЕМПЛЕРОВ</w:t>
      </w:r>
    </w:p>
    <w:p w14:paraId="346525C7" w14:textId="77777777" w:rsidR="00A463FC" w:rsidRDefault="00A463FC" w:rsidP="00A463FC"/>
    <w:p w14:paraId="276712B8" w14:textId="77777777" w:rsidR="00A463FC" w:rsidRDefault="00A463FC" w:rsidP="00A463FC">
      <w:r>
        <w:t xml:space="preserve">2.1 </w:t>
      </w:r>
      <w:r>
        <w:rPr>
          <w:rFonts w:hint="eastAsia"/>
        </w:rPr>
        <w:t>Требования</w:t>
      </w:r>
      <w:r>
        <w:t xml:space="preserve">, </w:t>
      </w:r>
      <w:r>
        <w:rPr>
          <w:rFonts w:hint="eastAsia"/>
        </w:rPr>
        <w:t>предъявляемые</w:t>
      </w:r>
      <w:r>
        <w:t xml:space="preserve"> </w:t>
      </w:r>
      <w:r>
        <w:rPr>
          <w:rFonts w:hint="eastAsia"/>
        </w:rPr>
        <w:t>к</w:t>
      </w:r>
      <w:r>
        <w:t xml:space="preserve"> </w:t>
      </w:r>
      <w:r>
        <w:rPr>
          <w:rFonts w:hint="eastAsia"/>
        </w:rPr>
        <w:t>ресемплерам</w:t>
      </w:r>
      <w:r>
        <w:t xml:space="preserve"> </w:t>
      </w:r>
      <w:r>
        <w:rPr>
          <w:rFonts w:hint="eastAsia"/>
        </w:rPr>
        <w:t>задачами</w:t>
      </w:r>
      <w:r>
        <w:t xml:space="preserve"> </w:t>
      </w:r>
      <w:r>
        <w:rPr>
          <w:rFonts w:hint="eastAsia"/>
        </w:rPr>
        <w:t>РК</w:t>
      </w:r>
    </w:p>
    <w:p w14:paraId="3845E500" w14:textId="77777777" w:rsidR="00A463FC" w:rsidRDefault="00A463FC" w:rsidP="00A463FC"/>
    <w:p w14:paraId="6C6F07C4" w14:textId="77777777" w:rsidR="00A463FC" w:rsidRDefault="00A463FC" w:rsidP="00A463FC">
      <w:r>
        <w:t xml:space="preserve">2.2 </w:t>
      </w:r>
      <w:r>
        <w:rPr>
          <w:rFonts w:hint="eastAsia"/>
        </w:rPr>
        <w:t>Возникновение</w:t>
      </w:r>
      <w:r>
        <w:t xml:space="preserve"> </w:t>
      </w:r>
      <w:r>
        <w:rPr>
          <w:rFonts w:hint="eastAsia"/>
        </w:rPr>
        <w:t>искажений</w:t>
      </w:r>
      <w:r>
        <w:t xml:space="preserve"> </w:t>
      </w:r>
      <w:r>
        <w:rPr>
          <w:rFonts w:hint="eastAsia"/>
        </w:rPr>
        <w:t>при</w:t>
      </w:r>
      <w:r>
        <w:t xml:space="preserve"> </w:t>
      </w:r>
      <w:r>
        <w:rPr>
          <w:rFonts w:hint="eastAsia"/>
        </w:rPr>
        <w:t>изменении</w:t>
      </w:r>
      <w:r>
        <w:t xml:space="preserve"> </w:t>
      </w:r>
      <w:r>
        <w:rPr>
          <w:rFonts w:hint="eastAsia"/>
        </w:rPr>
        <w:t>частоты</w:t>
      </w:r>
      <w:r>
        <w:t xml:space="preserve"> </w:t>
      </w:r>
      <w:r>
        <w:rPr>
          <w:rFonts w:hint="eastAsia"/>
        </w:rPr>
        <w:t>дискретизации</w:t>
      </w:r>
      <w:r>
        <w:t xml:space="preserve"> </w:t>
      </w:r>
      <w:r>
        <w:rPr>
          <w:rFonts w:hint="eastAsia"/>
        </w:rPr>
        <w:t>с</w:t>
      </w:r>
      <w:r>
        <w:t xml:space="preserve"> </w:t>
      </w:r>
      <w:r>
        <w:rPr>
          <w:rFonts w:hint="eastAsia"/>
        </w:rPr>
        <w:t>использованием</w:t>
      </w:r>
      <w:r>
        <w:t xml:space="preserve"> </w:t>
      </w:r>
      <w:r>
        <w:rPr>
          <w:rFonts w:hint="eastAsia"/>
        </w:rPr>
        <w:t>полиноминальных</w:t>
      </w:r>
      <w:r>
        <w:t xml:space="preserve"> </w:t>
      </w:r>
      <w:r>
        <w:rPr>
          <w:rFonts w:hint="eastAsia"/>
        </w:rPr>
        <w:t>ресемплеров</w:t>
      </w:r>
    </w:p>
    <w:p w14:paraId="7A89D114" w14:textId="77777777" w:rsidR="00A463FC" w:rsidRDefault="00A463FC" w:rsidP="00A463FC"/>
    <w:p w14:paraId="1426D53E" w14:textId="77777777" w:rsidR="00A463FC" w:rsidRDefault="00A463FC" w:rsidP="00A463FC">
      <w:r>
        <w:t xml:space="preserve">2.3 </w:t>
      </w:r>
      <w:r>
        <w:rPr>
          <w:rFonts w:hint="eastAsia"/>
        </w:rPr>
        <w:t>Структура</w:t>
      </w:r>
      <w:r>
        <w:t xml:space="preserve"> </w:t>
      </w:r>
      <w:r>
        <w:rPr>
          <w:rFonts w:hint="eastAsia"/>
        </w:rPr>
        <w:t>Фарроу</w:t>
      </w:r>
    </w:p>
    <w:p w14:paraId="30CF716F" w14:textId="77777777" w:rsidR="00A463FC" w:rsidRDefault="00A463FC" w:rsidP="00A463FC"/>
    <w:p w14:paraId="213F74DC" w14:textId="77777777" w:rsidR="00A463FC" w:rsidRDefault="00A463FC" w:rsidP="00A463FC">
      <w:r>
        <w:t xml:space="preserve">2.5 </w:t>
      </w:r>
      <w:r>
        <w:rPr>
          <w:rFonts w:hint="eastAsia"/>
        </w:rPr>
        <w:t>Требования</w:t>
      </w:r>
      <w:r>
        <w:t xml:space="preserve"> </w:t>
      </w:r>
      <w:r>
        <w:rPr>
          <w:rFonts w:hint="eastAsia"/>
        </w:rPr>
        <w:t>к</w:t>
      </w:r>
      <w:r>
        <w:t xml:space="preserve"> </w:t>
      </w:r>
      <w:r>
        <w:rPr>
          <w:rFonts w:hint="eastAsia"/>
        </w:rPr>
        <w:t>разрабатываемой</w:t>
      </w:r>
      <w:r>
        <w:t xml:space="preserve"> </w:t>
      </w:r>
      <w:r>
        <w:rPr>
          <w:rFonts w:hint="eastAsia"/>
        </w:rPr>
        <w:t>методике</w:t>
      </w:r>
      <w:r>
        <w:t xml:space="preserve"> </w:t>
      </w:r>
      <w:r>
        <w:rPr>
          <w:rFonts w:hint="eastAsia"/>
        </w:rPr>
        <w:t>синтеза</w:t>
      </w:r>
      <w:r>
        <w:t xml:space="preserve"> </w:t>
      </w:r>
      <w:r>
        <w:rPr>
          <w:rFonts w:hint="eastAsia"/>
        </w:rPr>
        <w:t>коэффициентов</w:t>
      </w:r>
      <w:r>
        <w:t xml:space="preserve"> </w:t>
      </w:r>
      <w:r>
        <w:rPr>
          <w:rFonts w:hint="eastAsia"/>
        </w:rPr>
        <w:t>широкополосного</w:t>
      </w:r>
      <w:r>
        <w:t xml:space="preserve"> </w:t>
      </w:r>
      <w:r>
        <w:rPr>
          <w:rFonts w:hint="eastAsia"/>
        </w:rPr>
        <w:t>ресемплера</w:t>
      </w:r>
    </w:p>
    <w:p w14:paraId="1A72E4FB" w14:textId="77777777" w:rsidR="00A463FC" w:rsidRDefault="00A463FC" w:rsidP="00A463FC"/>
    <w:p w14:paraId="44C7287B" w14:textId="77777777" w:rsidR="00A463FC" w:rsidRDefault="00A463FC" w:rsidP="00A463FC">
      <w:r>
        <w:t xml:space="preserve">2.6 </w:t>
      </w:r>
      <w:r>
        <w:rPr>
          <w:rFonts w:hint="eastAsia"/>
        </w:rPr>
        <w:t>Синтез</w:t>
      </w:r>
      <w:r>
        <w:t xml:space="preserve"> </w:t>
      </w:r>
      <w:r>
        <w:rPr>
          <w:rFonts w:hint="eastAsia"/>
        </w:rPr>
        <w:t>коэффициентов</w:t>
      </w:r>
      <w:r>
        <w:t xml:space="preserve"> </w:t>
      </w:r>
      <w:r>
        <w:rPr>
          <w:rFonts w:hint="eastAsia"/>
        </w:rPr>
        <w:t>широкополосных</w:t>
      </w:r>
      <w:r>
        <w:t xml:space="preserve"> </w:t>
      </w:r>
      <w:r>
        <w:rPr>
          <w:rFonts w:hint="eastAsia"/>
        </w:rPr>
        <w:t>ресемплеров</w:t>
      </w:r>
      <w:r>
        <w:t xml:space="preserve"> </w:t>
      </w:r>
      <w:r>
        <w:rPr>
          <w:rFonts w:hint="eastAsia"/>
        </w:rPr>
        <w:t>с</w:t>
      </w:r>
      <w:r>
        <w:t xml:space="preserve"> </w:t>
      </w:r>
      <w:r>
        <w:rPr>
          <w:rFonts w:hint="eastAsia"/>
        </w:rPr>
        <w:t>использованием</w:t>
      </w:r>
      <w:r>
        <w:t xml:space="preserve"> </w:t>
      </w:r>
      <w:r>
        <w:rPr>
          <w:rFonts w:hint="eastAsia"/>
        </w:rPr>
        <w:t>МНК</w:t>
      </w:r>
    </w:p>
    <w:p w14:paraId="2768D279" w14:textId="77777777" w:rsidR="00A463FC" w:rsidRDefault="00A463FC" w:rsidP="00A463FC"/>
    <w:p w14:paraId="7B5F32FC" w14:textId="77777777" w:rsidR="00A463FC" w:rsidRDefault="00A463FC" w:rsidP="00A463FC">
      <w:r>
        <w:t xml:space="preserve">2.6.1 </w:t>
      </w:r>
      <w:r>
        <w:rPr>
          <w:rFonts w:hint="eastAsia"/>
        </w:rPr>
        <w:t>Математическая</w:t>
      </w:r>
      <w:r>
        <w:t xml:space="preserve"> </w:t>
      </w:r>
      <w:r>
        <w:rPr>
          <w:rFonts w:hint="eastAsia"/>
        </w:rPr>
        <w:t>формализация</w:t>
      </w:r>
      <w:r>
        <w:t xml:space="preserve"> </w:t>
      </w:r>
      <w:r>
        <w:rPr>
          <w:rFonts w:hint="eastAsia"/>
        </w:rPr>
        <w:t>базисных</w:t>
      </w:r>
      <w:r>
        <w:t xml:space="preserve"> </w:t>
      </w:r>
      <w:r>
        <w:rPr>
          <w:rFonts w:hint="eastAsia"/>
        </w:rPr>
        <w:t>функций</w:t>
      </w:r>
      <w:r>
        <w:t xml:space="preserve"> </w:t>
      </w:r>
      <w:r>
        <w:rPr>
          <w:rFonts w:hint="eastAsia"/>
        </w:rPr>
        <w:t>ресемплера</w:t>
      </w:r>
    </w:p>
    <w:p w14:paraId="0E33F53F" w14:textId="77777777" w:rsidR="00A463FC" w:rsidRDefault="00A463FC" w:rsidP="00A463FC"/>
    <w:p w14:paraId="7A542390" w14:textId="77777777" w:rsidR="00A463FC" w:rsidRDefault="00A463FC" w:rsidP="00A463FC">
      <w:r>
        <w:t xml:space="preserve">2.6.2 </w:t>
      </w:r>
      <w:r>
        <w:rPr>
          <w:rFonts w:hint="eastAsia"/>
        </w:rPr>
        <w:t>Постановка</w:t>
      </w:r>
      <w:r>
        <w:t xml:space="preserve"> </w:t>
      </w:r>
      <w:r>
        <w:rPr>
          <w:rFonts w:hint="eastAsia"/>
        </w:rPr>
        <w:t>задачи</w:t>
      </w:r>
      <w:r>
        <w:t xml:space="preserve"> </w:t>
      </w:r>
      <w:r>
        <w:rPr>
          <w:rFonts w:hint="eastAsia"/>
        </w:rPr>
        <w:t>синтеза</w:t>
      </w:r>
      <w:r>
        <w:t xml:space="preserve"> </w:t>
      </w:r>
      <w:r>
        <w:rPr>
          <w:rFonts w:hint="eastAsia"/>
        </w:rPr>
        <w:t>коэффициентов</w:t>
      </w:r>
      <w:r>
        <w:t xml:space="preserve"> </w:t>
      </w:r>
      <w:r>
        <w:rPr>
          <w:rFonts w:hint="eastAsia"/>
        </w:rPr>
        <w:t>ресемплера</w:t>
      </w:r>
      <w:r>
        <w:t xml:space="preserve"> </w:t>
      </w:r>
      <w:r>
        <w:rPr>
          <w:rFonts w:hint="eastAsia"/>
        </w:rPr>
        <w:t>в</w:t>
      </w:r>
      <w:r>
        <w:t xml:space="preserve"> </w:t>
      </w:r>
      <w:r>
        <w:rPr>
          <w:rFonts w:hint="eastAsia"/>
        </w:rPr>
        <w:t>частотной</w:t>
      </w:r>
      <w:r>
        <w:t xml:space="preserve"> </w:t>
      </w:r>
      <w:r>
        <w:rPr>
          <w:rFonts w:hint="eastAsia"/>
        </w:rPr>
        <w:t>области</w:t>
      </w:r>
    </w:p>
    <w:p w14:paraId="08E53591" w14:textId="77777777" w:rsidR="00A463FC" w:rsidRDefault="00A463FC" w:rsidP="00A463FC"/>
    <w:p w14:paraId="5C449EAA" w14:textId="77777777" w:rsidR="00A463FC" w:rsidRDefault="00A463FC" w:rsidP="00A463FC">
      <w:r>
        <w:t xml:space="preserve">2.6.3 </w:t>
      </w:r>
      <w:r>
        <w:rPr>
          <w:rFonts w:hint="eastAsia"/>
        </w:rPr>
        <w:t>Расчет</w:t>
      </w:r>
      <w:r>
        <w:t xml:space="preserve"> </w:t>
      </w:r>
      <w:r>
        <w:rPr>
          <w:rFonts w:hint="eastAsia"/>
        </w:rPr>
        <w:t>коэффициентов</w:t>
      </w:r>
      <w:r>
        <w:t xml:space="preserve"> </w:t>
      </w:r>
      <w:r>
        <w:rPr>
          <w:rFonts w:hint="eastAsia"/>
        </w:rPr>
        <w:t>ресемплера</w:t>
      </w:r>
      <w:r>
        <w:t xml:space="preserve"> </w:t>
      </w:r>
      <w:r>
        <w:rPr>
          <w:rFonts w:hint="eastAsia"/>
        </w:rPr>
        <w:t>с</w:t>
      </w:r>
      <w:r>
        <w:t xml:space="preserve"> </w:t>
      </w:r>
      <w:r>
        <w:rPr>
          <w:rFonts w:hint="eastAsia"/>
        </w:rPr>
        <w:t>использованием</w:t>
      </w:r>
      <w:r>
        <w:t xml:space="preserve"> </w:t>
      </w:r>
      <w:r>
        <w:rPr>
          <w:rFonts w:hint="eastAsia"/>
        </w:rPr>
        <w:t>МНК</w:t>
      </w:r>
    </w:p>
    <w:p w14:paraId="4F87D94A" w14:textId="77777777" w:rsidR="00A463FC" w:rsidRDefault="00A463FC" w:rsidP="00A463FC"/>
    <w:p w14:paraId="29A7DD8D" w14:textId="77777777" w:rsidR="00A463FC" w:rsidRDefault="00A463FC" w:rsidP="00A463FC">
      <w:r>
        <w:t xml:space="preserve">2.6.4 </w:t>
      </w:r>
      <w:r>
        <w:rPr>
          <w:rFonts w:hint="eastAsia"/>
        </w:rPr>
        <w:t>Последовательность</w:t>
      </w:r>
      <w:r>
        <w:t xml:space="preserve"> </w:t>
      </w:r>
      <w:r>
        <w:rPr>
          <w:rFonts w:hint="eastAsia"/>
        </w:rPr>
        <w:t>действий</w:t>
      </w:r>
      <w:r>
        <w:t xml:space="preserve"> </w:t>
      </w:r>
      <w:r>
        <w:rPr>
          <w:rFonts w:hint="eastAsia"/>
        </w:rPr>
        <w:t>в</w:t>
      </w:r>
      <w:r>
        <w:t xml:space="preserve"> </w:t>
      </w:r>
      <w:r>
        <w:rPr>
          <w:rFonts w:hint="eastAsia"/>
        </w:rPr>
        <w:t>методике</w:t>
      </w:r>
      <w:r>
        <w:t xml:space="preserve"> </w:t>
      </w:r>
      <w:r>
        <w:rPr>
          <w:rFonts w:hint="eastAsia"/>
        </w:rPr>
        <w:t>синтеза</w:t>
      </w:r>
      <w:r>
        <w:t xml:space="preserve"> </w:t>
      </w:r>
      <w:r>
        <w:rPr>
          <w:rFonts w:hint="eastAsia"/>
        </w:rPr>
        <w:t>коэффициентов</w:t>
      </w:r>
      <w:r>
        <w:t xml:space="preserve"> </w:t>
      </w:r>
      <w:r>
        <w:rPr>
          <w:rFonts w:hint="eastAsia"/>
        </w:rPr>
        <w:t>широкополосного</w:t>
      </w:r>
      <w:r>
        <w:t xml:space="preserve"> </w:t>
      </w:r>
      <w:r>
        <w:rPr>
          <w:rFonts w:hint="eastAsia"/>
        </w:rPr>
        <w:t>ресемплера</w:t>
      </w:r>
    </w:p>
    <w:p w14:paraId="27EB32C1" w14:textId="77777777" w:rsidR="00A463FC" w:rsidRDefault="00A463FC" w:rsidP="00A463FC"/>
    <w:p w14:paraId="0506E95D" w14:textId="77777777" w:rsidR="00A463FC" w:rsidRDefault="00A463FC" w:rsidP="00A463FC">
      <w:r>
        <w:lastRenderedPageBreak/>
        <w:t xml:space="preserve">2.6.5 </w:t>
      </w:r>
      <w:r>
        <w:rPr>
          <w:rFonts w:hint="eastAsia"/>
        </w:rPr>
        <w:t>Пример</w:t>
      </w:r>
      <w:r>
        <w:t xml:space="preserve"> </w:t>
      </w:r>
      <w:r>
        <w:rPr>
          <w:rFonts w:hint="eastAsia"/>
        </w:rPr>
        <w:t>синтеза</w:t>
      </w:r>
      <w:r>
        <w:t xml:space="preserve"> </w:t>
      </w:r>
      <w:r>
        <w:rPr>
          <w:rFonts w:hint="eastAsia"/>
        </w:rPr>
        <w:t>коэффициентов</w:t>
      </w:r>
      <w:r>
        <w:t xml:space="preserve"> </w:t>
      </w:r>
      <w:r>
        <w:rPr>
          <w:rFonts w:hint="eastAsia"/>
        </w:rPr>
        <w:t>ресемплера</w:t>
      </w:r>
      <w:r>
        <w:t xml:space="preserve"> </w:t>
      </w:r>
      <w:r>
        <w:rPr>
          <w:rFonts w:hint="eastAsia"/>
        </w:rPr>
        <w:t>по</w:t>
      </w:r>
      <w:r>
        <w:t xml:space="preserve"> </w:t>
      </w:r>
      <w:r>
        <w:rPr>
          <w:rFonts w:hint="eastAsia"/>
        </w:rPr>
        <w:t>предложенной</w:t>
      </w:r>
      <w:r>
        <w:t xml:space="preserve"> </w:t>
      </w:r>
      <w:r>
        <w:rPr>
          <w:rFonts w:hint="eastAsia"/>
        </w:rPr>
        <w:t>методике</w:t>
      </w:r>
    </w:p>
    <w:p w14:paraId="753340B1" w14:textId="77777777" w:rsidR="00A463FC" w:rsidRDefault="00A463FC" w:rsidP="00A463FC"/>
    <w:p w14:paraId="4A45B113" w14:textId="77777777" w:rsidR="00A463FC" w:rsidRDefault="00A463FC" w:rsidP="00A463FC">
      <w:r>
        <w:t xml:space="preserve">2.7 </w:t>
      </w:r>
      <w:r>
        <w:rPr>
          <w:rFonts w:hint="eastAsia"/>
        </w:rPr>
        <w:t>Заключение</w:t>
      </w:r>
      <w:r>
        <w:t xml:space="preserve"> </w:t>
      </w:r>
      <w:r>
        <w:rPr>
          <w:rFonts w:hint="eastAsia"/>
        </w:rPr>
        <w:t>к</w:t>
      </w:r>
      <w:r>
        <w:t xml:space="preserve"> </w:t>
      </w:r>
      <w:r>
        <w:rPr>
          <w:rFonts w:hint="eastAsia"/>
        </w:rPr>
        <w:t>главе</w:t>
      </w:r>
      <w:r>
        <w:t xml:space="preserve"> 2</w:t>
      </w:r>
    </w:p>
    <w:p w14:paraId="6EA6F998" w14:textId="77777777" w:rsidR="00A463FC" w:rsidRDefault="00A463FC" w:rsidP="00A463FC"/>
    <w:p w14:paraId="16C2384E" w14:textId="77777777" w:rsidR="00A463FC" w:rsidRDefault="00A463FC" w:rsidP="00A463FC">
      <w:r>
        <w:t xml:space="preserve">3 </w:t>
      </w:r>
      <w:r>
        <w:rPr>
          <w:rFonts w:hint="eastAsia"/>
        </w:rPr>
        <w:t>МЕТОДИКА</w:t>
      </w:r>
      <w:r>
        <w:t xml:space="preserve"> </w:t>
      </w:r>
      <w:r>
        <w:rPr>
          <w:rFonts w:hint="eastAsia"/>
        </w:rPr>
        <w:t>ЭНЕРГОЭФФЕКТИВНОЙ</w:t>
      </w:r>
      <w:r>
        <w:t xml:space="preserve"> </w:t>
      </w:r>
      <w:r>
        <w:rPr>
          <w:rFonts w:hint="eastAsia"/>
        </w:rPr>
        <w:t>РЕАЛИЗАЦИИ</w:t>
      </w:r>
      <w:r>
        <w:t xml:space="preserve"> </w:t>
      </w:r>
      <w:r>
        <w:rPr>
          <w:rFonts w:hint="eastAsia"/>
        </w:rPr>
        <w:t>ШИРОКОПОЛОСНЫХ</w:t>
      </w:r>
      <w:r>
        <w:t xml:space="preserve"> </w:t>
      </w:r>
      <w:r>
        <w:rPr>
          <w:rFonts w:hint="eastAsia"/>
        </w:rPr>
        <w:t>КИХ</w:t>
      </w:r>
      <w:r>
        <w:t xml:space="preserve"> </w:t>
      </w:r>
      <w:r>
        <w:rPr>
          <w:rFonts w:hint="eastAsia"/>
        </w:rPr>
        <w:t>ФИЛЬТРОВ</w:t>
      </w:r>
      <w:r>
        <w:t xml:space="preserve"> </w:t>
      </w:r>
      <w:r>
        <w:rPr>
          <w:rFonts w:hint="eastAsia"/>
        </w:rPr>
        <w:t>НА</w:t>
      </w:r>
      <w:r>
        <w:t xml:space="preserve"> </w:t>
      </w:r>
      <w:r>
        <w:rPr>
          <w:rFonts w:hint="eastAsia"/>
        </w:rPr>
        <w:t>ПЛИС</w:t>
      </w:r>
    </w:p>
    <w:p w14:paraId="33F6B405" w14:textId="77777777" w:rsidR="00A463FC" w:rsidRDefault="00A463FC" w:rsidP="00A463FC"/>
    <w:p w14:paraId="1A64F9B0" w14:textId="77777777" w:rsidR="00A463FC" w:rsidRDefault="00A463FC" w:rsidP="00A463FC">
      <w:r>
        <w:t xml:space="preserve">3.1 </w:t>
      </w:r>
      <w:r>
        <w:rPr>
          <w:rFonts w:hint="eastAsia"/>
        </w:rPr>
        <w:t>Методы</w:t>
      </w:r>
      <w:r>
        <w:t xml:space="preserve"> </w:t>
      </w:r>
      <w:r>
        <w:rPr>
          <w:rFonts w:hint="eastAsia"/>
        </w:rPr>
        <w:t>снижения</w:t>
      </w:r>
      <w:r>
        <w:t xml:space="preserve"> </w:t>
      </w:r>
      <w:r>
        <w:rPr>
          <w:rFonts w:hint="eastAsia"/>
        </w:rPr>
        <w:t>аппаратных</w:t>
      </w:r>
      <w:r>
        <w:t xml:space="preserve"> </w:t>
      </w:r>
      <w:r>
        <w:rPr>
          <w:rFonts w:hint="eastAsia"/>
        </w:rPr>
        <w:t>ресурсов</w:t>
      </w:r>
      <w:r>
        <w:t xml:space="preserve"> </w:t>
      </w:r>
      <w:r>
        <w:rPr>
          <w:rFonts w:hint="eastAsia"/>
        </w:rPr>
        <w:t>ПЛИС</w:t>
      </w:r>
      <w:r>
        <w:t xml:space="preserve"> </w:t>
      </w:r>
      <w:r>
        <w:rPr>
          <w:rFonts w:hint="eastAsia"/>
        </w:rPr>
        <w:t>при</w:t>
      </w:r>
      <w:r>
        <w:t xml:space="preserve"> </w:t>
      </w:r>
      <w:r>
        <w:rPr>
          <w:rFonts w:hint="eastAsia"/>
        </w:rPr>
        <w:t>реализации</w:t>
      </w:r>
      <w:r>
        <w:t xml:space="preserve"> </w:t>
      </w:r>
      <w:r>
        <w:rPr>
          <w:rFonts w:hint="eastAsia"/>
        </w:rPr>
        <w:t>КИХ</w:t>
      </w:r>
      <w:r>
        <w:t xml:space="preserve"> </w:t>
      </w:r>
      <w:r>
        <w:rPr>
          <w:rFonts w:hint="eastAsia"/>
        </w:rPr>
        <w:t>фильтров</w:t>
      </w:r>
    </w:p>
    <w:p w14:paraId="2ECB8E8F" w14:textId="77777777" w:rsidR="00A463FC" w:rsidRDefault="00A463FC" w:rsidP="00A463FC"/>
    <w:p w14:paraId="5228D193" w14:textId="77777777" w:rsidR="00A463FC" w:rsidRDefault="00A463FC" w:rsidP="00A463FC">
      <w:r>
        <w:t xml:space="preserve">3.2 </w:t>
      </w:r>
      <w:r>
        <w:rPr>
          <w:rFonts w:hint="eastAsia"/>
        </w:rPr>
        <w:t>Анализ</w:t>
      </w:r>
      <w:r>
        <w:t xml:space="preserve"> </w:t>
      </w:r>
      <w:r>
        <w:rPr>
          <w:rFonts w:hint="eastAsia"/>
        </w:rPr>
        <w:t>подходов</w:t>
      </w:r>
      <w:r>
        <w:t xml:space="preserve">, </w:t>
      </w:r>
      <w:r>
        <w:rPr>
          <w:rFonts w:hint="eastAsia"/>
        </w:rPr>
        <w:t>применяющихся</w:t>
      </w:r>
      <w:r>
        <w:t xml:space="preserve"> </w:t>
      </w:r>
      <w:r>
        <w:rPr>
          <w:rFonts w:hint="eastAsia"/>
        </w:rPr>
        <w:t>при</w:t>
      </w:r>
      <w:r>
        <w:t xml:space="preserve"> </w:t>
      </w:r>
      <w:r>
        <w:rPr>
          <w:rFonts w:hint="eastAsia"/>
        </w:rPr>
        <w:t>разработке</w:t>
      </w:r>
      <w:r>
        <w:t xml:space="preserve"> </w:t>
      </w:r>
      <w:r>
        <w:rPr>
          <w:rFonts w:hint="eastAsia"/>
        </w:rPr>
        <w:t>КИХ</w:t>
      </w:r>
      <w:r>
        <w:t xml:space="preserve"> </w:t>
      </w:r>
      <w:r>
        <w:rPr>
          <w:rFonts w:hint="eastAsia"/>
        </w:rPr>
        <w:t>фильтров</w:t>
      </w:r>
      <w:r>
        <w:t xml:space="preserve"> </w:t>
      </w:r>
      <w:r>
        <w:rPr>
          <w:rFonts w:hint="eastAsia"/>
        </w:rPr>
        <w:t>на</w:t>
      </w:r>
      <w:r>
        <w:t xml:space="preserve"> </w:t>
      </w:r>
      <w:r>
        <w:rPr>
          <w:rFonts w:hint="eastAsia"/>
        </w:rPr>
        <w:t>ПЛИС</w:t>
      </w:r>
      <w:r>
        <w:t xml:space="preserve"> </w:t>
      </w:r>
      <w:r>
        <w:rPr>
          <w:rFonts w:hint="eastAsia"/>
        </w:rPr>
        <w:t>без</w:t>
      </w:r>
      <w:r>
        <w:t xml:space="preserve"> </w:t>
      </w:r>
      <w:r>
        <w:rPr>
          <w:rFonts w:hint="eastAsia"/>
        </w:rPr>
        <w:t>использования</w:t>
      </w:r>
      <w:r>
        <w:t xml:space="preserve"> </w:t>
      </w:r>
      <w:r>
        <w:rPr>
          <w:rFonts w:hint="eastAsia"/>
        </w:rPr>
        <w:t>умножителей</w:t>
      </w:r>
    </w:p>
    <w:p w14:paraId="02FCD524" w14:textId="77777777" w:rsidR="00A463FC" w:rsidRDefault="00A463FC" w:rsidP="00A463FC"/>
    <w:p w14:paraId="3889664C" w14:textId="77777777" w:rsidR="00A463FC" w:rsidRDefault="00A463FC" w:rsidP="00A463FC">
      <w:r>
        <w:t xml:space="preserve">3.3 </w:t>
      </w:r>
      <w:r>
        <w:rPr>
          <w:rFonts w:hint="eastAsia"/>
        </w:rPr>
        <w:t>Оптимизация</w:t>
      </w:r>
      <w:r>
        <w:t xml:space="preserve"> </w:t>
      </w:r>
      <w:r>
        <w:rPr>
          <w:rFonts w:hint="eastAsia"/>
        </w:rPr>
        <w:t>структуры</w:t>
      </w:r>
      <w:r>
        <w:t xml:space="preserve"> </w:t>
      </w:r>
      <w:r>
        <w:rPr>
          <w:rFonts w:hint="eastAsia"/>
        </w:rPr>
        <w:t>фильтра</w:t>
      </w:r>
      <w:r>
        <w:t xml:space="preserve"> </w:t>
      </w:r>
      <w:r>
        <w:rPr>
          <w:rFonts w:hint="eastAsia"/>
        </w:rPr>
        <w:t>для</w:t>
      </w:r>
      <w:r>
        <w:t xml:space="preserve"> </w:t>
      </w:r>
      <w:r>
        <w:rPr>
          <w:rFonts w:hint="eastAsia"/>
        </w:rPr>
        <w:t>минимизации</w:t>
      </w:r>
      <w:r>
        <w:t xml:space="preserve"> </w:t>
      </w:r>
      <w:r>
        <w:rPr>
          <w:rFonts w:hint="eastAsia"/>
        </w:rPr>
        <w:t>потребляемой</w:t>
      </w:r>
      <w:r>
        <w:t xml:space="preserve"> </w:t>
      </w:r>
      <w:r>
        <w:rPr>
          <w:rFonts w:hint="eastAsia"/>
        </w:rPr>
        <w:t>мощности</w:t>
      </w:r>
    </w:p>
    <w:p w14:paraId="0A264F80" w14:textId="77777777" w:rsidR="00A463FC" w:rsidRDefault="00A463FC" w:rsidP="00A463FC"/>
    <w:p w14:paraId="7AC49C77" w14:textId="77777777" w:rsidR="00A463FC" w:rsidRDefault="00A463FC" w:rsidP="00A463FC">
      <w:r>
        <w:t xml:space="preserve">3.4 </w:t>
      </w:r>
      <w:r>
        <w:rPr>
          <w:rFonts w:hint="eastAsia"/>
        </w:rPr>
        <w:t>Особенности</w:t>
      </w:r>
      <w:r>
        <w:t xml:space="preserve"> </w:t>
      </w:r>
      <w:r>
        <w:rPr>
          <w:rFonts w:hint="eastAsia"/>
        </w:rPr>
        <w:t>предлагаемой</w:t>
      </w:r>
      <w:r>
        <w:t xml:space="preserve"> </w:t>
      </w:r>
      <w:r>
        <w:rPr>
          <w:rFonts w:hint="eastAsia"/>
        </w:rPr>
        <w:t>методики</w:t>
      </w:r>
      <w:r>
        <w:t xml:space="preserve"> </w:t>
      </w:r>
      <w:r>
        <w:rPr>
          <w:rFonts w:hint="eastAsia"/>
        </w:rPr>
        <w:t>разработки</w:t>
      </w:r>
      <w:r>
        <w:t xml:space="preserve"> </w:t>
      </w:r>
      <w:r>
        <w:rPr>
          <w:rFonts w:hint="eastAsia"/>
        </w:rPr>
        <w:t>широкополосных</w:t>
      </w:r>
      <w:r>
        <w:t xml:space="preserve"> </w:t>
      </w:r>
      <w:r>
        <w:rPr>
          <w:rFonts w:hint="eastAsia"/>
        </w:rPr>
        <w:t>фильтров</w:t>
      </w:r>
      <w:r>
        <w:t xml:space="preserve"> </w:t>
      </w:r>
      <w:r>
        <w:rPr>
          <w:rFonts w:hint="eastAsia"/>
        </w:rPr>
        <w:t>со</w:t>
      </w:r>
      <w:r>
        <w:t xml:space="preserve"> </w:t>
      </w:r>
      <w:r>
        <w:rPr>
          <w:rFonts w:hint="eastAsia"/>
        </w:rPr>
        <w:t>смешанной</w:t>
      </w:r>
      <w:r>
        <w:t xml:space="preserve"> </w:t>
      </w:r>
      <w:r>
        <w:rPr>
          <w:rFonts w:hint="eastAsia"/>
        </w:rPr>
        <w:t>структурой</w:t>
      </w:r>
    </w:p>
    <w:p w14:paraId="63B37F8F" w14:textId="77777777" w:rsidR="00A463FC" w:rsidRDefault="00A463FC" w:rsidP="00A463FC"/>
    <w:p w14:paraId="78317460" w14:textId="77777777" w:rsidR="00A463FC" w:rsidRDefault="00A463FC" w:rsidP="00A463FC">
      <w:r>
        <w:t xml:space="preserve">3.4.1 </w:t>
      </w:r>
      <w:r>
        <w:rPr>
          <w:rFonts w:hint="eastAsia"/>
        </w:rPr>
        <w:t>Использование</w:t>
      </w:r>
      <w:r>
        <w:t xml:space="preserve"> </w:t>
      </w:r>
      <w:r>
        <w:rPr>
          <w:rFonts w:hint="eastAsia"/>
        </w:rPr>
        <w:t>алгоритма</w:t>
      </w:r>
      <w:r>
        <w:t xml:space="preserve"> ACO</w:t>
      </w:r>
    </w:p>
    <w:p w14:paraId="1C4A8881" w14:textId="77777777" w:rsidR="00A463FC" w:rsidRDefault="00A463FC" w:rsidP="00A463FC"/>
    <w:p w14:paraId="726379A1" w14:textId="77777777" w:rsidR="00A463FC" w:rsidRDefault="00A463FC" w:rsidP="00A463FC">
      <w:r>
        <w:t xml:space="preserve">3.4.2 </w:t>
      </w:r>
      <w:r>
        <w:rPr>
          <w:rFonts w:hint="eastAsia"/>
        </w:rPr>
        <w:t>Примеры</w:t>
      </w:r>
      <w:r>
        <w:t xml:space="preserve"> </w:t>
      </w:r>
      <w:r>
        <w:rPr>
          <w:rFonts w:hint="eastAsia"/>
        </w:rPr>
        <w:t>использования</w:t>
      </w:r>
      <w:r>
        <w:t xml:space="preserve"> </w:t>
      </w:r>
      <w:r>
        <w:rPr>
          <w:rFonts w:hint="eastAsia"/>
        </w:rPr>
        <w:t>алгоритма</w:t>
      </w:r>
      <w:r>
        <w:t xml:space="preserve"> ACO </w:t>
      </w:r>
      <w:r>
        <w:rPr>
          <w:rFonts w:hint="eastAsia"/>
        </w:rPr>
        <w:t>для</w:t>
      </w:r>
      <w:r>
        <w:t xml:space="preserve"> </w:t>
      </w:r>
      <w:r>
        <w:rPr>
          <w:rFonts w:hint="eastAsia"/>
        </w:rPr>
        <w:t>оптимизации</w:t>
      </w:r>
      <w:r>
        <w:t xml:space="preserve"> </w:t>
      </w:r>
      <w:r>
        <w:rPr>
          <w:rFonts w:hint="eastAsia"/>
        </w:rPr>
        <w:t>коэффициентов</w:t>
      </w:r>
      <w:r>
        <w:t xml:space="preserve"> </w:t>
      </w:r>
      <w:r>
        <w:rPr>
          <w:rFonts w:hint="eastAsia"/>
        </w:rPr>
        <w:t>КИХ</w:t>
      </w:r>
      <w:r>
        <w:t xml:space="preserve"> </w:t>
      </w:r>
      <w:r>
        <w:rPr>
          <w:rFonts w:hint="eastAsia"/>
        </w:rPr>
        <w:t>фильтров</w:t>
      </w:r>
    </w:p>
    <w:p w14:paraId="6D3DFB3D" w14:textId="77777777" w:rsidR="00A463FC" w:rsidRDefault="00A463FC" w:rsidP="00A463FC"/>
    <w:p w14:paraId="7DDC46C5" w14:textId="77777777" w:rsidR="00A463FC" w:rsidRDefault="00A463FC" w:rsidP="00A463FC">
      <w:r>
        <w:t xml:space="preserve">3.4.3 </w:t>
      </w:r>
      <w:r>
        <w:rPr>
          <w:rFonts w:hint="eastAsia"/>
        </w:rPr>
        <w:t>Формализация</w:t>
      </w:r>
      <w:r>
        <w:t xml:space="preserve"> </w:t>
      </w:r>
      <w:r>
        <w:rPr>
          <w:rFonts w:hint="eastAsia"/>
        </w:rPr>
        <w:t>правила</w:t>
      </w:r>
      <w:r>
        <w:t xml:space="preserve"> </w:t>
      </w:r>
      <w:r>
        <w:rPr>
          <w:rFonts w:hint="eastAsia"/>
        </w:rPr>
        <w:t>аппаратной</w:t>
      </w:r>
      <w:r>
        <w:t xml:space="preserve"> </w:t>
      </w:r>
      <w:r>
        <w:rPr>
          <w:rFonts w:hint="eastAsia"/>
        </w:rPr>
        <w:t>реализации</w:t>
      </w:r>
      <w:r>
        <w:t xml:space="preserve"> </w:t>
      </w:r>
      <w:r>
        <w:rPr>
          <w:rFonts w:hint="eastAsia"/>
        </w:rPr>
        <w:t>операций</w:t>
      </w:r>
      <w:r>
        <w:t xml:space="preserve"> </w:t>
      </w:r>
      <w:r>
        <w:rPr>
          <w:rFonts w:hint="eastAsia"/>
        </w:rPr>
        <w:t>умножения</w:t>
      </w:r>
      <w:r>
        <w:t xml:space="preserve"> </w:t>
      </w:r>
      <w:r>
        <w:rPr>
          <w:rFonts w:hint="eastAsia"/>
        </w:rPr>
        <w:t>на</w:t>
      </w:r>
      <w:r>
        <w:t xml:space="preserve"> </w:t>
      </w:r>
      <w:r>
        <w:rPr>
          <w:rFonts w:hint="eastAsia"/>
        </w:rPr>
        <w:t>коэффициенты</w:t>
      </w:r>
      <w:r>
        <w:t xml:space="preserve"> </w:t>
      </w:r>
      <w:r>
        <w:rPr>
          <w:rFonts w:hint="eastAsia"/>
        </w:rPr>
        <w:t>фильтра</w:t>
      </w:r>
    </w:p>
    <w:p w14:paraId="0693FE43" w14:textId="77777777" w:rsidR="00A463FC" w:rsidRDefault="00A463FC" w:rsidP="00A463FC"/>
    <w:p w14:paraId="768E0C34" w14:textId="77777777" w:rsidR="00A463FC" w:rsidRDefault="00A463FC" w:rsidP="00A463FC">
      <w:r>
        <w:t xml:space="preserve">3.4.4 </w:t>
      </w:r>
      <w:r>
        <w:rPr>
          <w:rFonts w:hint="eastAsia"/>
        </w:rPr>
        <w:t>Методика</w:t>
      </w:r>
      <w:r>
        <w:t xml:space="preserve"> </w:t>
      </w:r>
      <w:r>
        <w:rPr>
          <w:rFonts w:hint="eastAsia"/>
        </w:rPr>
        <w:t>энергоэффективной</w:t>
      </w:r>
      <w:r>
        <w:t xml:space="preserve"> </w:t>
      </w:r>
      <w:r>
        <w:rPr>
          <w:rFonts w:hint="eastAsia"/>
        </w:rPr>
        <w:t>реализации</w:t>
      </w:r>
      <w:r>
        <w:t xml:space="preserve"> </w:t>
      </w:r>
      <w:r>
        <w:rPr>
          <w:rFonts w:hint="eastAsia"/>
        </w:rPr>
        <w:t>КИХ</w:t>
      </w:r>
      <w:r>
        <w:t xml:space="preserve"> </w:t>
      </w:r>
      <w:r>
        <w:rPr>
          <w:rFonts w:hint="eastAsia"/>
        </w:rPr>
        <w:t>фильтров</w:t>
      </w:r>
      <w:r>
        <w:t xml:space="preserve"> </w:t>
      </w:r>
      <w:r>
        <w:rPr>
          <w:rFonts w:hint="eastAsia"/>
        </w:rPr>
        <w:t>на</w:t>
      </w:r>
      <w:r>
        <w:t xml:space="preserve"> </w:t>
      </w:r>
      <w:r>
        <w:rPr>
          <w:rFonts w:hint="eastAsia"/>
        </w:rPr>
        <w:t>ПЛИС</w:t>
      </w:r>
    </w:p>
    <w:p w14:paraId="42772C1D" w14:textId="77777777" w:rsidR="00A463FC" w:rsidRDefault="00A463FC" w:rsidP="00A463FC"/>
    <w:p w14:paraId="70E42CDF" w14:textId="77777777" w:rsidR="00A463FC" w:rsidRDefault="00A463FC" w:rsidP="00A463FC">
      <w:r>
        <w:t xml:space="preserve">3.4.5 </w:t>
      </w:r>
      <w:r>
        <w:rPr>
          <w:rFonts w:hint="eastAsia"/>
        </w:rPr>
        <w:t>Сравнительная</w:t>
      </w:r>
      <w:r>
        <w:t xml:space="preserve"> </w:t>
      </w:r>
      <w:r>
        <w:rPr>
          <w:rFonts w:hint="eastAsia"/>
        </w:rPr>
        <w:t>оценка</w:t>
      </w:r>
      <w:r>
        <w:t xml:space="preserve"> </w:t>
      </w:r>
      <w:r>
        <w:rPr>
          <w:rFonts w:hint="eastAsia"/>
        </w:rPr>
        <w:t>полученных</w:t>
      </w:r>
      <w:r>
        <w:t xml:space="preserve"> </w:t>
      </w:r>
      <w:r>
        <w:rPr>
          <w:rFonts w:hint="eastAsia"/>
        </w:rPr>
        <w:t>результатов</w:t>
      </w:r>
    </w:p>
    <w:p w14:paraId="7C9A6D21" w14:textId="77777777" w:rsidR="00A463FC" w:rsidRDefault="00A463FC" w:rsidP="00A463FC"/>
    <w:p w14:paraId="4B599096" w14:textId="77777777" w:rsidR="00A463FC" w:rsidRDefault="00A463FC" w:rsidP="00A463FC">
      <w:r>
        <w:t xml:space="preserve">3.5 </w:t>
      </w:r>
      <w:r>
        <w:rPr>
          <w:rFonts w:hint="eastAsia"/>
        </w:rPr>
        <w:t>Заключение</w:t>
      </w:r>
      <w:r>
        <w:t xml:space="preserve"> </w:t>
      </w:r>
      <w:r>
        <w:rPr>
          <w:rFonts w:hint="eastAsia"/>
        </w:rPr>
        <w:t>к</w:t>
      </w:r>
      <w:r>
        <w:t xml:space="preserve"> </w:t>
      </w:r>
      <w:r>
        <w:rPr>
          <w:rFonts w:hint="eastAsia"/>
        </w:rPr>
        <w:t>главе</w:t>
      </w:r>
      <w:r>
        <w:t xml:space="preserve"> 3</w:t>
      </w:r>
    </w:p>
    <w:p w14:paraId="460C9F3C" w14:textId="77777777" w:rsidR="00A463FC" w:rsidRDefault="00A463FC" w:rsidP="00A463FC"/>
    <w:p w14:paraId="6D45AB58" w14:textId="77777777" w:rsidR="00A463FC" w:rsidRDefault="00A463FC" w:rsidP="00A463FC">
      <w:r>
        <w:t xml:space="preserve">4 </w:t>
      </w:r>
      <w:r>
        <w:rPr>
          <w:rFonts w:hint="eastAsia"/>
        </w:rPr>
        <w:t>МЕТОДИКА</w:t>
      </w:r>
      <w:r>
        <w:t xml:space="preserve"> </w:t>
      </w:r>
      <w:r>
        <w:rPr>
          <w:rFonts w:hint="eastAsia"/>
        </w:rPr>
        <w:t>ЭНЕРГОЭФФЕКТИВНОЙ</w:t>
      </w:r>
      <w:r>
        <w:t xml:space="preserve"> </w:t>
      </w:r>
      <w:r>
        <w:rPr>
          <w:rFonts w:hint="eastAsia"/>
        </w:rPr>
        <w:t>РЕАЛИЗАЦИИ</w:t>
      </w:r>
      <w:r>
        <w:t xml:space="preserve"> </w:t>
      </w:r>
      <w:r>
        <w:rPr>
          <w:rFonts w:hint="eastAsia"/>
        </w:rPr>
        <w:t>НА</w:t>
      </w:r>
      <w:r>
        <w:t xml:space="preserve"> </w:t>
      </w:r>
      <w:r>
        <w:rPr>
          <w:rFonts w:hint="eastAsia"/>
        </w:rPr>
        <w:t>ПЛИС</w:t>
      </w:r>
      <w:r>
        <w:t xml:space="preserve"> </w:t>
      </w:r>
      <w:r>
        <w:rPr>
          <w:rFonts w:hint="eastAsia"/>
        </w:rPr>
        <w:t>АЛГОРИТМА</w:t>
      </w:r>
      <w:r>
        <w:t xml:space="preserve"> </w:t>
      </w:r>
      <w:r>
        <w:rPr>
          <w:rFonts w:hint="eastAsia"/>
        </w:rPr>
        <w:t>ПРОИЗВОЛЬНОГО</w:t>
      </w:r>
      <w:r>
        <w:t xml:space="preserve"> </w:t>
      </w:r>
      <w:r>
        <w:rPr>
          <w:rFonts w:hint="eastAsia"/>
        </w:rPr>
        <w:t>ИЗМЕНЕНИЯ</w:t>
      </w:r>
      <w:r>
        <w:t xml:space="preserve"> </w:t>
      </w:r>
      <w:r>
        <w:rPr>
          <w:rFonts w:hint="eastAsia"/>
        </w:rPr>
        <w:t>ЧАСТОТЫ</w:t>
      </w:r>
      <w:r>
        <w:t xml:space="preserve"> </w:t>
      </w:r>
      <w:r>
        <w:rPr>
          <w:rFonts w:hint="eastAsia"/>
        </w:rPr>
        <w:t>ДИСКРЕТИЗАЦИИ</w:t>
      </w:r>
    </w:p>
    <w:p w14:paraId="24CB340D" w14:textId="77777777" w:rsidR="00A463FC" w:rsidRDefault="00A463FC" w:rsidP="00A463FC"/>
    <w:p w14:paraId="22988B8D" w14:textId="77777777" w:rsidR="00A463FC" w:rsidRDefault="00A463FC" w:rsidP="00A463FC">
      <w:r>
        <w:t xml:space="preserve">4.1 </w:t>
      </w:r>
      <w:r>
        <w:rPr>
          <w:rFonts w:hint="eastAsia"/>
        </w:rPr>
        <w:t>Анализ</w:t>
      </w:r>
      <w:r>
        <w:t xml:space="preserve"> </w:t>
      </w:r>
      <w:r>
        <w:rPr>
          <w:rFonts w:hint="eastAsia"/>
        </w:rPr>
        <w:t>предложенных</w:t>
      </w:r>
      <w:r>
        <w:t xml:space="preserve"> </w:t>
      </w:r>
      <w:r>
        <w:rPr>
          <w:rFonts w:hint="eastAsia"/>
        </w:rPr>
        <w:t>подходов</w:t>
      </w:r>
      <w:r>
        <w:t xml:space="preserve"> </w:t>
      </w:r>
      <w:r>
        <w:rPr>
          <w:rFonts w:hint="eastAsia"/>
        </w:rPr>
        <w:t>реализации</w:t>
      </w:r>
      <w:r>
        <w:t xml:space="preserve"> </w:t>
      </w:r>
      <w:r>
        <w:rPr>
          <w:rFonts w:hint="eastAsia"/>
        </w:rPr>
        <w:t>на</w:t>
      </w:r>
      <w:r>
        <w:t xml:space="preserve"> </w:t>
      </w:r>
      <w:r>
        <w:rPr>
          <w:rFonts w:hint="eastAsia"/>
        </w:rPr>
        <w:t>ПЛИС</w:t>
      </w:r>
      <w:r>
        <w:t xml:space="preserve"> </w:t>
      </w:r>
      <w:r>
        <w:rPr>
          <w:rFonts w:hint="eastAsia"/>
        </w:rPr>
        <w:t>ресемплеров</w:t>
      </w:r>
    </w:p>
    <w:p w14:paraId="512E55DF" w14:textId="77777777" w:rsidR="00A463FC" w:rsidRDefault="00A463FC" w:rsidP="00A463FC"/>
    <w:p w14:paraId="79A127F2" w14:textId="77777777" w:rsidR="00A463FC" w:rsidRDefault="00A463FC" w:rsidP="00A463FC">
      <w:r>
        <w:t xml:space="preserve">4.2 </w:t>
      </w:r>
      <w:r>
        <w:rPr>
          <w:rFonts w:hint="eastAsia"/>
        </w:rPr>
        <w:t>Недостатки</w:t>
      </w:r>
      <w:r>
        <w:t xml:space="preserve"> </w:t>
      </w:r>
      <w:r>
        <w:rPr>
          <w:rFonts w:hint="eastAsia"/>
        </w:rPr>
        <w:t>известных</w:t>
      </w:r>
      <w:r>
        <w:t xml:space="preserve"> </w:t>
      </w:r>
      <w:r>
        <w:rPr>
          <w:rFonts w:hint="eastAsia"/>
        </w:rPr>
        <w:t>подходов</w:t>
      </w:r>
      <w:r>
        <w:t xml:space="preserve"> </w:t>
      </w:r>
      <w:r>
        <w:rPr>
          <w:rFonts w:hint="eastAsia"/>
        </w:rPr>
        <w:t>реализации</w:t>
      </w:r>
      <w:r>
        <w:t xml:space="preserve"> </w:t>
      </w:r>
      <w:r>
        <w:rPr>
          <w:rFonts w:hint="eastAsia"/>
        </w:rPr>
        <w:t>широкополосных</w:t>
      </w:r>
      <w:r>
        <w:t xml:space="preserve"> </w:t>
      </w:r>
      <w:r>
        <w:rPr>
          <w:rFonts w:hint="eastAsia"/>
        </w:rPr>
        <w:t>ресемплеров</w:t>
      </w:r>
      <w:r>
        <w:t xml:space="preserve"> </w:t>
      </w:r>
      <w:r>
        <w:rPr>
          <w:rFonts w:hint="eastAsia"/>
        </w:rPr>
        <w:t>на</w:t>
      </w:r>
      <w:r>
        <w:t xml:space="preserve"> </w:t>
      </w:r>
      <w:r>
        <w:rPr>
          <w:rFonts w:hint="eastAsia"/>
        </w:rPr>
        <w:t>ПЛИС</w:t>
      </w:r>
    </w:p>
    <w:p w14:paraId="36866A3F" w14:textId="77777777" w:rsidR="00A463FC" w:rsidRDefault="00A463FC" w:rsidP="00A463FC"/>
    <w:p w14:paraId="5DA6CC20" w14:textId="77777777" w:rsidR="00A463FC" w:rsidRDefault="00A463FC" w:rsidP="00A463FC">
      <w:r>
        <w:t xml:space="preserve">4.3 </w:t>
      </w:r>
      <w:r>
        <w:rPr>
          <w:rFonts w:hint="eastAsia"/>
        </w:rPr>
        <w:t>Методика</w:t>
      </w:r>
      <w:r>
        <w:t xml:space="preserve"> </w:t>
      </w:r>
      <w:r>
        <w:rPr>
          <w:rFonts w:hint="eastAsia"/>
        </w:rPr>
        <w:t>построения</w:t>
      </w:r>
      <w:r>
        <w:t xml:space="preserve"> </w:t>
      </w:r>
      <w:r>
        <w:rPr>
          <w:rFonts w:hint="eastAsia"/>
        </w:rPr>
        <w:t>энергоэффективных</w:t>
      </w:r>
      <w:r>
        <w:t xml:space="preserve"> </w:t>
      </w:r>
      <w:r>
        <w:rPr>
          <w:rFonts w:hint="eastAsia"/>
        </w:rPr>
        <w:t>ресемплеров</w:t>
      </w:r>
      <w:r>
        <w:t xml:space="preserve"> </w:t>
      </w:r>
      <w:r>
        <w:rPr>
          <w:rFonts w:hint="eastAsia"/>
        </w:rPr>
        <w:t>на</w:t>
      </w:r>
      <w:r>
        <w:t xml:space="preserve"> </w:t>
      </w:r>
      <w:r>
        <w:rPr>
          <w:rFonts w:hint="eastAsia"/>
        </w:rPr>
        <w:t>ПЛИС</w:t>
      </w:r>
    </w:p>
    <w:p w14:paraId="62F1CE46" w14:textId="77777777" w:rsidR="00A463FC" w:rsidRDefault="00A463FC" w:rsidP="00A463FC"/>
    <w:p w14:paraId="71834DC9" w14:textId="77777777" w:rsidR="00A463FC" w:rsidRDefault="00A463FC" w:rsidP="00A463FC">
      <w:r>
        <w:t xml:space="preserve">4.3.1 </w:t>
      </w:r>
      <w:r>
        <w:rPr>
          <w:rFonts w:hint="eastAsia"/>
        </w:rPr>
        <w:t>Использование</w:t>
      </w:r>
      <w:r>
        <w:t xml:space="preserve"> </w:t>
      </w:r>
      <w:r>
        <w:rPr>
          <w:rFonts w:hint="eastAsia"/>
        </w:rPr>
        <w:t>умножителей</w:t>
      </w:r>
      <w:r>
        <w:t xml:space="preserve"> </w:t>
      </w:r>
      <w:r>
        <w:rPr>
          <w:rFonts w:hint="eastAsia"/>
        </w:rPr>
        <w:t>при</w:t>
      </w:r>
      <w:r>
        <w:t xml:space="preserve"> </w:t>
      </w:r>
      <w:r>
        <w:rPr>
          <w:rFonts w:hint="eastAsia"/>
        </w:rPr>
        <w:t>реализации</w:t>
      </w:r>
      <w:r>
        <w:t xml:space="preserve"> </w:t>
      </w:r>
      <w:r>
        <w:rPr>
          <w:rFonts w:hint="eastAsia"/>
        </w:rPr>
        <w:t>широкополосных</w:t>
      </w:r>
      <w:r>
        <w:t xml:space="preserve"> </w:t>
      </w:r>
      <w:r>
        <w:rPr>
          <w:rFonts w:hint="eastAsia"/>
        </w:rPr>
        <w:t>ресемплеров</w:t>
      </w:r>
      <w:r>
        <w:t xml:space="preserve"> </w:t>
      </w:r>
      <w:r>
        <w:rPr>
          <w:rFonts w:hint="eastAsia"/>
        </w:rPr>
        <w:t>на</w:t>
      </w:r>
      <w:r>
        <w:t xml:space="preserve"> </w:t>
      </w:r>
      <w:r>
        <w:rPr>
          <w:rFonts w:hint="eastAsia"/>
        </w:rPr>
        <w:t>ПЛИС</w:t>
      </w:r>
    </w:p>
    <w:p w14:paraId="554C099C" w14:textId="77777777" w:rsidR="00A463FC" w:rsidRDefault="00A463FC" w:rsidP="00A463FC"/>
    <w:p w14:paraId="61198D99" w14:textId="77777777" w:rsidR="00A463FC" w:rsidRDefault="00A463FC" w:rsidP="00A463FC">
      <w:r>
        <w:t xml:space="preserve">4.3.2 </w:t>
      </w:r>
      <w:r>
        <w:rPr>
          <w:rFonts w:hint="eastAsia"/>
        </w:rPr>
        <w:t>Последовательность</w:t>
      </w:r>
      <w:r>
        <w:t xml:space="preserve"> </w:t>
      </w:r>
      <w:r>
        <w:rPr>
          <w:rFonts w:hint="eastAsia"/>
        </w:rPr>
        <w:t>действий</w:t>
      </w:r>
      <w:r>
        <w:t xml:space="preserve">, </w:t>
      </w:r>
      <w:r>
        <w:rPr>
          <w:rFonts w:hint="eastAsia"/>
        </w:rPr>
        <w:t>составляющих</w:t>
      </w:r>
      <w:r>
        <w:t xml:space="preserve"> </w:t>
      </w:r>
      <w:r>
        <w:rPr>
          <w:rFonts w:hint="eastAsia"/>
        </w:rPr>
        <w:t>методику</w:t>
      </w:r>
      <w:r>
        <w:t xml:space="preserve"> </w:t>
      </w:r>
      <w:r>
        <w:rPr>
          <w:rFonts w:hint="eastAsia"/>
        </w:rPr>
        <w:t>энергоэффективной</w:t>
      </w:r>
      <w:r>
        <w:t xml:space="preserve"> </w:t>
      </w:r>
      <w:r>
        <w:rPr>
          <w:rFonts w:hint="eastAsia"/>
        </w:rPr>
        <w:t>реализации</w:t>
      </w:r>
      <w:r>
        <w:t xml:space="preserve"> </w:t>
      </w:r>
      <w:r>
        <w:rPr>
          <w:rFonts w:hint="eastAsia"/>
        </w:rPr>
        <w:t>ресемплеров</w:t>
      </w:r>
      <w:r>
        <w:t xml:space="preserve"> </w:t>
      </w:r>
      <w:r>
        <w:rPr>
          <w:rFonts w:hint="eastAsia"/>
        </w:rPr>
        <w:t>на</w:t>
      </w:r>
      <w:r>
        <w:t xml:space="preserve"> </w:t>
      </w:r>
      <w:r>
        <w:rPr>
          <w:rFonts w:hint="eastAsia"/>
        </w:rPr>
        <w:t>ПЛИС</w:t>
      </w:r>
    </w:p>
    <w:p w14:paraId="2C59FDF3" w14:textId="77777777" w:rsidR="00A463FC" w:rsidRDefault="00A463FC" w:rsidP="00A463FC"/>
    <w:p w14:paraId="1370252D" w14:textId="77777777" w:rsidR="00A463FC" w:rsidRDefault="00A463FC" w:rsidP="00A463FC">
      <w:r>
        <w:t xml:space="preserve">4.4 </w:t>
      </w:r>
      <w:r>
        <w:rPr>
          <w:rFonts w:hint="eastAsia"/>
        </w:rPr>
        <w:t>Заключение</w:t>
      </w:r>
      <w:r>
        <w:t xml:space="preserve"> </w:t>
      </w:r>
      <w:r>
        <w:rPr>
          <w:rFonts w:hint="eastAsia"/>
        </w:rPr>
        <w:t>к</w:t>
      </w:r>
      <w:r>
        <w:t xml:space="preserve"> </w:t>
      </w:r>
      <w:r>
        <w:rPr>
          <w:rFonts w:hint="eastAsia"/>
        </w:rPr>
        <w:t>главе</w:t>
      </w:r>
      <w:r>
        <w:t xml:space="preserve"> 4</w:t>
      </w:r>
    </w:p>
    <w:p w14:paraId="504EF747" w14:textId="77777777" w:rsidR="00A463FC" w:rsidRDefault="00A463FC" w:rsidP="00A463FC"/>
    <w:p w14:paraId="00714706" w14:textId="77777777" w:rsidR="00A463FC" w:rsidRDefault="00A463FC" w:rsidP="00A463FC">
      <w:r>
        <w:t xml:space="preserve">5 </w:t>
      </w:r>
      <w:r>
        <w:rPr>
          <w:rFonts w:hint="eastAsia"/>
        </w:rPr>
        <w:t>ПРИМЕНЕНИЕ</w:t>
      </w:r>
      <w:r>
        <w:t xml:space="preserve"> </w:t>
      </w:r>
      <w:r>
        <w:rPr>
          <w:rFonts w:hint="eastAsia"/>
        </w:rPr>
        <w:t>МНОГОКАНАЛЬНЫХ</w:t>
      </w:r>
      <w:r>
        <w:t xml:space="preserve"> </w:t>
      </w:r>
      <w:r>
        <w:rPr>
          <w:rFonts w:hint="eastAsia"/>
        </w:rPr>
        <w:t>АЛГОРИТМОВ</w:t>
      </w:r>
      <w:r>
        <w:t xml:space="preserve"> </w:t>
      </w:r>
      <w:r>
        <w:rPr>
          <w:rFonts w:hint="eastAsia"/>
        </w:rPr>
        <w:t>ФИЛЬТРАЦИИ</w:t>
      </w:r>
      <w:r>
        <w:t xml:space="preserve"> </w:t>
      </w:r>
      <w:r>
        <w:rPr>
          <w:rFonts w:hint="eastAsia"/>
        </w:rPr>
        <w:t>В</w:t>
      </w:r>
    </w:p>
    <w:p w14:paraId="14BE57B2" w14:textId="77777777" w:rsidR="00A463FC" w:rsidRDefault="00A463FC" w:rsidP="00A463FC"/>
    <w:p w14:paraId="65370913" w14:textId="77777777" w:rsidR="00A463FC" w:rsidRDefault="00A463FC" w:rsidP="00A463FC">
      <w:r>
        <w:rPr>
          <w:rFonts w:hint="eastAsia"/>
        </w:rPr>
        <w:t>РЕШЕНИИ</w:t>
      </w:r>
      <w:r>
        <w:t xml:space="preserve"> </w:t>
      </w:r>
      <w:r>
        <w:rPr>
          <w:rFonts w:hint="eastAsia"/>
        </w:rPr>
        <w:t>ЗАДАЧ</w:t>
      </w:r>
      <w:r>
        <w:t xml:space="preserve"> </w:t>
      </w:r>
      <w:r>
        <w:rPr>
          <w:rFonts w:hint="eastAsia"/>
        </w:rPr>
        <w:t>РАДИКОНТРОЛЯ</w:t>
      </w:r>
    </w:p>
    <w:p w14:paraId="0B641933" w14:textId="77777777" w:rsidR="00A463FC" w:rsidRDefault="00A463FC" w:rsidP="00A463FC"/>
    <w:p w14:paraId="1A277BEB" w14:textId="77777777" w:rsidR="00A463FC" w:rsidRDefault="00A463FC" w:rsidP="00A463FC">
      <w:r>
        <w:t xml:space="preserve">5.1 </w:t>
      </w:r>
      <w:r>
        <w:rPr>
          <w:rFonts w:hint="eastAsia"/>
        </w:rPr>
        <w:t>Классическая</w:t>
      </w:r>
      <w:r>
        <w:t xml:space="preserve"> </w:t>
      </w:r>
      <w:r>
        <w:rPr>
          <w:rFonts w:hint="eastAsia"/>
        </w:rPr>
        <w:t>структура</w:t>
      </w:r>
      <w:r>
        <w:t xml:space="preserve"> </w:t>
      </w:r>
      <w:r>
        <w:rPr>
          <w:rFonts w:hint="eastAsia"/>
        </w:rPr>
        <w:t>банка</w:t>
      </w:r>
      <w:r>
        <w:t xml:space="preserve"> </w:t>
      </w:r>
      <w:r>
        <w:rPr>
          <w:rFonts w:hint="eastAsia"/>
        </w:rPr>
        <w:t>цифровых</w:t>
      </w:r>
      <w:r>
        <w:t xml:space="preserve"> </w:t>
      </w:r>
      <w:r>
        <w:rPr>
          <w:rFonts w:hint="eastAsia"/>
        </w:rPr>
        <w:t>фильтров</w:t>
      </w:r>
    </w:p>
    <w:p w14:paraId="77C9974C" w14:textId="77777777" w:rsidR="00A463FC" w:rsidRDefault="00A463FC" w:rsidP="00A463FC"/>
    <w:p w14:paraId="0BBE2FE8" w14:textId="77777777" w:rsidR="00A463FC" w:rsidRDefault="00A463FC" w:rsidP="00A463FC">
      <w:r>
        <w:t xml:space="preserve">5.2 </w:t>
      </w:r>
      <w:r>
        <w:rPr>
          <w:rFonts w:hint="eastAsia"/>
        </w:rPr>
        <w:t>Ограничения</w:t>
      </w:r>
      <w:r>
        <w:t xml:space="preserve">, </w:t>
      </w:r>
      <w:r>
        <w:rPr>
          <w:rFonts w:hint="eastAsia"/>
        </w:rPr>
        <w:t>накладываемые</w:t>
      </w:r>
      <w:r>
        <w:t xml:space="preserve"> </w:t>
      </w:r>
      <w:r>
        <w:rPr>
          <w:rFonts w:hint="eastAsia"/>
        </w:rPr>
        <w:t>на</w:t>
      </w:r>
      <w:r>
        <w:t xml:space="preserve"> </w:t>
      </w:r>
      <w:r>
        <w:rPr>
          <w:rFonts w:hint="eastAsia"/>
        </w:rPr>
        <w:t>классическую</w:t>
      </w:r>
      <w:r>
        <w:t xml:space="preserve"> </w:t>
      </w:r>
      <w:r>
        <w:rPr>
          <w:rFonts w:hint="eastAsia"/>
        </w:rPr>
        <w:t>структуру</w:t>
      </w:r>
      <w:r>
        <w:t xml:space="preserve"> </w:t>
      </w:r>
      <w:r>
        <w:rPr>
          <w:rFonts w:hint="eastAsia"/>
        </w:rPr>
        <w:t>банка</w:t>
      </w:r>
      <w:r>
        <w:t xml:space="preserve"> </w:t>
      </w:r>
      <w:r>
        <w:rPr>
          <w:rFonts w:hint="eastAsia"/>
        </w:rPr>
        <w:t>фильтров</w:t>
      </w:r>
    </w:p>
    <w:p w14:paraId="1A407CF9" w14:textId="77777777" w:rsidR="00A463FC" w:rsidRDefault="00A463FC" w:rsidP="00A463FC"/>
    <w:p w14:paraId="37071DF2" w14:textId="77777777" w:rsidR="00A463FC" w:rsidRDefault="00A463FC" w:rsidP="00A463FC">
      <w:r>
        <w:t xml:space="preserve">5.3 </w:t>
      </w:r>
      <w:r>
        <w:rPr>
          <w:rFonts w:hint="eastAsia"/>
        </w:rPr>
        <w:t>Требования</w:t>
      </w:r>
      <w:r>
        <w:t xml:space="preserve">, </w:t>
      </w:r>
      <w:r>
        <w:rPr>
          <w:rFonts w:hint="eastAsia"/>
        </w:rPr>
        <w:t>предъявляемые</w:t>
      </w:r>
      <w:r>
        <w:t xml:space="preserve"> </w:t>
      </w:r>
      <w:r>
        <w:rPr>
          <w:rFonts w:hint="eastAsia"/>
        </w:rPr>
        <w:t>задачами</w:t>
      </w:r>
      <w:r>
        <w:t xml:space="preserve"> </w:t>
      </w:r>
      <w:r>
        <w:rPr>
          <w:rFonts w:hint="eastAsia"/>
        </w:rPr>
        <w:t>РК</w:t>
      </w:r>
      <w:r>
        <w:t xml:space="preserve"> </w:t>
      </w:r>
      <w:r>
        <w:rPr>
          <w:rFonts w:hint="eastAsia"/>
        </w:rPr>
        <w:t>к</w:t>
      </w:r>
      <w:r>
        <w:t xml:space="preserve"> </w:t>
      </w:r>
      <w:r>
        <w:rPr>
          <w:rFonts w:hint="eastAsia"/>
        </w:rPr>
        <w:t>систем</w:t>
      </w:r>
      <w:r>
        <w:rPr>
          <w:rFonts w:hint="eastAsia"/>
        </w:rPr>
        <w:lastRenderedPageBreak/>
        <w:t>е</w:t>
      </w:r>
      <w:r>
        <w:t xml:space="preserve"> </w:t>
      </w:r>
      <w:r>
        <w:rPr>
          <w:rFonts w:hint="eastAsia"/>
        </w:rPr>
        <w:t>многоканальной</w:t>
      </w:r>
      <w:r>
        <w:t xml:space="preserve"> </w:t>
      </w:r>
      <w:r>
        <w:rPr>
          <w:rFonts w:hint="eastAsia"/>
        </w:rPr>
        <w:t>фильтрации</w:t>
      </w:r>
    </w:p>
    <w:p w14:paraId="27149D50" w14:textId="77777777" w:rsidR="00A463FC" w:rsidRDefault="00A463FC" w:rsidP="00A463FC"/>
    <w:p w14:paraId="5CE3DC14" w14:textId="77777777" w:rsidR="00A463FC" w:rsidRDefault="00A463FC" w:rsidP="00A463FC">
      <w:r>
        <w:t xml:space="preserve">5.4 </w:t>
      </w:r>
      <w:r>
        <w:rPr>
          <w:rFonts w:hint="eastAsia"/>
        </w:rPr>
        <w:t>Технологический</w:t>
      </w:r>
      <w:r>
        <w:t xml:space="preserve"> </w:t>
      </w:r>
      <w:r>
        <w:rPr>
          <w:rFonts w:hint="eastAsia"/>
        </w:rPr>
        <w:t>прием</w:t>
      </w:r>
      <w:r>
        <w:t xml:space="preserve"> </w:t>
      </w:r>
      <w:r>
        <w:rPr>
          <w:rFonts w:hint="eastAsia"/>
        </w:rPr>
        <w:t>энергоэффективной</w:t>
      </w:r>
      <w:r>
        <w:t xml:space="preserve"> </w:t>
      </w:r>
      <w:r>
        <w:rPr>
          <w:rFonts w:hint="eastAsia"/>
        </w:rPr>
        <w:t>реализации</w:t>
      </w:r>
      <w:r>
        <w:t xml:space="preserve"> </w:t>
      </w:r>
      <w:r>
        <w:rPr>
          <w:rFonts w:hint="eastAsia"/>
        </w:rPr>
        <w:t>на</w:t>
      </w:r>
      <w:r>
        <w:t xml:space="preserve"> </w:t>
      </w:r>
      <w:r>
        <w:rPr>
          <w:rFonts w:hint="eastAsia"/>
        </w:rPr>
        <w:t>ПЛИС</w:t>
      </w:r>
      <w:r>
        <w:t xml:space="preserve"> </w:t>
      </w:r>
      <w:r>
        <w:rPr>
          <w:rFonts w:hint="eastAsia"/>
        </w:rPr>
        <w:t>многоканальных</w:t>
      </w:r>
      <w:r>
        <w:t xml:space="preserve"> </w:t>
      </w:r>
      <w:r>
        <w:rPr>
          <w:rFonts w:hint="eastAsia"/>
        </w:rPr>
        <w:t>алгоритмов</w:t>
      </w:r>
      <w:r>
        <w:t xml:space="preserve"> </w:t>
      </w:r>
      <w:r>
        <w:rPr>
          <w:rFonts w:hint="eastAsia"/>
        </w:rPr>
        <w:t>фильтрации</w:t>
      </w:r>
    </w:p>
    <w:p w14:paraId="2C7ED930" w14:textId="77777777" w:rsidR="00A463FC" w:rsidRDefault="00A463FC" w:rsidP="00A463FC"/>
    <w:p w14:paraId="195ECBD3" w14:textId="77777777" w:rsidR="00A463FC" w:rsidRDefault="00A463FC" w:rsidP="00A463FC">
      <w:r>
        <w:t xml:space="preserve">5.4.1 </w:t>
      </w:r>
      <w:r>
        <w:rPr>
          <w:rFonts w:hint="eastAsia"/>
        </w:rPr>
        <w:t>Модификация</w:t>
      </w:r>
      <w:r>
        <w:t xml:space="preserve"> </w:t>
      </w:r>
      <w:r>
        <w:rPr>
          <w:rFonts w:hint="eastAsia"/>
        </w:rPr>
        <w:t>структурной</w:t>
      </w:r>
      <w:r>
        <w:t xml:space="preserve"> </w:t>
      </w:r>
      <w:r>
        <w:rPr>
          <w:rFonts w:hint="eastAsia"/>
        </w:rPr>
        <w:t>схемы</w:t>
      </w:r>
      <w:r>
        <w:t xml:space="preserve"> </w:t>
      </w:r>
      <w:r>
        <w:rPr>
          <w:rFonts w:hint="eastAsia"/>
        </w:rPr>
        <w:t>обработчика</w:t>
      </w:r>
    </w:p>
    <w:p w14:paraId="64BE18C5" w14:textId="77777777" w:rsidR="00A463FC" w:rsidRDefault="00A463FC" w:rsidP="00A463FC"/>
    <w:p w14:paraId="6BC92377" w14:textId="77777777" w:rsidR="00A463FC" w:rsidRDefault="00A463FC" w:rsidP="00A463FC">
      <w:r>
        <w:t xml:space="preserve">5.4.2 </w:t>
      </w:r>
      <w:r>
        <w:rPr>
          <w:rFonts w:hint="eastAsia"/>
        </w:rPr>
        <w:t>Расчет</w:t>
      </w:r>
      <w:r>
        <w:t xml:space="preserve"> </w:t>
      </w:r>
      <w:r>
        <w:rPr>
          <w:rFonts w:hint="eastAsia"/>
        </w:rPr>
        <w:t>коэффициентов</w:t>
      </w:r>
      <w:r>
        <w:t xml:space="preserve"> </w:t>
      </w:r>
      <w:r>
        <w:rPr>
          <w:rFonts w:hint="eastAsia"/>
        </w:rPr>
        <w:t>фильтра</w:t>
      </w:r>
      <w:r>
        <w:t>-</w:t>
      </w:r>
      <w:r>
        <w:rPr>
          <w:rFonts w:hint="eastAsia"/>
        </w:rPr>
        <w:t>прототипа</w:t>
      </w:r>
    </w:p>
    <w:p w14:paraId="1E628DA2" w14:textId="77777777" w:rsidR="00A463FC" w:rsidRDefault="00A463FC" w:rsidP="00A463FC"/>
    <w:p w14:paraId="45E04E00" w14:textId="77777777" w:rsidR="00A463FC" w:rsidRDefault="00A463FC" w:rsidP="00A463FC">
      <w:r>
        <w:t xml:space="preserve">5.4.3 </w:t>
      </w:r>
      <w:r>
        <w:rPr>
          <w:rFonts w:hint="eastAsia"/>
        </w:rPr>
        <w:t>Показатели</w:t>
      </w:r>
      <w:r>
        <w:t xml:space="preserve"> </w:t>
      </w:r>
      <w:r>
        <w:rPr>
          <w:rFonts w:hint="eastAsia"/>
        </w:rPr>
        <w:t>качества</w:t>
      </w:r>
      <w:r>
        <w:t xml:space="preserve">, </w:t>
      </w:r>
      <w:r>
        <w:rPr>
          <w:rFonts w:hint="eastAsia"/>
        </w:rPr>
        <w:t>контролируемые</w:t>
      </w:r>
      <w:r>
        <w:t xml:space="preserve"> </w:t>
      </w:r>
      <w:r>
        <w:rPr>
          <w:rFonts w:hint="eastAsia"/>
        </w:rPr>
        <w:t>в</w:t>
      </w:r>
      <w:r>
        <w:t xml:space="preserve"> </w:t>
      </w:r>
      <w:r>
        <w:rPr>
          <w:rFonts w:hint="eastAsia"/>
        </w:rPr>
        <w:t>рамках</w:t>
      </w:r>
      <w:r>
        <w:t xml:space="preserve"> </w:t>
      </w:r>
      <w:r>
        <w:rPr>
          <w:rFonts w:hint="eastAsia"/>
        </w:rPr>
        <w:t>задачи</w:t>
      </w:r>
      <w:r>
        <w:t xml:space="preserve"> </w:t>
      </w:r>
      <w:r>
        <w:rPr>
          <w:rFonts w:hint="eastAsia"/>
        </w:rPr>
        <w:t>многоканальной</w:t>
      </w:r>
      <w:r>
        <w:t xml:space="preserve"> </w:t>
      </w:r>
      <w:r>
        <w:rPr>
          <w:rFonts w:hint="eastAsia"/>
        </w:rPr>
        <w:t>фильтрации</w:t>
      </w:r>
    </w:p>
    <w:p w14:paraId="491D4126" w14:textId="77777777" w:rsidR="00A463FC" w:rsidRDefault="00A463FC" w:rsidP="00A463FC"/>
    <w:p w14:paraId="02591EE8" w14:textId="77777777" w:rsidR="00A463FC" w:rsidRDefault="00A463FC" w:rsidP="00A463FC">
      <w:r>
        <w:t xml:space="preserve">5.4.4 </w:t>
      </w:r>
      <w:r>
        <w:rPr>
          <w:rFonts w:hint="eastAsia"/>
        </w:rPr>
        <w:t>Технологический</w:t>
      </w:r>
      <w:r>
        <w:t xml:space="preserve"> </w:t>
      </w:r>
      <w:r>
        <w:rPr>
          <w:rFonts w:hint="eastAsia"/>
        </w:rPr>
        <w:t>прием</w:t>
      </w:r>
      <w:r>
        <w:t xml:space="preserve"> </w:t>
      </w:r>
      <w:r>
        <w:rPr>
          <w:rFonts w:hint="eastAsia"/>
        </w:rPr>
        <w:t>энергоэффективной</w:t>
      </w:r>
      <w:r>
        <w:t xml:space="preserve"> </w:t>
      </w:r>
      <w:r>
        <w:rPr>
          <w:rFonts w:hint="eastAsia"/>
        </w:rPr>
        <w:t>реализации</w:t>
      </w:r>
      <w:r>
        <w:t xml:space="preserve"> </w:t>
      </w:r>
      <w:r>
        <w:rPr>
          <w:rFonts w:hint="eastAsia"/>
        </w:rPr>
        <w:t>на</w:t>
      </w:r>
      <w:r>
        <w:t xml:space="preserve"> </w:t>
      </w:r>
      <w:r>
        <w:rPr>
          <w:rFonts w:hint="eastAsia"/>
        </w:rPr>
        <w:t>ПЛИС</w:t>
      </w:r>
      <w:r>
        <w:t xml:space="preserve"> </w:t>
      </w:r>
      <w:r>
        <w:rPr>
          <w:rFonts w:hint="eastAsia"/>
        </w:rPr>
        <w:t>многоканального</w:t>
      </w:r>
      <w:r>
        <w:t xml:space="preserve"> </w:t>
      </w:r>
      <w:r>
        <w:rPr>
          <w:rFonts w:hint="eastAsia"/>
        </w:rPr>
        <w:t>двухэтапного</w:t>
      </w:r>
      <w:r>
        <w:t xml:space="preserve"> </w:t>
      </w:r>
      <w:r>
        <w:rPr>
          <w:rFonts w:hint="eastAsia"/>
        </w:rPr>
        <w:t>алгоритма</w:t>
      </w:r>
      <w:r>
        <w:t xml:space="preserve"> </w:t>
      </w:r>
      <w:r>
        <w:rPr>
          <w:rFonts w:hint="eastAsia"/>
        </w:rPr>
        <w:t>обработки</w:t>
      </w:r>
      <w:r>
        <w:t xml:space="preserve"> </w:t>
      </w:r>
      <w:r>
        <w:rPr>
          <w:rFonts w:hint="eastAsia"/>
        </w:rPr>
        <w:t>ограниченного</w:t>
      </w:r>
      <w:r>
        <w:t xml:space="preserve"> </w:t>
      </w:r>
      <w:r>
        <w:rPr>
          <w:rFonts w:hint="eastAsia"/>
        </w:rPr>
        <w:t>набора</w:t>
      </w:r>
      <w:r>
        <w:t xml:space="preserve"> </w:t>
      </w:r>
      <w:r>
        <w:rPr>
          <w:rFonts w:hint="eastAsia"/>
        </w:rPr>
        <w:t>частотных</w:t>
      </w:r>
      <w:r>
        <w:t xml:space="preserve"> </w:t>
      </w:r>
      <w:r>
        <w:rPr>
          <w:rFonts w:hint="eastAsia"/>
        </w:rPr>
        <w:t>каналов</w:t>
      </w:r>
    </w:p>
    <w:p w14:paraId="3003646D" w14:textId="77777777" w:rsidR="00A463FC" w:rsidRDefault="00A463FC" w:rsidP="00A463FC"/>
    <w:p w14:paraId="0D3081A5" w14:textId="77777777" w:rsidR="00A463FC" w:rsidRDefault="00A463FC" w:rsidP="00A463FC">
      <w:r>
        <w:t xml:space="preserve">5.5 </w:t>
      </w:r>
      <w:r>
        <w:rPr>
          <w:rFonts w:hint="eastAsia"/>
        </w:rPr>
        <w:t>Заключение</w:t>
      </w:r>
      <w:r>
        <w:t xml:space="preserve"> </w:t>
      </w:r>
      <w:r>
        <w:rPr>
          <w:rFonts w:hint="eastAsia"/>
        </w:rPr>
        <w:t>к</w:t>
      </w:r>
      <w:r>
        <w:t xml:space="preserve"> </w:t>
      </w:r>
      <w:r>
        <w:rPr>
          <w:rFonts w:hint="eastAsia"/>
        </w:rPr>
        <w:t>главе</w:t>
      </w:r>
      <w:r>
        <w:t xml:space="preserve"> 5</w:t>
      </w:r>
    </w:p>
    <w:p w14:paraId="18EA4B78" w14:textId="77777777" w:rsidR="00A463FC" w:rsidRDefault="00A463FC" w:rsidP="00A463FC"/>
    <w:p w14:paraId="6F5DFABB" w14:textId="77777777" w:rsidR="00A463FC" w:rsidRDefault="00A463FC" w:rsidP="00A463FC">
      <w:r>
        <w:t xml:space="preserve">6 </w:t>
      </w:r>
      <w:r>
        <w:rPr>
          <w:rFonts w:hint="eastAsia"/>
        </w:rPr>
        <w:t>ОБРАБОТКА</w:t>
      </w:r>
      <w:r>
        <w:t xml:space="preserve"> </w:t>
      </w:r>
      <w:r>
        <w:rPr>
          <w:rFonts w:hint="eastAsia"/>
        </w:rPr>
        <w:t>СИГНАЛОВ</w:t>
      </w:r>
      <w:r>
        <w:t xml:space="preserve">, </w:t>
      </w:r>
      <w:r>
        <w:rPr>
          <w:rFonts w:hint="eastAsia"/>
        </w:rPr>
        <w:t>НАПРАВЛЕННАЯ</w:t>
      </w:r>
      <w:r>
        <w:t xml:space="preserve"> </w:t>
      </w:r>
      <w:r>
        <w:rPr>
          <w:rFonts w:hint="eastAsia"/>
        </w:rPr>
        <w:t>НА</w:t>
      </w:r>
      <w:r>
        <w:t xml:space="preserve"> </w:t>
      </w:r>
      <w:r>
        <w:rPr>
          <w:rFonts w:hint="eastAsia"/>
        </w:rPr>
        <w:t>ВЫДЕЛЕНИЕ</w:t>
      </w:r>
      <w:r>
        <w:t xml:space="preserve"> </w:t>
      </w:r>
      <w:r>
        <w:rPr>
          <w:rFonts w:hint="eastAsia"/>
        </w:rPr>
        <w:t>ИДЕНТИФИКАЦИОННЫХ</w:t>
      </w:r>
      <w:r>
        <w:t xml:space="preserve"> </w:t>
      </w:r>
      <w:r>
        <w:rPr>
          <w:rFonts w:hint="eastAsia"/>
        </w:rPr>
        <w:t>ПРИЗНАКОВ</w:t>
      </w:r>
      <w:r>
        <w:t xml:space="preserve"> </w:t>
      </w:r>
      <w:r>
        <w:rPr>
          <w:rFonts w:hint="eastAsia"/>
        </w:rPr>
        <w:t>РЭС</w:t>
      </w:r>
    </w:p>
    <w:p w14:paraId="0368C45C" w14:textId="77777777" w:rsidR="00A463FC" w:rsidRDefault="00A463FC" w:rsidP="00A463FC"/>
    <w:p w14:paraId="6541AA9A" w14:textId="77777777" w:rsidR="00A463FC" w:rsidRDefault="00A463FC" w:rsidP="00A463FC">
      <w:r>
        <w:t xml:space="preserve">6.1 </w:t>
      </w:r>
      <w:r>
        <w:rPr>
          <w:rFonts w:hint="eastAsia"/>
        </w:rPr>
        <w:t>Задачи</w:t>
      </w:r>
      <w:r>
        <w:t xml:space="preserve">, </w:t>
      </w:r>
      <w:r>
        <w:rPr>
          <w:rFonts w:hint="eastAsia"/>
        </w:rPr>
        <w:t>возникающие</w:t>
      </w:r>
      <w:r>
        <w:t xml:space="preserve"> </w:t>
      </w:r>
      <w:r>
        <w:rPr>
          <w:rFonts w:hint="eastAsia"/>
        </w:rPr>
        <w:t>при</w:t>
      </w:r>
      <w:r>
        <w:t xml:space="preserve"> </w:t>
      </w:r>
      <w:r>
        <w:rPr>
          <w:rFonts w:hint="eastAsia"/>
        </w:rPr>
        <w:t>выделении</w:t>
      </w:r>
      <w:r>
        <w:t xml:space="preserve"> </w:t>
      </w:r>
      <w:r>
        <w:rPr>
          <w:rFonts w:hint="eastAsia"/>
        </w:rPr>
        <w:t>идентификационных</w:t>
      </w:r>
      <w:r>
        <w:t xml:space="preserve"> </w:t>
      </w:r>
      <w:r>
        <w:rPr>
          <w:rFonts w:hint="eastAsia"/>
        </w:rPr>
        <w:t>признаков</w:t>
      </w:r>
      <w:r>
        <w:t xml:space="preserve"> </w:t>
      </w:r>
      <w:r>
        <w:rPr>
          <w:rFonts w:hint="eastAsia"/>
        </w:rPr>
        <w:t>сигналов</w:t>
      </w:r>
    </w:p>
    <w:p w14:paraId="233AC418" w14:textId="77777777" w:rsidR="00A463FC" w:rsidRDefault="00A463FC" w:rsidP="00A463FC"/>
    <w:p w14:paraId="208180A5" w14:textId="77777777" w:rsidR="00A463FC" w:rsidRDefault="00A463FC" w:rsidP="00A463FC">
      <w:r>
        <w:t xml:space="preserve">6.2 </w:t>
      </w:r>
      <w:r>
        <w:rPr>
          <w:rFonts w:hint="eastAsia"/>
        </w:rPr>
        <w:t>Примеры</w:t>
      </w:r>
      <w:r>
        <w:t xml:space="preserve"> </w:t>
      </w:r>
      <w:r>
        <w:rPr>
          <w:rFonts w:hint="eastAsia"/>
        </w:rPr>
        <w:t>обработки</w:t>
      </w:r>
      <w:r>
        <w:t xml:space="preserve"> </w:t>
      </w:r>
      <w:r>
        <w:rPr>
          <w:rFonts w:hint="eastAsia"/>
        </w:rPr>
        <w:t>сигналов</w:t>
      </w:r>
      <w:r>
        <w:t xml:space="preserve"> </w:t>
      </w:r>
      <w:r>
        <w:rPr>
          <w:rFonts w:hint="eastAsia"/>
        </w:rPr>
        <w:t>цифровой</w:t>
      </w:r>
      <w:r>
        <w:t xml:space="preserve"> </w:t>
      </w:r>
      <w:r>
        <w:rPr>
          <w:rFonts w:hint="eastAsia"/>
        </w:rPr>
        <w:t>связи</w:t>
      </w:r>
      <w:r>
        <w:t xml:space="preserve"> </w:t>
      </w:r>
      <w:r>
        <w:rPr>
          <w:rFonts w:hint="eastAsia"/>
        </w:rPr>
        <w:t>и</w:t>
      </w:r>
      <w:r>
        <w:t xml:space="preserve"> </w:t>
      </w:r>
      <w:r>
        <w:rPr>
          <w:rFonts w:hint="eastAsia"/>
        </w:rPr>
        <w:t>широкополосной</w:t>
      </w:r>
      <w:r>
        <w:t xml:space="preserve"> </w:t>
      </w:r>
      <w:r>
        <w:rPr>
          <w:rFonts w:hint="eastAsia"/>
        </w:rPr>
        <w:t>передачи</w:t>
      </w:r>
      <w:r>
        <w:t xml:space="preserve"> </w:t>
      </w:r>
      <w:r>
        <w:rPr>
          <w:rFonts w:hint="eastAsia"/>
        </w:rPr>
        <w:t>данных</w:t>
      </w:r>
      <w:r>
        <w:t xml:space="preserve">, </w:t>
      </w:r>
      <w:r>
        <w:rPr>
          <w:rFonts w:hint="eastAsia"/>
        </w:rPr>
        <w:t>направленной</w:t>
      </w:r>
      <w:r>
        <w:t xml:space="preserve"> </w:t>
      </w:r>
      <w:r>
        <w:rPr>
          <w:rFonts w:hint="eastAsia"/>
        </w:rPr>
        <w:t>на</w:t>
      </w:r>
      <w:r>
        <w:t xml:space="preserve"> </w:t>
      </w:r>
      <w:r>
        <w:rPr>
          <w:rFonts w:hint="eastAsia"/>
        </w:rPr>
        <w:t>определение</w:t>
      </w:r>
      <w:r>
        <w:t xml:space="preserve"> </w:t>
      </w:r>
      <w:r>
        <w:rPr>
          <w:rFonts w:hint="eastAsia"/>
        </w:rPr>
        <w:t>идентификационных</w:t>
      </w:r>
      <w:r>
        <w:t xml:space="preserve"> </w:t>
      </w:r>
      <w:r>
        <w:rPr>
          <w:rFonts w:hint="eastAsia"/>
        </w:rPr>
        <w:t>признаков</w:t>
      </w:r>
    </w:p>
    <w:p w14:paraId="23310F10" w14:textId="77777777" w:rsidR="00A463FC" w:rsidRDefault="00A463FC" w:rsidP="00A463FC"/>
    <w:p w14:paraId="2C1B997A" w14:textId="77777777" w:rsidR="00A463FC" w:rsidRDefault="00A463FC" w:rsidP="00A463FC">
      <w:r>
        <w:t xml:space="preserve">6.2.1 </w:t>
      </w:r>
      <w:r>
        <w:rPr>
          <w:rFonts w:hint="eastAsia"/>
        </w:rPr>
        <w:t>Обработка</w:t>
      </w:r>
      <w:r>
        <w:t xml:space="preserve"> </w:t>
      </w:r>
      <w:r>
        <w:rPr>
          <w:rFonts w:hint="eastAsia"/>
        </w:rPr>
        <w:t>сигналов</w:t>
      </w:r>
      <w:r>
        <w:t xml:space="preserve"> </w:t>
      </w:r>
      <w:r>
        <w:rPr>
          <w:rFonts w:hint="eastAsia"/>
        </w:rPr>
        <w:t>стандартов</w:t>
      </w:r>
      <w:r>
        <w:t xml:space="preserve"> </w:t>
      </w:r>
      <w:r>
        <w:rPr>
          <w:rFonts w:hint="eastAsia"/>
        </w:rPr>
        <w:t>узкополосной</w:t>
      </w:r>
      <w:r>
        <w:t xml:space="preserve"> </w:t>
      </w:r>
      <w:r>
        <w:rPr>
          <w:rFonts w:hint="eastAsia"/>
        </w:rPr>
        <w:t>цифровой</w:t>
      </w:r>
      <w:r>
        <w:t xml:space="preserve"> </w:t>
      </w:r>
      <w:r>
        <w:rPr>
          <w:rFonts w:hint="eastAsia"/>
        </w:rPr>
        <w:t>беспроводной</w:t>
      </w:r>
      <w:r>
        <w:t xml:space="preserve"> </w:t>
      </w:r>
      <w:r>
        <w:rPr>
          <w:rFonts w:hint="eastAsia"/>
        </w:rPr>
        <w:t>связи</w:t>
      </w:r>
    </w:p>
    <w:p w14:paraId="39DBADCB" w14:textId="77777777" w:rsidR="00A463FC" w:rsidRDefault="00A463FC" w:rsidP="00A463FC"/>
    <w:p w14:paraId="3BA721BC" w14:textId="77777777" w:rsidR="00A463FC" w:rsidRDefault="00A463FC" w:rsidP="00A463FC">
      <w:r>
        <w:t xml:space="preserve">6.2.2 </w:t>
      </w:r>
      <w:r>
        <w:rPr>
          <w:rFonts w:hint="eastAsia"/>
        </w:rPr>
        <w:t>Обработка</w:t>
      </w:r>
      <w:r>
        <w:t xml:space="preserve"> </w:t>
      </w:r>
      <w:r>
        <w:rPr>
          <w:rFonts w:hint="eastAsia"/>
        </w:rPr>
        <w:t>сигналов</w:t>
      </w:r>
      <w:r>
        <w:t xml:space="preserve"> </w:t>
      </w:r>
      <w:r>
        <w:rPr>
          <w:rFonts w:hint="eastAsia"/>
        </w:rPr>
        <w:t>широкополосной</w:t>
      </w:r>
      <w:r>
        <w:t xml:space="preserve"> </w:t>
      </w:r>
      <w:r>
        <w:rPr>
          <w:rFonts w:hint="eastAsia"/>
        </w:rPr>
        <w:t>передачи</w:t>
      </w:r>
      <w:r>
        <w:t xml:space="preserve"> </w:t>
      </w:r>
      <w:r>
        <w:rPr>
          <w:rFonts w:hint="eastAsia"/>
        </w:rPr>
        <w:t>цифровых</w:t>
      </w:r>
      <w:r>
        <w:t xml:space="preserve"> </w:t>
      </w:r>
      <w:r>
        <w:rPr>
          <w:rFonts w:hint="eastAsia"/>
        </w:rPr>
        <w:t>данных</w:t>
      </w:r>
    </w:p>
    <w:p w14:paraId="15C5ECBC" w14:textId="77777777" w:rsidR="00A463FC" w:rsidRDefault="00A463FC" w:rsidP="00A463FC"/>
    <w:p w14:paraId="6517AE0E" w14:textId="77777777" w:rsidR="00A463FC" w:rsidRDefault="00A463FC" w:rsidP="00A463FC">
      <w:r>
        <w:t xml:space="preserve">6.3 </w:t>
      </w:r>
      <w:r>
        <w:rPr>
          <w:rFonts w:hint="eastAsia"/>
        </w:rPr>
        <w:t>Заключение</w:t>
      </w:r>
      <w:r>
        <w:t xml:space="preserve"> </w:t>
      </w:r>
      <w:r>
        <w:rPr>
          <w:rFonts w:hint="eastAsia"/>
        </w:rPr>
        <w:t>к</w:t>
      </w:r>
      <w:r>
        <w:t xml:space="preserve"> </w:t>
      </w:r>
      <w:r>
        <w:rPr>
          <w:rFonts w:hint="eastAsia"/>
        </w:rPr>
        <w:t>главе</w:t>
      </w:r>
      <w:r>
        <w:t xml:space="preserve"> 6</w:t>
      </w:r>
    </w:p>
    <w:p w14:paraId="587D2D0B" w14:textId="77777777" w:rsidR="00A463FC" w:rsidRDefault="00A463FC" w:rsidP="00A463FC"/>
    <w:p w14:paraId="5535F6A8" w14:textId="77777777" w:rsidR="00A463FC" w:rsidRDefault="00A463FC" w:rsidP="00A463FC">
      <w:r>
        <w:rPr>
          <w:rFonts w:hint="eastAsia"/>
        </w:rPr>
        <w:t>ЗАКЛЮЧЕНИЕ</w:t>
      </w:r>
    </w:p>
    <w:p w14:paraId="124467F2" w14:textId="77777777" w:rsidR="00A463FC" w:rsidRDefault="00A463FC" w:rsidP="00A463FC"/>
    <w:p w14:paraId="65546B61" w14:textId="77777777" w:rsidR="00A463FC" w:rsidRDefault="00A463FC" w:rsidP="00A463FC">
      <w:r>
        <w:rPr>
          <w:rFonts w:hint="eastAsia"/>
        </w:rPr>
        <w:t>СПИСОК</w:t>
      </w:r>
      <w:r>
        <w:t xml:space="preserve"> </w:t>
      </w:r>
      <w:r>
        <w:rPr>
          <w:rFonts w:hint="eastAsia"/>
        </w:rPr>
        <w:t>ЛИТЕРАТУРЫ</w:t>
      </w:r>
    </w:p>
    <w:p w14:paraId="72A8587A" w14:textId="77777777" w:rsidR="00A463FC" w:rsidRDefault="00A463FC" w:rsidP="00A463FC"/>
    <w:p w14:paraId="3F574445" w14:textId="77777777" w:rsidR="00A463FC" w:rsidRDefault="00A463FC" w:rsidP="00A463FC">
      <w:r>
        <w:rPr>
          <w:rFonts w:hint="eastAsia"/>
        </w:rPr>
        <w:t>Приложение</w:t>
      </w:r>
      <w:r>
        <w:t xml:space="preserve"> </w:t>
      </w:r>
      <w:r>
        <w:rPr>
          <w:rFonts w:hint="eastAsia"/>
        </w:rPr>
        <w:t>А</w:t>
      </w:r>
      <w:r>
        <w:t xml:space="preserve">. </w:t>
      </w:r>
      <w:r>
        <w:rPr>
          <w:rFonts w:hint="eastAsia"/>
        </w:rPr>
        <w:t>Обзор</w:t>
      </w:r>
      <w:r>
        <w:t xml:space="preserve"> </w:t>
      </w:r>
      <w:r>
        <w:rPr>
          <w:rFonts w:hint="eastAsia"/>
        </w:rPr>
        <w:t>существующих</w:t>
      </w:r>
      <w:r>
        <w:t xml:space="preserve"> </w:t>
      </w:r>
      <w:r>
        <w:rPr>
          <w:rFonts w:hint="eastAsia"/>
        </w:rPr>
        <w:t>средств</w:t>
      </w:r>
      <w:r>
        <w:t xml:space="preserve"> </w:t>
      </w:r>
      <w:r>
        <w:rPr>
          <w:rFonts w:hint="eastAsia"/>
        </w:rPr>
        <w:t>РК</w:t>
      </w:r>
      <w:r>
        <w:t xml:space="preserve"> - </w:t>
      </w:r>
      <w:r>
        <w:rPr>
          <w:rFonts w:hint="eastAsia"/>
        </w:rPr>
        <w:t>использование</w:t>
      </w:r>
      <w:r>
        <w:t xml:space="preserve"> </w:t>
      </w:r>
      <w:r>
        <w:rPr>
          <w:rFonts w:hint="eastAsia"/>
        </w:rPr>
        <w:t>анализаторов</w:t>
      </w:r>
    </w:p>
    <w:p w14:paraId="11E2DFF7" w14:textId="77777777" w:rsidR="00A463FC" w:rsidRDefault="00A463FC" w:rsidP="00A463FC"/>
    <w:p w14:paraId="47B6B27D" w14:textId="77777777" w:rsidR="00A463FC" w:rsidRDefault="00A463FC" w:rsidP="00A463FC">
      <w:r>
        <w:rPr>
          <w:rFonts w:hint="eastAsia"/>
        </w:rPr>
        <w:t>спектра</w:t>
      </w:r>
      <w:r>
        <w:t xml:space="preserve"> </w:t>
      </w:r>
      <w:r>
        <w:rPr>
          <w:rFonts w:hint="eastAsia"/>
        </w:rPr>
        <w:t>и</w:t>
      </w:r>
      <w:r>
        <w:t xml:space="preserve"> </w:t>
      </w:r>
      <w:r>
        <w:rPr>
          <w:rFonts w:hint="eastAsia"/>
        </w:rPr>
        <w:t>сигналов</w:t>
      </w:r>
    </w:p>
    <w:p w14:paraId="46EA423F" w14:textId="77777777" w:rsidR="00A463FC" w:rsidRDefault="00A463FC" w:rsidP="00A463FC"/>
    <w:p w14:paraId="23FC46C0" w14:textId="77777777" w:rsidR="00A463FC" w:rsidRDefault="00A463FC" w:rsidP="00A463FC">
      <w:r>
        <w:rPr>
          <w:rFonts w:hint="eastAsia"/>
        </w:rPr>
        <w:t>Приложение</w:t>
      </w:r>
      <w:r>
        <w:t xml:space="preserve"> </w:t>
      </w:r>
      <w:r>
        <w:rPr>
          <w:rFonts w:hint="eastAsia"/>
        </w:rPr>
        <w:t>Б</w:t>
      </w:r>
      <w:r>
        <w:t xml:space="preserve">. </w:t>
      </w:r>
      <w:r>
        <w:rPr>
          <w:rFonts w:hint="eastAsia"/>
        </w:rPr>
        <w:t>Варианты</w:t>
      </w:r>
      <w:r>
        <w:t xml:space="preserve"> </w:t>
      </w:r>
      <w:r>
        <w:rPr>
          <w:rFonts w:hint="eastAsia"/>
        </w:rPr>
        <w:t>построения</w:t>
      </w:r>
      <w:r>
        <w:t xml:space="preserve"> </w:t>
      </w:r>
      <w:r>
        <w:rPr>
          <w:rFonts w:hint="eastAsia"/>
        </w:rPr>
        <w:t>аналогового</w:t>
      </w:r>
      <w:r>
        <w:t xml:space="preserve"> </w:t>
      </w:r>
      <w:r>
        <w:rPr>
          <w:rFonts w:hint="eastAsia"/>
        </w:rPr>
        <w:t>тракта</w:t>
      </w:r>
      <w:r>
        <w:t xml:space="preserve"> </w:t>
      </w:r>
      <w:r>
        <w:rPr>
          <w:rFonts w:hint="eastAsia"/>
        </w:rPr>
        <w:t>цифровых</w:t>
      </w:r>
    </w:p>
    <w:p w14:paraId="203301C1" w14:textId="77777777" w:rsidR="00A463FC" w:rsidRDefault="00A463FC" w:rsidP="00A463FC"/>
    <w:p w14:paraId="5FD6FFF6" w14:textId="77777777" w:rsidR="00A463FC" w:rsidRDefault="00A463FC" w:rsidP="00A463FC">
      <w:r>
        <w:rPr>
          <w:rFonts w:hint="eastAsia"/>
        </w:rPr>
        <w:t>радиоприемных</w:t>
      </w:r>
      <w:r>
        <w:t xml:space="preserve"> </w:t>
      </w:r>
      <w:r>
        <w:rPr>
          <w:rFonts w:hint="eastAsia"/>
        </w:rPr>
        <w:t>устройств</w:t>
      </w:r>
      <w:r>
        <w:t xml:space="preserve"> </w:t>
      </w:r>
      <w:r>
        <w:rPr>
          <w:rFonts w:hint="eastAsia"/>
        </w:rPr>
        <w:t>КРК</w:t>
      </w:r>
    </w:p>
    <w:p w14:paraId="562658B5" w14:textId="77777777" w:rsidR="00A463FC" w:rsidRDefault="00A463FC" w:rsidP="00A463FC"/>
    <w:p w14:paraId="1825F784" w14:textId="77777777" w:rsidR="00A463FC" w:rsidRDefault="00A463FC" w:rsidP="00A463FC">
      <w:r>
        <w:rPr>
          <w:rFonts w:hint="eastAsia"/>
        </w:rPr>
        <w:t>Приложение</w:t>
      </w:r>
      <w:r>
        <w:t xml:space="preserve"> </w:t>
      </w:r>
      <w:r>
        <w:rPr>
          <w:rFonts w:hint="eastAsia"/>
        </w:rPr>
        <w:t>В</w:t>
      </w:r>
      <w:r>
        <w:t xml:space="preserve">. </w:t>
      </w:r>
      <w:r>
        <w:rPr>
          <w:rFonts w:hint="eastAsia"/>
        </w:rPr>
        <w:t>Патент</w:t>
      </w:r>
      <w:r>
        <w:t xml:space="preserve"> </w:t>
      </w:r>
      <w:r>
        <w:rPr>
          <w:rFonts w:hint="eastAsia"/>
        </w:rPr>
        <w:t>на</w:t>
      </w:r>
      <w:r>
        <w:t xml:space="preserve"> </w:t>
      </w:r>
      <w:r>
        <w:rPr>
          <w:rFonts w:hint="eastAsia"/>
        </w:rPr>
        <w:t>изобретение</w:t>
      </w:r>
    </w:p>
    <w:p w14:paraId="03953BAE" w14:textId="77777777" w:rsidR="00A463FC" w:rsidRDefault="00A463FC" w:rsidP="00A463FC"/>
    <w:p w14:paraId="55D3B5B5" w14:textId="0F1F2295" w:rsidR="00A463FC" w:rsidRPr="00A463FC" w:rsidRDefault="00A463FC" w:rsidP="00A463FC">
      <w:r>
        <w:rPr>
          <w:rFonts w:hint="eastAsia"/>
        </w:rPr>
        <w:t>Приложение</w:t>
      </w:r>
      <w:r>
        <w:t xml:space="preserve"> </w:t>
      </w:r>
      <w:r>
        <w:rPr>
          <w:rFonts w:hint="eastAsia"/>
        </w:rPr>
        <w:t>Г</w:t>
      </w:r>
      <w:r>
        <w:t xml:space="preserve">. </w:t>
      </w:r>
      <w:r>
        <w:rPr>
          <w:rFonts w:hint="eastAsia"/>
        </w:rPr>
        <w:t>Акты</w:t>
      </w:r>
      <w:r>
        <w:t xml:space="preserve"> </w:t>
      </w:r>
      <w:r>
        <w:rPr>
          <w:rFonts w:hint="eastAsia"/>
        </w:rPr>
        <w:t>внедрения</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sectPr w:rsidR="00A463FC" w:rsidRPr="00A463FC" w:rsidSect="0066782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5909" w14:textId="77777777" w:rsidR="00667827" w:rsidRDefault="00667827">
      <w:pPr>
        <w:spacing w:after="0" w:line="240" w:lineRule="auto"/>
      </w:pPr>
      <w:r>
        <w:separator/>
      </w:r>
    </w:p>
  </w:endnote>
  <w:endnote w:type="continuationSeparator" w:id="0">
    <w:p w14:paraId="16790454" w14:textId="77777777" w:rsidR="00667827" w:rsidRDefault="0066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95F2" w14:textId="77777777" w:rsidR="00667827" w:rsidRDefault="00667827"/>
    <w:p w14:paraId="78415408" w14:textId="77777777" w:rsidR="00667827" w:rsidRDefault="00667827"/>
    <w:p w14:paraId="7D419F21" w14:textId="77777777" w:rsidR="00667827" w:rsidRDefault="00667827"/>
    <w:p w14:paraId="5982A84D" w14:textId="77777777" w:rsidR="00667827" w:rsidRDefault="00667827"/>
    <w:p w14:paraId="047F80CC" w14:textId="77777777" w:rsidR="00667827" w:rsidRDefault="00667827"/>
    <w:p w14:paraId="2A7CB806" w14:textId="77777777" w:rsidR="00667827" w:rsidRDefault="00667827"/>
    <w:p w14:paraId="0DAC9493" w14:textId="77777777" w:rsidR="00667827" w:rsidRDefault="006678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E64CDF" wp14:editId="0D1FC9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30527" w14:textId="77777777" w:rsidR="00667827" w:rsidRDefault="006678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E64C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3230527" w14:textId="77777777" w:rsidR="00667827" w:rsidRDefault="006678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CC8F70" w14:textId="77777777" w:rsidR="00667827" w:rsidRDefault="00667827"/>
    <w:p w14:paraId="32A792D5" w14:textId="77777777" w:rsidR="00667827" w:rsidRDefault="00667827"/>
    <w:p w14:paraId="61B8B25E" w14:textId="77777777" w:rsidR="00667827" w:rsidRDefault="006678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78659C" wp14:editId="00DEBE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BCE3C" w14:textId="77777777" w:rsidR="00667827" w:rsidRDefault="00667827"/>
                          <w:p w14:paraId="54337870" w14:textId="77777777" w:rsidR="00667827" w:rsidRDefault="006678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7865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4BCE3C" w14:textId="77777777" w:rsidR="00667827" w:rsidRDefault="00667827"/>
                    <w:p w14:paraId="54337870" w14:textId="77777777" w:rsidR="00667827" w:rsidRDefault="006678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9FBACF" w14:textId="77777777" w:rsidR="00667827" w:rsidRDefault="00667827"/>
    <w:p w14:paraId="5BCE57F0" w14:textId="77777777" w:rsidR="00667827" w:rsidRDefault="00667827">
      <w:pPr>
        <w:rPr>
          <w:sz w:val="2"/>
          <w:szCs w:val="2"/>
        </w:rPr>
      </w:pPr>
    </w:p>
    <w:p w14:paraId="161069A2" w14:textId="77777777" w:rsidR="00667827" w:rsidRDefault="00667827"/>
    <w:p w14:paraId="0EB11E5B" w14:textId="77777777" w:rsidR="00667827" w:rsidRDefault="00667827">
      <w:pPr>
        <w:spacing w:after="0" w:line="240" w:lineRule="auto"/>
      </w:pPr>
    </w:p>
  </w:footnote>
  <w:footnote w:type="continuationSeparator" w:id="0">
    <w:p w14:paraId="7B299570" w14:textId="77777777" w:rsidR="00667827" w:rsidRDefault="00667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7"/>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19455</TotalTime>
  <Pages>6</Pages>
  <Words>678</Words>
  <Characters>3868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2486</cp:revision>
  <cp:lastPrinted>2009-02-06T05:36:00Z</cp:lastPrinted>
  <dcterms:created xsi:type="dcterms:W3CDTF">2024-01-07T13:43:00Z</dcterms:created>
  <dcterms:modified xsi:type="dcterms:W3CDTF">2024-02-09T10:03:00Z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