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8917" w14:textId="0F386832" w:rsidR="00521AB0" w:rsidRDefault="006B6B72" w:rsidP="006B6B72">
      <w:r w:rsidRPr="006B6B72">
        <w:rPr>
          <w:rFonts w:hint="eastAsia"/>
        </w:rPr>
        <w:t>Воронов</w:t>
      </w:r>
      <w:r w:rsidRPr="006B6B72">
        <w:t xml:space="preserve"> </w:t>
      </w:r>
      <w:r w:rsidRPr="006B6B72">
        <w:rPr>
          <w:rFonts w:hint="eastAsia"/>
        </w:rPr>
        <w:t>Дмитрий</w:t>
      </w:r>
      <w:r w:rsidRPr="006B6B72">
        <w:t xml:space="preserve"> </w:t>
      </w:r>
      <w:r w:rsidRPr="006B6B72">
        <w:rPr>
          <w:rFonts w:hint="eastAsia"/>
        </w:rPr>
        <w:t>Сергеевич</w:t>
      </w:r>
      <w:r>
        <w:t xml:space="preserve"> </w:t>
      </w:r>
      <w:r w:rsidRPr="006B6B72">
        <w:rPr>
          <w:rFonts w:hint="eastAsia"/>
        </w:rPr>
        <w:t>Методология</w:t>
      </w:r>
      <w:r w:rsidRPr="006B6B72">
        <w:t xml:space="preserve"> </w:t>
      </w:r>
      <w:r w:rsidRPr="006B6B72">
        <w:rPr>
          <w:rFonts w:hint="eastAsia"/>
        </w:rPr>
        <w:t>динамической</w:t>
      </w:r>
      <w:r w:rsidRPr="006B6B72">
        <w:t xml:space="preserve"> </w:t>
      </w:r>
      <w:r w:rsidRPr="006B6B72">
        <w:rPr>
          <w:rFonts w:hint="eastAsia"/>
        </w:rPr>
        <w:t>оценки</w:t>
      </w:r>
      <w:r w:rsidRPr="006B6B72">
        <w:t xml:space="preserve">, </w:t>
      </w:r>
      <w:r w:rsidRPr="006B6B72">
        <w:rPr>
          <w:rFonts w:hint="eastAsia"/>
        </w:rPr>
        <w:t>анализа</w:t>
      </w:r>
      <w:r w:rsidRPr="006B6B72">
        <w:t xml:space="preserve"> </w:t>
      </w:r>
      <w:r w:rsidRPr="006B6B72">
        <w:rPr>
          <w:rFonts w:hint="eastAsia"/>
        </w:rPr>
        <w:t>и</w:t>
      </w:r>
      <w:r w:rsidRPr="006B6B72">
        <w:t xml:space="preserve"> </w:t>
      </w:r>
      <w:r w:rsidRPr="006B6B72">
        <w:rPr>
          <w:rFonts w:hint="eastAsia"/>
        </w:rPr>
        <w:t>управления</w:t>
      </w:r>
      <w:r w:rsidRPr="006B6B72">
        <w:t xml:space="preserve"> </w:t>
      </w:r>
      <w:r w:rsidRPr="006B6B72">
        <w:rPr>
          <w:rFonts w:hint="eastAsia"/>
        </w:rPr>
        <w:t>конкурентоспособностью</w:t>
      </w:r>
      <w:r w:rsidRPr="006B6B72">
        <w:t xml:space="preserve"> </w:t>
      </w:r>
      <w:r w:rsidRPr="006B6B72">
        <w:rPr>
          <w:rFonts w:hint="eastAsia"/>
        </w:rPr>
        <w:t>промышленного</w:t>
      </w:r>
      <w:r w:rsidRPr="006B6B72">
        <w:t xml:space="preserve"> </w:t>
      </w:r>
      <w:r w:rsidRPr="006B6B72">
        <w:rPr>
          <w:rFonts w:hint="eastAsia"/>
        </w:rPr>
        <w:t>предприятия</w:t>
      </w:r>
    </w:p>
    <w:p w14:paraId="32213D29" w14:textId="77777777" w:rsidR="006B6B72" w:rsidRDefault="006B6B72" w:rsidP="006B6B72">
      <w:r>
        <w:rPr>
          <w:rFonts w:hint="eastAsia"/>
        </w:rPr>
        <w:t>ОГЛАВЛЕНИЕ</w:t>
      </w:r>
      <w:r>
        <w:t xml:space="preserve"> </w:t>
      </w:r>
      <w:r>
        <w:rPr>
          <w:rFonts w:hint="eastAsia"/>
        </w:rPr>
        <w:t>ДИССЕРТАЦИИ</w:t>
      </w:r>
    </w:p>
    <w:p w14:paraId="40341560" w14:textId="77777777" w:rsidR="006B6B72" w:rsidRDefault="006B6B72" w:rsidP="006B6B72">
      <w:r>
        <w:rPr>
          <w:rFonts w:hint="eastAsia"/>
        </w:rPr>
        <w:t>доктор</w:t>
      </w:r>
      <w:r>
        <w:t xml:space="preserve"> </w:t>
      </w:r>
      <w:r>
        <w:rPr>
          <w:rFonts w:hint="eastAsia"/>
        </w:rPr>
        <w:t>наук</w:t>
      </w:r>
      <w:r>
        <w:t xml:space="preserve"> </w:t>
      </w:r>
      <w:r>
        <w:rPr>
          <w:rFonts w:hint="eastAsia"/>
        </w:rPr>
        <w:t>Воронов</w:t>
      </w:r>
      <w:r>
        <w:t xml:space="preserve"> </w:t>
      </w:r>
      <w:r>
        <w:rPr>
          <w:rFonts w:hint="eastAsia"/>
        </w:rPr>
        <w:t>Дмитрий</w:t>
      </w:r>
      <w:r>
        <w:t xml:space="preserve"> </w:t>
      </w:r>
      <w:r>
        <w:rPr>
          <w:rFonts w:hint="eastAsia"/>
        </w:rPr>
        <w:t>Сергеевич</w:t>
      </w:r>
    </w:p>
    <w:p w14:paraId="2924E8A8" w14:textId="77777777" w:rsidR="006B6B72" w:rsidRDefault="006B6B72" w:rsidP="006B6B72">
      <w:r>
        <w:rPr>
          <w:rFonts w:hint="eastAsia"/>
        </w:rPr>
        <w:t>ВВЕДЕНИЕ</w:t>
      </w:r>
    </w:p>
    <w:p w14:paraId="07FE3446" w14:textId="77777777" w:rsidR="006B6B72" w:rsidRDefault="006B6B72" w:rsidP="006B6B72"/>
    <w:p w14:paraId="3E282098" w14:textId="77777777" w:rsidR="006B6B72" w:rsidRDefault="006B6B72" w:rsidP="006B6B72">
      <w:r>
        <w:rPr>
          <w:rFonts w:hint="eastAsia"/>
        </w:rPr>
        <w:t>ГЛАВА</w:t>
      </w:r>
      <w:r>
        <w:t xml:space="preserve"> 1. </w:t>
      </w:r>
      <w:r>
        <w:rPr>
          <w:rFonts w:hint="eastAsia"/>
        </w:rPr>
        <w:t>КОНКУРЕНЦИЯ</w:t>
      </w:r>
      <w:r>
        <w:t xml:space="preserve"> </w:t>
      </w:r>
      <w:r>
        <w:rPr>
          <w:rFonts w:hint="eastAsia"/>
        </w:rPr>
        <w:t>И</w:t>
      </w:r>
      <w:r>
        <w:t xml:space="preserve"> </w:t>
      </w:r>
      <w:r>
        <w:rPr>
          <w:rFonts w:hint="eastAsia"/>
        </w:rPr>
        <w:t>ЕЁ</w:t>
      </w:r>
      <w:r>
        <w:t xml:space="preserve"> </w:t>
      </w:r>
      <w:r>
        <w:rPr>
          <w:rFonts w:hint="eastAsia"/>
        </w:rPr>
        <w:t>РОЛЬ</w:t>
      </w:r>
    </w:p>
    <w:p w14:paraId="247745C8" w14:textId="77777777" w:rsidR="006B6B72" w:rsidRDefault="006B6B72" w:rsidP="006B6B72"/>
    <w:p w14:paraId="0EBCC5FA" w14:textId="77777777" w:rsidR="006B6B72" w:rsidRDefault="006B6B72" w:rsidP="006B6B72">
      <w:r>
        <w:rPr>
          <w:rFonts w:hint="eastAsia"/>
        </w:rPr>
        <w:t>В</w:t>
      </w:r>
      <w:r>
        <w:t xml:space="preserve"> </w:t>
      </w:r>
      <w:r>
        <w:rPr>
          <w:rFonts w:hint="eastAsia"/>
        </w:rPr>
        <w:t>ЭКОНОМИЧЕСКОМ</w:t>
      </w:r>
      <w:r>
        <w:t xml:space="preserve"> </w:t>
      </w:r>
      <w:r>
        <w:rPr>
          <w:rFonts w:hint="eastAsia"/>
        </w:rPr>
        <w:t>РАЗВИТИИ</w:t>
      </w:r>
    </w:p>
    <w:p w14:paraId="7B03C3C2" w14:textId="77777777" w:rsidR="006B6B72" w:rsidRDefault="006B6B72" w:rsidP="006B6B72"/>
    <w:p w14:paraId="5A79F5AB" w14:textId="77777777" w:rsidR="006B6B72" w:rsidRDefault="006B6B72" w:rsidP="006B6B72">
      <w:r>
        <w:t xml:space="preserve">1.1 </w:t>
      </w:r>
      <w:r>
        <w:rPr>
          <w:rFonts w:hint="eastAsia"/>
        </w:rPr>
        <w:t>Структурирование</w:t>
      </w:r>
      <w:r>
        <w:t xml:space="preserve"> </w:t>
      </w:r>
      <w:r>
        <w:rPr>
          <w:rFonts w:hint="eastAsia"/>
        </w:rPr>
        <w:t>подходов</w:t>
      </w:r>
      <w:r>
        <w:t xml:space="preserve"> </w:t>
      </w:r>
      <w:r>
        <w:rPr>
          <w:rFonts w:hint="eastAsia"/>
        </w:rPr>
        <w:t>к</w:t>
      </w:r>
      <w:r>
        <w:t xml:space="preserve"> </w:t>
      </w:r>
      <w:r>
        <w:rPr>
          <w:rFonts w:hint="eastAsia"/>
        </w:rPr>
        <w:t>пониманию</w:t>
      </w:r>
      <w:r>
        <w:t xml:space="preserve"> </w:t>
      </w:r>
      <w:r>
        <w:rPr>
          <w:rFonts w:hint="eastAsia"/>
        </w:rPr>
        <w:t>сущности</w:t>
      </w:r>
      <w:r>
        <w:t xml:space="preserve"> </w:t>
      </w:r>
      <w:r>
        <w:rPr>
          <w:rFonts w:hint="eastAsia"/>
        </w:rPr>
        <w:t>конкуренции</w:t>
      </w:r>
      <w:r>
        <w:t xml:space="preserve"> </w:t>
      </w:r>
      <w:r>
        <w:rPr>
          <w:rFonts w:hint="eastAsia"/>
        </w:rPr>
        <w:t>в</w:t>
      </w:r>
      <w:r>
        <w:t xml:space="preserve"> </w:t>
      </w:r>
      <w:r>
        <w:rPr>
          <w:rFonts w:hint="eastAsia"/>
        </w:rPr>
        <w:t>рамках</w:t>
      </w:r>
      <w:r>
        <w:t xml:space="preserve"> </w:t>
      </w:r>
      <w:r>
        <w:rPr>
          <w:rFonts w:hint="eastAsia"/>
        </w:rPr>
        <w:t>трех</w:t>
      </w:r>
      <w:r>
        <w:t xml:space="preserve"> </w:t>
      </w:r>
      <w:r>
        <w:rPr>
          <w:rFonts w:hint="eastAsia"/>
        </w:rPr>
        <w:t>научных</w:t>
      </w:r>
      <w:r>
        <w:t xml:space="preserve"> </w:t>
      </w:r>
      <w:r>
        <w:rPr>
          <w:rFonts w:hint="eastAsia"/>
        </w:rPr>
        <w:t>школ</w:t>
      </w:r>
    </w:p>
    <w:p w14:paraId="13D27545" w14:textId="77777777" w:rsidR="006B6B72" w:rsidRDefault="006B6B72" w:rsidP="006B6B72"/>
    <w:p w14:paraId="0BE98ADF" w14:textId="77777777" w:rsidR="006B6B72" w:rsidRDefault="006B6B72" w:rsidP="006B6B72">
      <w:r>
        <w:t xml:space="preserve">1.2 </w:t>
      </w:r>
      <w:r>
        <w:rPr>
          <w:rFonts w:hint="eastAsia"/>
        </w:rPr>
        <w:t>Прогнозирование</w:t>
      </w:r>
      <w:r>
        <w:t xml:space="preserve"> </w:t>
      </w:r>
      <w:r>
        <w:rPr>
          <w:rFonts w:hint="eastAsia"/>
        </w:rPr>
        <w:t>развития</w:t>
      </w:r>
      <w:r>
        <w:t xml:space="preserve"> </w:t>
      </w:r>
      <w:r>
        <w:rPr>
          <w:rFonts w:hint="eastAsia"/>
        </w:rPr>
        <w:t>конкурентной</w:t>
      </w:r>
      <w:r>
        <w:t xml:space="preserve"> </w:t>
      </w:r>
      <w:r>
        <w:rPr>
          <w:rFonts w:hint="eastAsia"/>
        </w:rPr>
        <w:t>ситуации</w:t>
      </w:r>
      <w:r>
        <w:t xml:space="preserve"> </w:t>
      </w:r>
      <w:r>
        <w:rPr>
          <w:rFonts w:hint="eastAsia"/>
        </w:rPr>
        <w:t>на</w:t>
      </w:r>
      <w:r>
        <w:t xml:space="preserve"> </w:t>
      </w:r>
      <w:r>
        <w:rPr>
          <w:rFonts w:hint="eastAsia"/>
        </w:rPr>
        <w:t>рынках</w:t>
      </w:r>
      <w:r>
        <w:t xml:space="preserve"> </w:t>
      </w:r>
      <w:r>
        <w:rPr>
          <w:rFonts w:hint="eastAsia"/>
        </w:rPr>
        <w:t>различных</w:t>
      </w:r>
      <w:r>
        <w:t xml:space="preserve"> </w:t>
      </w:r>
      <w:r>
        <w:rPr>
          <w:rFonts w:hint="eastAsia"/>
        </w:rPr>
        <w:t>типов</w:t>
      </w:r>
    </w:p>
    <w:p w14:paraId="19814656" w14:textId="77777777" w:rsidR="006B6B72" w:rsidRDefault="006B6B72" w:rsidP="006B6B72"/>
    <w:p w14:paraId="0F7402FF" w14:textId="77777777" w:rsidR="006B6B72" w:rsidRDefault="006B6B72" w:rsidP="006B6B72">
      <w:r>
        <w:t xml:space="preserve">1.3 </w:t>
      </w:r>
      <w:r>
        <w:rPr>
          <w:rFonts w:hint="eastAsia"/>
        </w:rPr>
        <w:t>Оценивание</w:t>
      </w:r>
      <w:r>
        <w:t xml:space="preserve"> </w:t>
      </w:r>
      <w:r>
        <w:rPr>
          <w:rFonts w:hint="eastAsia"/>
        </w:rPr>
        <w:t>конкурентоспособности</w:t>
      </w:r>
      <w:r>
        <w:t xml:space="preserve"> </w:t>
      </w:r>
      <w:r>
        <w:rPr>
          <w:rFonts w:hint="eastAsia"/>
        </w:rPr>
        <w:t>через</w:t>
      </w:r>
      <w:r>
        <w:t xml:space="preserve"> </w:t>
      </w:r>
      <w:r>
        <w:rPr>
          <w:rFonts w:hint="eastAsia"/>
        </w:rPr>
        <w:t>показатели</w:t>
      </w:r>
      <w:r>
        <w:t xml:space="preserve"> </w:t>
      </w:r>
      <w:r>
        <w:rPr>
          <w:rFonts w:hint="eastAsia"/>
        </w:rPr>
        <w:t>монопольной</w:t>
      </w:r>
      <w:r>
        <w:t xml:space="preserve"> </w:t>
      </w:r>
      <w:r>
        <w:rPr>
          <w:rFonts w:hint="eastAsia"/>
        </w:rPr>
        <w:t>власти</w:t>
      </w:r>
      <w:r>
        <w:t xml:space="preserve"> </w:t>
      </w:r>
      <w:r>
        <w:rPr>
          <w:rFonts w:hint="eastAsia"/>
        </w:rPr>
        <w:t>и</w:t>
      </w:r>
      <w:r>
        <w:t xml:space="preserve"> </w:t>
      </w:r>
      <w:r>
        <w:rPr>
          <w:rFonts w:hint="eastAsia"/>
        </w:rPr>
        <w:t>рыночной</w:t>
      </w:r>
      <w:r>
        <w:t xml:space="preserve"> </w:t>
      </w:r>
      <w:r>
        <w:rPr>
          <w:rFonts w:hint="eastAsia"/>
        </w:rPr>
        <w:t>концентрации</w:t>
      </w:r>
    </w:p>
    <w:p w14:paraId="70A3BB7D" w14:textId="77777777" w:rsidR="006B6B72" w:rsidRDefault="006B6B72" w:rsidP="006B6B72"/>
    <w:p w14:paraId="545C95DB" w14:textId="77777777" w:rsidR="006B6B72" w:rsidRDefault="006B6B72" w:rsidP="006B6B72">
      <w:r>
        <w:t xml:space="preserve">1.4 </w:t>
      </w:r>
      <w:r>
        <w:rPr>
          <w:rFonts w:hint="eastAsia"/>
        </w:rPr>
        <w:t>Рассмотрение</w:t>
      </w:r>
      <w:r>
        <w:t xml:space="preserve"> </w:t>
      </w:r>
      <w:r>
        <w:rPr>
          <w:rFonts w:hint="eastAsia"/>
        </w:rPr>
        <w:t>конкуренции</w:t>
      </w:r>
      <w:r>
        <w:t xml:space="preserve"> </w:t>
      </w:r>
      <w:r>
        <w:rPr>
          <w:rFonts w:hint="eastAsia"/>
        </w:rPr>
        <w:t>через</w:t>
      </w:r>
      <w:r>
        <w:t xml:space="preserve"> </w:t>
      </w:r>
      <w:r>
        <w:rPr>
          <w:rFonts w:hint="eastAsia"/>
        </w:rPr>
        <w:t>призму</w:t>
      </w:r>
    </w:p>
    <w:p w14:paraId="7EEDDEAD" w14:textId="77777777" w:rsidR="006B6B72" w:rsidRDefault="006B6B72" w:rsidP="006B6B72"/>
    <w:p w14:paraId="0684972D" w14:textId="77777777" w:rsidR="006B6B72" w:rsidRDefault="006B6B72" w:rsidP="006B6B72">
      <w:r>
        <w:rPr>
          <w:rFonts w:hint="eastAsia"/>
        </w:rPr>
        <w:t>антимонопольного</w:t>
      </w:r>
      <w:r>
        <w:t xml:space="preserve"> </w:t>
      </w:r>
      <w:r>
        <w:rPr>
          <w:rFonts w:hint="eastAsia"/>
        </w:rPr>
        <w:t>регулирования</w:t>
      </w:r>
    </w:p>
    <w:p w14:paraId="27A8446F" w14:textId="77777777" w:rsidR="006B6B72" w:rsidRDefault="006B6B72" w:rsidP="006B6B72"/>
    <w:p w14:paraId="7D561ACE" w14:textId="77777777" w:rsidR="006B6B72" w:rsidRDefault="006B6B72" w:rsidP="006B6B72">
      <w:r>
        <w:t xml:space="preserve">1.5 </w:t>
      </w:r>
      <w:r>
        <w:rPr>
          <w:rFonts w:hint="eastAsia"/>
        </w:rPr>
        <w:t>Роль</w:t>
      </w:r>
      <w:r>
        <w:t xml:space="preserve"> </w:t>
      </w:r>
      <w:r>
        <w:rPr>
          <w:rFonts w:hint="eastAsia"/>
        </w:rPr>
        <w:t>конкуренции</w:t>
      </w:r>
      <w:r>
        <w:t xml:space="preserve"> </w:t>
      </w:r>
      <w:r>
        <w:rPr>
          <w:rFonts w:hint="eastAsia"/>
        </w:rPr>
        <w:t>в</w:t>
      </w:r>
      <w:r>
        <w:t xml:space="preserve"> </w:t>
      </w:r>
      <w:r>
        <w:rPr>
          <w:rFonts w:hint="eastAsia"/>
        </w:rPr>
        <w:t>экономическом</w:t>
      </w:r>
      <w:r>
        <w:t xml:space="preserve"> </w:t>
      </w:r>
      <w:r>
        <w:rPr>
          <w:rFonts w:hint="eastAsia"/>
        </w:rPr>
        <w:t>развитии</w:t>
      </w:r>
    </w:p>
    <w:p w14:paraId="6B4F51C9" w14:textId="77777777" w:rsidR="006B6B72" w:rsidRDefault="006B6B72" w:rsidP="006B6B72"/>
    <w:p w14:paraId="5D017D16" w14:textId="77777777" w:rsidR="006B6B72" w:rsidRDefault="006B6B72" w:rsidP="006B6B72">
      <w:r>
        <w:rPr>
          <w:rFonts w:hint="eastAsia"/>
        </w:rPr>
        <w:t>на</w:t>
      </w:r>
      <w:r>
        <w:t xml:space="preserve"> </w:t>
      </w:r>
      <w:r>
        <w:rPr>
          <w:rFonts w:hint="eastAsia"/>
        </w:rPr>
        <w:t>современном</w:t>
      </w:r>
      <w:r>
        <w:t xml:space="preserve"> </w:t>
      </w:r>
      <w:r>
        <w:rPr>
          <w:rFonts w:hint="eastAsia"/>
        </w:rPr>
        <w:t>этапе</w:t>
      </w:r>
    </w:p>
    <w:p w14:paraId="1D289294" w14:textId="77777777" w:rsidR="006B6B72" w:rsidRDefault="006B6B72" w:rsidP="006B6B72"/>
    <w:p w14:paraId="388C0C96" w14:textId="77777777" w:rsidR="006B6B72" w:rsidRDefault="006B6B72" w:rsidP="006B6B72">
      <w:r>
        <w:t xml:space="preserve">1.6 </w:t>
      </w:r>
      <w:r>
        <w:rPr>
          <w:rFonts w:hint="eastAsia"/>
        </w:rPr>
        <w:t>Динамический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конкуренции</w:t>
      </w:r>
    </w:p>
    <w:p w14:paraId="6FCBA1A5" w14:textId="77777777" w:rsidR="006B6B72" w:rsidRDefault="006B6B72" w:rsidP="006B6B72"/>
    <w:p w14:paraId="720517E5" w14:textId="77777777" w:rsidR="006B6B72" w:rsidRDefault="006B6B72" w:rsidP="006B6B72">
      <w:r>
        <w:rPr>
          <w:rFonts w:hint="eastAsia"/>
        </w:rPr>
        <w:t>ГЛАВА</w:t>
      </w:r>
      <w:r>
        <w:t xml:space="preserve"> 2. </w:t>
      </w:r>
      <w:r>
        <w:rPr>
          <w:rFonts w:hint="eastAsia"/>
        </w:rPr>
        <w:t>ЭВОЛЮЦИЯ</w:t>
      </w:r>
      <w:r>
        <w:t xml:space="preserve"> </w:t>
      </w:r>
      <w:r>
        <w:rPr>
          <w:rFonts w:hint="eastAsia"/>
        </w:rPr>
        <w:t>КОНЦЕПЦИЙ</w:t>
      </w:r>
      <w:r>
        <w:t xml:space="preserve"> </w:t>
      </w:r>
      <w:r>
        <w:rPr>
          <w:rFonts w:hint="eastAsia"/>
        </w:rPr>
        <w:t>КОНКУРЕНТОСПОСОБНОСТИ</w:t>
      </w:r>
    </w:p>
    <w:p w14:paraId="4872AE31" w14:textId="77777777" w:rsidR="006B6B72" w:rsidRDefault="006B6B72" w:rsidP="006B6B72"/>
    <w:p w14:paraId="72916D55" w14:textId="77777777" w:rsidR="006B6B72" w:rsidRDefault="006B6B72" w:rsidP="006B6B72">
      <w:r>
        <w:rPr>
          <w:rFonts w:hint="eastAsia"/>
        </w:rPr>
        <w:lastRenderedPageBreak/>
        <w:t>ПРЕДПРИЯТИЯ</w:t>
      </w:r>
    </w:p>
    <w:p w14:paraId="501C466C" w14:textId="77777777" w:rsidR="006B6B72" w:rsidRDefault="006B6B72" w:rsidP="006B6B72"/>
    <w:p w14:paraId="67C6707A" w14:textId="77777777" w:rsidR="006B6B72" w:rsidRDefault="006B6B72" w:rsidP="006B6B72">
      <w:r>
        <w:t xml:space="preserve">2.1 </w:t>
      </w:r>
      <w:r>
        <w:rPr>
          <w:rFonts w:hint="eastAsia"/>
        </w:rPr>
        <w:t>Предприятие</w:t>
      </w:r>
      <w:r>
        <w:t xml:space="preserve"> </w:t>
      </w:r>
      <w:r>
        <w:rPr>
          <w:rFonts w:hint="eastAsia"/>
        </w:rPr>
        <w:t>как</w:t>
      </w:r>
      <w:r>
        <w:t xml:space="preserve"> </w:t>
      </w:r>
      <w:r>
        <w:rPr>
          <w:rFonts w:hint="eastAsia"/>
        </w:rPr>
        <w:t>субъект</w:t>
      </w:r>
      <w:r>
        <w:t xml:space="preserve"> </w:t>
      </w:r>
      <w:r>
        <w:rPr>
          <w:rFonts w:hint="eastAsia"/>
        </w:rPr>
        <w:t>конкуренции</w:t>
      </w:r>
    </w:p>
    <w:p w14:paraId="42D5F0F4" w14:textId="77777777" w:rsidR="006B6B72" w:rsidRDefault="006B6B72" w:rsidP="006B6B72"/>
    <w:p w14:paraId="2489AB6A" w14:textId="77777777" w:rsidR="006B6B72" w:rsidRDefault="006B6B72" w:rsidP="006B6B72">
      <w:r>
        <w:t xml:space="preserve">2.1.1 </w:t>
      </w:r>
      <w:r>
        <w:rPr>
          <w:rFonts w:hint="eastAsia"/>
        </w:rPr>
        <w:t>Иерархия</w:t>
      </w:r>
      <w:r>
        <w:t xml:space="preserve"> </w:t>
      </w:r>
      <w:r>
        <w:rPr>
          <w:rFonts w:hint="eastAsia"/>
        </w:rPr>
        <w:t>категории</w:t>
      </w:r>
      <w:r>
        <w:t xml:space="preserve"> </w:t>
      </w:r>
      <w:r>
        <w:rPr>
          <w:rFonts w:hint="eastAsia"/>
        </w:rPr>
        <w:t>«</w:t>
      </w:r>
      <w:r>
        <w:rPr>
          <w:rFonts w:hint="eastAsia"/>
        </w:rPr>
        <w:t>конкурентоспособность</w:t>
      </w:r>
      <w:r>
        <w:rPr>
          <w:rFonts w:hint="eastAsia"/>
        </w:rPr>
        <w:t>»</w:t>
      </w:r>
    </w:p>
    <w:p w14:paraId="5081D521" w14:textId="77777777" w:rsidR="006B6B72" w:rsidRDefault="006B6B72" w:rsidP="006B6B72"/>
    <w:p w14:paraId="1FDA21BD" w14:textId="77777777" w:rsidR="006B6B72" w:rsidRDefault="006B6B72" w:rsidP="006B6B72">
      <w:r>
        <w:t xml:space="preserve">2.1.2 </w:t>
      </w:r>
      <w:r>
        <w:rPr>
          <w:rFonts w:hint="eastAsia"/>
        </w:rPr>
        <w:t>Соотношение</w:t>
      </w:r>
      <w:r>
        <w:t xml:space="preserve"> </w:t>
      </w:r>
      <w:r>
        <w:rPr>
          <w:rFonts w:hint="eastAsia"/>
        </w:rPr>
        <w:t>конкурентоспособности</w:t>
      </w:r>
      <w:r>
        <w:t xml:space="preserve"> </w:t>
      </w:r>
      <w:r>
        <w:rPr>
          <w:rFonts w:hint="eastAsia"/>
        </w:rPr>
        <w:t>предприятия</w:t>
      </w:r>
      <w:r>
        <w:t xml:space="preserve"> </w:t>
      </w:r>
      <w:r>
        <w:rPr>
          <w:rFonts w:hint="eastAsia"/>
        </w:rPr>
        <w:t>и</w:t>
      </w:r>
      <w:r>
        <w:t xml:space="preserve"> </w:t>
      </w:r>
      <w:r>
        <w:rPr>
          <w:rFonts w:hint="eastAsia"/>
        </w:rPr>
        <w:t>конкурентоспособности</w:t>
      </w:r>
      <w:r>
        <w:t xml:space="preserve"> </w:t>
      </w:r>
      <w:r>
        <w:rPr>
          <w:rFonts w:hint="eastAsia"/>
        </w:rPr>
        <w:t>его</w:t>
      </w:r>
      <w:r>
        <w:t xml:space="preserve"> </w:t>
      </w:r>
      <w:r>
        <w:rPr>
          <w:rFonts w:hint="eastAsia"/>
        </w:rPr>
        <w:t>продукции</w:t>
      </w:r>
    </w:p>
    <w:p w14:paraId="0E4D25D5" w14:textId="77777777" w:rsidR="006B6B72" w:rsidRDefault="006B6B72" w:rsidP="006B6B72"/>
    <w:p w14:paraId="40B10B82" w14:textId="77777777" w:rsidR="006B6B72" w:rsidRDefault="006B6B72" w:rsidP="006B6B72">
      <w:r>
        <w:t xml:space="preserve">2.1.3 </w:t>
      </w:r>
      <w:r>
        <w:rPr>
          <w:rFonts w:hint="eastAsia"/>
        </w:rPr>
        <w:t>Изменение</w:t>
      </w:r>
      <w:r>
        <w:t xml:space="preserve"> </w:t>
      </w:r>
      <w:r>
        <w:rPr>
          <w:rFonts w:hint="eastAsia"/>
        </w:rPr>
        <w:t>признаков</w:t>
      </w:r>
      <w:r>
        <w:t xml:space="preserve"> </w:t>
      </w:r>
      <w:r>
        <w:rPr>
          <w:rFonts w:hint="eastAsia"/>
        </w:rPr>
        <w:t>предприятия</w:t>
      </w:r>
      <w:r>
        <w:t xml:space="preserve"> </w:t>
      </w:r>
      <w:r>
        <w:rPr>
          <w:rFonts w:hint="eastAsia"/>
        </w:rPr>
        <w:t>как</w:t>
      </w:r>
      <w:r>
        <w:t xml:space="preserve"> </w:t>
      </w:r>
      <w:r>
        <w:rPr>
          <w:rFonts w:hint="eastAsia"/>
        </w:rPr>
        <w:t>субъекта</w:t>
      </w:r>
      <w:r>
        <w:t xml:space="preserve"> </w:t>
      </w:r>
      <w:r>
        <w:rPr>
          <w:rFonts w:hint="eastAsia"/>
        </w:rPr>
        <w:t>конкурентной</w:t>
      </w:r>
      <w:r>
        <w:t xml:space="preserve"> </w:t>
      </w:r>
      <w:r>
        <w:rPr>
          <w:rFonts w:hint="eastAsia"/>
        </w:rPr>
        <w:t>борьбы</w:t>
      </w:r>
      <w:r>
        <w:t xml:space="preserve"> </w:t>
      </w:r>
      <w:r>
        <w:rPr>
          <w:rFonts w:hint="eastAsia"/>
        </w:rPr>
        <w:t>в</w:t>
      </w:r>
      <w:r>
        <w:t xml:space="preserve"> </w:t>
      </w:r>
      <w:r>
        <w:rPr>
          <w:rFonts w:hint="eastAsia"/>
        </w:rPr>
        <w:t>современных</w:t>
      </w:r>
      <w:r>
        <w:t xml:space="preserve"> </w:t>
      </w:r>
      <w:r>
        <w:rPr>
          <w:rFonts w:hint="eastAsia"/>
        </w:rPr>
        <w:t>экономических</w:t>
      </w:r>
      <w:r>
        <w:t xml:space="preserve"> </w:t>
      </w:r>
      <w:r>
        <w:rPr>
          <w:rFonts w:hint="eastAsia"/>
        </w:rPr>
        <w:t>условиях</w:t>
      </w:r>
    </w:p>
    <w:p w14:paraId="63135DBB" w14:textId="77777777" w:rsidR="006B6B72" w:rsidRDefault="006B6B72" w:rsidP="006B6B72"/>
    <w:p w14:paraId="78FFB129" w14:textId="77777777" w:rsidR="006B6B72" w:rsidRDefault="006B6B72" w:rsidP="006B6B72">
      <w:r>
        <w:t xml:space="preserve">2.1.4 </w:t>
      </w:r>
      <w:r>
        <w:rPr>
          <w:rFonts w:hint="eastAsia"/>
        </w:rPr>
        <w:t>Иерархия</w:t>
      </w:r>
      <w:r>
        <w:t xml:space="preserve"> </w:t>
      </w:r>
      <w:r>
        <w:rPr>
          <w:rFonts w:hint="eastAsia"/>
        </w:rPr>
        <w:t>субъектов</w:t>
      </w:r>
      <w:r>
        <w:t xml:space="preserve"> </w:t>
      </w:r>
      <w:r>
        <w:rPr>
          <w:rFonts w:hint="eastAsia"/>
        </w:rPr>
        <w:t>конкурентоспособности</w:t>
      </w:r>
    </w:p>
    <w:p w14:paraId="043C771F" w14:textId="77777777" w:rsidR="006B6B72" w:rsidRDefault="006B6B72" w:rsidP="006B6B72"/>
    <w:p w14:paraId="1EB2923E" w14:textId="77777777" w:rsidR="006B6B72" w:rsidRDefault="006B6B72" w:rsidP="006B6B72">
      <w:r>
        <w:t xml:space="preserve">2.1.5 </w:t>
      </w:r>
      <w:r>
        <w:rPr>
          <w:rFonts w:hint="eastAsia"/>
        </w:rPr>
        <w:t>Содержание</w:t>
      </w:r>
      <w:r>
        <w:t xml:space="preserve"> </w:t>
      </w:r>
      <w:r>
        <w:rPr>
          <w:rFonts w:hint="eastAsia"/>
        </w:rPr>
        <w:t>понятия</w:t>
      </w:r>
    </w:p>
    <w:p w14:paraId="43A10DEB" w14:textId="77777777" w:rsidR="006B6B72" w:rsidRDefault="006B6B72" w:rsidP="006B6B72"/>
    <w:p w14:paraId="149FCF75" w14:textId="77777777" w:rsidR="006B6B72" w:rsidRDefault="006B6B72" w:rsidP="006B6B72">
      <w:r>
        <w:rPr>
          <w:rFonts w:hint="eastAsia"/>
        </w:rPr>
        <w:t>«</w:t>
      </w:r>
      <w:r>
        <w:rPr>
          <w:rFonts w:hint="eastAsia"/>
        </w:rPr>
        <w:t>конкурентоспособность</w:t>
      </w:r>
      <w:r>
        <w:t xml:space="preserve"> </w:t>
      </w:r>
      <w:r>
        <w:rPr>
          <w:rFonts w:hint="eastAsia"/>
        </w:rPr>
        <w:t>предприятия</w:t>
      </w:r>
      <w:r>
        <w:rPr>
          <w:rFonts w:hint="eastAsia"/>
        </w:rPr>
        <w:t>»</w:t>
      </w:r>
    </w:p>
    <w:p w14:paraId="51E6823C" w14:textId="77777777" w:rsidR="006B6B72" w:rsidRDefault="006B6B72" w:rsidP="006B6B72"/>
    <w:p w14:paraId="131F239F" w14:textId="77777777" w:rsidR="006B6B72" w:rsidRDefault="006B6B72" w:rsidP="006B6B72">
      <w:r>
        <w:t xml:space="preserve">2.2 </w:t>
      </w:r>
      <w:r>
        <w:rPr>
          <w:rFonts w:hint="eastAsia"/>
        </w:rPr>
        <w:t>Развитие</w:t>
      </w:r>
      <w:r>
        <w:t xml:space="preserve"> </w:t>
      </w:r>
      <w:r>
        <w:rPr>
          <w:rFonts w:hint="eastAsia"/>
        </w:rPr>
        <w:t>концепций</w:t>
      </w:r>
      <w:r>
        <w:t xml:space="preserve"> </w:t>
      </w:r>
      <w:r>
        <w:rPr>
          <w:rFonts w:hint="eastAsia"/>
        </w:rPr>
        <w:t>конкурентоспособности</w:t>
      </w:r>
      <w:r>
        <w:t xml:space="preserve"> </w:t>
      </w:r>
      <w:r>
        <w:rPr>
          <w:rFonts w:hint="eastAsia"/>
        </w:rPr>
        <w:t>предприятия</w:t>
      </w:r>
    </w:p>
    <w:p w14:paraId="2CA64CDA" w14:textId="77777777" w:rsidR="006B6B72" w:rsidRDefault="006B6B72" w:rsidP="006B6B72"/>
    <w:p w14:paraId="02DF029E" w14:textId="77777777" w:rsidR="006B6B72" w:rsidRDefault="006B6B72" w:rsidP="006B6B72">
      <w:r>
        <w:t xml:space="preserve">2.2.1 </w:t>
      </w:r>
      <w:r>
        <w:rPr>
          <w:rFonts w:hint="eastAsia"/>
        </w:rPr>
        <w:t>Концепция</w:t>
      </w:r>
      <w:r>
        <w:t xml:space="preserve"> </w:t>
      </w:r>
      <w:r>
        <w:rPr>
          <w:rFonts w:hint="eastAsia"/>
        </w:rPr>
        <w:t>стратегического</w:t>
      </w:r>
      <w:r>
        <w:t xml:space="preserve"> </w:t>
      </w:r>
      <w:r>
        <w:rPr>
          <w:rFonts w:hint="eastAsia"/>
        </w:rPr>
        <w:t>планирования</w:t>
      </w:r>
    </w:p>
    <w:p w14:paraId="40741C73" w14:textId="77777777" w:rsidR="006B6B72" w:rsidRDefault="006B6B72" w:rsidP="006B6B72"/>
    <w:p w14:paraId="41743255" w14:textId="77777777" w:rsidR="006B6B72" w:rsidRDefault="006B6B72" w:rsidP="006B6B72">
      <w:r>
        <w:t xml:space="preserve">2.2.2 </w:t>
      </w:r>
      <w:r>
        <w:rPr>
          <w:rFonts w:hint="eastAsia"/>
        </w:rPr>
        <w:t>Концепция</w:t>
      </w:r>
      <w:r>
        <w:t xml:space="preserve"> </w:t>
      </w:r>
      <w:r>
        <w:rPr>
          <w:rFonts w:hint="eastAsia"/>
        </w:rPr>
        <w:t>позиционирования</w:t>
      </w:r>
    </w:p>
    <w:p w14:paraId="21BBCD75" w14:textId="77777777" w:rsidR="006B6B72" w:rsidRDefault="006B6B72" w:rsidP="006B6B72"/>
    <w:p w14:paraId="3CC5CE88" w14:textId="77777777" w:rsidR="006B6B72" w:rsidRDefault="006B6B72" w:rsidP="006B6B72">
      <w:r>
        <w:t xml:space="preserve">2.2.3 </w:t>
      </w:r>
      <w:r>
        <w:rPr>
          <w:rFonts w:hint="eastAsia"/>
        </w:rPr>
        <w:t>Трансакционная</w:t>
      </w:r>
      <w:r>
        <w:t xml:space="preserve"> </w:t>
      </w:r>
      <w:r>
        <w:rPr>
          <w:rFonts w:hint="eastAsia"/>
        </w:rPr>
        <w:t>концепция</w:t>
      </w:r>
    </w:p>
    <w:p w14:paraId="0B9106C2" w14:textId="77777777" w:rsidR="006B6B72" w:rsidRDefault="006B6B72" w:rsidP="006B6B72"/>
    <w:p w14:paraId="55BD01AA" w14:textId="77777777" w:rsidR="006B6B72" w:rsidRDefault="006B6B72" w:rsidP="006B6B72">
      <w:r>
        <w:t xml:space="preserve">2.2.4 </w:t>
      </w:r>
      <w:r>
        <w:rPr>
          <w:rFonts w:hint="eastAsia"/>
        </w:rPr>
        <w:t>Ресурсная</w:t>
      </w:r>
      <w:r>
        <w:t xml:space="preserve"> </w:t>
      </w:r>
      <w:r>
        <w:rPr>
          <w:rFonts w:hint="eastAsia"/>
        </w:rPr>
        <w:t>концепция</w:t>
      </w:r>
    </w:p>
    <w:p w14:paraId="4EF5B1A5" w14:textId="77777777" w:rsidR="006B6B72" w:rsidRDefault="006B6B72" w:rsidP="006B6B72"/>
    <w:p w14:paraId="42ACED72" w14:textId="77777777" w:rsidR="006B6B72" w:rsidRDefault="006B6B72" w:rsidP="006B6B72">
      <w:r>
        <w:t xml:space="preserve">2.2.5 </w:t>
      </w:r>
      <w:r>
        <w:rPr>
          <w:rFonts w:hint="eastAsia"/>
        </w:rPr>
        <w:t>Концепция</w:t>
      </w:r>
      <w:r>
        <w:t xml:space="preserve"> </w:t>
      </w:r>
      <w:r>
        <w:rPr>
          <w:rFonts w:hint="eastAsia"/>
        </w:rPr>
        <w:t>интеллектуального</w:t>
      </w:r>
      <w:r>
        <w:t xml:space="preserve"> </w:t>
      </w:r>
      <w:r>
        <w:rPr>
          <w:rFonts w:hint="eastAsia"/>
        </w:rPr>
        <w:t>потенциала</w:t>
      </w:r>
    </w:p>
    <w:p w14:paraId="7F1DF478" w14:textId="77777777" w:rsidR="006B6B72" w:rsidRDefault="006B6B72" w:rsidP="006B6B72"/>
    <w:p w14:paraId="3B38996E" w14:textId="77777777" w:rsidR="006B6B72" w:rsidRDefault="006B6B72" w:rsidP="006B6B72">
      <w:r>
        <w:lastRenderedPageBreak/>
        <w:t xml:space="preserve">2.2.6 </w:t>
      </w:r>
      <w:r>
        <w:rPr>
          <w:rFonts w:hint="eastAsia"/>
        </w:rPr>
        <w:t>Неэкономические</w:t>
      </w:r>
      <w:r>
        <w:t xml:space="preserve"> </w:t>
      </w:r>
      <w:r>
        <w:rPr>
          <w:rFonts w:hint="eastAsia"/>
        </w:rPr>
        <w:t>концепции</w:t>
      </w:r>
      <w:r>
        <w:t xml:space="preserve"> </w:t>
      </w:r>
      <w:r>
        <w:rPr>
          <w:rFonts w:hint="eastAsia"/>
        </w:rPr>
        <w:t>конкурентоспособности</w:t>
      </w:r>
    </w:p>
    <w:p w14:paraId="0562D1ED" w14:textId="77777777" w:rsidR="006B6B72" w:rsidRDefault="006B6B72" w:rsidP="006B6B72"/>
    <w:p w14:paraId="3B1C3715" w14:textId="77777777" w:rsidR="006B6B72" w:rsidRDefault="006B6B72" w:rsidP="006B6B72">
      <w:r>
        <w:t xml:space="preserve">2.2.7 </w:t>
      </w:r>
      <w:r>
        <w:rPr>
          <w:rFonts w:hint="eastAsia"/>
        </w:rPr>
        <w:t>Динамический</w:t>
      </w:r>
      <w:r>
        <w:t xml:space="preserve"> </w:t>
      </w:r>
      <w:r>
        <w:rPr>
          <w:rFonts w:hint="eastAsia"/>
        </w:rPr>
        <w:t>подход</w:t>
      </w:r>
      <w:r>
        <w:t xml:space="preserve"> </w:t>
      </w:r>
      <w:r>
        <w:rPr>
          <w:rFonts w:hint="eastAsia"/>
        </w:rPr>
        <w:t>к</w:t>
      </w:r>
      <w:r>
        <w:t xml:space="preserve"> </w:t>
      </w:r>
      <w:r>
        <w:rPr>
          <w:rFonts w:hint="eastAsia"/>
        </w:rPr>
        <w:t>конкурентоспособности</w:t>
      </w:r>
    </w:p>
    <w:p w14:paraId="4479ED21" w14:textId="77777777" w:rsidR="006B6B72" w:rsidRDefault="006B6B72" w:rsidP="006B6B72"/>
    <w:p w14:paraId="148AF64A" w14:textId="77777777" w:rsidR="006B6B72" w:rsidRDefault="006B6B72" w:rsidP="006B6B72">
      <w:r>
        <w:rPr>
          <w:rFonts w:hint="eastAsia"/>
        </w:rPr>
        <w:t>ГЛАВА</w:t>
      </w:r>
      <w:r>
        <w:t xml:space="preserve"> 3. </w:t>
      </w:r>
      <w:r>
        <w:rPr>
          <w:rFonts w:hint="eastAsia"/>
        </w:rPr>
        <w:t>ДИНАМИЧЕСКИЙ</w:t>
      </w:r>
      <w:r>
        <w:t xml:space="preserve"> </w:t>
      </w:r>
      <w:r>
        <w:rPr>
          <w:rFonts w:hint="eastAsia"/>
        </w:rPr>
        <w:t>ПОДХОД</w:t>
      </w:r>
      <w:r>
        <w:t xml:space="preserve"> </w:t>
      </w:r>
      <w:r>
        <w:rPr>
          <w:rFonts w:hint="eastAsia"/>
        </w:rPr>
        <w:t>К</w:t>
      </w:r>
      <w:r>
        <w:t xml:space="preserve"> </w:t>
      </w:r>
      <w:r>
        <w:rPr>
          <w:rFonts w:hint="eastAsia"/>
        </w:rPr>
        <w:t>УПРАВЛЕНИЮ</w:t>
      </w:r>
    </w:p>
    <w:p w14:paraId="32172C8E" w14:textId="77777777" w:rsidR="006B6B72" w:rsidRDefault="006B6B72" w:rsidP="006B6B72"/>
    <w:p w14:paraId="3E151BDA" w14:textId="77777777" w:rsidR="006B6B72" w:rsidRDefault="006B6B72" w:rsidP="006B6B72">
      <w:r>
        <w:rPr>
          <w:rFonts w:hint="eastAsia"/>
        </w:rPr>
        <w:t>КОНКУРЕНТОСПОСОБНОСТЬЮ</w:t>
      </w:r>
      <w:r>
        <w:t xml:space="preserve"> </w:t>
      </w:r>
      <w:r>
        <w:rPr>
          <w:rFonts w:hint="eastAsia"/>
        </w:rPr>
        <w:t>ПРОМЫШЛЕННОГО</w:t>
      </w:r>
      <w:r>
        <w:t xml:space="preserve"> </w:t>
      </w:r>
      <w:r>
        <w:rPr>
          <w:rFonts w:hint="eastAsia"/>
        </w:rPr>
        <w:t>ПРЕДПРИЯТИЯ</w:t>
      </w:r>
    </w:p>
    <w:p w14:paraId="4ADA52FC" w14:textId="77777777" w:rsidR="006B6B72" w:rsidRDefault="006B6B72" w:rsidP="006B6B72"/>
    <w:p w14:paraId="34AE70C1" w14:textId="77777777" w:rsidR="006B6B72" w:rsidRDefault="006B6B72" w:rsidP="006B6B72">
      <w:r>
        <w:t xml:space="preserve">3.1 </w:t>
      </w:r>
      <w:r>
        <w:rPr>
          <w:rFonts w:hint="eastAsia"/>
        </w:rPr>
        <w:t>Управление</w:t>
      </w:r>
      <w:r>
        <w:t xml:space="preserve"> </w:t>
      </w:r>
      <w:r>
        <w:rPr>
          <w:rFonts w:hint="eastAsia"/>
        </w:rPr>
        <w:t>конкурентоспособностью</w:t>
      </w:r>
      <w:r>
        <w:t xml:space="preserve"> </w:t>
      </w:r>
      <w:r>
        <w:rPr>
          <w:rFonts w:hint="eastAsia"/>
        </w:rPr>
        <w:t>предприятия</w:t>
      </w:r>
    </w:p>
    <w:p w14:paraId="23286279" w14:textId="77777777" w:rsidR="006B6B72" w:rsidRDefault="006B6B72" w:rsidP="006B6B72"/>
    <w:p w14:paraId="5F5684F0" w14:textId="77777777" w:rsidR="006B6B72" w:rsidRDefault="006B6B72" w:rsidP="006B6B72">
      <w:r>
        <w:rPr>
          <w:rFonts w:hint="eastAsia"/>
        </w:rPr>
        <w:t>в</w:t>
      </w:r>
      <w:r>
        <w:t xml:space="preserve"> </w:t>
      </w:r>
      <w:r>
        <w:rPr>
          <w:rFonts w:hint="eastAsia"/>
        </w:rPr>
        <w:t>долгосрочном</w:t>
      </w:r>
      <w:r>
        <w:t xml:space="preserve"> </w:t>
      </w:r>
      <w:r>
        <w:rPr>
          <w:rFonts w:hint="eastAsia"/>
        </w:rPr>
        <w:t>периоде</w:t>
      </w:r>
    </w:p>
    <w:p w14:paraId="1536C1E2" w14:textId="77777777" w:rsidR="006B6B72" w:rsidRDefault="006B6B72" w:rsidP="006B6B72"/>
    <w:p w14:paraId="70B8B4A5" w14:textId="77777777" w:rsidR="006B6B72" w:rsidRDefault="006B6B72" w:rsidP="006B6B72">
      <w:r>
        <w:t xml:space="preserve">3.2 </w:t>
      </w:r>
      <w:r>
        <w:rPr>
          <w:rFonts w:hint="eastAsia"/>
        </w:rPr>
        <w:t>Управление</w:t>
      </w:r>
      <w:r>
        <w:t xml:space="preserve"> </w:t>
      </w:r>
      <w:r>
        <w:rPr>
          <w:rFonts w:hint="eastAsia"/>
        </w:rPr>
        <w:t>конкурентоспособностью</w:t>
      </w:r>
      <w:r>
        <w:t xml:space="preserve"> </w:t>
      </w:r>
      <w:r>
        <w:rPr>
          <w:rFonts w:hint="eastAsia"/>
        </w:rPr>
        <w:t>предприятия</w:t>
      </w:r>
    </w:p>
    <w:p w14:paraId="78F70AF5" w14:textId="77777777" w:rsidR="006B6B72" w:rsidRDefault="006B6B72" w:rsidP="006B6B72"/>
    <w:p w14:paraId="386C644C" w14:textId="77777777" w:rsidR="006B6B72" w:rsidRDefault="006B6B72" w:rsidP="006B6B72">
      <w:r>
        <w:rPr>
          <w:rFonts w:hint="eastAsia"/>
        </w:rPr>
        <w:t>в</w:t>
      </w:r>
      <w:r>
        <w:t xml:space="preserve"> </w:t>
      </w:r>
      <w:r>
        <w:rPr>
          <w:rFonts w:hint="eastAsia"/>
        </w:rPr>
        <w:t>краткосрочном</w:t>
      </w:r>
      <w:r>
        <w:t xml:space="preserve"> </w:t>
      </w:r>
      <w:r>
        <w:rPr>
          <w:rFonts w:hint="eastAsia"/>
        </w:rPr>
        <w:t>периоде</w:t>
      </w:r>
    </w:p>
    <w:p w14:paraId="315084DD" w14:textId="77777777" w:rsidR="006B6B72" w:rsidRDefault="006B6B72" w:rsidP="006B6B72"/>
    <w:p w14:paraId="7905D02C" w14:textId="77777777" w:rsidR="006B6B72" w:rsidRDefault="006B6B72" w:rsidP="006B6B72">
      <w:r>
        <w:t xml:space="preserve">3.2.1 </w:t>
      </w:r>
      <w:r>
        <w:rPr>
          <w:rFonts w:hint="eastAsia"/>
        </w:rPr>
        <w:t>Пирамида</w:t>
      </w:r>
      <w:r>
        <w:t xml:space="preserve"> </w:t>
      </w:r>
      <w:r>
        <w:rPr>
          <w:rFonts w:hint="eastAsia"/>
        </w:rPr>
        <w:t>конкурентоспособности</w:t>
      </w:r>
      <w:r>
        <w:t xml:space="preserve"> </w:t>
      </w:r>
      <w:r>
        <w:rPr>
          <w:rFonts w:hint="eastAsia"/>
        </w:rPr>
        <w:t>предприятия</w:t>
      </w:r>
    </w:p>
    <w:p w14:paraId="6F102988" w14:textId="77777777" w:rsidR="006B6B72" w:rsidRDefault="006B6B72" w:rsidP="006B6B72"/>
    <w:p w14:paraId="5A1648DB" w14:textId="77777777" w:rsidR="006B6B72" w:rsidRDefault="006B6B72" w:rsidP="006B6B72">
      <w:r>
        <w:t xml:space="preserve">3.2.2 </w:t>
      </w:r>
      <w:r>
        <w:rPr>
          <w:rFonts w:hint="eastAsia"/>
        </w:rPr>
        <w:t>Команда</w:t>
      </w:r>
      <w:r>
        <w:t xml:space="preserve"> </w:t>
      </w:r>
      <w:r>
        <w:rPr>
          <w:rFonts w:hint="eastAsia"/>
        </w:rPr>
        <w:t>предприятия</w:t>
      </w:r>
      <w:r>
        <w:t xml:space="preserve"> </w:t>
      </w:r>
      <w:r>
        <w:rPr>
          <w:rFonts w:hint="eastAsia"/>
        </w:rPr>
        <w:t>как</w:t>
      </w:r>
      <w:r>
        <w:t xml:space="preserve"> </w:t>
      </w:r>
      <w:r>
        <w:rPr>
          <w:rFonts w:hint="eastAsia"/>
        </w:rPr>
        <w:t>основной</w:t>
      </w:r>
      <w:r>
        <w:t xml:space="preserve"> </w:t>
      </w:r>
      <w:r>
        <w:rPr>
          <w:rFonts w:hint="eastAsia"/>
        </w:rPr>
        <w:t>драйвер</w:t>
      </w:r>
    </w:p>
    <w:p w14:paraId="23F5DC8A" w14:textId="77777777" w:rsidR="006B6B72" w:rsidRDefault="006B6B72" w:rsidP="006B6B72"/>
    <w:p w14:paraId="2A1A71F3" w14:textId="77777777" w:rsidR="006B6B72" w:rsidRDefault="006B6B72" w:rsidP="006B6B72">
      <w:r>
        <w:rPr>
          <w:rFonts w:hint="eastAsia"/>
        </w:rPr>
        <w:t>его</w:t>
      </w:r>
      <w:r>
        <w:t xml:space="preserve"> </w:t>
      </w:r>
      <w:r>
        <w:rPr>
          <w:rFonts w:hint="eastAsia"/>
        </w:rPr>
        <w:t>конкурентоспособности</w:t>
      </w:r>
    </w:p>
    <w:p w14:paraId="53924C9F" w14:textId="77777777" w:rsidR="006B6B72" w:rsidRDefault="006B6B72" w:rsidP="006B6B72"/>
    <w:p w14:paraId="2E924555" w14:textId="77777777" w:rsidR="006B6B72" w:rsidRDefault="006B6B72" w:rsidP="006B6B72">
      <w:r>
        <w:t xml:space="preserve">3.2.3 </w:t>
      </w:r>
      <w:r>
        <w:rPr>
          <w:rFonts w:hint="eastAsia"/>
        </w:rPr>
        <w:t>Влияние</w:t>
      </w:r>
      <w:r>
        <w:t xml:space="preserve"> </w:t>
      </w:r>
      <w:r>
        <w:rPr>
          <w:rFonts w:hint="eastAsia"/>
        </w:rPr>
        <w:t>волатильности</w:t>
      </w:r>
      <w:r>
        <w:t xml:space="preserve"> </w:t>
      </w:r>
      <w:r>
        <w:rPr>
          <w:rFonts w:hint="eastAsia"/>
        </w:rPr>
        <w:t>на</w:t>
      </w:r>
      <w:r>
        <w:t xml:space="preserve"> </w:t>
      </w:r>
      <w:r>
        <w:rPr>
          <w:rFonts w:hint="eastAsia"/>
        </w:rPr>
        <w:t>команду</w:t>
      </w:r>
      <w:r>
        <w:t xml:space="preserve"> </w:t>
      </w:r>
      <w:r>
        <w:rPr>
          <w:rFonts w:hint="eastAsia"/>
        </w:rPr>
        <w:t>предприятия</w:t>
      </w:r>
    </w:p>
    <w:p w14:paraId="3C7A91FD" w14:textId="77777777" w:rsidR="006B6B72" w:rsidRDefault="006B6B72" w:rsidP="006B6B72"/>
    <w:p w14:paraId="453F7505" w14:textId="77777777" w:rsidR="006B6B72" w:rsidRDefault="006B6B72" w:rsidP="006B6B72">
      <w:r>
        <w:t xml:space="preserve">3.2.4 </w:t>
      </w:r>
      <w:r>
        <w:rPr>
          <w:rFonts w:hint="eastAsia"/>
        </w:rPr>
        <w:t>Формирование</w:t>
      </w:r>
      <w:r>
        <w:t xml:space="preserve"> </w:t>
      </w:r>
      <w:r>
        <w:rPr>
          <w:rFonts w:hint="eastAsia"/>
        </w:rPr>
        <w:t>команды</w:t>
      </w:r>
      <w:r>
        <w:t xml:space="preserve"> </w:t>
      </w:r>
      <w:r>
        <w:rPr>
          <w:rFonts w:hint="eastAsia"/>
        </w:rPr>
        <w:t>предприятия</w:t>
      </w:r>
    </w:p>
    <w:p w14:paraId="2E79200D" w14:textId="77777777" w:rsidR="006B6B72" w:rsidRDefault="006B6B72" w:rsidP="006B6B72"/>
    <w:p w14:paraId="77CF6763" w14:textId="77777777" w:rsidR="006B6B72" w:rsidRDefault="006B6B72" w:rsidP="006B6B72">
      <w:r>
        <w:t xml:space="preserve">3.2.5 </w:t>
      </w:r>
      <w:r>
        <w:rPr>
          <w:rFonts w:hint="eastAsia"/>
        </w:rPr>
        <w:t>Повышение</w:t>
      </w:r>
      <w:r>
        <w:t xml:space="preserve"> </w:t>
      </w:r>
      <w:r>
        <w:rPr>
          <w:rFonts w:hint="eastAsia"/>
        </w:rPr>
        <w:t>конкурентоспособности</w:t>
      </w:r>
      <w:r>
        <w:t xml:space="preserve"> </w:t>
      </w:r>
      <w:r>
        <w:rPr>
          <w:rFonts w:hint="eastAsia"/>
        </w:rPr>
        <w:t>предприятия</w:t>
      </w:r>
    </w:p>
    <w:p w14:paraId="6ABE4AE8" w14:textId="77777777" w:rsidR="006B6B72" w:rsidRDefault="006B6B72" w:rsidP="006B6B72"/>
    <w:p w14:paraId="214C8F8F" w14:textId="77777777" w:rsidR="006B6B72" w:rsidRDefault="006B6B72" w:rsidP="006B6B72">
      <w:r>
        <w:rPr>
          <w:rFonts w:hint="eastAsia"/>
        </w:rPr>
        <w:t>ГЛАВА</w:t>
      </w:r>
      <w:r>
        <w:t xml:space="preserve"> 4. </w:t>
      </w:r>
      <w:r>
        <w:rPr>
          <w:rFonts w:hint="eastAsia"/>
        </w:rPr>
        <w:t>ОЦЕНКА</w:t>
      </w:r>
      <w:r>
        <w:t xml:space="preserve"> </w:t>
      </w:r>
      <w:r>
        <w:rPr>
          <w:rFonts w:hint="eastAsia"/>
        </w:rPr>
        <w:t>И</w:t>
      </w:r>
      <w:r>
        <w:t xml:space="preserve"> </w:t>
      </w:r>
      <w:r>
        <w:rPr>
          <w:rFonts w:hint="eastAsia"/>
        </w:rPr>
        <w:t>АНАЛИЗ</w:t>
      </w:r>
      <w:r>
        <w:t xml:space="preserve"> </w:t>
      </w:r>
      <w:r>
        <w:rPr>
          <w:rFonts w:hint="eastAsia"/>
        </w:rPr>
        <w:t>КОНКУРЕНТОСПОСОБНОСТИ</w:t>
      </w:r>
    </w:p>
    <w:p w14:paraId="112C1C4C" w14:textId="77777777" w:rsidR="006B6B72" w:rsidRDefault="006B6B72" w:rsidP="006B6B72"/>
    <w:p w14:paraId="64463DB0" w14:textId="77777777" w:rsidR="006B6B72" w:rsidRDefault="006B6B72" w:rsidP="006B6B72">
      <w:r>
        <w:rPr>
          <w:rFonts w:hint="eastAsia"/>
        </w:rPr>
        <w:t>ПРЕДПРИЯТИЯ</w:t>
      </w:r>
    </w:p>
    <w:p w14:paraId="75B97DF9" w14:textId="77777777" w:rsidR="006B6B72" w:rsidRDefault="006B6B72" w:rsidP="006B6B72"/>
    <w:p w14:paraId="6822AF04" w14:textId="77777777" w:rsidR="006B6B72" w:rsidRDefault="006B6B72" w:rsidP="006B6B72">
      <w:r>
        <w:t xml:space="preserve">4.1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конкурентоспособности</w:t>
      </w:r>
      <w:r>
        <w:t xml:space="preserve"> </w:t>
      </w:r>
      <w:r>
        <w:rPr>
          <w:rFonts w:hint="eastAsia"/>
        </w:rPr>
        <w:t>предприятия</w:t>
      </w:r>
    </w:p>
    <w:p w14:paraId="15A12C82" w14:textId="77777777" w:rsidR="006B6B72" w:rsidRDefault="006B6B72" w:rsidP="006B6B72"/>
    <w:p w14:paraId="63353AF6" w14:textId="77777777" w:rsidR="006B6B72" w:rsidRDefault="006B6B72" w:rsidP="006B6B72">
      <w:r>
        <w:t xml:space="preserve">4.1.1 </w:t>
      </w:r>
      <w:r>
        <w:rPr>
          <w:rFonts w:hint="eastAsia"/>
        </w:rPr>
        <w:t>Продуктовый</w:t>
      </w:r>
      <w:r>
        <w:t xml:space="preserve"> </w:t>
      </w:r>
      <w:r>
        <w:rPr>
          <w:rFonts w:hint="eastAsia"/>
        </w:rPr>
        <w:t>подход</w:t>
      </w:r>
    </w:p>
    <w:p w14:paraId="0C23D101" w14:textId="77777777" w:rsidR="006B6B72" w:rsidRDefault="006B6B72" w:rsidP="006B6B72"/>
    <w:p w14:paraId="5515BA7A" w14:textId="77777777" w:rsidR="006B6B72" w:rsidRDefault="006B6B72" w:rsidP="006B6B72">
      <w:r>
        <w:t xml:space="preserve">4.1.2 </w:t>
      </w:r>
      <w:r>
        <w:rPr>
          <w:rFonts w:hint="eastAsia"/>
        </w:rPr>
        <w:t>Матричный</w:t>
      </w:r>
      <w:r>
        <w:t xml:space="preserve"> </w:t>
      </w:r>
      <w:r>
        <w:rPr>
          <w:rFonts w:hint="eastAsia"/>
        </w:rPr>
        <w:t>подход</w:t>
      </w:r>
    </w:p>
    <w:p w14:paraId="3D9FAD1E" w14:textId="77777777" w:rsidR="006B6B72" w:rsidRDefault="006B6B72" w:rsidP="006B6B72"/>
    <w:p w14:paraId="31C126B9" w14:textId="77777777" w:rsidR="006B6B72" w:rsidRDefault="006B6B72" w:rsidP="006B6B72">
      <w:r>
        <w:t xml:space="preserve">4.1.3 </w:t>
      </w:r>
      <w:r>
        <w:rPr>
          <w:rFonts w:hint="eastAsia"/>
        </w:rPr>
        <w:t>Операционный</w:t>
      </w:r>
      <w:r>
        <w:t xml:space="preserve"> </w:t>
      </w:r>
      <w:r>
        <w:rPr>
          <w:rFonts w:hint="eastAsia"/>
        </w:rPr>
        <w:t>подход</w:t>
      </w:r>
    </w:p>
    <w:p w14:paraId="59F76457" w14:textId="77777777" w:rsidR="006B6B72" w:rsidRDefault="006B6B72" w:rsidP="006B6B72"/>
    <w:p w14:paraId="02D15558" w14:textId="77777777" w:rsidR="006B6B72" w:rsidRDefault="006B6B72" w:rsidP="006B6B72">
      <w:r>
        <w:t xml:space="preserve">4.1.4 </w:t>
      </w:r>
      <w:r>
        <w:rPr>
          <w:rFonts w:hint="eastAsia"/>
        </w:rPr>
        <w:t>Комбинированный</w:t>
      </w:r>
      <w:r>
        <w:t xml:space="preserve"> </w:t>
      </w:r>
      <w:r>
        <w:rPr>
          <w:rFonts w:hint="eastAsia"/>
        </w:rPr>
        <w:t>подход</w:t>
      </w:r>
    </w:p>
    <w:p w14:paraId="33C3CE7C" w14:textId="77777777" w:rsidR="006B6B72" w:rsidRDefault="006B6B72" w:rsidP="006B6B72"/>
    <w:p w14:paraId="79D549C1" w14:textId="77777777" w:rsidR="006B6B72" w:rsidRDefault="006B6B72" w:rsidP="006B6B72">
      <w:r>
        <w:t xml:space="preserve">4.1.5 </w:t>
      </w:r>
      <w:r>
        <w:rPr>
          <w:rFonts w:hint="eastAsia"/>
        </w:rPr>
        <w:t>Стоимостной</w:t>
      </w:r>
      <w:r>
        <w:t xml:space="preserve"> </w:t>
      </w:r>
      <w:r>
        <w:rPr>
          <w:rFonts w:hint="eastAsia"/>
        </w:rPr>
        <w:t>подход</w:t>
      </w:r>
    </w:p>
    <w:p w14:paraId="067B78BD" w14:textId="77777777" w:rsidR="006B6B72" w:rsidRDefault="006B6B72" w:rsidP="006B6B72"/>
    <w:p w14:paraId="49D39572" w14:textId="77777777" w:rsidR="006B6B72" w:rsidRDefault="006B6B72" w:rsidP="006B6B72">
      <w:r>
        <w:t xml:space="preserve">4.1.6 </w:t>
      </w:r>
      <w:r>
        <w:rPr>
          <w:rFonts w:hint="eastAsia"/>
        </w:rPr>
        <w:t>Динамический</w:t>
      </w:r>
      <w:r>
        <w:t xml:space="preserve"> </w:t>
      </w:r>
      <w:r>
        <w:rPr>
          <w:rFonts w:hint="eastAsia"/>
        </w:rPr>
        <w:t>подход</w:t>
      </w:r>
    </w:p>
    <w:p w14:paraId="55190563" w14:textId="77777777" w:rsidR="006B6B72" w:rsidRDefault="006B6B72" w:rsidP="006B6B72"/>
    <w:p w14:paraId="3BF0920A" w14:textId="77777777" w:rsidR="006B6B72" w:rsidRDefault="006B6B72" w:rsidP="006B6B72">
      <w:r>
        <w:t xml:space="preserve">4.2 </w:t>
      </w:r>
      <w:r>
        <w:rPr>
          <w:rFonts w:hint="eastAsia"/>
        </w:rPr>
        <w:t>Динамический</w:t>
      </w:r>
      <w:r>
        <w:t xml:space="preserve"> </w:t>
      </w:r>
      <w:r>
        <w:rPr>
          <w:rFonts w:hint="eastAsia"/>
        </w:rPr>
        <w:t>метод</w:t>
      </w:r>
      <w:r>
        <w:t xml:space="preserve"> </w:t>
      </w:r>
      <w:r>
        <w:rPr>
          <w:rFonts w:hint="eastAsia"/>
        </w:rPr>
        <w:t>оценки</w:t>
      </w:r>
    </w:p>
    <w:p w14:paraId="171F52C4" w14:textId="77777777" w:rsidR="006B6B72" w:rsidRDefault="006B6B72" w:rsidP="006B6B72"/>
    <w:p w14:paraId="27B6E778" w14:textId="77777777" w:rsidR="006B6B72" w:rsidRDefault="006B6B72" w:rsidP="006B6B72">
      <w:r>
        <w:rPr>
          <w:rFonts w:hint="eastAsia"/>
        </w:rPr>
        <w:t>конкурентоспособности</w:t>
      </w:r>
      <w:r>
        <w:t xml:space="preserve"> </w:t>
      </w:r>
      <w:r>
        <w:rPr>
          <w:rFonts w:hint="eastAsia"/>
        </w:rPr>
        <w:t>предприятия</w:t>
      </w:r>
    </w:p>
    <w:p w14:paraId="2EDABE43" w14:textId="77777777" w:rsidR="006B6B72" w:rsidRDefault="006B6B72" w:rsidP="006B6B72"/>
    <w:p w14:paraId="18C1D7C0" w14:textId="77777777" w:rsidR="006B6B72" w:rsidRDefault="006B6B72" w:rsidP="006B6B72">
      <w:r>
        <w:t xml:space="preserve">4.2.1 </w:t>
      </w:r>
      <w:r>
        <w:rPr>
          <w:rFonts w:hint="eastAsia"/>
        </w:rPr>
        <w:t>Анализ</w:t>
      </w:r>
      <w:r>
        <w:t xml:space="preserve"> </w:t>
      </w:r>
      <w:r>
        <w:rPr>
          <w:rFonts w:hint="eastAsia"/>
        </w:rPr>
        <w:t>динамических</w:t>
      </w:r>
      <w:r>
        <w:t xml:space="preserve"> </w:t>
      </w:r>
      <w:r>
        <w:rPr>
          <w:rFonts w:hint="eastAsia"/>
        </w:rPr>
        <w:t>рядов</w:t>
      </w:r>
    </w:p>
    <w:p w14:paraId="5F7E9832" w14:textId="77777777" w:rsidR="006B6B72" w:rsidRDefault="006B6B72" w:rsidP="006B6B72"/>
    <w:p w14:paraId="16A19FE4" w14:textId="77777777" w:rsidR="006B6B72" w:rsidRDefault="006B6B72" w:rsidP="006B6B72">
      <w:r>
        <w:t xml:space="preserve">4.2.2 </w:t>
      </w:r>
      <w:r>
        <w:rPr>
          <w:rFonts w:hint="eastAsia"/>
        </w:rPr>
        <w:t>Ключевые</w:t>
      </w:r>
      <w:r>
        <w:t xml:space="preserve"> </w:t>
      </w:r>
      <w:r>
        <w:rPr>
          <w:rFonts w:hint="eastAsia"/>
        </w:rPr>
        <w:t>индикаторы</w:t>
      </w:r>
      <w:r>
        <w:t xml:space="preserve"> </w:t>
      </w:r>
      <w:r>
        <w:rPr>
          <w:rFonts w:hint="eastAsia"/>
        </w:rPr>
        <w:t>конкурентоспособности</w:t>
      </w:r>
    </w:p>
    <w:p w14:paraId="517FAC9E" w14:textId="77777777" w:rsidR="006B6B72" w:rsidRDefault="006B6B72" w:rsidP="006B6B72"/>
    <w:p w14:paraId="2A0E0B7B" w14:textId="77777777" w:rsidR="006B6B72" w:rsidRDefault="006B6B72" w:rsidP="006B6B72">
      <w:r>
        <w:t xml:space="preserve">4.2.3 </w:t>
      </w:r>
      <w:r>
        <w:rPr>
          <w:rFonts w:hint="eastAsia"/>
        </w:rPr>
        <w:t>Сравнительная</w:t>
      </w:r>
      <w:r>
        <w:t xml:space="preserve"> </w:t>
      </w:r>
      <w:r>
        <w:rPr>
          <w:rFonts w:hint="eastAsia"/>
        </w:rPr>
        <w:t>оценка</w:t>
      </w:r>
      <w:r>
        <w:t xml:space="preserve"> </w:t>
      </w:r>
      <w:r>
        <w:rPr>
          <w:rFonts w:hint="eastAsia"/>
        </w:rPr>
        <w:t>ключевых</w:t>
      </w:r>
      <w:r>
        <w:t xml:space="preserve"> </w:t>
      </w:r>
      <w:r>
        <w:rPr>
          <w:rFonts w:hint="eastAsia"/>
        </w:rPr>
        <w:t>индикаторов</w:t>
      </w:r>
    </w:p>
    <w:p w14:paraId="77DB3E9A" w14:textId="77777777" w:rsidR="006B6B72" w:rsidRDefault="006B6B72" w:rsidP="006B6B72"/>
    <w:p w14:paraId="30FDA0BE" w14:textId="77777777" w:rsidR="006B6B72" w:rsidRDefault="006B6B72" w:rsidP="006B6B72">
      <w:r>
        <w:t xml:space="preserve">4.2.4 </w:t>
      </w:r>
      <w:r>
        <w:rPr>
          <w:rFonts w:hint="eastAsia"/>
        </w:rPr>
        <w:t>Математический</w:t>
      </w:r>
      <w:r>
        <w:t xml:space="preserve"> </w:t>
      </w:r>
      <w:r>
        <w:rPr>
          <w:rFonts w:hint="eastAsia"/>
        </w:rPr>
        <w:t>аппарат</w:t>
      </w:r>
      <w:r>
        <w:t xml:space="preserve"> </w:t>
      </w:r>
      <w:r>
        <w:rPr>
          <w:rFonts w:hint="eastAsia"/>
        </w:rPr>
        <w:t>динамического</w:t>
      </w:r>
      <w:r>
        <w:t xml:space="preserve"> </w:t>
      </w:r>
      <w:r>
        <w:rPr>
          <w:rFonts w:hint="eastAsia"/>
        </w:rPr>
        <w:t>метода</w:t>
      </w:r>
      <w:r>
        <w:lastRenderedPageBreak/>
        <w:t xml:space="preserve"> </w:t>
      </w:r>
      <w:r>
        <w:rPr>
          <w:rFonts w:hint="eastAsia"/>
        </w:rPr>
        <w:t>оценки</w:t>
      </w:r>
      <w:r>
        <w:t xml:space="preserve"> </w:t>
      </w:r>
      <w:r>
        <w:rPr>
          <w:rFonts w:hint="eastAsia"/>
        </w:rPr>
        <w:t>конкурентоспособности</w:t>
      </w:r>
      <w:r>
        <w:t xml:space="preserve"> </w:t>
      </w:r>
      <w:r>
        <w:rPr>
          <w:rFonts w:hint="eastAsia"/>
        </w:rPr>
        <w:t>предприятия</w:t>
      </w:r>
    </w:p>
    <w:p w14:paraId="0D0C6A2D" w14:textId="77777777" w:rsidR="006B6B72" w:rsidRDefault="006B6B72" w:rsidP="006B6B72"/>
    <w:p w14:paraId="3051E8F6" w14:textId="77777777" w:rsidR="006B6B72" w:rsidRDefault="006B6B72" w:rsidP="006B6B72">
      <w:r>
        <w:t xml:space="preserve">4.3 </w:t>
      </w:r>
      <w:r>
        <w:rPr>
          <w:rFonts w:hint="eastAsia"/>
        </w:rPr>
        <w:t>Выявление</w:t>
      </w:r>
      <w:r>
        <w:t xml:space="preserve"> </w:t>
      </w:r>
      <w:r>
        <w:rPr>
          <w:rFonts w:hint="eastAsia"/>
        </w:rPr>
        <w:t>резервов</w:t>
      </w:r>
      <w:r>
        <w:t xml:space="preserve"> </w:t>
      </w:r>
      <w:r>
        <w:rPr>
          <w:rFonts w:hint="eastAsia"/>
        </w:rPr>
        <w:t>повышения</w:t>
      </w:r>
    </w:p>
    <w:p w14:paraId="5162EA13" w14:textId="77777777" w:rsidR="006B6B72" w:rsidRDefault="006B6B72" w:rsidP="006B6B72"/>
    <w:p w14:paraId="5ABACA65" w14:textId="77777777" w:rsidR="006B6B72" w:rsidRDefault="006B6B72" w:rsidP="006B6B72">
      <w:r>
        <w:rPr>
          <w:rFonts w:hint="eastAsia"/>
        </w:rPr>
        <w:t>конкурентоспособности</w:t>
      </w:r>
      <w:r>
        <w:t xml:space="preserve"> </w:t>
      </w:r>
      <w:r>
        <w:rPr>
          <w:rFonts w:hint="eastAsia"/>
        </w:rPr>
        <w:t>предприятия</w:t>
      </w:r>
    </w:p>
    <w:p w14:paraId="4AF36952" w14:textId="77777777" w:rsidR="006B6B72" w:rsidRDefault="006B6B72" w:rsidP="006B6B72"/>
    <w:p w14:paraId="771C4674" w14:textId="77777777" w:rsidR="006B6B72" w:rsidRDefault="006B6B72" w:rsidP="006B6B72">
      <w:r>
        <w:t xml:space="preserve">4.3.1 </w:t>
      </w:r>
      <w:r>
        <w:rPr>
          <w:rFonts w:hint="eastAsia"/>
        </w:rPr>
        <w:t>Декомпозиция</w:t>
      </w:r>
      <w:r>
        <w:t xml:space="preserve"> </w:t>
      </w:r>
      <w:r>
        <w:rPr>
          <w:rFonts w:hint="eastAsia"/>
        </w:rPr>
        <w:t>показателей</w:t>
      </w:r>
      <w:r>
        <w:t xml:space="preserve"> </w:t>
      </w:r>
      <w:r>
        <w:rPr>
          <w:rFonts w:hint="eastAsia"/>
        </w:rPr>
        <w:t>конкурентоспособности</w:t>
      </w:r>
    </w:p>
    <w:p w14:paraId="12C7BDEA" w14:textId="77777777" w:rsidR="006B6B72" w:rsidRDefault="006B6B72" w:rsidP="006B6B72"/>
    <w:p w14:paraId="13CD7188" w14:textId="77777777" w:rsidR="006B6B72" w:rsidRDefault="006B6B72" w:rsidP="006B6B72">
      <w:r>
        <w:t xml:space="preserve">4.3.2 </w:t>
      </w:r>
      <w:r>
        <w:rPr>
          <w:rFonts w:hint="eastAsia"/>
        </w:rPr>
        <w:t>Порядок</w:t>
      </w:r>
      <w:r>
        <w:t xml:space="preserve"> </w:t>
      </w:r>
      <w:r>
        <w:rPr>
          <w:rFonts w:hint="eastAsia"/>
        </w:rPr>
        <w:t>проведения</w:t>
      </w:r>
      <w:r>
        <w:t xml:space="preserve"> </w:t>
      </w:r>
      <w:r>
        <w:rPr>
          <w:rFonts w:hint="eastAsia"/>
        </w:rPr>
        <w:t>оценки</w:t>
      </w:r>
    </w:p>
    <w:p w14:paraId="4B8938BC" w14:textId="77777777" w:rsidR="006B6B72" w:rsidRDefault="006B6B72" w:rsidP="006B6B72"/>
    <w:p w14:paraId="6A526554" w14:textId="77777777" w:rsidR="006B6B72" w:rsidRDefault="006B6B72" w:rsidP="006B6B72">
      <w:r>
        <w:rPr>
          <w:rFonts w:hint="eastAsia"/>
        </w:rPr>
        <w:t>и</w:t>
      </w:r>
      <w:r>
        <w:t xml:space="preserve"> </w:t>
      </w:r>
      <w:r>
        <w:rPr>
          <w:rFonts w:hint="eastAsia"/>
        </w:rPr>
        <w:t>анализа</w:t>
      </w:r>
      <w:r>
        <w:t xml:space="preserve"> </w:t>
      </w:r>
      <w:r>
        <w:rPr>
          <w:rFonts w:hint="eastAsia"/>
        </w:rPr>
        <w:t>конкурентоспособности</w:t>
      </w:r>
      <w:r>
        <w:t xml:space="preserve"> </w:t>
      </w:r>
      <w:r>
        <w:rPr>
          <w:rFonts w:hint="eastAsia"/>
        </w:rPr>
        <w:t>предприятия</w:t>
      </w:r>
    </w:p>
    <w:p w14:paraId="760629F8" w14:textId="77777777" w:rsidR="006B6B72" w:rsidRDefault="006B6B72" w:rsidP="006B6B72"/>
    <w:p w14:paraId="658502DB" w14:textId="77777777" w:rsidR="006B6B72" w:rsidRDefault="006B6B72" w:rsidP="006B6B72">
      <w:r>
        <w:t xml:space="preserve">4.3.3 </w:t>
      </w:r>
      <w:r>
        <w:rPr>
          <w:rFonts w:hint="eastAsia"/>
        </w:rPr>
        <w:t>Моделирование</w:t>
      </w:r>
      <w:r>
        <w:t xml:space="preserve"> </w:t>
      </w:r>
      <w:r>
        <w:rPr>
          <w:rFonts w:hint="eastAsia"/>
        </w:rPr>
        <w:t>и</w:t>
      </w:r>
      <w:r>
        <w:t xml:space="preserve"> </w:t>
      </w:r>
      <w:r>
        <w:rPr>
          <w:rFonts w:hint="eastAsia"/>
        </w:rPr>
        <w:t>прогнозирование</w:t>
      </w:r>
      <w:r>
        <w:t xml:space="preserve"> </w:t>
      </w:r>
      <w:r>
        <w:rPr>
          <w:rFonts w:hint="eastAsia"/>
        </w:rPr>
        <w:t>уровня</w:t>
      </w:r>
      <w:r>
        <w:t xml:space="preserve"> </w:t>
      </w:r>
      <w:r>
        <w:rPr>
          <w:rFonts w:hint="eastAsia"/>
        </w:rPr>
        <w:t>конкурентоспособности</w:t>
      </w:r>
      <w:r>
        <w:t xml:space="preserve"> </w:t>
      </w:r>
      <w:r>
        <w:rPr>
          <w:rFonts w:hint="eastAsia"/>
        </w:rPr>
        <w:t>предприятия</w:t>
      </w:r>
    </w:p>
    <w:p w14:paraId="3ACB7DD3" w14:textId="77777777" w:rsidR="006B6B72" w:rsidRDefault="006B6B72" w:rsidP="006B6B72"/>
    <w:p w14:paraId="2BA6E191" w14:textId="77777777" w:rsidR="006B6B72" w:rsidRDefault="006B6B72" w:rsidP="006B6B72">
      <w:r>
        <w:rPr>
          <w:rFonts w:hint="eastAsia"/>
        </w:rPr>
        <w:t>ГЛАВА</w:t>
      </w:r>
      <w:r>
        <w:t xml:space="preserve"> 5. </w:t>
      </w:r>
      <w:r>
        <w:rPr>
          <w:rFonts w:hint="eastAsia"/>
        </w:rPr>
        <w:t>АПРОБАЦИЯ</w:t>
      </w:r>
      <w:r>
        <w:t xml:space="preserve"> </w:t>
      </w:r>
      <w:r>
        <w:rPr>
          <w:rFonts w:hint="eastAsia"/>
        </w:rPr>
        <w:t>ДИНАМИЧЕСКОГО</w:t>
      </w:r>
      <w:r>
        <w:t xml:space="preserve"> </w:t>
      </w:r>
      <w:r>
        <w:rPr>
          <w:rFonts w:hint="eastAsia"/>
        </w:rPr>
        <w:t>МЕТОДА</w:t>
      </w:r>
    </w:p>
    <w:p w14:paraId="3C285051" w14:textId="77777777" w:rsidR="006B6B72" w:rsidRDefault="006B6B72" w:rsidP="006B6B72"/>
    <w:p w14:paraId="719E08B1" w14:textId="77777777" w:rsidR="006B6B72" w:rsidRDefault="006B6B72" w:rsidP="006B6B72">
      <w:r>
        <w:rPr>
          <w:rFonts w:hint="eastAsia"/>
        </w:rPr>
        <w:t>ОЦЕНКИ</w:t>
      </w:r>
      <w:r>
        <w:t xml:space="preserve"> </w:t>
      </w:r>
      <w:r>
        <w:rPr>
          <w:rFonts w:hint="eastAsia"/>
        </w:rPr>
        <w:t>И</w:t>
      </w:r>
      <w:r>
        <w:t xml:space="preserve"> </w:t>
      </w:r>
      <w:r>
        <w:rPr>
          <w:rFonts w:hint="eastAsia"/>
        </w:rPr>
        <w:t>АНАЛИЗА</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p>
    <w:p w14:paraId="56C06343" w14:textId="77777777" w:rsidR="006B6B72" w:rsidRDefault="006B6B72" w:rsidP="006B6B72"/>
    <w:p w14:paraId="2DACF003" w14:textId="77777777" w:rsidR="006B6B72" w:rsidRDefault="006B6B72" w:rsidP="006B6B72">
      <w:r>
        <w:t xml:space="preserve">5.1 </w:t>
      </w:r>
      <w:r>
        <w:rPr>
          <w:rFonts w:hint="eastAsia"/>
        </w:rPr>
        <w:t>Анализ</w:t>
      </w:r>
      <w:r>
        <w:t xml:space="preserve"> </w:t>
      </w:r>
      <w:r>
        <w:rPr>
          <w:rFonts w:hint="eastAsia"/>
        </w:rPr>
        <w:t>конкурентоспособности</w:t>
      </w:r>
    </w:p>
    <w:p w14:paraId="5E80616E" w14:textId="77777777" w:rsidR="006B6B72" w:rsidRDefault="006B6B72" w:rsidP="006B6B72"/>
    <w:p w14:paraId="7E269798" w14:textId="77777777" w:rsidR="006B6B72" w:rsidRDefault="006B6B72" w:rsidP="006B6B72">
      <w:r>
        <w:rPr>
          <w:rFonts w:hint="eastAsia"/>
        </w:rPr>
        <w:t>ПАО</w:t>
      </w:r>
      <w:r>
        <w:t xml:space="preserve"> </w:t>
      </w:r>
      <w:r>
        <w:rPr>
          <w:rFonts w:hint="eastAsia"/>
        </w:rPr>
        <w:t>«</w:t>
      </w:r>
      <w:r>
        <w:rPr>
          <w:rFonts w:hint="eastAsia"/>
        </w:rPr>
        <w:t>Мобильные</w:t>
      </w:r>
      <w:r>
        <w:t xml:space="preserve"> </w:t>
      </w:r>
      <w:r>
        <w:rPr>
          <w:rFonts w:hint="eastAsia"/>
        </w:rPr>
        <w:t>ТелеСистемы</w:t>
      </w:r>
      <w:r>
        <w:rPr>
          <w:rFonts w:hint="eastAsia"/>
        </w:rPr>
        <w:t>»</w:t>
      </w:r>
    </w:p>
    <w:p w14:paraId="29928BDF" w14:textId="77777777" w:rsidR="006B6B72" w:rsidRDefault="006B6B72" w:rsidP="006B6B72"/>
    <w:p w14:paraId="760CA1FB" w14:textId="77777777" w:rsidR="006B6B72" w:rsidRDefault="006B6B72" w:rsidP="006B6B72">
      <w:r>
        <w:t xml:space="preserve">5.1.1 </w:t>
      </w:r>
      <w:r>
        <w:rPr>
          <w:rFonts w:hint="eastAsia"/>
        </w:rPr>
        <w:t>Конкурентный</w:t>
      </w:r>
      <w:r>
        <w:t xml:space="preserve"> </w:t>
      </w:r>
      <w:r>
        <w:rPr>
          <w:rFonts w:hint="eastAsia"/>
        </w:rPr>
        <w:t>анализ</w:t>
      </w:r>
    </w:p>
    <w:p w14:paraId="5DAF0E52" w14:textId="77777777" w:rsidR="006B6B72" w:rsidRDefault="006B6B72" w:rsidP="006B6B72"/>
    <w:p w14:paraId="1FC54E9C" w14:textId="77777777" w:rsidR="006B6B72" w:rsidRDefault="006B6B72" w:rsidP="006B6B72">
      <w:r>
        <w:t xml:space="preserve">5.1.2 </w:t>
      </w:r>
      <w:r>
        <w:rPr>
          <w:rFonts w:hint="eastAsia"/>
        </w:rPr>
        <w:t>Оценка</w:t>
      </w:r>
      <w:r>
        <w:t xml:space="preserve"> </w:t>
      </w:r>
      <w:r>
        <w:rPr>
          <w:rFonts w:hint="eastAsia"/>
        </w:rPr>
        <w:t>конкурентоспособности</w:t>
      </w:r>
    </w:p>
    <w:p w14:paraId="6F6582F2" w14:textId="77777777" w:rsidR="006B6B72" w:rsidRDefault="006B6B72" w:rsidP="006B6B72"/>
    <w:p w14:paraId="245D7AAC" w14:textId="77777777" w:rsidR="006B6B72" w:rsidRDefault="006B6B72" w:rsidP="006B6B72">
      <w:r>
        <w:t xml:space="preserve">5.1.3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оценки</w:t>
      </w:r>
    </w:p>
    <w:p w14:paraId="3137DC98" w14:textId="77777777" w:rsidR="006B6B72" w:rsidRDefault="006B6B72" w:rsidP="006B6B72"/>
    <w:p w14:paraId="47169154" w14:textId="77777777" w:rsidR="006B6B72" w:rsidRDefault="006B6B72" w:rsidP="006B6B72">
      <w:r>
        <w:t xml:space="preserve">5.2 </w:t>
      </w:r>
      <w:r>
        <w:rPr>
          <w:rFonts w:hint="eastAsia"/>
        </w:rPr>
        <w:t>Анализ</w:t>
      </w:r>
      <w:r>
        <w:t xml:space="preserve"> </w:t>
      </w:r>
      <w:r>
        <w:rPr>
          <w:rFonts w:hint="eastAsia"/>
        </w:rPr>
        <w:t>конкурентоспособности</w:t>
      </w:r>
    </w:p>
    <w:p w14:paraId="47D222C0" w14:textId="77777777" w:rsidR="006B6B72" w:rsidRDefault="006B6B72" w:rsidP="006B6B72"/>
    <w:p w14:paraId="638BF46B" w14:textId="77777777" w:rsidR="006B6B72" w:rsidRDefault="006B6B72" w:rsidP="006B6B72">
      <w:r>
        <w:rPr>
          <w:rFonts w:hint="eastAsia"/>
        </w:rPr>
        <w:t>ПАО</w:t>
      </w:r>
      <w:r>
        <w:t xml:space="preserve"> </w:t>
      </w:r>
      <w:r>
        <w:rPr>
          <w:rFonts w:hint="eastAsia"/>
        </w:rPr>
        <w:t>«</w:t>
      </w:r>
      <w:r>
        <w:rPr>
          <w:rFonts w:hint="eastAsia"/>
        </w:rPr>
        <w:t>ГМК</w:t>
      </w:r>
      <w:r>
        <w:t xml:space="preserve"> </w:t>
      </w:r>
      <w:r>
        <w:rPr>
          <w:rFonts w:hint="eastAsia"/>
        </w:rPr>
        <w:t>«</w:t>
      </w:r>
      <w:r>
        <w:rPr>
          <w:rFonts w:hint="eastAsia"/>
        </w:rPr>
        <w:t>Норильский</w:t>
      </w:r>
      <w:r>
        <w:t xml:space="preserve"> </w:t>
      </w:r>
      <w:r>
        <w:rPr>
          <w:rFonts w:hint="eastAsia"/>
        </w:rPr>
        <w:t>никель</w:t>
      </w:r>
      <w:r>
        <w:rPr>
          <w:rFonts w:hint="eastAsia"/>
        </w:rPr>
        <w:t>»</w:t>
      </w:r>
    </w:p>
    <w:p w14:paraId="0B2C9074" w14:textId="77777777" w:rsidR="006B6B72" w:rsidRDefault="006B6B72" w:rsidP="006B6B72"/>
    <w:p w14:paraId="47AE74FA" w14:textId="77777777" w:rsidR="006B6B72" w:rsidRDefault="006B6B72" w:rsidP="006B6B72">
      <w:r>
        <w:t xml:space="preserve">5.2.1 </w:t>
      </w:r>
      <w:r>
        <w:rPr>
          <w:rFonts w:hint="eastAsia"/>
        </w:rPr>
        <w:t>Конкурентный</w:t>
      </w:r>
      <w:r>
        <w:t xml:space="preserve"> </w:t>
      </w:r>
      <w:r>
        <w:rPr>
          <w:rFonts w:hint="eastAsia"/>
        </w:rPr>
        <w:t>анализ</w:t>
      </w:r>
    </w:p>
    <w:p w14:paraId="0ACA7590" w14:textId="77777777" w:rsidR="006B6B72" w:rsidRDefault="006B6B72" w:rsidP="006B6B72"/>
    <w:p w14:paraId="140CC784" w14:textId="77777777" w:rsidR="006B6B72" w:rsidRDefault="006B6B72" w:rsidP="006B6B72">
      <w:r>
        <w:t xml:space="preserve">5.2.2 </w:t>
      </w:r>
      <w:r>
        <w:rPr>
          <w:rFonts w:hint="eastAsia"/>
        </w:rPr>
        <w:t>Оценка</w:t>
      </w:r>
      <w:r>
        <w:t xml:space="preserve"> </w:t>
      </w:r>
      <w:r>
        <w:rPr>
          <w:rFonts w:hint="eastAsia"/>
        </w:rPr>
        <w:t>конкурентоспособности</w:t>
      </w:r>
    </w:p>
    <w:p w14:paraId="494EE141" w14:textId="77777777" w:rsidR="006B6B72" w:rsidRDefault="006B6B72" w:rsidP="006B6B72"/>
    <w:p w14:paraId="72244D55" w14:textId="77777777" w:rsidR="006B6B72" w:rsidRDefault="006B6B72" w:rsidP="006B6B72">
      <w:r>
        <w:t xml:space="preserve">5.2.3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оценки</w:t>
      </w:r>
    </w:p>
    <w:p w14:paraId="75B7A418" w14:textId="77777777" w:rsidR="006B6B72" w:rsidRDefault="006B6B72" w:rsidP="006B6B72"/>
    <w:p w14:paraId="211F346B" w14:textId="77777777" w:rsidR="006B6B72" w:rsidRDefault="006B6B72" w:rsidP="006B6B72">
      <w:r>
        <w:t xml:space="preserve">5.3 </w:t>
      </w:r>
      <w:r>
        <w:rPr>
          <w:rFonts w:hint="eastAsia"/>
        </w:rPr>
        <w:t>Мониторинг</w:t>
      </w:r>
      <w:r>
        <w:t xml:space="preserve"> </w:t>
      </w:r>
      <w:r>
        <w:rPr>
          <w:rFonts w:hint="eastAsia"/>
        </w:rPr>
        <w:t>конкурентоспособности</w:t>
      </w:r>
    </w:p>
    <w:p w14:paraId="452A9E8C" w14:textId="77777777" w:rsidR="006B6B72" w:rsidRDefault="006B6B72" w:rsidP="006B6B72"/>
    <w:p w14:paraId="0F114B1C" w14:textId="77777777" w:rsidR="006B6B72" w:rsidRDefault="006B6B72" w:rsidP="006B6B72">
      <w:r>
        <w:rPr>
          <w:rFonts w:hint="eastAsia"/>
        </w:rPr>
        <w:t>крупнейших</w:t>
      </w:r>
      <w:r>
        <w:t xml:space="preserve"> </w:t>
      </w:r>
      <w:r>
        <w:rPr>
          <w:rFonts w:hint="eastAsia"/>
        </w:rPr>
        <w:t>российских</w:t>
      </w:r>
      <w:r>
        <w:t xml:space="preserve"> </w:t>
      </w:r>
      <w:r>
        <w:rPr>
          <w:rFonts w:hint="eastAsia"/>
        </w:rPr>
        <w:t>компаний</w:t>
      </w:r>
    </w:p>
    <w:p w14:paraId="257B3A61" w14:textId="77777777" w:rsidR="006B6B72" w:rsidRDefault="006B6B72" w:rsidP="006B6B72"/>
    <w:p w14:paraId="037B607A" w14:textId="77777777" w:rsidR="006B6B72" w:rsidRDefault="006B6B72" w:rsidP="006B6B72">
      <w:r>
        <w:t xml:space="preserve">5.3.1 </w:t>
      </w:r>
      <w:r>
        <w:rPr>
          <w:rFonts w:hint="eastAsia"/>
        </w:rPr>
        <w:t>Конкурентный</w:t>
      </w:r>
      <w:r>
        <w:t xml:space="preserve"> </w:t>
      </w:r>
      <w:r>
        <w:rPr>
          <w:rFonts w:hint="eastAsia"/>
        </w:rPr>
        <w:t>анализ</w:t>
      </w:r>
    </w:p>
    <w:p w14:paraId="2F30D581" w14:textId="77777777" w:rsidR="006B6B72" w:rsidRDefault="006B6B72" w:rsidP="006B6B72"/>
    <w:p w14:paraId="7F7B7DA4" w14:textId="77777777" w:rsidR="006B6B72" w:rsidRDefault="006B6B72" w:rsidP="006B6B72">
      <w:r>
        <w:t xml:space="preserve">5.3.2 </w:t>
      </w:r>
      <w:r>
        <w:rPr>
          <w:rFonts w:hint="eastAsia"/>
        </w:rPr>
        <w:t>Оценка</w:t>
      </w:r>
      <w:r>
        <w:t xml:space="preserve"> </w:t>
      </w:r>
      <w:r>
        <w:rPr>
          <w:rFonts w:hint="eastAsia"/>
        </w:rPr>
        <w:t>конкурентоспособности</w:t>
      </w:r>
    </w:p>
    <w:p w14:paraId="3F8FFD3B" w14:textId="77777777" w:rsidR="006B6B72" w:rsidRDefault="006B6B72" w:rsidP="006B6B72"/>
    <w:p w14:paraId="11F295A1" w14:textId="77777777" w:rsidR="006B6B72" w:rsidRDefault="006B6B72" w:rsidP="006B6B72">
      <w:r>
        <w:t xml:space="preserve">5.3.3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оценки</w:t>
      </w:r>
    </w:p>
    <w:p w14:paraId="2263091F" w14:textId="77777777" w:rsidR="006B6B72" w:rsidRDefault="006B6B72" w:rsidP="006B6B72"/>
    <w:p w14:paraId="4C61B69D" w14:textId="77777777" w:rsidR="006B6B72" w:rsidRDefault="006B6B72" w:rsidP="006B6B72">
      <w:r>
        <w:t xml:space="preserve">5.4 </w:t>
      </w:r>
      <w:r>
        <w:rPr>
          <w:rFonts w:hint="eastAsia"/>
        </w:rPr>
        <w:t>Моделирование</w:t>
      </w:r>
      <w:r>
        <w:t xml:space="preserve"> </w:t>
      </w:r>
      <w:r>
        <w:rPr>
          <w:rFonts w:hint="eastAsia"/>
        </w:rPr>
        <w:t>и</w:t>
      </w:r>
      <w:r>
        <w:t xml:space="preserve"> </w:t>
      </w:r>
      <w:r>
        <w:rPr>
          <w:rFonts w:hint="eastAsia"/>
        </w:rPr>
        <w:t>планирование</w:t>
      </w:r>
      <w:r>
        <w:t xml:space="preserve"> </w:t>
      </w:r>
      <w:r>
        <w:rPr>
          <w:rFonts w:hint="eastAsia"/>
        </w:rPr>
        <w:t>конкурентоспособности</w:t>
      </w:r>
      <w:r>
        <w:t xml:space="preserve"> </w:t>
      </w:r>
      <w:r>
        <w:rPr>
          <w:rFonts w:hint="eastAsia"/>
        </w:rPr>
        <w:t>ПАО</w:t>
      </w:r>
    </w:p>
    <w:p w14:paraId="5BA78265" w14:textId="77777777" w:rsidR="006B6B72" w:rsidRDefault="006B6B72" w:rsidP="006B6B72"/>
    <w:p w14:paraId="444242F8" w14:textId="77777777" w:rsidR="006B6B72" w:rsidRDefault="006B6B72" w:rsidP="006B6B72">
      <w:r>
        <w:rPr>
          <w:rFonts w:hint="eastAsia"/>
        </w:rPr>
        <w:t>«</w:t>
      </w:r>
      <w:r>
        <w:rPr>
          <w:rFonts w:hint="eastAsia"/>
        </w:rPr>
        <w:t>Магнитогорский</w:t>
      </w:r>
      <w:r>
        <w:t xml:space="preserve"> </w:t>
      </w:r>
      <w:r>
        <w:rPr>
          <w:rFonts w:hint="eastAsia"/>
        </w:rPr>
        <w:t>металлургический</w:t>
      </w:r>
      <w:r>
        <w:t xml:space="preserve"> </w:t>
      </w:r>
      <w:r>
        <w:rPr>
          <w:rFonts w:hint="eastAsia"/>
        </w:rPr>
        <w:t>комбинат</w:t>
      </w:r>
      <w:r>
        <w:rPr>
          <w:rFonts w:hint="eastAsia"/>
        </w:rPr>
        <w:t>»</w:t>
      </w:r>
    </w:p>
    <w:p w14:paraId="3D0FFB9C" w14:textId="77777777" w:rsidR="006B6B72" w:rsidRDefault="006B6B72" w:rsidP="006B6B72"/>
    <w:p w14:paraId="29346F82" w14:textId="77777777" w:rsidR="006B6B72" w:rsidRDefault="006B6B72" w:rsidP="006B6B72">
      <w:r>
        <w:t xml:space="preserve">5.4.1 </w:t>
      </w:r>
      <w:r>
        <w:rPr>
          <w:rFonts w:hint="eastAsia"/>
        </w:rPr>
        <w:t>Конкурентный</w:t>
      </w:r>
      <w:r>
        <w:t xml:space="preserve"> </w:t>
      </w:r>
      <w:r>
        <w:rPr>
          <w:rFonts w:hint="eastAsia"/>
        </w:rPr>
        <w:t>анализ</w:t>
      </w:r>
    </w:p>
    <w:p w14:paraId="5BA68DEA" w14:textId="77777777" w:rsidR="006B6B72" w:rsidRDefault="006B6B72" w:rsidP="006B6B72"/>
    <w:p w14:paraId="1F9F32FC" w14:textId="77777777" w:rsidR="006B6B72" w:rsidRDefault="006B6B72" w:rsidP="006B6B72">
      <w:r>
        <w:t xml:space="preserve">5.4.2 </w:t>
      </w:r>
      <w:r>
        <w:rPr>
          <w:rFonts w:hint="eastAsia"/>
        </w:rPr>
        <w:t>Оценка</w:t>
      </w:r>
      <w:r>
        <w:t xml:space="preserve"> </w:t>
      </w:r>
      <w:r>
        <w:rPr>
          <w:rFonts w:hint="eastAsia"/>
        </w:rPr>
        <w:t>конкурентоспособности</w:t>
      </w:r>
    </w:p>
    <w:p w14:paraId="3973B361" w14:textId="77777777" w:rsidR="006B6B72" w:rsidRDefault="006B6B72" w:rsidP="006B6B72"/>
    <w:p w14:paraId="26B5752B" w14:textId="77777777" w:rsidR="006B6B72" w:rsidRDefault="006B6B72" w:rsidP="006B6B72">
      <w:r>
        <w:t xml:space="preserve">5.4.3 </w:t>
      </w:r>
      <w:r>
        <w:rPr>
          <w:rFonts w:hint="eastAsia"/>
        </w:rPr>
        <w:t>Моделирование</w:t>
      </w:r>
      <w:r>
        <w:t xml:space="preserve"> </w:t>
      </w:r>
      <w:r>
        <w:rPr>
          <w:rFonts w:hint="eastAsia"/>
        </w:rPr>
        <w:t>факторов</w:t>
      </w:r>
      <w:r>
        <w:t xml:space="preserve"> </w:t>
      </w:r>
      <w:r>
        <w:rPr>
          <w:rFonts w:hint="eastAsia"/>
        </w:rPr>
        <w:t>конкурентоспособности</w:t>
      </w:r>
    </w:p>
    <w:p w14:paraId="1A5CBFCD" w14:textId="77777777" w:rsidR="006B6B72" w:rsidRDefault="006B6B72" w:rsidP="006B6B72"/>
    <w:p w14:paraId="7336D264" w14:textId="77777777" w:rsidR="006B6B72" w:rsidRDefault="006B6B72" w:rsidP="006B6B72">
      <w:r>
        <w:lastRenderedPageBreak/>
        <w:t xml:space="preserve">5.4.4 </w:t>
      </w:r>
      <w:r>
        <w:rPr>
          <w:rFonts w:hint="eastAsia"/>
        </w:rPr>
        <w:t>Планирование</w:t>
      </w:r>
      <w:r>
        <w:t xml:space="preserve"> </w:t>
      </w:r>
      <w:r>
        <w:rPr>
          <w:rFonts w:hint="eastAsia"/>
        </w:rPr>
        <w:t>и</w:t>
      </w:r>
      <w:r>
        <w:t xml:space="preserve"> </w:t>
      </w:r>
      <w:r>
        <w:rPr>
          <w:rFonts w:hint="eastAsia"/>
        </w:rPr>
        <w:t>прогнозирование</w:t>
      </w:r>
      <w:r>
        <w:t xml:space="preserve"> </w:t>
      </w:r>
      <w:r>
        <w:rPr>
          <w:rFonts w:hint="eastAsia"/>
        </w:rPr>
        <w:t>конкурентоспособности</w:t>
      </w:r>
    </w:p>
    <w:p w14:paraId="19324C01" w14:textId="77777777" w:rsidR="006B6B72" w:rsidRDefault="006B6B72" w:rsidP="006B6B72"/>
    <w:p w14:paraId="399A77A3" w14:textId="77777777" w:rsidR="006B6B72" w:rsidRDefault="006B6B72" w:rsidP="006B6B72">
      <w:r>
        <w:t xml:space="preserve">5.5.5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оценки</w:t>
      </w:r>
    </w:p>
    <w:p w14:paraId="75EC87AC" w14:textId="77777777" w:rsidR="006B6B72" w:rsidRDefault="006B6B72" w:rsidP="006B6B72"/>
    <w:p w14:paraId="0E1DBB10" w14:textId="77777777" w:rsidR="006B6B72" w:rsidRDefault="006B6B72" w:rsidP="006B6B72">
      <w:r>
        <w:rPr>
          <w:rFonts w:hint="eastAsia"/>
        </w:rPr>
        <w:t>ЗАКЛЮЧЕНИЕ</w:t>
      </w:r>
    </w:p>
    <w:p w14:paraId="259E05BE" w14:textId="77777777" w:rsidR="006B6B72" w:rsidRDefault="006B6B72" w:rsidP="006B6B72"/>
    <w:p w14:paraId="3A4F14F4" w14:textId="77777777" w:rsidR="006B6B72" w:rsidRDefault="006B6B72" w:rsidP="006B6B72">
      <w:r>
        <w:rPr>
          <w:rFonts w:hint="eastAsia"/>
        </w:rPr>
        <w:t>СПИСОК</w:t>
      </w:r>
      <w:r>
        <w:t xml:space="preserve"> </w:t>
      </w:r>
      <w:r>
        <w:rPr>
          <w:rFonts w:hint="eastAsia"/>
        </w:rPr>
        <w:t>ЛИТЕРАТУРЫ</w:t>
      </w:r>
    </w:p>
    <w:p w14:paraId="06E3A0B2" w14:textId="77777777" w:rsidR="006B6B72" w:rsidRDefault="006B6B72" w:rsidP="006B6B72"/>
    <w:p w14:paraId="65988E26" w14:textId="77777777" w:rsidR="006B6B72" w:rsidRDefault="006B6B72" w:rsidP="006B6B72">
      <w:r>
        <w:rPr>
          <w:rFonts w:hint="eastAsia"/>
        </w:rPr>
        <w:t>ПРИЛОЖЕНИЕ</w:t>
      </w:r>
      <w:r>
        <w:t xml:space="preserve"> </w:t>
      </w:r>
      <w:r>
        <w:rPr>
          <w:rFonts w:hint="eastAsia"/>
        </w:rPr>
        <w:t>А</w:t>
      </w:r>
      <w:r>
        <w:t xml:space="preserve">. </w:t>
      </w:r>
      <w:r>
        <w:rPr>
          <w:rFonts w:hint="eastAsia"/>
        </w:rPr>
        <w:t>Консолидированная</w:t>
      </w:r>
      <w:r>
        <w:t xml:space="preserve"> </w:t>
      </w:r>
      <w:r>
        <w:rPr>
          <w:rFonts w:hint="eastAsia"/>
        </w:rPr>
        <w:t>финансовая</w:t>
      </w:r>
      <w:r>
        <w:t xml:space="preserve"> </w:t>
      </w:r>
      <w:r>
        <w:rPr>
          <w:rFonts w:hint="eastAsia"/>
        </w:rPr>
        <w:t>отчетность</w:t>
      </w:r>
    </w:p>
    <w:p w14:paraId="28923E91" w14:textId="77777777" w:rsidR="006B6B72" w:rsidRDefault="006B6B72" w:rsidP="006B6B72"/>
    <w:p w14:paraId="0D7716B2" w14:textId="77777777" w:rsidR="006B6B72" w:rsidRDefault="006B6B72" w:rsidP="006B6B72">
      <w:r>
        <w:rPr>
          <w:rFonts w:hint="eastAsia"/>
        </w:rPr>
        <w:t>ПАО</w:t>
      </w:r>
      <w:r>
        <w:t xml:space="preserve"> </w:t>
      </w:r>
      <w:r>
        <w:rPr>
          <w:rFonts w:hint="eastAsia"/>
        </w:rPr>
        <w:t>«</w:t>
      </w:r>
      <w:r>
        <w:rPr>
          <w:rFonts w:hint="eastAsia"/>
        </w:rPr>
        <w:t>Мобильные</w:t>
      </w:r>
      <w:r>
        <w:t xml:space="preserve"> </w:t>
      </w:r>
      <w:r>
        <w:rPr>
          <w:rFonts w:hint="eastAsia"/>
        </w:rPr>
        <w:t>ТелеСистемы</w:t>
      </w:r>
      <w:r>
        <w:rPr>
          <w:rFonts w:hint="eastAsia"/>
        </w:rPr>
        <w:t>»</w:t>
      </w:r>
    </w:p>
    <w:p w14:paraId="2CAE7239" w14:textId="77777777" w:rsidR="006B6B72" w:rsidRDefault="006B6B72" w:rsidP="006B6B72"/>
    <w:p w14:paraId="3B60BA17" w14:textId="77777777" w:rsidR="006B6B72" w:rsidRDefault="006B6B72" w:rsidP="006B6B72">
      <w:r>
        <w:rPr>
          <w:rFonts w:hint="eastAsia"/>
        </w:rPr>
        <w:t>ПРИЛОЖЕНИЕ</w:t>
      </w:r>
      <w:r>
        <w:t xml:space="preserve"> </w:t>
      </w:r>
      <w:r>
        <w:rPr>
          <w:rFonts w:hint="eastAsia"/>
        </w:rPr>
        <w:t>Б</w:t>
      </w:r>
      <w:r>
        <w:t xml:space="preserve">. </w:t>
      </w:r>
      <w:r>
        <w:rPr>
          <w:rFonts w:hint="eastAsia"/>
        </w:rPr>
        <w:t>Консолидированная</w:t>
      </w:r>
      <w:r>
        <w:t xml:space="preserve"> </w:t>
      </w:r>
      <w:r>
        <w:rPr>
          <w:rFonts w:hint="eastAsia"/>
        </w:rPr>
        <w:t>финансовая</w:t>
      </w:r>
      <w:r>
        <w:t xml:space="preserve"> </w:t>
      </w:r>
      <w:r>
        <w:rPr>
          <w:rFonts w:hint="eastAsia"/>
        </w:rPr>
        <w:t>отчетность</w:t>
      </w:r>
    </w:p>
    <w:p w14:paraId="08CFE5D7" w14:textId="77777777" w:rsidR="006B6B72" w:rsidRDefault="006B6B72" w:rsidP="006B6B72"/>
    <w:p w14:paraId="2AB128A5" w14:textId="77777777" w:rsidR="006B6B72" w:rsidRDefault="006B6B72" w:rsidP="006B6B72">
      <w:r>
        <w:rPr>
          <w:rFonts w:hint="eastAsia"/>
        </w:rPr>
        <w:t>ПАО</w:t>
      </w:r>
      <w:r>
        <w:t xml:space="preserve"> </w:t>
      </w:r>
      <w:r>
        <w:rPr>
          <w:rFonts w:hint="eastAsia"/>
        </w:rPr>
        <w:t>«</w:t>
      </w:r>
      <w:r>
        <w:rPr>
          <w:rFonts w:hint="eastAsia"/>
        </w:rPr>
        <w:t>ГМК</w:t>
      </w:r>
      <w:r>
        <w:t xml:space="preserve"> </w:t>
      </w:r>
      <w:r>
        <w:rPr>
          <w:rFonts w:hint="eastAsia"/>
        </w:rPr>
        <w:t>«</w:t>
      </w:r>
      <w:r>
        <w:rPr>
          <w:rFonts w:hint="eastAsia"/>
        </w:rPr>
        <w:t>Норильский</w:t>
      </w:r>
      <w:r>
        <w:t xml:space="preserve"> </w:t>
      </w:r>
      <w:r>
        <w:rPr>
          <w:rFonts w:hint="eastAsia"/>
        </w:rPr>
        <w:t>никель</w:t>
      </w:r>
      <w:r>
        <w:rPr>
          <w:rFonts w:hint="eastAsia"/>
        </w:rPr>
        <w:t>»</w:t>
      </w:r>
    </w:p>
    <w:p w14:paraId="69711CFA" w14:textId="77777777" w:rsidR="006B6B72" w:rsidRDefault="006B6B72" w:rsidP="006B6B72"/>
    <w:p w14:paraId="33719743" w14:textId="77777777" w:rsidR="006B6B72" w:rsidRDefault="006B6B72" w:rsidP="006B6B72">
      <w:r>
        <w:rPr>
          <w:rFonts w:hint="eastAsia"/>
        </w:rPr>
        <w:t>ПРИЛОЖЕНИЕ</w:t>
      </w:r>
      <w:r>
        <w:t xml:space="preserve"> </w:t>
      </w:r>
      <w:r>
        <w:rPr>
          <w:rFonts w:hint="eastAsia"/>
        </w:rPr>
        <w:t>В</w:t>
      </w:r>
      <w:r>
        <w:t xml:space="preserve">. </w:t>
      </w:r>
      <w:r>
        <w:rPr>
          <w:rFonts w:hint="eastAsia"/>
        </w:rPr>
        <w:t>Консолидированная</w:t>
      </w:r>
      <w:r>
        <w:t xml:space="preserve"> </w:t>
      </w:r>
      <w:r>
        <w:rPr>
          <w:rFonts w:hint="eastAsia"/>
        </w:rPr>
        <w:t>финансовая</w:t>
      </w:r>
      <w:r>
        <w:t xml:space="preserve"> </w:t>
      </w:r>
      <w:r>
        <w:rPr>
          <w:rFonts w:hint="eastAsia"/>
        </w:rPr>
        <w:t>отчетность</w:t>
      </w:r>
    </w:p>
    <w:p w14:paraId="27C4A328" w14:textId="77777777" w:rsidR="006B6B72" w:rsidRDefault="006B6B72" w:rsidP="006B6B72"/>
    <w:p w14:paraId="23BB58C2" w14:textId="3DB409C0" w:rsidR="006B6B72" w:rsidRPr="006B6B72" w:rsidRDefault="006B6B72" w:rsidP="006B6B72">
      <w:r>
        <w:rPr>
          <w:rFonts w:hint="eastAsia"/>
        </w:rPr>
        <w:t>ПАО</w:t>
      </w:r>
      <w:r>
        <w:t xml:space="preserve"> </w:t>
      </w:r>
      <w:r>
        <w:rPr>
          <w:rFonts w:hint="eastAsia"/>
        </w:rPr>
        <w:t>«</w:t>
      </w:r>
      <w:r>
        <w:rPr>
          <w:rFonts w:hint="eastAsia"/>
        </w:rPr>
        <w:t>Магнитогорский</w:t>
      </w:r>
      <w:r>
        <w:t xml:space="preserve"> </w:t>
      </w:r>
      <w:r>
        <w:rPr>
          <w:rFonts w:hint="eastAsia"/>
        </w:rPr>
        <w:t>металлургический</w:t>
      </w:r>
      <w:r>
        <w:t xml:space="preserve"> </w:t>
      </w:r>
      <w:r>
        <w:rPr>
          <w:rFonts w:hint="eastAsia"/>
        </w:rPr>
        <w:t>комбинат</w:t>
      </w:r>
      <w:r>
        <w:rPr>
          <w:rFonts w:hint="eastAsia"/>
        </w:rPr>
        <w:t>»</w:t>
      </w:r>
    </w:p>
    <w:sectPr w:rsidR="006B6B72" w:rsidRPr="006B6B72" w:rsidSect="00383D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EEA2" w14:textId="77777777" w:rsidR="00383DA9" w:rsidRDefault="00383DA9">
      <w:pPr>
        <w:spacing w:after="0" w:line="240" w:lineRule="auto"/>
      </w:pPr>
      <w:r>
        <w:separator/>
      </w:r>
    </w:p>
  </w:endnote>
  <w:endnote w:type="continuationSeparator" w:id="0">
    <w:p w14:paraId="1512D5DD" w14:textId="77777777" w:rsidR="00383DA9" w:rsidRDefault="0038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6255" w14:textId="77777777" w:rsidR="00383DA9" w:rsidRDefault="00383DA9"/>
    <w:p w14:paraId="2FCF3836" w14:textId="77777777" w:rsidR="00383DA9" w:rsidRDefault="00383DA9"/>
    <w:p w14:paraId="3BAC47A9" w14:textId="77777777" w:rsidR="00383DA9" w:rsidRDefault="00383DA9"/>
    <w:p w14:paraId="5B45E247" w14:textId="77777777" w:rsidR="00383DA9" w:rsidRDefault="00383DA9"/>
    <w:p w14:paraId="2306AD5D" w14:textId="77777777" w:rsidR="00383DA9" w:rsidRDefault="00383DA9"/>
    <w:p w14:paraId="52358E05" w14:textId="77777777" w:rsidR="00383DA9" w:rsidRDefault="00383DA9"/>
    <w:p w14:paraId="6B96295C" w14:textId="77777777" w:rsidR="00383DA9" w:rsidRDefault="00383D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30F045" wp14:editId="657E78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CCB27" w14:textId="77777777" w:rsidR="00383DA9" w:rsidRDefault="00383D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0F0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2CCB27" w14:textId="77777777" w:rsidR="00383DA9" w:rsidRDefault="00383D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D9C90" w14:textId="77777777" w:rsidR="00383DA9" w:rsidRDefault="00383DA9"/>
    <w:p w14:paraId="572C411D" w14:textId="77777777" w:rsidR="00383DA9" w:rsidRDefault="00383DA9"/>
    <w:p w14:paraId="57CAD8AA" w14:textId="77777777" w:rsidR="00383DA9" w:rsidRDefault="00383D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0ADFE" wp14:editId="43AFBB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2E72" w14:textId="77777777" w:rsidR="00383DA9" w:rsidRDefault="00383DA9"/>
                          <w:p w14:paraId="2E59A913" w14:textId="77777777" w:rsidR="00383DA9" w:rsidRDefault="00383D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0AD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432E72" w14:textId="77777777" w:rsidR="00383DA9" w:rsidRDefault="00383DA9"/>
                    <w:p w14:paraId="2E59A913" w14:textId="77777777" w:rsidR="00383DA9" w:rsidRDefault="00383D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6D783" w14:textId="77777777" w:rsidR="00383DA9" w:rsidRDefault="00383DA9"/>
    <w:p w14:paraId="01E689B2" w14:textId="77777777" w:rsidR="00383DA9" w:rsidRDefault="00383DA9">
      <w:pPr>
        <w:rPr>
          <w:sz w:val="2"/>
          <w:szCs w:val="2"/>
        </w:rPr>
      </w:pPr>
    </w:p>
    <w:p w14:paraId="043D219F" w14:textId="77777777" w:rsidR="00383DA9" w:rsidRDefault="00383DA9"/>
    <w:p w14:paraId="383F8DD5" w14:textId="77777777" w:rsidR="00383DA9" w:rsidRDefault="00383DA9">
      <w:pPr>
        <w:spacing w:after="0" w:line="240" w:lineRule="auto"/>
      </w:pPr>
    </w:p>
  </w:footnote>
  <w:footnote w:type="continuationSeparator" w:id="0">
    <w:p w14:paraId="26A2B920" w14:textId="77777777" w:rsidR="00383DA9" w:rsidRDefault="0038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DA9"/>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7444</TotalTime>
  <Pages>7</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906</cp:revision>
  <cp:lastPrinted>2009-02-06T05:36:00Z</cp:lastPrinted>
  <dcterms:created xsi:type="dcterms:W3CDTF">2024-04-09T10:20:00Z</dcterms:created>
  <dcterms:modified xsi:type="dcterms:W3CDTF">2024-04-19T19:27:00Z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