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98833" w14:textId="77777777" w:rsidR="002542F4" w:rsidRPr="002542F4" w:rsidRDefault="002542F4" w:rsidP="002542F4">
      <w:pPr>
        <w:rPr>
          <w:rFonts w:ascii="Helvetica" w:hAnsi="Helvetica" w:cs="Helvetica"/>
          <w:b/>
          <w:bCs/>
          <w:color w:val="222222"/>
          <w:sz w:val="21"/>
          <w:szCs w:val="21"/>
        </w:rPr>
      </w:pPr>
      <w:r w:rsidRPr="002542F4">
        <w:rPr>
          <w:rFonts w:ascii="Helvetica" w:hAnsi="Helvetica" w:cs="Helvetica" w:hint="eastAsia"/>
          <w:b/>
          <w:bCs/>
          <w:color w:val="222222"/>
          <w:sz w:val="21"/>
          <w:szCs w:val="21"/>
        </w:rPr>
        <w:t>Избавителев</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Сергей</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Павлович</w:t>
      </w:r>
      <w:r w:rsidRPr="002542F4">
        <w:rPr>
          <w:rFonts w:ascii="Helvetica" w:hAnsi="Helvetica" w:cs="Helvetica"/>
          <w:b/>
          <w:bCs/>
          <w:color w:val="222222"/>
          <w:sz w:val="21"/>
          <w:szCs w:val="21"/>
        </w:rPr>
        <w:t>.</w:t>
      </w:r>
    </w:p>
    <w:p w14:paraId="279AF6B4" w14:textId="77777777" w:rsidR="002542F4" w:rsidRPr="002542F4" w:rsidRDefault="002542F4" w:rsidP="002542F4">
      <w:pPr>
        <w:rPr>
          <w:rFonts w:ascii="Helvetica" w:hAnsi="Helvetica" w:cs="Helvetica"/>
          <w:b/>
          <w:bCs/>
          <w:color w:val="222222"/>
          <w:sz w:val="21"/>
          <w:szCs w:val="21"/>
        </w:rPr>
      </w:pPr>
      <w:r w:rsidRPr="002542F4">
        <w:rPr>
          <w:rFonts w:ascii="Helvetica" w:hAnsi="Helvetica" w:cs="Helvetica" w:hint="eastAsia"/>
          <w:b/>
          <w:bCs/>
          <w:color w:val="222222"/>
          <w:sz w:val="21"/>
          <w:szCs w:val="21"/>
        </w:rPr>
        <w:t>Функциональная</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регуляция</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структуры</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хлоропластов</w:t>
      </w:r>
      <w:r w:rsidRPr="002542F4">
        <w:rPr>
          <w:rFonts w:ascii="Helvetica" w:hAnsi="Helvetica" w:cs="Helvetica"/>
          <w:b/>
          <w:bCs/>
          <w:color w:val="222222"/>
          <w:sz w:val="21"/>
          <w:szCs w:val="21"/>
        </w:rPr>
        <w:t xml:space="preserve"> : </w:t>
      </w:r>
      <w:r w:rsidRPr="002542F4">
        <w:rPr>
          <w:rFonts w:ascii="Helvetica" w:hAnsi="Helvetica" w:cs="Helvetica" w:hint="eastAsia"/>
          <w:b/>
          <w:bCs/>
          <w:color w:val="222222"/>
          <w:sz w:val="21"/>
          <w:szCs w:val="21"/>
        </w:rPr>
        <w:t>диссертация</w:t>
      </w:r>
      <w:r w:rsidRPr="002542F4">
        <w:rPr>
          <w:rFonts w:ascii="Helvetica" w:hAnsi="Helvetica" w:cs="Helvetica"/>
          <w:b/>
          <w:bCs/>
          <w:color w:val="222222"/>
          <w:sz w:val="21"/>
          <w:szCs w:val="21"/>
        </w:rPr>
        <w:t xml:space="preserve"> ... </w:t>
      </w:r>
      <w:r w:rsidRPr="002542F4">
        <w:rPr>
          <w:rFonts w:ascii="Helvetica" w:hAnsi="Helvetica" w:cs="Helvetica" w:hint="eastAsia"/>
          <w:b/>
          <w:bCs/>
          <w:color w:val="222222"/>
          <w:sz w:val="21"/>
          <w:szCs w:val="21"/>
        </w:rPr>
        <w:t>кандидата</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биологических</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наук</w:t>
      </w:r>
      <w:r w:rsidRPr="002542F4">
        <w:rPr>
          <w:rFonts w:ascii="Helvetica" w:hAnsi="Helvetica" w:cs="Helvetica"/>
          <w:b/>
          <w:bCs/>
          <w:color w:val="222222"/>
          <w:sz w:val="21"/>
          <w:szCs w:val="21"/>
        </w:rPr>
        <w:t xml:space="preserve"> : 03.00.12. - </w:t>
      </w:r>
      <w:r w:rsidRPr="002542F4">
        <w:rPr>
          <w:rFonts w:ascii="Helvetica" w:hAnsi="Helvetica" w:cs="Helvetica" w:hint="eastAsia"/>
          <w:b/>
          <w:bCs/>
          <w:color w:val="222222"/>
          <w:sz w:val="21"/>
          <w:szCs w:val="21"/>
        </w:rPr>
        <w:t>Минск</w:t>
      </w:r>
      <w:r w:rsidRPr="002542F4">
        <w:rPr>
          <w:rFonts w:ascii="Helvetica" w:hAnsi="Helvetica" w:cs="Helvetica"/>
          <w:b/>
          <w:bCs/>
          <w:color w:val="222222"/>
          <w:sz w:val="21"/>
          <w:szCs w:val="21"/>
        </w:rPr>
        <w:t xml:space="preserve">, 1983. - 172 </w:t>
      </w:r>
      <w:r w:rsidRPr="002542F4">
        <w:rPr>
          <w:rFonts w:ascii="Helvetica" w:hAnsi="Helvetica" w:cs="Helvetica" w:hint="eastAsia"/>
          <w:b/>
          <w:bCs/>
          <w:color w:val="222222"/>
          <w:sz w:val="21"/>
          <w:szCs w:val="21"/>
        </w:rPr>
        <w:t>с</w:t>
      </w:r>
      <w:r w:rsidRPr="002542F4">
        <w:rPr>
          <w:rFonts w:ascii="Helvetica" w:hAnsi="Helvetica" w:cs="Helvetica"/>
          <w:b/>
          <w:bCs/>
          <w:color w:val="222222"/>
          <w:sz w:val="21"/>
          <w:szCs w:val="21"/>
        </w:rPr>
        <w:t xml:space="preserve">. : </w:t>
      </w:r>
      <w:r w:rsidRPr="002542F4">
        <w:rPr>
          <w:rFonts w:ascii="Helvetica" w:hAnsi="Helvetica" w:cs="Helvetica" w:hint="eastAsia"/>
          <w:b/>
          <w:bCs/>
          <w:color w:val="222222"/>
          <w:sz w:val="21"/>
          <w:szCs w:val="21"/>
        </w:rPr>
        <w:t>ил</w:t>
      </w:r>
      <w:r w:rsidRPr="002542F4">
        <w:rPr>
          <w:rFonts w:ascii="Helvetica" w:hAnsi="Helvetica" w:cs="Helvetica"/>
          <w:b/>
          <w:bCs/>
          <w:color w:val="222222"/>
          <w:sz w:val="21"/>
          <w:szCs w:val="21"/>
        </w:rPr>
        <w:t>.</w:t>
      </w:r>
    </w:p>
    <w:p w14:paraId="7EF719B3" w14:textId="77777777" w:rsidR="002542F4" w:rsidRPr="002542F4" w:rsidRDefault="002542F4" w:rsidP="002542F4">
      <w:pPr>
        <w:rPr>
          <w:rFonts w:ascii="Helvetica" w:hAnsi="Helvetica" w:cs="Helvetica"/>
          <w:b/>
          <w:bCs/>
          <w:color w:val="222222"/>
          <w:sz w:val="21"/>
          <w:szCs w:val="21"/>
        </w:rPr>
      </w:pPr>
      <w:r w:rsidRPr="002542F4">
        <w:rPr>
          <w:rFonts w:ascii="Helvetica" w:hAnsi="Helvetica" w:cs="Helvetica" w:hint="eastAsia"/>
          <w:b/>
          <w:bCs/>
          <w:color w:val="222222"/>
          <w:sz w:val="21"/>
          <w:szCs w:val="21"/>
        </w:rPr>
        <w:t>больше</w:t>
      </w:r>
    </w:p>
    <w:p w14:paraId="68A1DEB6" w14:textId="77777777" w:rsidR="002542F4" w:rsidRPr="002542F4" w:rsidRDefault="002542F4" w:rsidP="002542F4">
      <w:pPr>
        <w:rPr>
          <w:rFonts w:ascii="Helvetica" w:hAnsi="Helvetica" w:cs="Helvetica"/>
          <w:b/>
          <w:bCs/>
          <w:color w:val="222222"/>
          <w:sz w:val="21"/>
          <w:szCs w:val="21"/>
        </w:rPr>
      </w:pPr>
      <w:r w:rsidRPr="002542F4">
        <w:rPr>
          <w:rFonts w:ascii="Helvetica" w:hAnsi="Helvetica" w:cs="Helvetica" w:hint="eastAsia"/>
          <w:b/>
          <w:bCs/>
          <w:color w:val="222222"/>
          <w:sz w:val="21"/>
          <w:szCs w:val="21"/>
        </w:rPr>
        <w:t>Цитаты</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из</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текста</w:t>
      </w:r>
      <w:r w:rsidRPr="002542F4">
        <w:rPr>
          <w:rFonts w:ascii="Helvetica" w:hAnsi="Helvetica" w:cs="Helvetica"/>
          <w:b/>
          <w:bCs/>
          <w:color w:val="222222"/>
          <w:sz w:val="21"/>
          <w:szCs w:val="21"/>
        </w:rPr>
        <w:t>:</w:t>
      </w:r>
    </w:p>
    <w:p w14:paraId="24E9E188" w14:textId="77777777" w:rsidR="002542F4" w:rsidRPr="002542F4" w:rsidRDefault="002542F4" w:rsidP="002542F4">
      <w:pPr>
        <w:rPr>
          <w:rFonts w:ascii="Helvetica" w:hAnsi="Helvetica" w:cs="Helvetica"/>
          <w:b/>
          <w:bCs/>
          <w:color w:val="222222"/>
          <w:sz w:val="21"/>
          <w:szCs w:val="21"/>
        </w:rPr>
      </w:pPr>
      <w:r w:rsidRPr="002542F4">
        <w:rPr>
          <w:rFonts w:ascii="Helvetica" w:hAnsi="Helvetica" w:cs="Helvetica" w:hint="eastAsia"/>
          <w:b/>
          <w:bCs/>
          <w:color w:val="222222"/>
          <w:sz w:val="21"/>
          <w:szCs w:val="21"/>
        </w:rPr>
        <w:t>стр</w:t>
      </w:r>
      <w:r w:rsidRPr="002542F4">
        <w:rPr>
          <w:rFonts w:ascii="Helvetica" w:hAnsi="Helvetica" w:cs="Helvetica"/>
          <w:b/>
          <w:bCs/>
          <w:color w:val="222222"/>
          <w:sz w:val="21"/>
          <w:szCs w:val="21"/>
        </w:rPr>
        <w:t>. 1</w:t>
      </w:r>
    </w:p>
    <w:p w14:paraId="3B7DEA16" w14:textId="77777777" w:rsidR="002542F4" w:rsidRPr="002542F4" w:rsidRDefault="002542F4" w:rsidP="002542F4">
      <w:pPr>
        <w:rPr>
          <w:rFonts w:ascii="Helvetica" w:hAnsi="Helvetica" w:cs="Helvetica"/>
          <w:b/>
          <w:bCs/>
          <w:color w:val="222222"/>
          <w:sz w:val="21"/>
          <w:szCs w:val="21"/>
        </w:rPr>
      </w:pPr>
      <w:r w:rsidRPr="002542F4">
        <w:rPr>
          <w:rFonts w:ascii="Helvetica" w:hAnsi="Helvetica" w:cs="Helvetica" w:hint="eastAsia"/>
          <w:b/>
          <w:bCs/>
          <w:color w:val="222222"/>
          <w:sz w:val="21"/>
          <w:szCs w:val="21"/>
        </w:rPr>
        <w:t>рукописи</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ИЗБАВИТЕЛЕВ</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СЕРГЕЙ</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ПАВЛОВИЧ</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УДК</w:t>
      </w:r>
      <w:r w:rsidRPr="002542F4">
        <w:rPr>
          <w:rFonts w:ascii="Helvetica" w:hAnsi="Helvetica" w:cs="Helvetica"/>
          <w:b/>
          <w:bCs/>
          <w:color w:val="222222"/>
          <w:sz w:val="21"/>
          <w:szCs w:val="21"/>
        </w:rPr>
        <w:t xml:space="preserve"> 581.132 </w:t>
      </w:r>
      <w:r w:rsidRPr="002542F4">
        <w:rPr>
          <w:rFonts w:ascii="Helvetica" w:hAnsi="Helvetica" w:cs="Helvetica" w:hint="eastAsia"/>
          <w:b/>
          <w:bCs/>
          <w:color w:val="222222"/>
          <w:sz w:val="21"/>
          <w:szCs w:val="21"/>
        </w:rPr>
        <w:t>ФУНКЦИОНАЛЬНАЯ</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РЕГУЛЯЦИЯ</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СТРУКТУРЫ</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ХЛОРОПЛАСТОВ</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Специальность</w:t>
      </w:r>
      <w:r w:rsidRPr="002542F4">
        <w:rPr>
          <w:rFonts w:ascii="Helvetica" w:hAnsi="Helvetica" w:cs="Helvetica"/>
          <w:b/>
          <w:bCs/>
          <w:color w:val="222222"/>
          <w:sz w:val="21"/>
          <w:szCs w:val="21"/>
        </w:rPr>
        <w:t xml:space="preserve"> 03.00.12 "</w:t>
      </w:r>
      <w:r w:rsidRPr="002542F4">
        <w:rPr>
          <w:rFonts w:ascii="Helvetica" w:hAnsi="Helvetica" w:cs="Helvetica" w:hint="eastAsia"/>
          <w:b/>
          <w:bCs/>
          <w:color w:val="222222"/>
          <w:sz w:val="21"/>
          <w:szCs w:val="21"/>
        </w:rPr>
        <w:t>Физиология</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растений</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Диссертация</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на</w:t>
      </w:r>
    </w:p>
    <w:p w14:paraId="688A1300" w14:textId="77777777" w:rsidR="002542F4" w:rsidRPr="002542F4" w:rsidRDefault="002542F4" w:rsidP="002542F4">
      <w:pPr>
        <w:rPr>
          <w:rFonts w:ascii="Helvetica" w:hAnsi="Helvetica" w:cs="Helvetica"/>
          <w:b/>
          <w:bCs/>
          <w:color w:val="222222"/>
          <w:sz w:val="21"/>
          <w:szCs w:val="21"/>
        </w:rPr>
      </w:pPr>
      <w:r w:rsidRPr="002542F4">
        <w:rPr>
          <w:rFonts w:ascii="Helvetica" w:hAnsi="Helvetica" w:cs="Helvetica" w:hint="eastAsia"/>
          <w:b/>
          <w:bCs/>
          <w:color w:val="222222"/>
          <w:sz w:val="21"/>
          <w:szCs w:val="21"/>
        </w:rPr>
        <w:t>стр</w:t>
      </w:r>
      <w:r w:rsidRPr="002542F4">
        <w:rPr>
          <w:rFonts w:ascii="Helvetica" w:hAnsi="Helvetica" w:cs="Helvetica"/>
          <w:b/>
          <w:bCs/>
          <w:color w:val="222222"/>
          <w:sz w:val="21"/>
          <w:szCs w:val="21"/>
        </w:rPr>
        <w:t>. 4</w:t>
      </w:r>
    </w:p>
    <w:p w14:paraId="1407CC02" w14:textId="77777777" w:rsidR="002542F4" w:rsidRPr="002542F4" w:rsidRDefault="002542F4" w:rsidP="002542F4">
      <w:pPr>
        <w:rPr>
          <w:rFonts w:ascii="Helvetica" w:hAnsi="Helvetica" w:cs="Helvetica"/>
          <w:b/>
          <w:bCs/>
          <w:color w:val="222222"/>
          <w:sz w:val="21"/>
          <w:szCs w:val="21"/>
        </w:rPr>
      </w:pPr>
      <w:r w:rsidRPr="002542F4">
        <w:rPr>
          <w:rFonts w:ascii="Helvetica" w:hAnsi="Helvetica" w:cs="Helvetica" w:hint="eastAsia"/>
          <w:b/>
          <w:bCs/>
          <w:color w:val="222222"/>
          <w:sz w:val="21"/>
          <w:szCs w:val="21"/>
        </w:rPr>
        <w:t>протекающими</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в</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самих</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хлоропластах</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фотосинтетическими</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процессами</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Полученные</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факты</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позволили</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обосновать</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наличие</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функциональной</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регуляции</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струк­</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туры</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хлоропластов</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и</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тем</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самым</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сформулировать</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концепцию</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о</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структурно</w:t>
      </w:r>
      <w:r w:rsidRPr="002542F4">
        <w:rPr>
          <w:rFonts w:ascii="Helvetica" w:hAnsi="Helvetica" w:cs="Helvetica"/>
          <w:b/>
          <w:bCs/>
          <w:color w:val="222222"/>
          <w:sz w:val="21"/>
          <w:szCs w:val="21"/>
        </w:rPr>
        <w:t>-</w:t>
      </w:r>
      <w:r w:rsidRPr="002542F4">
        <w:rPr>
          <w:rFonts w:ascii="Helvetica" w:hAnsi="Helvetica" w:cs="Helvetica" w:hint="eastAsia"/>
          <w:b/>
          <w:bCs/>
          <w:color w:val="222222"/>
          <w:sz w:val="21"/>
          <w:szCs w:val="21"/>
        </w:rPr>
        <w:t>функциональной</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взаиморегуляции</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в</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них</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Фотоиндуцированные</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объемно</w:t>
      </w:r>
      <w:r w:rsidRPr="002542F4">
        <w:rPr>
          <w:rFonts w:ascii="Helvetica" w:hAnsi="Helvetica" w:cs="Helvetica"/>
          <w:b/>
          <w:bCs/>
          <w:color w:val="222222"/>
          <w:sz w:val="21"/>
          <w:szCs w:val="21"/>
        </w:rPr>
        <w:t>-</w:t>
      </w:r>
      <w:r w:rsidRPr="002542F4">
        <w:rPr>
          <w:rFonts w:ascii="Helvetica" w:hAnsi="Helvetica" w:cs="Helvetica" w:hint="eastAsia"/>
          <w:b/>
          <w:bCs/>
          <w:color w:val="222222"/>
          <w:sz w:val="21"/>
          <w:szCs w:val="21"/>
        </w:rPr>
        <w:t>структурные</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изменения</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хлоро­</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пластов</w:t>
      </w:r>
      <w:r w:rsidRPr="002542F4">
        <w:rPr>
          <w:rFonts w:ascii="Helvetica" w:hAnsi="Helvetica" w:cs="Helvetica"/>
          <w:b/>
          <w:bCs/>
          <w:color w:val="222222"/>
          <w:sz w:val="21"/>
          <w:szCs w:val="21"/>
        </w:rPr>
        <w:t>,</w:t>
      </w:r>
    </w:p>
    <w:p w14:paraId="0A2A1683" w14:textId="77777777" w:rsidR="002542F4" w:rsidRPr="002542F4" w:rsidRDefault="002542F4" w:rsidP="002542F4">
      <w:pPr>
        <w:rPr>
          <w:rFonts w:ascii="Helvetica" w:hAnsi="Helvetica" w:cs="Helvetica"/>
          <w:b/>
          <w:bCs/>
          <w:color w:val="222222"/>
          <w:sz w:val="21"/>
          <w:szCs w:val="21"/>
        </w:rPr>
      </w:pPr>
      <w:r w:rsidRPr="002542F4">
        <w:rPr>
          <w:rFonts w:ascii="Helvetica" w:hAnsi="Helvetica" w:cs="Helvetica" w:hint="eastAsia"/>
          <w:b/>
          <w:bCs/>
          <w:color w:val="222222"/>
          <w:sz w:val="21"/>
          <w:szCs w:val="21"/>
        </w:rPr>
        <w:t>стр</w:t>
      </w:r>
      <w:r w:rsidRPr="002542F4">
        <w:rPr>
          <w:rFonts w:ascii="Helvetica" w:hAnsi="Helvetica" w:cs="Helvetica"/>
          <w:b/>
          <w:bCs/>
          <w:color w:val="222222"/>
          <w:sz w:val="21"/>
          <w:szCs w:val="21"/>
        </w:rPr>
        <w:t>. 36</w:t>
      </w:r>
    </w:p>
    <w:p w14:paraId="0BAE5265" w14:textId="77777777" w:rsidR="002542F4" w:rsidRPr="002542F4" w:rsidRDefault="002542F4" w:rsidP="002542F4">
      <w:pPr>
        <w:rPr>
          <w:rFonts w:ascii="Helvetica" w:hAnsi="Helvetica" w:cs="Helvetica"/>
          <w:b/>
          <w:bCs/>
          <w:color w:val="222222"/>
          <w:sz w:val="21"/>
          <w:szCs w:val="21"/>
        </w:rPr>
      </w:pPr>
      <w:r w:rsidRPr="002542F4">
        <w:rPr>
          <w:rFonts w:ascii="Helvetica" w:hAnsi="Helvetica" w:cs="Helvetica" w:hint="eastAsia"/>
          <w:b/>
          <w:bCs/>
          <w:color w:val="222222"/>
          <w:sz w:val="21"/>
          <w:szCs w:val="21"/>
        </w:rPr>
        <w:t>не</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объем</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хлоропластов</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а</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именно</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их</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внутреннее</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структурное</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состояние</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в</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данный</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момент</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непосредст­</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венно</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определяет</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функциональную</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активность</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хлоропластов</w:t>
      </w:r>
      <w:r w:rsidRPr="002542F4">
        <w:rPr>
          <w:rFonts w:ascii="Helvetica" w:hAnsi="Helvetica" w:cs="Helvetica"/>
          <w:b/>
          <w:bCs/>
          <w:color w:val="222222"/>
          <w:sz w:val="21"/>
          <w:szCs w:val="21"/>
        </w:rPr>
        <w:t xml:space="preserve">. 37 </w:t>
      </w:r>
      <w:r w:rsidRPr="002542F4">
        <w:rPr>
          <w:rFonts w:ascii="Helvetica" w:hAnsi="Helvetica" w:cs="Helvetica" w:hint="eastAsia"/>
          <w:b/>
          <w:bCs/>
          <w:color w:val="222222"/>
          <w:sz w:val="21"/>
          <w:szCs w:val="21"/>
        </w:rPr>
        <w:t>ГЛАВА</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П</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ОБЪЕКТЫ</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И</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МЕТОДЫ</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ИССЛЕДОВАНИЙ</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Материал</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для</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выделения</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хлоропластов</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и</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их</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фрагментов</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и</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ус</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ловия</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его</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выращивания</w:t>
      </w:r>
      <w:r w:rsidRPr="002542F4">
        <w:rPr>
          <w:rFonts w:ascii="Helvetica" w:hAnsi="Helvetica" w:cs="Helvetica" w:hint="eastAsia"/>
          <w:b/>
          <w:bCs/>
          <w:color w:val="222222"/>
          <w:sz w:val="21"/>
          <w:szCs w:val="21"/>
        </w:rPr>
        <w:t>»</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В</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качестве</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материала</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для</w:t>
      </w:r>
    </w:p>
    <w:p w14:paraId="399BA603" w14:textId="77777777" w:rsidR="002542F4" w:rsidRPr="002542F4" w:rsidRDefault="002542F4" w:rsidP="002542F4">
      <w:pPr>
        <w:rPr>
          <w:rFonts w:ascii="Helvetica" w:hAnsi="Helvetica" w:cs="Helvetica"/>
          <w:b/>
          <w:bCs/>
          <w:color w:val="222222"/>
          <w:sz w:val="21"/>
          <w:szCs w:val="21"/>
        </w:rPr>
      </w:pPr>
    </w:p>
    <w:p w14:paraId="233C9935" w14:textId="77777777" w:rsidR="002542F4" w:rsidRPr="002542F4" w:rsidRDefault="002542F4" w:rsidP="002542F4">
      <w:pPr>
        <w:rPr>
          <w:rFonts w:ascii="Helvetica" w:hAnsi="Helvetica" w:cs="Helvetica"/>
          <w:b/>
          <w:bCs/>
          <w:color w:val="222222"/>
          <w:sz w:val="21"/>
          <w:szCs w:val="21"/>
        </w:rPr>
      </w:pPr>
      <w:r w:rsidRPr="002542F4">
        <w:rPr>
          <w:rFonts w:ascii="Helvetica" w:hAnsi="Helvetica" w:cs="Helvetica" w:hint="eastAsia"/>
          <w:b/>
          <w:bCs/>
          <w:color w:val="222222"/>
          <w:sz w:val="21"/>
          <w:szCs w:val="21"/>
        </w:rPr>
        <w:t>Оглавление</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диссертации</w:t>
      </w:r>
    </w:p>
    <w:p w14:paraId="66CE511B" w14:textId="77777777" w:rsidR="002542F4" w:rsidRPr="002542F4" w:rsidRDefault="002542F4" w:rsidP="002542F4">
      <w:pPr>
        <w:rPr>
          <w:rFonts w:ascii="Helvetica" w:hAnsi="Helvetica" w:cs="Helvetica"/>
          <w:b/>
          <w:bCs/>
          <w:color w:val="222222"/>
          <w:sz w:val="21"/>
          <w:szCs w:val="21"/>
        </w:rPr>
      </w:pPr>
      <w:r w:rsidRPr="002542F4">
        <w:rPr>
          <w:rFonts w:ascii="Helvetica" w:hAnsi="Helvetica" w:cs="Helvetica" w:hint="eastAsia"/>
          <w:b/>
          <w:bCs/>
          <w:color w:val="222222"/>
          <w:sz w:val="21"/>
          <w:szCs w:val="21"/>
        </w:rPr>
        <w:t>кандидат</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биологических</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наук</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Избавителев</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Сергей</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Павлович</w:t>
      </w:r>
    </w:p>
    <w:p w14:paraId="140A6442" w14:textId="77777777" w:rsidR="002542F4" w:rsidRPr="002542F4" w:rsidRDefault="002542F4" w:rsidP="002542F4">
      <w:pPr>
        <w:rPr>
          <w:rFonts w:ascii="Helvetica" w:hAnsi="Helvetica" w:cs="Helvetica"/>
          <w:b/>
          <w:bCs/>
          <w:color w:val="222222"/>
          <w:sz w:val="21"/>
          <w:szCs w:val="21"/>
        </w:rPr>
      </w:pPr>
      <w:r w:rsidRPr="002542F4">
        <w:rPr>
          <w:rFonts w:ascii="Helvetica" w:hAnsi="Helvetica" w:cs="Helvetica" w:hint="eastAsia"/>
          <w:b/>
          <w:bCs/>
          <w:color w:val="222222"/>
          <w:sz w:val="21"/>
          <w:szCs w:val="21"/>
        </w:rPr>
        <w:t>ВВЕДЕНИЕ</w:t>
      </w:r>
      <w:r w:rsidRPr="002542F4">
        <w:rPr>
          <w:rFonts w:ascii="Helvetica" w:hAnsi="Helvetica" w:cs="Helvetica"/>
          <w:b/>
          <w:bCs/>
          <w:color w:val="222222"/>
          <w:sz w:val="21"/>
          <w:szCs w:val="21"/>
        </w:rPr>
        <w:t xml:space="preserve"> .4</w:t>
      </w:r>
    </w:p>
    <w:p w14:paraId="6DB4FD95" w14:textId="77777777" w:rsidR="002542F4" w:rsidRPr="002542F4" w:rsidRDefault="002542F4" w:rsidP="002542F4">
      <w:pPr>
        <w:rPr>
          <w:rFonts w:ascii="Helvetica" w:hAnsi="Helvetica" w:cs="Helvetica"/>
          <w:b/>
          <w:bCs/>
          <w:color w:val="222222"/>
          <w:sz w:val="21"/>
          <w:szCs w:val="21"/>
        </w:rPr>
      </w:pPr>
    </w:p>
    <w:p w14:paraId="53713384" w14:textId="77777777" w:rsidR="002542F4" w:rsidRPr="002542F4" w:rsidRDefault="002542F4" w:rsidP="002542F4">
      <w:pPr>
        <w:rPr>
          <w:rFonts w:ascii="Helvetica" w:hAnsi="Helvetica" w:cs="Helvetica"/>
          <w:b/>
          <w:bCs/>
          <w:color w:val="222222"/>
          <w:sz w:val="21"/>
          <w:szCs w:val="21"/>
        </w:rPr>
      </w:pPr>
      <w:r w:rsidRPr="002542F4">
        <w:rPr>
          <w:rFonts w:ascii="Helvetica" w:hAnsi="Helvetica" w:cs="Helvetica" w:hint="eastAsia"/>
          <w:b/>
          <w:bCs/>
          <w:color w:val="222222"/>
          <w:sz w:val="21"/>
          <w:szCs w:val="21"/>
        </w:rPr>
        <w:lastRenderedPageBreak/>
        <w:t>СПИСОК</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ПРИНЯТЫХ</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СОКРАЩЕНИЙ</w:t>
      </w:r>
    </w:p>
    <w:p w14:paraId="38D2287E" w14:textId="77777777" w:rsidR="002542F4" w:rsidRPr="002542F4" w:rsidRDefault="002542F4" w:rsidP="002542F4">
      <w:pPr>
        <w:rPr>
          <w:rFonts w:ascii="Helvetica" w:hAnsi="Helvetica" w:cs="Helvetica"/>
          <w:b/>
          <w:bCs/>
          <w:color w:val="222222"/>
          <w:sz w:val="21"/>
          <w:szCs w:val="21"/>
        </w:rPr>
      </w:pPr>
    </w:p>
    <w:p w14:paraId="716845EF" w14:textId="77777777" w:rsidR="002542F4" w:rsidRPr="002542F4" w:rsidRDefault="002542F4" w:rsidP="002542F4">
      <w:pPr>
        <w:rPr>
          <w:rFonts w:ascii="Helvetica" w:hAnsi="Helvetica" w:cs="Helvetica"/>
          <w:b/>
          <w:bCs/>
          <w:color w:val="222222"/>
          <w:sz w:val="21"/>
          <w:szCs w:val="21"/>
        </w:rPr>
      </w:pPr>
      <w:r w:rsidRPr="002542F4">
        <w:rPr>
          <w:rFonts w:ascii="Helvetica" w:hAnsi="Helvetica" w:cs="Helvetica" w:hint="eastAsia"/>
          <w:b/>
          <w:bCs/>
          <w:color w:val="222222"/>
          <w:sz w:val="21"/>
          <w:szCs w:val="21"/>
        </w:rPr>
        <w:t>ГЛАВА</w:t>
      </w:r>
      <w:r w:rsidRPr="002542F4">
        <w:rPr>
          <w:rFonts w:ascii="Helvetica" w:hAnsi="Helvetica" w:cs="Helvetica"/>
          <w:b/>
          <w:bCs/>
          <w:color w:val="222222"/>
          <w:sz w:val="21"/>
          <w:szCs w:val="21"/>
        </w:rPr>
        <w:t xml:space="preserve"> I. </w:t>
      </w:r>
      <w:r w:rsidRPr="002542F4">
        <w:rPr>
          <w:rFonts w:ascii="Helvetica" w:hAnsi="Helvetica" w:cs="Helvetica" w:hint="eastAsia"/>
          <w:b/>
          <w:bCs/>
          <w:color w:val="222222"/>
          <w:sz w:val="21"/>
          <w:szCs w:val="21"/>
        </w:rPr>
        <w:t>СВЕТОЗАВИСИМЫЕ</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ОБЪЕМНО</w:t>
      </w:r>
      <w:r w:rsidRPr="002542F4">
        <w:rPr>
          <w:rFonts w:ascii="Helvetica" w:hAnsi="Helvetica" w:cs="Helvetica"/>
          <w:b/>
          <w:bCs/>
          <w:color w:val="222222"/>
          <w:sz w:val="21"/>
          <w:szCs w:val="21"/>
        </w:rPr>
        <w:t>-</w:t>
      </w:r>
      <w:r w:rsidRPr="002542F4">
        <w:rPr>
          <w:rFonts w:ascii="Helvetica" w:hAnsi="Helvetica" w:cs="Helvetica" w:hint="eastAsia"/>
          <w:b/>
          <w:bCs/>
          <w:color w:val="222222"/>
          <w:sz w:val="21"/>
          <w:szCs w:val="21"/>
        </w:rPr>
        <w:t>СТРУКТУРНЫЕ</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ИЗМЕНЕНИЯ</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ХЛОРОПЛАСТОВ</w:t>
      </w:r>
    </w:p>
    <w:p w14:paraId="484FCBB3" w14:textId="77777777" w:rsidR="002542F4" w:rsidRPr="002542F4" w:rsidRDefault="002542F4" w:rsidP="002542F4">
      <w:pPr>
        <w:rPr>
          <w:rFonts w:ascii="Helvetica" w:hAnsi="Helvetica" w:cs="Helvetica"/>
          <w:b/>
          <w:bCs/>
          <w:color w:val="222222"/>
          <w:sz w:val="21"/>
          <w:szCs w:val="21"/>
        </w:rPr>
      </w:pPr>
    </w:p>
    <w:p w14:paraId="38465ED4" w14:textId="77777777" w:rsidR="002542F4" w:rsidRPr="002542F4" w:rsidRDefault="002542F4" w:rsidP="002542F4">
      <w:pPr>
        <w:rPr>
          <w:rFonts w:ascii="Helvetica" w:hAnsi="Helvetica" w:cs="Helvetica"/>
          <w:b/>
          <w:bCs/>
          <w:color w:val="222222"/>
          <w:sz w:val="21"/>
          <w:szCs w:val="21"/>
        </w:rPr>
      </w:pPr>
      <w:r w:rsidRPr="002542F4">
        <w:rPr>
          <w:rFonts w:ascii="Helvetica" w:hAnsi="Helvetica" w:cs="Helvetica"/>
          <w:b/>
          <w:bCs/>
          <w:color w:val="222222"/>
          <w:sz w:val="21"/>
          <w:szCs w:val="21"/>
        </w:rPr>
        <w:t xml:space="preserve">1.1. </w:t>
      </w:r>
      <w:r w:rsidRPr="002542F4">
        <w:rPr>
          <w:rFonts w:ascii="Helvetica" w:hAnsi="Helvetica" w:cs="Helvetica" w:hint="eastAsia"/>
          <w:b/>
          <w:bCs/>
          <w:color w:val="222222"/>
          <w:sz w:val="21"/>
          <w:szCs w:val="21"/>
        </w:rPr>
        <w:t>Фотоиндуцированные</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объемно</w:t>
      </w:r>
      <w:r w:rsidRPr="002542F4">
        <w:rPr>
          <w:rFonts w:ascii="Helvetica" w:hAnsi="Helvetica" w:cs="Helvetica"/>
          <w:b/>
          <w:bCs/>
          <w:color w:val="222222"/>
          <w:sz w:val="21"/>
          <w:szCs w:val="21"/>
        </w:rPr>
        <w:t>-</w:t>
      </w:r>
      <w:r w:rsidRPr="002542F4">
        <w:rPr>
          <w:rFonts w:ascii="Helvetica" w:hAnsi="Helvetica" w:cs="Helvetica" w:hint="eastAsia"/>
          <w:b/>
          <w:bCs/>
          <w:color w:val="222222"/>
          <w:sz w:val="21"/>
          <w:szCs w:val="21"/>
        </w:rPr>
        <w:t>структурные</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изменения</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хлоропластов</w:t>
      </w:r>
      <w:r w:rsidRPr="002542F4">
        <w:rPr>
          <w:rFonts w:ascii="Helvetica" w:hAnsi="Helvetica" w:cs="Helvetica"/>
          <w:b/>
          <w:bCs/>
          <w:color w:val="222222"/>
          <w:sz w:val="21"/>
          <w:szCs w:val="21"/>
        </w:rPr>
        <w:t xml:space="preserve"> in vitro </w:t>
      </w:r>
      <w:r w:rsidRPr="002542F4">
        <w:rPr>
          <w:rFonts w:ascii="Helvetica" w:hAnsi="Helvetica" w:cs="Helvetica" w:hint="eastAsia"/>
          <w:b/>
          <w:bCs/>
          <w:color w:val="222222"/>
          <w:sz w:val="21"/>
          <w:szCs w:val="21"/>
        </w:rPr>
        <w:t>и</w:t>
      </w:r>
      <w:r w:rsidRPr="002542F4">
        <w:rPr>
          <w:rFonts w:ascii="Helvetica" w:hAnsi="Helvetica" w:cs="Helvetica"/>
          <w:b/>
          <w:bCs/>
          <w:color w:val="222222"/>
          <w:sz w:val="21"/>
          <w:szCs w:val="21"/>
        </w:rPr>
        <w:t xml:space="preserve"> in vivo.8</w:t>
      </w:r>
    </w:p>
    <w:p w14:paraId="7EB0CBD2" w14:textId="77777777" w:rsidR="002542F4" w:rsidRPr="002542F4" w:rsidRDefault="002542F4" w:rsidP="002542F4">
      <w:pPr>
        <w:rPr>
          <w:rFonts w:ascii="Helvetica" w:hAnsi="Helvetica" w:cs="Helvetica"/>
          <w:b/>
          <w:bCs/>
          <w:color w:val="222222"/>
          <w:sz w:val="21"/>
          <w:szCs w:val="21"/>
        </w:rPr>
      </w:pPr>
    </w:p>
    <w:p w14:paraId="5F882B34" w14:textId="77777777" w:rsidR="002542F4" w:rsidRPr="002542F4" w:rsidRDefault="002542F4" w:rsidP="002542F4">
      <w:pPr>
        <w:rPr>
          <w:rFonts w:ascii="Helvetica" w:hAnsi="Helvetica" w:cs="Helvetica"/>
          <w:b/>
          <w:bCs/>
          <w:color w:val="222222"/>
          <w:sz w:val="21"/>
          <w:szCs w:val="21"/>
        </w:rPr>
      </w:pPr>
      <w:r w:rsidRPr="002542F4">
        <w:rPr>
          <w:rFonts w:ascii="Helvetica" w:hAnsi="Helvetica" w:cs="Helvetica"/>
          <w:b/>
          <w:bCs/>
          <w:color w:val="222222"/>
          <w:sz w:val="21"/>
          <w:szCs w:val="21"/>
        </w:rPr>
        <w:t xml:space="preserve">1.2. </w:t>
      </w:r>
      <w:r w:rsidRPr="002542F4">
        <w:rPr>
          <w:rFonts w:ascii="Helvetica" w:hAnsi="Helvetica" w:cs="Helvetica" w:hint="eastAsia"/>
          <w:b/>
          <w:bCs/>
          <w:color w:val="222222"/>
          <w:sz w:val="21"/>
          <w:szCs w:val="21"/>
        </w:rPr>
        <w:t>Влияние</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условий</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инкубации</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на</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фотоиндуци</w:t>
      </w:r>
      <w:r w:rsidRPr="002542F4">
        <w:rPr>
          <w:rFonts w:ascii="Helvetica" w:hAnsi="Helvetica" w:cs="Helvetica"/>
          <w:b/>
          <w:bCs/>
          <w:color w:val="222222"/>
          <w:sz w:val="21"/>
          <w:szCs w:val="21"/>
        </w:rPr>
        <w:t>-</w:t>
      </w:r>
      <w:r w:rsidRPr="002542F4">
        <w:rPr>
          <w:rFonts w:ascii="Helvetica" w:hAnsi="Helvetica" w:cs="Helvetica" w:hint="eastAsia"/>
          <w:b/>
          <w:bCs/>
          <w:color w:val="222222"/>
          <w:sz w:val="21"/>
          <w:szCs w:val="21"/>
        </w:rPr>
        <w:t>рованные</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объемно</w:t>
      </w:r>
      <w:r w:rsidRPr="002542F4">
        <w:rPr>
          <w:rFonts w:ascii="Helvetica" w:hAnsi="Helvetica" w:cs="Helvetica"/>
          <w:b/>
          <w:bCs/>
          <w:color w:val="222222"/>
          <w:sz w:val="21"/>
          <w:szCs w:val="21"/>
        </w:rPr>
        <w:t>-</w:t>
      </w:r>
      <w:r w:rsidRPr="002542F4">
        <w:rPr>
          <w:rFonts w:ascii="Helvetica" w:hAnsi="Helvetica" w:cs="Helvetica" w:hint="eastAsia"/>
          <w:b/>
          <w:bCs/>
          <w:color w:val="222222"/>
          <w:sz w:val="21"/>
          <w:szCs w:val="21"/>
        </w:rPr>
        <w:t>структурные</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изменения</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хлоропластов</w:t>
      </w:r>
      <w:r w:rsidRPr="002542F4">
        <w:rPr>
          <w:rFonts w:ascii="Helvetica" w:hAnsi="Helvetica" w:cs="Helvetica"/>
          <w:b/>
          <w:bCs/>
          <w:color w:val="222222"/>
          <w:sz w:val="21"/>
          <w:szCs w:val="21"/>
        </w:rPr>
        <w:t xml:space="preserve"> in vitro </w:t>
      </w:r>
      <w:r w:rsidRPr="002542F4">
        <w:rPr>
          <w:rFonts w:ascii="Helvetica" w:hAnsi="Helvetica" w:cs="Helvetica" w:hint="eastAsia"/>
          <w:b/>
          <w:bCs/>
          <w:color w:val="222222"/>
          <w:sz w:val="21"/>
          <w:szCs w:val="21"/>
        </w:rPr>
        <w:t>и</w:t>
      </w:r>
      <w:r w:rsidRPr="002542F4">
        <w:rPr>
          <w:rFonts w:ascii="Helvetica" w:hAnsi="Helvetica" w:cs="Helvetica"/>
          <w:b/>
          <w:bCs/>
          <w:color w:val="222222"/>
          <w:sz w:val="21"/>
          <w:szCs w:val="21"/>
        </w:rPr>
        <w:t xml:space="preserve"> in vivo . </w:t>
      </w:r>
      <w:r w:rsidRPr="002542F4">
        <w:rPr>
          <w:rFonts w:ascii="Helvetica" w:hAnsi="Helvetica" w:cs="Helvetica" w:hint="eastAsia"/>
          <w:b/>
          <w:bCs/>
          <w:color w:val="222222"/>
          <w:sz w:val="21"/>
          <w:szCs w:val="21"/>
        </w:rPr>
        <w:t>Ц</w:t>
      </w:r>
      <w:r w:rsidRPr="002542F4">
        <w:rPr>
          <w:rFonts w:ascii="Helvetica" w:hAnsi="Helvetica" w:cs="Helvetica"/>
          <w:b/>
          <w:bCs/>
          <w:color w:val="222222"/>
          <w:sz w:val="21"/>
          <w:szCs w:val="21"/>
        </w:rPr>
        <w:t>-20</w:t>
      </w:r>
    </w:p>
    <w:p w14:paraId="05EE43BC" w14:textId="77777777" w:rsidR="002542F4" w:rsidRPr="002542F4" w:rsidRDefault="002542F4" w:rsidP="002542F4">
      <w:pPr>
        <w:rPr>
          <w:rFonts w:ascii="Helvetica" w:hAnsi="Helvetica" w:cs="Helvetica"/>
          <w:b/>
          <w:bCs/>
          <w:color w:val="222222"/>
          <w:sz w:val="21"/>
          <w:szCs w:val="21"/>
        </w:rPr>
      </w:pPr>
    </w:p>
    <w:p w14:paraId="20A92E9C" w14:textId="77777777" w:rsidR="002542F4" w:rsidRPr="002542F4" w:rsidRDefault="002542F4" w:rsidP="002542F4">
      <w:pPr>
        <w:rPr>
          <w:rFonts w:ascii="Helvetica" w:hAnsi="Helvetica" w:cs="Helvetica"/>
          <w:b/>
          <w:bCs/>
          <w:color w:val="222222"/>
          <w:sz w:val="21"/>
          <w:szCs w:val="21"/>
        </w:rPr>
      </w:pPr>
      <w:r w:rsidRPr="002542F4">
        <w:rPr>
          <w:rFonts w:ascii="Helvetica" w:hAnsi="Helvetica" w:cs="Helvetica"/>
          <w:b/>
          <w:bCs/>
          <w:color w:val="222222"/>
          <w:sz w:val="21"/>
          <w:szCs w:val="21"/>
        </w:rPr>
        <w:t xml:space="preserve">1.3. </w:t>
      </w:r>
      <w:r w:rsidRPr="002542F4">
        <w:rPr>
          <w:rFonts w:ascii="Helvetica" w:hAnsi="Helvetica" w:cs="Helvetica" w:hint="eastAsia"/>
          <w:b/>
          <w:bCs/>
          <w:color w:val="222222"/>
          <w:sz w:val="21"/>
          <w:szCs w:val="21"/>
        </w:rPr>
        <w:t>Механизмы</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активированных</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светом</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объемно</w:t>
      </w:r>
      <w:r w:rsidRPr="002542F4">
        <w:rPr>
          <w:rFonts w:ascii="Helvetica" w:hAnsi="Helvetica" w:cs="Helvetica"/>
          <w:b/>
          <w:bCs/>
          <w:color w:val="222222"/>
          <w:sz w:val="21"/>
          <w:szCs w:val="21"/>
        </w:rPr>
        <w:t>-</w:t>
      </w:r>
      <w:r w:rsidRPr="002542F4">
        <w:rPr>
          <w:rFonts w:ascii="Helvetica" w:hAnsi="Helvetica" w:cs="Helvetica" w:hint="eastAsia"/>
          <w:b/>
          <w:bCs/>
          <w:color w:val="222222"/>
          <w:sz w:val="21"/>
          <w:szCs w:val="21"/>
        </w:rPr>
        <w:t>структурных</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изменений</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хлоропластов</w:t>
      </w:r>
      <w:r w:rsidRPr="002542F4">
        <w:rPr>
          <w:rFonts w:ascii="Helvetica" w:hAnsi="Helvetica" w:cs="Helvetica"/>
          <w:b/>
          <w:bCs/>
          <w:color w:val="222222"/>
          <w:sz w:val="21"/>
          <w:szCs w:val="21"/>
        </w:rPr>
        <w:t xml:space="preserve"> . 20</w:t>
      </w:r>
    </w:p>
    <w:p w14:paraId="156DC9B3" w14:textId="77777777" w:rsidR="002542F4" w:rsidRPr="002542F4" w:rsidRDefault="002542F4" w:rsidP="002542F4">
      <w:pPr>
        <w:rPr>
          <w:rFonts w:ascii="Helvetica" w:hAnsi="Helvetica" w:cs="Helvetica"/>
          <w:b/>
          <w:bCs/>
          <w:color w:val="222222"/>
          <w:sz w:val="21"/>
          <w:szCs w:val="21"/>
        </w:rPr>
      </w:pPr>
    </w:p>
    <w:p w14:paraId="2FDFA641" w14:textId="77777777" w:rsidR="002542F4" w:rsidRPr="002542F4" w:rsidRDefault="002542F4" w:rsidP="002542F4">
      <w:pPr>
        <w:rPr>
          <w:rFonts w:ascii="Helvetica" w:hAnsi="Helvetica" w:cs="Helvetica"/>
          <w:b/>
          <w:bCs/>
          <w:color w:val="222222"/>
          <w:sz w:val="21"/>
          <w:szCs w:val="21"/>
        </w:rPr>
      </w:pPr>
      <w:r w:rsidRPr="002542F4">
        <w:rPr>
          <w:rFonts w:ascii="Helvetica" w:hAnsi="Helvetica" w:cs="Helvetica"/>
          <w:b/>
          <w:bCs/>
          <w:color w:val="222222"/>
          <w:sz w:val="21"/>
          <w:szCs w:val="21"/>
        </w:rPr>
        <w:t xml:space="preserve">1.4. </w:t>
      </w:r>
      <w:r w:rsidRPr="002542F4">
        <w:rPr>
          <w:rFonts w:ascii="Helvetica" w:hAnsi="Helvetica" w:cs="Helvetica" w:hint="eastAsia"/>
          <w:b/>
          <w:bCs/>
          <w:color w:val="222222"/>
          <w:sz w:val="21"/>
          <w:szCs w:val="21"/>
        </w:rPr>
        <w:t>Методы</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изучения</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фотоиндуцированных</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объемно</w:t>
      </w:r>
      <w:r w:rsidRPr="002542F4">
        <w:rPr>
          <w:rFonts w:ascii="Helvetica" w:hAnsi="Helvetica" w:cs="Helvetica"/>
          <w:b/>
          <w:bCs/>
          <w:color w:val="222222"/>
          <w:sz w:val="21"/>
          <w:szCs w:val="21"/>
        </w:rPr>
        <w:t>-</w:t>
      </w:r>
      <w:r w:rsidRPr="002542F4">
        <w:rPr>
          <w:rFonts w:ascii="Helvetica" w:hAnsi="Helvetica" w:cs="Helvetica" w:hint="eastAsia"/>
          <w:b/>
          <w:bCs/>
          <w:color w:val="222222"/>
          <w:sz w:val="21"/>
          <w:szCs w:val="21"/>
        </w:rPr>
        <w:t>структурных</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изменений</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хлоропластов</w:t>
      </w:r>
      <w:r w:rsidRPr="002542F4">
        <w:rPr>
          <w:rFonts w:ascii="Helvetica" w:hAnsi="Helvetica" w:cs="Helvetica"/>
          <w:b/>
          <w:bCs/>
          <w:color w:val="222222"/>
          <w:sz w:val="21"/>
          <w:szCs w:val="21"/>
        </w:rPr>
        <w:t xml:space="preserve"> in vitro </w:t>
      </w:r>
      <w:r w:rsidRPr="002542F4">
        <w:rPr>
          <w:rFonts w:ascii="Helvetica" w:hAnsi="Helvetica" w:cs="Helvetica" w:hint="eastAsia"/>
          <w:b/>
          <w:bCs/>
          <w:color w:val="222222"/>
          <w:sz w:val="21"/>
          <w:szCs w:val="21"/>
        </w:rPr>
        <w:t>И</w:t>
      </w:r>
      <w:r w:rsidRPr="002542F4">
        <w:rPr>
          <w:rFonts w:ascii="Helvetica" w:hAnsi="Helvetica" w:cs="Helvetica"/>
          <w:b/>
          <w:bCs/>
          <w:color w:val="222222"/>
          <w:sz w:val="21"/>
          <w:szCs w:val="21"/>
        </w:rPr>
        <w:t xml:space="preserve"> in vivo.22</w:t>
      </w:r>
    </w:p>
    <w:p w14:paraId="31F9D75E" w14:textId="77777777" w:rsidR="002542F4" w:rsidRPr="002542F4" w:rsidRDefault="002542F4" w:rsidP="002542F4">
      <w:pPr>
        <w:rPr>
          <w:rFonts w:ascii="Helvetica" w:hAnsi="Helvetica" w:cs="Helvetica"/>
          <w:b/>
          <w:bCs/>
          <w:color w:val="222222"/>
          <w:sz w:val="21"/>
          <w:szCs w:val="21"/>
        </w:rPr>
      </w:pPr>
    </w:p>
    <w:p w14:paraId="58C7FD20" w14:textId="77777777" w:rsidR="002542F4" w:rsidRPr="002542F4" w:rsidRDefault="002542F4" w:rsidP="002542F4">
      <w:pPr>
        <w:rPr>
          <w:rFonts w:ascii="Helvetica" w:hAnsi="Helvetica" w:cs="Helvetica"/>
          <w:b/>
          <w:bCs/>
          <w:color w:val="222222"/>
          <w:sz w:val="21"/>
          <w:szCs w:val="21"/>
        </w:rPr>
      </w:pPr>
      <w:r w:rsidRPr="002542F4">
        <w:rPr>
          <w:rFonts w:ascii="Helvetica" w:hAnsi="Helvetica" w:cs="Helvetica"/>
          <w:b/>
          <w:bCs/>
          <w:color w:val="222222"/>
          <w:sz w:val="21"/>
          <w:szCs w:val="21"/>
        </w:rPr>
        <w:t xml:space="preserve">1.5. </w:t>
      </w:r>
      <w:r w:rsidRPr="002542F4">
        <w:rPr>
          <w:rFonts w:ascii="Helvetica" w:hAnsi="Helvetica" w:cs="Helvetica" w:hint="eastAsia"/>
          <w:b/>
          <w:bCs/>
          <w:color w:val="222222"/>
          <w:sz w:val="21"/>
          <w:szCs w:val="21"/>
        </w:rPr>
        <w:t>Механизмы</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светорассеяния</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изолированными</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хлоропластами</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и</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их</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фрагментами</w:t>
      </w:r>
      <w:r w:rsidRPr="002542F4">
        <w:rPr>
          <w:rFonts w:ascii="Helvetica" w:hAnsi="Helvetica" w:cs="Helvetica"/>
          <w:b/>
          <w:bCs/>
          <w:color w:val="222222"/>
          <w:sz w:val="21"/>
          <w:szCs w:val="21"/>
        </w:rPr>
        <w:t xml:space="preserve"> .30</w:t>
      </w:r>
    </w:p>
    <w:p w14:paraId="0B469583" w14:textId="77777777" w:rsidR="002542F4" w:rsidRPr="002542F4" w:rsidRDefault="002542F4" w:rsidP="002542F4">
      <w:pPr>
        <w:rPr>
          <w:rFonts w:ascii="Helvetica" w:hAnsi="Helvetica" w:cs="Helvetica"/>
          <w:b/>
          <w:bCs/>
          <w:color w:val="222222"/>
          <w:sz w:val="21"/>
          <w:szCs w:val="21"/>
        </w:rPr>
      </w:pPr>
    </w:p>
    <w:p w14:paraId="2DE270BF" w14:textId="77777777" w:rsidR="002542F4" w:rsidRPr="002542F4" w:rsidRDefault="002542F4" w:rsidP="002542F4">
      <w:pPr>
        <w:rPr>
          <w:rFonts w:ascii="Helvetica" w:hAnsi="Helvetica" w:cs="Helvetica"/>
          <w:b/>
          <w:bCs/>
          <w:color w:val="222222"/>
          <w:sz w:val="21"/>
          <w:szCs w:val="21"/>
        </w:rPr>
      </w:pPr>
      <w:r w:rsidRPr="002542F4">
        <w:rPr>
          <w:rFonts w:ascii="Helvetica" w:hAnsi="Helvetica" w:cs="Helvetica" w:hint="eastAsia"/>
          <w:b/>
          <w:bCs/>
          <w:color w:val="222222"/>
          <w:sz w:val="21"/>
          <w:szCs w:val="21"/>
        </w:rPr>
        <w:t>ГЛАВА</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П</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ОБЪЕКТЫ</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И</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МЕТОДЫ</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ИССЛЕДОВАНИЙ</w:t>
      </w:r>
      <w:r w:rsidRPr="002542F4">
        <w:rPr>
          <w:rFonts w:ascii="Helvetica" w:hAnsi="Helvetica" w:cs="Helvetica"/>
          <w:b/>
          <w:bCs/>
          <w:color w:val="222222"/>
          <w:sz w:val="21"/>
          <w:szCs w:val="21"/>
        </w:rPr>
        <w:t xml:space="preserve"> .37</w:t>
      </w:r>
    </w:p>
    <w:p w14:paraId="630C2507" w14:textId="77777777" w:rsidR="002542F4" w:rsidRPr="002542F4" w:rsidRDefault="002542F4" w:rsidP="002542F4">
      <w:pPr>
        <w:rPr>
          <w:rFonts w:ascii="Helvetica" w:hAnsi="Helvetica" w:cs="Helvetica"/>
          <w:b/>
          <w:bCs/>
          <w:color w:val="222222"/>
          <w:sz w:val="21"/>
          <w:szCs w:val="21"/>
        </w:rPr>
      </w:pPr>
    </w:p>
    <w:p w14:paraId="63F56EFC" w14:textId="77777777" w:rsidR="002542F4" w:rsidRPr="002542F4" w:rsidRDefault="002542F4" w:rsidP="002542F4">
      <w:pPr>
        <w:rPr>
          <w:rFonts w:ascii="Helvetica" w:hAnsi="Helvetica" w:cs="Helvetica"/>
          <w:b/>
          <w:bCs/>
          <w:color w:val="222222"/>
          <w:sz w:val="21"/>
          <w:szCs w:val="21"/>
        </w:rPr>
      </w:pPr>
      <w:r w:rsidRPr="002542F4">
        <w:rPr>
          <w:rFonts w:ascii="Helvetica" w:hAnsi="Helvetica" w:cs="Helvetica" w:hint="eastAsia"/>
          <w:b/>
          <w:bCs/>
          <w:color w:val="222222"/>
          <w:sz w:val="21"/>
          <w:szCs w:val="21"/>
        </w:rPr>
        <w:t>ГЛАВА</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Ш</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ХАРАКТЕР</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И</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МЕХАНИЗМЫ</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АКТИВИРОВАННЫХ</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СВЕТОМ</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СТРУКТУРНЫХ</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ИЗМЕНЕНИЙ</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ХЛОРОПЛАСТОВ</w:t>
      </w:r>
    </w:p>
    <w:p w14:paraId="59AF9389" w14:textId="77777777" w:rsidR="002542F4" w:rsidRPr="002542F4" w:rsidRDefault="002542F4" w:rsidP="002542F4">
      <w:pPr>
        <w:rPr>
          <w:rFonts w:ascii="Helvetica" w:hAnsi="Helvetica" w:cs="Helvetica"/>
          <w:b/>
          <w:bCs/>
          <w:color w:val="222222"/>
          <w:sz w:val="21"/>
          <w:szCs w:val="21"/>
        </w:rPr>
      </w:pPr>
    </w:p>
    <w:p w14:paraId="3FBBCE61" w14:textId="77777777" w:rsidR="002542F4" w:rsidRPr="002542F4" w:rsidRDefault="002542F4" w:rsidP="002542F4">
      <w:pPr>
        <w:rPr>
          <w:rFonts w:ascii="Helvetica" w:hAnsi="Helvetica" w:cs="Helvetica"/>
          <w:b/>
          <w:bCs/>
          <w:color w:val="222222"/>
          <w:sz w:val="21"/>
          <w:szCs w:val="21"/>
        </w:rPr>
      </w:pPr>
      <w:r w:rsidRPr="002542F4">
        <w:rPr>
          <w:rFonts w:ascii="Helvetica" w:hAnsi="Helvetica" w:cs="Helvetica"/>
          <w:b/>
          <w:bCs/>
          <w:color w:val="222222"/>
          <w:sz w:val="21"/>
          <w:szCs w:val="21"/>
        </w:rPr>
        <w:t xml:space="preserve">3.1. </w:t>
      </w:r>
      <w:r w:rsidRPr="002542F4">
        <w:rPr>
          <w:rFonts w:ascii="Helvetica" w:hAnsi="Helvetica" w:cs="Helvetica" w:hint="eastAsia"/>
          <w:b/>
          <w:bCs/>
          <w:color w:val="222222"/>
          <w:sz w:val="21"/>
          <w:szCs w:val="21"/>
        </w:rPr>
        <w:t>Исследования</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на</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целых</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хлоропластах</w:t>
      </w:r>
      <w:r w:rsidRPr="002542F4">
        <w:rPr>
          <w:rFonts w:ascii="Helvetica" w:hAnsi="Helvetica" w:cs="Helvetica"/>
          <w:b/>
          <w:bCs/>
          <w:color w:val="222222"/>
          <w:sz w:val="21"/>
          <w:szCs w:val="21"/>
        </w:rPr>
        <w:t xml:space="preserve"> .45</w:t>
      </w:r>
    </w:p>
    <w:p w14:paraId="22E93063" w14:textId="77777777" w:rsidR="002542F4" w:rsidRPr="002542F4" w:rsidRDefault="002542F4" w:rsidP="002542F4">
      <w:pPr>
        <w:rPr>
          <w:rFonts w:ascii="Helvetica" w:hAnsi="Helvetica" w:cs="Helvetica"/>
          <w:b/>
          <w:bCs/>
          <w:color w:val="222222"/>
          <w:sz w:val="21"/>
          <w:szCs w:val="21"/>
        </w:rPr>
      </w:pPr>
    </w:p>
    <w:p w14:paraId="66F214F0" w14:textId="77777777" w:rsidR="002542F4" w:rsidRPr="002542F4" w:rsidRDefault="002542F4" w:rsidP="002542F4">
      <w:pPr>
        <w:rPr>
          <w:rFonts w:ascii="Helvetica" w:hAnsi="Helvetica" w:cs="Helvetica"/>
          <w:b/>
          <w:bCs/>
          <w:color w:val="222222"/>
          <w:sz w:val="21"/>
          <w:szCs w:val="21"/>
        </w:rPr>
      </w:pPr>
      <w:r w:rsidRPr="002542F4">
        <w:rPr>
          <w:rFonts w:ascii="Helvetica" w:hAnsi="Helvetica" w:cs="Helvetica"/>
          <w:b/>
          <w:bCs/>
          <w:color w:val="222222"/>
          <w:sz w:val="21"/>
          <w:szCs w:val="21"/>
        </w:rPr>
        <w:t xml:space="preserve">3.1.1. </w:t>
      </w:r>
      <w:r w:rsidRPr="002542F4">
        <w:rPr>
          <w:rFonts w:ascii="Helvetica" w:hAnsi="Helvetica" w:cs="Helvetica" w:hint="eastAsia"/>
          <w:b/>
          <w:bCs/>
          <w:color w:val="222222"/>
          <w:sz w:val="21"/>
          <w:szCs w:val="21"/>
        </w:rPr>
        <w:t>Влияние</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некоторых</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условий</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инкубации</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хлоропластов</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на</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характер</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их</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фотоструктурной</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реакции</w:t>
      </w:r>
      <w:r w:rsidRPr="002542F4">
        <w:rPr>
          <w:rFonts w:ascii="Helvetica" w:hAnsi="Helvetica" w:cs="Helvetica"/>
          <w:b/>
          <w:bCs/>
          <w:color w:val="222222"/>
          <w:sz w:val="21"/>
          <w:szCs w:val="21"/>
        </w:rPr>
        <w:t xml:space="preserve"> .45</w:t>
      </w:r>
    </w:p>
    <w:p w14:paraId="701A2642" w14:textId="77777777" w:rsidR="002542F4" w:rsidRPr="002542F4" w:rsidRDefault="002542F4" w:rsidP="002542F4">
      <w:pPr>
        <w:rPr>
          <w:rFonts w:ascii="Helvetica" w:hAnsi="Helvetica" w:cs="Helvetica"/>
          <w:b/>
          <w:bCs/>
          <w:color w:val="222222"/>
          <w:sz w:val="21"/>
          <w:szCs w:val="21"/>
        </w:rPr>
      </w:pPr>
    </w:p>
    <w:p w14:paraId="363AA179" w14:textId="77777777" w:rsidR="002542F4" w:rsidRPr="002542F4" w:rsidRDefault="002542F4" w:rsidP="002542F4">
      <w:pPr>
        <w:rPr>
          <w:rFonts w:ascii="Helvetica" w:hAnsi="Helvetica" w:cs="Helvetica"/>
          <w:b/>
          <w:bCs/>
          <w:color w:val="222222"/>
          <w:sz w:val="21"/>
          <w:szCs w:val="21"/>
        </w:rPr>
      </w:pPr>
      <w:r w:rsidRPr="002542F4">
        <w:rPr>
          <w:rFonts w:ascii="Helvetica" w:hAnsi="Helvetica" w:cs="Helvetica"/>
          <w:b/>
          <w:bCs/>
          <w:color w:val="222222"/>
          <w:sz w:val="21"/>
          <w:szCs w:val="21"/>
        </w:rPr>
        <w:lastRenderedPageBreak/>
        <w:t xml:space="preserve">3.1.2. </w:t>
      </w:r>
      <w:r w:rsidRPr="002542F4">
        <w:rPr>
          <w:rFonts w:ascii="Helvetica" w:hAnsi="Helvetica" w:cs="Helvetica" w:hint="eastAsia"/>
          <w:b/>
          <w:bCs/>
          <w:color w:val="222222"/>
          <w:sz w:val="21"/>
          <w:szCs w:val="21"/>
        </w:rPr>
        <w:t>Природа</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фотоиндуцированных</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изменений</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светопропускания</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и</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светорассеяния</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хлоропластами</w:t>
      </w:r>
      <w:r w:rsidRPr="002542F4">
        <w:rPr>
          <w:rFonts w:ascii="Helvetica" w:hAnsi="Helvetica" w:cs="Helvetica"/>
          <w:b/>
          <w:bCs/>
          <w:color w:val="222222"/>
          <w:sz w:val="21"/>
          <w:szCs w:val="21"/>
        </w:rPr>
        <w:t xml:space="preserve"> .71</w:t>
      </w:r>
    </w:p>
    <w:p w14:paraId="02515D3A" w14:textId="77777777" w:rsidR="002542F4" w:rsidRPr="002542F4" w:rsidRDefault="002542F4" w:rsidP="002542F4">
      <w:pPr>
        <w:rPr>
          <w:rFonts w:ascii="Helvetica" w:hAnsi="Helvetica" w:cs="Helvetica"/>
          <w:b/>
          <w:bCs/>
          <w:color w:val="222222"/>
          <w:sz w:val="21"/>
          <w:szCs w:val="21"/>
        </w:rPr>
      </w:pPr>
    </w:p>
    <w:p w14:paraId="06722B61" w14:textId="77777777" w:rsidR="002542F4" w:rsidRPr="002542F4" w:rsidRDefault="002542F4" w:rsidP="002542F4">
      <w:pPr>
        <w:rPr>
          <w:rFonts w:ascii="Helvetica" w:hAnsi="Helvetica" w:cs="Helvetica"/>
          <w:b/>
          <w:bCs/>
          <w:color w:val="222222"/>
          <w:sz w:val="21"/>
          <w:szCs w:val="21"/>
        </w:rPr>
      </w:pPr>
      <w:r w:rsidRPr="002542F4">
        <w:rPr>
          <w:rFonts w:ascii="Helvetica" w:hAnsi="Helvetica" w:cs="Helvetica"/>
          <w:b/>
          <w:bCs/>
          <w:color w:val="222222"/>
          <w:sz w:val="21"/>
          <w:szCs w:val="21"/>
        </w:rPr>
        <w:t xml:space="preserve">3.1.3. </w:t>
      </w:r>
      <w:r w:rsidRPr="002542F4">
        <w:rPr>
          <w:rFonts w:ascii="Helvetica" w:hAnsi="Helvetica" w:cs="Helvetica" w:hint="eastAsia"/>
          <w:b/>
          <w:bCs/>
          <w:color w:val="222222"/>
          <w:sz w:val="21"/>
          <w:szCs w:val="21"/>
        </w:rPr>
        <w:t>Фотоструктурные</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изменения</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хлоро</w:t>
      </w:r>
      <w:r w:rsidRPr="002542F4">
        <w:rPr>
          <w:rFonts w:ascii="Helvetica" w:hAnsi="Helvetica" w:cs="Helvetica"/>
          <w:b/>
          <w:bCs/>
          <w:color w:val="222222"/>
          <w:sz w:val="21"/>
          <w:szCs w:val="21"/>
        </w:rPr>
        <w:t>-</w:t>
      </w:r>
      <w:r w:rsidRPr="002542F4">
        <w:rPr>
          <w:rFonts w:ascii="Helvetica" w:hAnsi="Helvetica" w:cs="Helvetica" w:hint="eastAsia"/>
          <w:b/>
          <w:bCs/>
          <w:color w:val="222222"/>
          <w:sz w:val="21"/>
          <w:szCs w:val="21"/>
        </w:rPr>
        <w:t>пластов</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и</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транспорт</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электронов</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на</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участках</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электрон</w:t>
      </w:r>
      <w:r w:rsidRPr="002542F4">
        <w:rPr>
          <w:rFonts w:ascii="Helvetica" w:hAnsi="Helvetica" w:cs="Helvetica"/>
          <w:b/>
          <w:bCs/>
          <w:color w:val="222222"/>
          <w:sz w:val="21"/>
          <w:szCs w:val="21"/>
        </w:rPr>
        <w:t>-</w:t>
      </w:r>
      <w:r w:rsidRPr="002542F4">
        <w:rPr>
          <w:rFonts w:ascii="Helvetica" w:hAnsi="Helvetica" w:cs="Helvetica" w:hint="eastAsia"/>
          <w:b/>
          <w:bCs/>
          <w:color w:val="222222"/>
          <w:sz w:val="21"/>
          <w:szCs w:val="21"/>
        </w:rPr>
        <w:t>транспортной</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цепи</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первой</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и</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второй</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фотосистем</w:t>
      </w:r>
      <w:r w:rsidRPr="002542F4">
        <w:rPr>
          <w:rFonts w:ascii="Helvetica" w:hAnsi="Helvetica" w:cs="Helvetica"/>
          <w:b/>
          <w:bCs/>
          <w:color w:val="222222"/>
          <w:sz w:val="21"/>
          <w:szCs w:val="21"/>
        </w:rPr>
        <w:t xml:space="preserve"> . 86</w:t>
      </w:r>
    </w:p>
    <w:p w14:paraId="64F6C948" w14:textId="77777777" w:rsidR="002542F4" w:rsidRPr="002542F4" w:rsidRDefault="002542F4" w:rsidP="002542F4">
      <w:pPr>
        <w:rPr>
          <w:rFonts w:ascii="Helvetica" w:hAnsi="Helvetica" w:cs="Helvetica"/>
          <w:b/>
          <w:bCs/>
          <w:color w:val="222222"/>
          <w:sz w:val="21"/>
          <w:szCs w:val="21"/>
        </w:rPr>
      </w:pPr>
    </w:p>
    <w:p w14:paraId="6A94C3F5" w14:textId="77777777" w:rsidR="002542F4" w:rsidRPr="002542F4" w:rsidRDefault="002542F4" w:rsidP="002542F4">
      <w:pPr>
        <w:rPr>
          <w:rFonts w:ascii="Helvetica" w:hAnsi="Helvetica" w:cs="Helvetica"/>
          <w:b/>
          <w:bCs/>
          <w:color w:val="222222"/>
          <w:sz w:val="21"/>
          <w:szCs w:val="21"/>
        </w:rPr>
      </w:pPr>
      <w:r w:rsidRPr="002542F4">
        <w:rPr>
          <w:rFonts w:ascii="Helvetica" w:hAnsi="Helvetica" w:cs="Helvetica"/>
          <w:b/>
          <w:bCs/>
          <w:color w:val="222222"/>
          <w:sz w:val="21"/>
          <w:szCs w:val="21"/>
        </w:rPr>
        <w:t xml:space="preserve">3.2. </w:t>
      </w:r>
      <w:r w:rsidRPr="002542F4">
        <w:rPr>
          <w:rFonts w:ascii="Helvetica" w:hAnsi="Helvetica" w:cs="Helvetica" w:hint="eastAsia"/>
          <w:b/>
          <w:bCs/>
          <w:color w:val="222222"/>
          <w:sz w:val="21"/>
          <w:szCs w:val="21"/>
        </w:rPr>
        <w:t>Исследования</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на</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фрагментах</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хлоропластов</w:t>
      </w:r>
      <w:r w:rsidRPr="002542F4">
        <w:rPr>
          <w:rFonts w:ascii="Helvetica" w:hAnsi="Helvetica" w:cs="Helvetica"/>
          <w:b/>
          <w:bCs/>
          <w:color w:val="222222"/>
          <w:sz w:val="21"/>
          <w:szCs w:val="21"/>
        </w:rPr>
        <w:t xml:space="preserve"> 115</w:t>
      </w:r>
    </w:p>
    <w:p w14:paraId="682E85BD" w14:textId="77777777" w:rsidR="002542F4" w:rsidRPr="002542F4" w:rsidRDefault="002542F4" w:rsidP="002542F4">
      <w:pPr>
        <w:rPr>
          <w:rFonts w:ascii="Helvetica" w:hAnsi="Helvetica" w:cs="Helvetica"/>
          <w:b/>
          <w:bCs/>
          <w:color w:val="222222"/>
          <w:sz w:val="21"/>
          <w:szCs w:val="21"/>
        </w:rPr>
      </w:pPr>
    </w:p>
    <w:p w14:paraId="5BCD878A" w14:textId="77777777" w:rsidR="002542F4" w:rsidRPr="002542F4" w:rsidRDefault="002542F4" w:rsidP="002542F4">
      <w:pPr>
        <w:rPr>
          <w:rFonts w:ascii="Helvetica" w:hAnsi="Helvetica" w:cs="Helvetica"/>
          <w:b/>
          <w:bCs/>
          <w:color w:val="222222"/>
          <w:sz w:val="21"/>
          <w:szCs w:val="21"/>
        </w:rPr>
      </w:pPr>
      <w:r w:rsidRPr="002542F4">
        <w:rPr>
          <w:rFonts w:ascii="Helvetica" w:hAnsi="Helvetica" w:cs="Helvetica"/>
          <w:b/>
          <w:bCs/>
          <w:color w:val="222222"/>
          <w:sz w:val="21"/>
          <w:szCs w:val="21"/>
        </w:rPr>
        <w:t xml:space="preserve">3.2.1. </w:t>
      </w:r>
      <w:r w:rsidRPr="002542F4">
        <w:rPr>
          <w:rFonts w:ascii="Helvetica" w:hAnsi="Helvetica" w:cs="Helvetica" w:hint="eastAsia"/>
          <w:b/>
          <w:bCs/>
          <w:color w:val="222222"/>
          <w:sz w:val="21"/>
          <w:szCs w:val="21"/>
        </w:rPr>
        <w:t>Фотоструктурные</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изменения</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гран</w:t>
      </w:r>
      <w:r w:rsidRPr="002542F4">
        <w:rPr>
          <w:rFonts w:ascii="Helvetica" w:hAnsi="Helvetica" w:cs="Helvetica"/>
          <w:b/>
          <w:bCs/>
          <w:color w:val="222222"/>
          <w:sz w:val="21"/>
          <w:szCs w:val="21"/>
        </w:rPr>
        <w:t xml:space="preserve"> . II5-I</w:t>
      </w:r>
    </w:p>
    <w:p w14:paraId="76D597D7" w14:textId="77777777" w:rsidR="002542F4" w:rsidRPr="002542F4" w:rsidRDefault="002542F4" w:rsidP="002542F4">
      <w:pPr>
        <w:rPr>
          <w:rFonts w:ascii="Helvetica" w:hAnsi="Helvetica" w:cs="Helvetica"/>
          <w:b/>
          <w:bCs/>
          <w:color w:val="222222"/>
          <w:sz w:val="21"/>
          <w:szCs w:val="21"/>
        </w:rPr>
      </w:pPr>
    </w:p>
    <w:p w14:paraId="109CC004" w14:textId="7B2F03B8" w:rsidR="00484EB4" w:rsidRPr="002542F4" w:rsidRDefault="002542F4" w:rsidP="002542F4">
      <w:r w:rsidRPr="002542F4">
        <w:rPr>
          <w:rFonts w:ascii="Helvetica" w:hAnsi="Helvetica" w:cs="Helvetica"/>
          <w:b/>
          <w:bCs/>
          <w:color w:val="222222"/>
          <w:sz w:val="21"/>
          <w:szCs w:val="21"/>
        </w:rPr>
        <w:t xml:space="preserve">3.2.2. </w:t>
      </w:r>
      <w:r w:rsidRPr="002542F4">
        <w:rPr>
          <w:rFonts w:ascii="Helvetica" w:hAnsi="Helvetica" w:cs="Helvetica" w:hint="eastAsia"/>
          <w:b/>
          <w:bCs/>
          <w:color w:val="222222"/>
          <w:sz w:val="21"/>
          <w:szCs w:val="21"/>
        </w:rPr>
        <w:t>Фотоструктурные</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изменения</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субмембранных</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частиц</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преимущественно</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содержащих</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одну</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из</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двух</w:t>
      </w:r>
      <w:r w:rsidRPr="002542F4">
        <w:rPr>
          <w:rFonts w:ascii="Helvetica" w:hAnsi="Helvetica" w:cs="Helvetica"/>
          <w:b/>
          <w:bCs/>
          <w:color w:val="222222"/>
          <w:sz w:val="21"/>
          <w:szCs w:val="21"/>
        </w:rPr>
        <w:t xml:space="preserve"> </w:t>
      </w:r>
      <w:r w:rsidRPr="002542F4">
        <w:rPr>
          <w:rFonts w:ascii="Helvetica" w:hAnsi="Helvetica" w:cs="Helvetica" w:hint="eastAsia"/>
          <w:b/>
          <w:bCs/>
          <w:color w:val="222222"/>
          <w:sz w:val="21"/>
          <w:szCs w:val="21"/>
        </w:rPr>
        <w:t>фотосистем</w:t>
      </w:r>
      <w:r w:rsidRPr="002542F4">
        <w:rPr>
          <w:rFonts w:ascii="Helvetica" w:hAnsi="Helvetica" w:cs="Helvetica"/>
          <w:b/>
          <w:bCs/>
          <w:color w:val="222222"/>
          <w:sz w:val="21"/>
          <w:szCs w:val="21"/>
        </w:rPr>
        <w:t xml:space="preserve"> . 132</w:t>
      </w:r>
    </w:p>
    <w:sectPr w:rsidR="00484EB4" w:rsidRPr="002542F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59361" w14:textId="77777777" w:rsidR="00E6126C" w:rsidRDefault="00E6126C">
      <w:pPr>
        <w:spacing w:after="0" w:line="240" w:lineRule="auto"/>
      </w:pPr>
      <w:r>
        <w:separator/>
      </w:r>
    </w:p>
  </w:endnote>
  <w:endnote w:type="continuationSeparator" w:id="0">
    <w:p w14:paraId="086EF7DB" w14:textId="77777777" w:rsidR="00E6126C" w:rsidRDefault="00E6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CD0FD" w14:textId="77777777" w:rsidR="00E6126C" w:rsidRDefault="00E6126C"/>
    <w:p w14:paraId="3B3A5014" w14:textId="77777777" w:rsidR="00E6126C" w:rsidRDefault="00E6126C"/>
    <w:p w14:paraId="471EE4C2" w14:textId="77777777" w:rsidR="00E6126C" w:rsidRDefault="00E6126C"/>
    <w:p w14:paraId="073AC9FC" w14:textId="77777777" w:rsidR="00E6126C" w:rsidRDefault="00E6126C"/>
    <w:p w14:paraId="75638469" w14:textId="77777777" w:rsidR="00E6126C" w:rsidRDefault="00E6126C"/>
    <w:p w14:paraId="05DBB55F" w14:textId="77777777" w:rsidR="00E6126C" w:rsidRDefault="00E6126C"/>
    <w:p w14:paraId="58C9AF7D" w14:textId="77777777" w:rsidR="00E6126C" w:rsidRDefault="00E6126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EB9795" wp14:editId="2A22FEB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F7D35" w14:textId="77777777" w:rsidR="00E6126C" w:rsidRDefault="00E612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EB979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CF7D35" w14:textId="77777777" w:rsidR="00E6126C" w:rsidRDefault="00E612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5E2E2B" w14:textId="77777777" w:rsidR="00E6126C" w:rsidRDefault="00E6126C"/>
    <w:p w14:paraId="541E06B4" w14:textId="77777777" w:rsidR="00E6126C" w:rsidRDefault="00E6126C"/>
    <w:p w14:paraId="1EF4147D" w14:textId="77777777" w:rsidR="00E6126C" w:rsidRDefault="00E6126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92157C" wp14:editId="4E4F049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94735" w14:textId="77777777" w:rsidR="00E6126C" w:rsidRDefault="00E6126C"/>
                          <w:p w14:paraId="6D0D80A9" w14:textId="77777777" w:rsidR="00E6126C" w:rsidRDefault="00E612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92157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594735" w14:textId="77777777" w:rsidR="00E6126C" w:rsidRDefault="00E6126C"/>
                    <w:p w14:paraId="6D0D80A9" w14:textId="77777777" w:rsidR="00E6126C" w:rsidRDefault="00E612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C2C4DF" w14:textId="77777777" w:rsidR="00E6126C" w:rsidRDefault="00E6126C"/>
    <w:p w14:paraId="0F07611A" w14:textId="77777777" w:rsidR="00E6126C" w:rsidRDefault="00E6126C">
      <w:pPr>
        <w:rPr>
          <w:sz w:val="2"/>
          <w:szCs w:val="2"/>
        </w:rPr>
      </w:pPr>
    </w:p>
    <w:p w14:paraId="2924DDDD" w14:textId="77777777" w:rsidR="00E6126C" w:rsidRDefault="00E6126C"/>
    <w:p w14:paraId="066042B4" w14:textId="77777777" w:rsidR="00E6126C" w:rsidRDefault="00E6126C">
      <w:pPr>
        <w:spacing w:after="0" w:line="240" w:lineRule="auto"/>
      </w:pPr>
    </w:p>
  </w:footnote>
  <w:footnote w:type="continuationSeparator" w:id="0">
    <w:p w14:paraId="6E77279D" w14:textId="77777777" w:rsidR="00E6126C" w:rsidRDefault="00E61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26C"/>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215075</TotalTime>
  <Pages>3</Pages>
  <Words>356</Words>
  <Characters>2032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2485</cp:revision>
  <cp:lastPrinted>2009-02-06T05:36:00Z</cp:lastPrinted>
  <dcterms:created xsi:type="dcterms:W3CDTF">2024-01-07T13:43:00Z</dcterms:created>
  <dcterms:modified xsi:type="dcterms:W3CDTF">2025-11-24T07:52:00Z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