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F14A" w14:textId="4BC40F45" w:rsidR="0033498E" w:rsidRDefault="00D334A3" w:rsidP="00D334A3">
      <w:r w:rsidRPr="00D334A3">
        <w:rPr>
          <w:rFonts w:hint="eastAsia"/>
        </w:rPr>
        <w:t>Степанов</w:t>
      </w:r>
      <w:r w:rsidRPr="00D334A3">
        <w:t xml:space="preserve"> </w:t>
      </w:r>
      <w:r w:rsidRPr="00D334A3">
        <w:rPr>
          <w:rFonts w:hint="eastAsia"/>
        </w:rPr>
        <w:t>Евгений</w:t>
      </w:r>
      <w:r w:rsidRPr="00D334A3">
        <w:t xml:space="preserve"> </w:t>
      </w:r>
      <w:r w:rsidRPr="00D334A3">
        <w:rPr>
          <w:rFonts w:hint="eastAsia"/>
        </w:rPr>
        <w:t>Сергеевич</w:t>
      </w:r>
      <w:r>
        <w:t xml:space="preserve"> </w:t>
      </w:r>
      <w:r w:rsidRPr="00D334A3">
        <w:rPr>
          <w:rFonts w:hint="eastAsia"/>
        </w:rPr>
        <w:t>Функционирование</w:t>
      </w:r>
      <w:r w:rsidRPr="00D334A3">
        <w:t xml:space="preserve"> </w:t>
      </w:r>
      <w:r w:rsidRPr="00D334A3">
        <w:rPr>
          <w:rFonts w:hint="eastAsia"/>
        </w:rPr>
        <w:t>прецедентных</w:t>
      </w:r>
      <w:r w:rsidRPr="00D334A3">
        <w:t xml:space="preserve"> </w:t>
      </w:r>
      <w:r w:rsidRPr="00D334A3">
        <w:rPr>
          <w:rFonts w:hint="eastAsia"/>
        </w:rPr>
        <w:t>имен</w:t>
      </w:r>
      <w:r w:rsidRPr="00D334A3">
        <w:t xml:space="preserve"> </w:t>
      </w:r>
      <w:r w:rsidRPr="00D334A3">
        <w:rPr>
          <w:rFonts w:hint="eastAsia"/>
        </w:rPr>
        <w:t>в</w:t>
      </w:r>
      <w:r w:rsidRPr="00D334A3">
        <w:t xml:space="preserve"> </w:t>
      </w:r>
      <w:r w:rsidRPr="00D334A3">
        <w:rPr>
          <w:rFonts w:hint="eastAsia"/>
        </w:rPr>
        <w:t>немецких</w:t>
      </w:r>
      <w:r w:rsidRPr="00D334A3">
        <w:t xml:space="preserve"> </w:t>
      </w:r>
      <w:r w:rsidRPr="00D334A3">
        <w:rPr>
          <w:rFonts w:hint="eastAsia"/>
        </w:rPr>
        <w:t>СМИ</w:t>
      </w:r>
    </w:p>
    <w:p w14:paraId="779DB45D" w14:textId="77777777" w:rsidR="00D334A3" w:rsidRDefault="00D334A3" w:rsidP="00D334A3">
      <w:r>
        <w:rPr>
          <w:rFonts w:hint="eastAsia"/>
        </w:rPr>
        <w:t>ОГЛАВЛЕНИЕ</w:t>
      </w:r>
      <w:r>
        <w:t xml:space="preserve"> </w:t>
      </w:r>
      <w:r>
        <w:rPr>
          <w:rFonts w:hint="eastAsia"/>
        </w:rPr>
        <w:t>ДИССЕРТАЦИИ</w:t>
      </w:r>
    </w:p>
    <w:p w14:paraId="781D39FC" w14:textId="77777777" w:rsidR="00D334A3" w:rsidRDefault="00D334A3" w:rsidP="00D334A3">
      <w:r>
        <w:rPr>
          <w:rFonts w:hint="eastAsia"/>
        </w:rPr>
        <w:t>кандидат</w:t>
      </w:r>
      <w:r>
        <w:t xml:space="preserve"> </w:t>
      </w:r>
      <w:r>
        <w:rPr>
          <w:rFonts w:hint="eastAsia"/>
        </w:rPr>
        <w:t>наук</w:t>
      </w:r>
      <w:r>
        <w:t xml:space="preserve"> </w:t>
      </w:r>
      <w:r>
        <w:rPr>
          <w:rFonts w:hint="eastAsia"/>
        </w:rPr>
        <w:t>Степанов</w:t>
      </w:r>
      <w:r>
        <w:t xml:space="preserve"> </w:t>
      </w:r>
      <w:r>
        <w:rPr>
          <w:rFonts w:hint="eastAsia"/>
        </w:rPr>
        <w:t>Евгений</w:t>
      </w:r>
      <w:r>
        <w:t xml:space="preserve"> </w:t>
      </w:r>
      <w:r>
        <w:rPr>
          <w:rFonts w:hint="eastAsia"/>
        </w:rPr>
        <w:t>Сергеевич</w:t>
      </w:r>
    </w:p>
    <w:p w14:paraId="14466F76" w14:textId="77777777" w:rsidR="00D334A3" w:rsidRDefault="00D334A3" w:rsidP="00D334A3">
      <w:r>
        <w:rPr>
          <w:rFonts w:hint="eastAsia"/>
        </w:rPr>
        <w:t>Введение</w:t>
      </w:r>
    </w:p>
    <w:p w14:paraId="6D2EBF88" w14:textId="77777777" w:rsidR="00D334A3" w:rsidRDefault="00D334A3" w:rsidP="00D334A3"/>
    <w:p w14:paraId="3576B10E" w14:textId="77777777" w:rsidR="00D334A3" w:rsidRDefault="00D334A3" w:rsidP="00D334A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ПРЕЦЕДЕНТНОСТИ</w:t>
      </w:r>
      <w:r>
        <w:t xml:space="preserve"> </w:t>
      </w:r>
      <w:r>
        <w:rPr>
          <w:rFonts w:hint="eastAsia"/>
        </w:rPr>
        <w:t>ИМЕН</w:t>
      </w:r>
      <w:r>
        <w:t xml:space="preserve"> </w:t>
      </w:r>
      <w:r>
        <w:rPr>
          <w:rFonts w:hint="eastAsia"/>
        </w:rPr>
        <w:t>СОБСТВЕННЫХ</w:t>
      </w:r>
    </w:p>
    <w:p w14:paraId="25732840" w14:textId="77777777" w:rsidR="00D334A3" w:rsidRDefault="00D334A3" w:rsidP="00D334A3"/>
    <w:p w14:paraId="4DDBE1A3" w14:textId="77777777" w:rsidR="00D334A3" w:rsidRDefault="00D334A3" w:rsidP="00D334A3">
      <w:r>
        <w:t xml:space="preserve">1.1 </w:t>
      </w:r>
      <w:r>
        <w:rPr>
          <w:rFonts w:hint="eastAsia"/>
        </w:rPr>
        <w:t>Истоки</w:t>
      </w:r>
      <w:r>
        <w:t xml:space="preserve"> </w:t>
      </w:r>
      <w:r>
        <w:rPr>
          <w:rFonts w:hint="eastAsia"/>
        </w:rPr>
        <w:t>прецедентности</w:t>
      </w:r>
      <w:r>
        <w:t xml:space="preserve">: </w:t>
      </w:r>
      <w:r>
        <w:rPr>
          <w:rFonts w:hint="eastAsia"/>
        </w:rPr>
        <w:t>интертекстуальность</w:t>
      </w:r>
      <w:r>
        <w:t xml:space="preserve"> </w:t>
      </w:r>
      <w:r>
        <w:rPr>
          <w:rFonts w:hint="eastAsia"/>
        </w:rPr>
        <w:t>и</w:t>
      </w:r>
      <w:r>
        <w:t xml:space="preserve"> </w:t>
      </w:r>
      <w:r>
        <w:rPr>
          <w:rFonts w:hint="eastAsia"/>
        </w:rPr>
        <w:t>прецедентность</w:t>
      </w:r>
    </w:p>
    <w:p w14:paraId="076C0183" w14:textId="77777777" w:rsidR="00D334A3" w:rsidRDefault="00D334A3" w:rsidP="00D334A3"/>
    <w:p w14:paraId="5582A327" w14:textId="77777777" w:rsidR="00D334A3" w:rsidRDefault="00D334A3" w:rsidP="00D334A3">
      <w:r>
        <w:t xml:space="preserve">1.1.1 </w:t>
      </w:r>
      <w:r>
        <w:rPr>
          <w:rFonts w:hint="eastAsia"/>
        </w:rPr>
        <w:t>Теория</w:t>
      </w:r>
      <w:r>
        <w:t xml:space="preserve"> </w:t>
      </w:r>
      <w:r>
        <w:rPr>
          <w:rFonts w:hint="eastAsia"/>
        </w:rPr>
        <w:t>интертекстуальности</w:t>
      </w:r>
    </w:p>
    <w:p w14:paraId="0FBA0196" w14:textId="77777777" w:rsidR="00D334A3" w:rsidRDefault="00D334A3" w:rsidP="00D334A3"/>
    <w:p w14:paraId="6DDB98FA" w14:textId="77777777" w:rsidR="00D334A3" w:rsidRDefault="00D334A3" w:rsidP="00D334A3">
      <w:r>
        <w:t xml:space="preserve">1.1.2 </w:t>
      </w:r>
      <w:r>
        <w:rPr>
          <w:rFonts w:hint="eastAsia"/>
        </w:rPr>
        <w:t>Теория</w:t>
      </w:r>
      <w:r>
        <w:t xml:space="preserve"> </w:t>
      </w:r>
      <w:r>
        <w:rPr>
          <w:rFonts w:hint="eastAsia"/>
        </w:rPr>
        <w:t>прецедентности</w:t>
      </w:r>
    </w:p>
    <w:p w14:paraId="1C88A596" w14:textId="77777777" w:rsidR="00D334A3" w:rsidRDefault="00D334A3" w:rsidP="00D334A3"/>
    <w:p w14:paraId="41451B39" w14:textId="77777777" w:rsidR="00D334A3" w:rsidRDefault="00D334A3" w:rsidP="00D334A3">
      <w:r>
        <w:t xml:space="preserve">1.1.3 </w:t>
      </w:r>
      <w:r>
        <w:rPr>
          <w:rFonts w:hint="eastAsia"/>
        </w:rPr>
        <w:t>Соотношение</w:t>
      </w:r>
      <w:r>
        <w:t xml:space="preserve"> </w:t>
      </w:r>
      <w:r>
        <w:rPr>
          <w:rFonts w:hint="eastAsia"/>
        </w:rPr>
        <w:t>прецедентных</w:t>
      </w:r>
      <w:r>
        <w:t xml:space="preserve"> </w:t>
      </w:r>
      <w:r>
        <w:rPr>
          <w:rFonts w:hint="eastAsia"/>
        </w:rPr>
        <w:t>феноменов</w:t>
      </w:r>
      <w:r>
        <w:t xml:space="preserve"> </w:t>
      </w:r>
      <w:r>
        <w:rPr>
          <w:rFonts w:hint="eastAsia"/>
        </w:rPr>
        <w:t>и</w:t>
      </w:r>
      <w:r>
        <w:t xml:space="preserve"> </w:t>
      </w:r>
      <w:r>
        <w:rPr>
          <w:rFonts w:hint="eastAsia"/>
        </w:rPr>
        <w:t>интертекстуализмов</w:t>
      </w:r>
    </w:p>
    <w:p w14:paraId="1332283C" w14:textId="77777777" w:rsidR="00D334A3" w:rsidRDefault="00D334A3" w:rsidP="00D334A3"/>
    <w:p w14:paraId="063E4710" w14:textId="77777777" w:rsidR="00D334A3" w:rsidRDefault="00D334A3" w:rsidP="00D334A3">
      <w:r>
        <w:t xml:space="preserve">1.1.4 </w:t>
      </w:r>
      <w:r>
        <w:rPr>
          <w:rFonts w:hint="eastAsia"/>
        </w:rPr>
        <w:t>Возможные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имен</w:t>
      </w:r>
      <w:r>
        <w:t xml:space="preserve"> </w:t>
      </w:r>
      <w:r>
        <w:rPr>
          <w:rFonts w:hint="eastAsia"/>
        </w:rPr>
        <w:t>собственных</w:t>
      </w:r>
      <w:r>
        <w:t xml:space="preserve"> </w:t>
      </w:r>
      <w:r>
        <w:rPr>
          <w:rFonts w:hint="eastAsia"/>
        </w:rPr>
        <w:t>в</w:t>
      </w:r>
      <w:r>
        <w:t xml:space="preserve"> </w:t>
      </w:r>
      <w:r>
        <w:rPr>
          <w:rFonts w:hint="eastAsia"/>
        </w:rPr>
        <w:t>переносном</w:t>
      </w:r>
      <w:r>
        <w:t xml:space="preserve"> </w:t>
      </w:r>
      <w:r>
        <w:rPr>
          <w:rFonts w:hint="eastAsia"/>
        </w:rPr>
        <w:t>значении</w:t>
      </w:r>
    </w:p>
    <w:p w14:paraId="1E38EC4F" w14:textId="77777777" w:rsidR="00D334A3" w:rsidRDefault="00D334A3" w:rsidP="00D334A3"/>
    <w:p w14:paraId="08CE4EB8" w14:textId="77777777" w:rsidR="00D334A3" w:rsidRDefault="00D334A3" w:rsidP="00D334A3">
      <w:r>
        <w:t xml:space="preserve">1.1.4.1. </w:t>
      </w:r>
      <w:r>
        <w:rPr>
          <w:rFonts w:hint="eastAsia"/>
        </w:rPr>
        <w:t>Теория</w:t>
      </w:r>
      <w:r>
        <w:t xml:space="preserve"> </w:t>
      </w:r>
      <w:r>
        <w:rPr>
          <w:rFonts w:hint="eastAsia"/>
        </w:rPr>
        <w:t>текстовых</w:t>
      </w:r>
      <w:r>
        <w:t xml:space="preserve"> </w:t>
      </w:r>
      <w:r>
        <w:rPr>
          <w:rFonts w:hint="eastAsia"/>
        </w:rPr>
        <w:t>реминисценций</w:t>
      </w:r>
    </w:p>
    <w:p w14:paraId="6DAEAF46" w14:textId="77777777" w:rsidR="00D334A3" w:rsidRDefault="00D334A3" w:rsidP="00D334A3"/>
    <w:p w14:paraId="618706BD" w14:textId="77777777" w:rsidR="00D334A3" w:rsidRDefault="00D334A3" w:rsidP="00D334A3">
      <w:r>
        <w:t xml:space="preserve">1.1.4.2. </w:t>
      </w:r>
      <w:r>
        <w:rPr>
          <w:rFonts w:hint="eastAsia"/>
        </w:rPr>
        <w:t>Теория</w:t>
      </w:r>
      <w:r>
        <w:t xml:space="preserve"> </w:t>
      </w:r>
      <w:r>
        <w:rPr>
          <w:rFonts w:hint="eastAsia"/>
        </w:rPr>
        <w:t>межкультурной</w:t>
      </w:r>
      <w:r>
        <w:t xml:space="preserve"> </w:t>
      </w:r>
      <w:r>
        <w:rPr>
          <w:rFonts w:hint="eastAsia"/>
        </w:rPr>
        <w:t>коммуникации</w:t>
      </w:r>
    </w:p>
    <w:p w14:paraId="141A79AC" w14:textId="77777777" w:rsidR="00D334A3" w:rsidRDefault="00D334A3" w:rsidP="00D334A3"/>
    <w:p w14:paraId="56BA7C5F" w14:textId="77777777" w:rsidR="00D334A3" w:rsidRDefault="00D334A3" w:rsidP="00D334A3">
      <w:r>
        <w:t xml:space="preserve">1.1.4.3. </w:t>
      </w:r>
      <w:r>
        <w:rPr>
          <w:rFonts w:hint="eastAsia"/>
        </w:rPr>
        <w:t>Теория</w:t>
      </w:r>
      <w:r>
        <w:t xml:space="preserve"> </w:t>
      </w:r>
      <w:r>
        <w:rPr>
          <w:rFonts w:hint="eastAsia"/>
        </w:rPr>
        <w:t>вертикального</w:t>
      </w:r>
      <w:r>
        <w:t xml:space="preserve"> </w:t>
      </w:r>
      <w:r>
        <w:rPr>
          <w:rFonts w:hint="eastAsia"/>
        </w:rPr>
        <w:t>контекста</w:t>
      </w:r>
    </w:p>
    <w:p w14:paraId="4B422DE4" w14:textId="77777777" w:rsidR="00D334A3" w:rsidRDefault="00D334A3" w:rsidP="00D334A3"/>
    <w:p w14:paraId="44E75473" w14:textId="77777777" w:rsidR="00D334A3" w:rsidRDefault="00D334A3" w:rsidP="00D334A3">
      <w:r>
        <w:t xml:space="preserve">1.1.4.4. </w:t>
      </w:r>
      <w:r>
        <w:rPr>
          <w:rFonts w:hint="eastAsia"/>
        </w:rPr>
        <w:t>Ключевые</w:t>
      </w:r>
      <w:r>
        <w:t xml:space="preserve"> </w:t>
      </w:r>
      <w:r>
        <w:rPr>
          <w:rFonts w:hint="eastAsia"/>
        </w:rPr>
        <w:t>имена</w:t>
      </w:r>
      <w:r>
        <w:t xml:space="preserve"> </w:t>
      </w:r>
      <w:r>
        <w:rPr>
          <w:rFonts w:hint="eastAsia"/>
        </w:rPr>
        <w:t>с</w:t>
      </w:r>
      <w:r>
        <w:t xml:space="preserve"> </w:t>
      </w:r>
      <w:r>
        <w:rPr>
          <w:rFonts w:hint="eastAsia"/>
        </w:rPr>
        <w:t>высокой</w:t>
      </w:r>
      <w:r>
        <w:t xml:space="preserve"> </w:t>
      </w:r>
      <w:r>
        <w:rPr>
          <w:rFonts w:hint="eastAsia"/>
        </w:rPr>
        <w:t>коннотативной</w:t>
      </w:r>
      <w:r>
        <w:t xml:space="preserve"> </w:t>
      </w:r>
      <w:r>
        <w:rPr>
          <w:rFonts w:hint="eastAsia"/>
        </w:rPr>
        <w:t>значимостью</w:t>
      </w:r>
    </w:p>
    <w:p w14:paraId="799FAAB2" w14:textId="77777777" w:rsidR="00D334A3" w:rsidRDefault="00D334A3" w:rsidP="00D334A3"/>
    <w:p w14:paraId="7D647695" w14:textId="77777777" w:rsidR="00D334A3" w:rsidRDefault="00D334A3" w:rsidP="00D334A3">
      <w:r>
        <w:t xml:space="preserve">1.2. </w:t>
      </w:r>
      <w:r>
        <w:rPr>
          <w:rFonts w:hint="eastAsia"/>
        </w:rPr>
        <w:t>Положение</w:t>
      </w:r>
      <w:r>
        <w:t xml:space="preserve"> </w:t>
      </w:r>
      <w:r>
        <w:rPr>
          <w:rFonts w:hint="eastAsia"/>
        </w:rPr>
        <w:t>прецедентного</w:t>
      </w:r>
      <w:r>
        <w:t xml:space="preserve"> </w:t>
      </w:r>
      <w:r>
        <w:rPr>
          <w:rFonts w:hint="eastAsia"/>
        </w:rPr>
        <w:t>имени</w:t>
      </w:r>
      <w:r>
        <w:t xml:space="preserve"> </w:t>
      </w:r>
      <w:r>
        <w:rPr>
          <w:rFonts w:hint="eastAsia"/>
        </w:rPr>
        <w:t>в</w:t>
      </w:r>
      <w:r>
        <w:t xml:space="preserve"> </w:t>
      </w:r>
      <w:r>
        <w:rPr>
          <w:rFonts w:hint="eastAsia"/>
        </w:rPr>
        <w:t>системе</w:t>
      </w:r>
      <w:r>
        <w:t xml:space="preserve"> </w:t>
      </w:r>
      <w:r>
        <w:rPr>
          <w:rFonts w:hint="eastAsia"/>
        </w:rPr>
        <w:t>онимов</w:t>
      </w:r>
      <w:r>
        <w:t xml:space="preserve"> </w:t>
      </w:r>
      <w:r>
        <w:rPr>
          <w:rFonts w:hint="eastAsia"/>
        </w:rPr>
        <w:t>и</w:t>
      </w:r>
      <w:r>
        <w:t xml:space="preserve"> </w:t>
      </w:r>
      <w:r>
        <w:rPr>
          <w:rFonts w:hint="eastAsia"/>
        </w:rPr>
        <w:t>апеллятивов</w:t>
      </w:r>
    </w:p>
    <w:p w14:paraId="12261F27" w14:textId="77777777" w:rsidR="00D334A3" w:rsidRDefault="00D334A3" w:rsidP="00D334A3"/>
    <w:p w14:paraId="5B85D9BB" w14:textId="77777777" w:rsidR="00D334A3" w:rsidRDefault="00D334A3" w:rsidP="00D334A3">
      <w:r>
        <w:t xml:space="preserve">1.2.1. </w:t>
      </w:r>
      <w:r>
        <w:rPr>
          <w:rFonts w:hint="eastAsia"/>
        </w:rPr>
        <w:t>Имя</w:t>
      </w:r>
      <w:r>
        <w:t xml:space="preserve"> </w:t>
      </w:r>
      <w:r>
        <w:rPr>
          <w:rFonts w:hint="eastAsia"/>
        </w:rPr>
        <w:t>собственное</w:t>
      </w:r>
      <w:r>
        <w:t xml:space="preserve"> </w:t>
      </w:r>
      <w:r>
        <w:rPr>
          <w:rFonts w:hint="eastAsia"/>
        </w:rPr>
        <w:t>и</w:t>
      </w:r>
      <w:r>
        <w:t xml:space="preserve"> </w:t>
      </w:r>
      <w:r>
        <w:rPr>
          <w:rFonts w:hint="eastAsia"/>
        </w:rPr>
        <w:t>его</w:t>
      </w:r>
      <w:r>
        <w:t xml:space="preserve"> </w:t>
      </w:r>
      <w:r>
        <w:rPr>
          <w:rFonts w:hint="eastAsia"/>
        </w:rPr>
        <w:t>функции</w:t>
      </w:r>
    </w:p>
    <w:p w14:paraId="38FECE79" w14:textId="77777777" w:rsidR="00D334A3" w:rsidRDefault="00D334A3" w:rsidP="00D334A3"/>
    <w:p w14:paraId="2243D53F" w14:textId="77777777" w:rsidR="00D334A3" w:rsidRDefault="00D334A3" w:rsidP="00D334A3">
      <w:r>
        <w:t xml:space="preserve">1.2.2. </w:t>
      </w:r>
      <w:r>
        <w:rPr>
          <w:rFonts w:hint="eastAsia"/>
        </w:rPr>
        <w:t>Соотношение</w:t>
      </w:r>
      <w:r>
        <w:t xml:space="preserve"> </w:t>
      </w:r>
      <w:r>
        <w:rPr>
          <w:rFonts w:hint="eastAsia"/>
        </w:rPr>
        <w:t>имен</w:t>
      </w:r>
      <w:r>
        <w:t xml:space="preserve"> </w:t>
      </w:r>
      <w:r>
        <w:rPr>
          <w:rFonts w:hint="eastAsia"/>
        </w:rPr>
        <w:t>собственных</w:t>
      </w:r>
      <w:r>
        <w:t xml:space="preserve"> </w:t>
      </w:r>
      <w:r>
        <w:rPr>
          <w:rFonts w:hint="eastAsia"/>
        </w:rPr>
        <w:t>и</w:t>
      </w:r>
      <w:r>
        <w:t xml:space="preserve"> </w:t>
      </w:r>
      <w:r>
        <w:rPr>
          <w:rFonts w:hint="eastAsia"/>
        </w:rPr>
        <w:t>имен</w:t>
      </w:r>
      <w:r>
        <w:t xml:space="preserve"> </w:t>
      </w:r>
      <w:r>
        <w:rPr>
          <w:rFonts w:hint="eastAsia"/>
        </w:rPr>
        <w:t>нарицательных</w:t>
      </w:r>
    </w:p>
    <w:p w14:paraId="1F588AD6" w14:textId="77777777" w:rsidR="00D334A3" w:rsidRDefault="00D334A3" w:rsidP="00D334A3"/>
    <w:p w14:paraId="22D2E905" w14:textId="77777777" w:rsidR="00D334A3" w:rsidRDefault="00D334A3" w:rsidP="00D334A3">
      <w:r>
        <w:t xml:space="preserve">1.2.3. </w:t>
      </w:r>
      <w:r>
        <w:rPr>
          <w:rFonts w:hint="eastAsia"/>
        </w:rPr>
        <w:t>Определение</w:t>
      </w:r>
      <w:r>
        <w:t xml:space="preserve"> </w:t>
      </w:r>
      <w:r>
        <w:rPr>
          <w:rFonts w:hint="eastAsia"/>
        </w:rPr>
        <w:t>принадлежности</w:t>
      </w:r>
      <w:r>
        <w:t xml:space="preserve"> </w:t>
      </w:r>
      <w:r>
        <w:rPr>
          <w:rFonts w:hint="eastAsia"/>
        </w:rPr>
        <w:t>субстантива</w:t>
      </w:r>
      <w:r>
        <w:t xml:space="preserve"> </w:t>
      </w:r>
      <w:r>
        <w:rPr>
          <w:rFonts w:hint="eastAsia"/>
        </w:rPr>
        <w:t>к</w:t>
      </w:r>
      <w:r>
        <w:t xml:space="preserve"> </w:t>
      </w:r>
      <w:r>
        <w:rPr>
          <w:rFonts w:hint="eastAsia"/>
        </w:rPr>
        <w:t>классу</w:t>
      </w:r>
      <w:r>
        <w:t xml:space="preserve"> </w:t>
      </w:r>
      <w:r>
        <w:rPr>
          <w:rFonts w:hint="eastAsia"/>
        </w:rPr>
        <w:t>онимов</w:t>
      </w:r>
      <w:r>
        <w:t xml:space="preserve"> </w:t>
      </w:r>
      <w:r>
        <w:rPr>
          <w:rFonts w:hint="eastAsia"/>
        </w:rPr>
        <w:t>и</w:t>
      </w:r>
      <w:r>
        <w:t xml:space="preserve"> </w:t>
      </w:r>
      <w:r>
        <w:rPr>
          <w:rFonts w:hint="eastAsia"/>
        </w:rPr>
        <w:t>апеллятивов</w:t>
      </w:r>
    </w:p>
    <w:p w14:paraId="10421DEA" w14:textId="77777777" w:rsidR="00D334A3" w:rsidRDefault="00D334A3" w:rsidP="00D334A3"/>
    <w:p w14:paraId="53825D38" w14:textId="77777777" w:rsidR="00D334A3" w:rsidRDefault="00D334A3" w:rsidP="00D334A3">
      <w:r>
        <w:t xml:space="preserve">1.2.4. </w:t>
      </w:r>
      <w:r>
        <w:rPr>
          <w:rFonts w:hint="eastAsia"/>
        </w:rPr>
        <w:t>Деонимизация</w:t>
      </w:r>
      <w:r>
        <w:t xml:space="preserve"> </w:t>
      </w:r>
      <w:r>
        <w:rPr>
          <w:rFonts w:hint="eastAsia"/>
        </w:rPr>
        <w:t>имен</w:t>
      </w:r>
      <w:r>
        <w:t xml:space="preserve"> </w:t>
      </w:r>
      <w:r>
        <w:rPr>
          <w:rFonts w:hint="eastAsia"/>
        </w:rPr>
        <w:t>собственных</w:t>
      </w:r>
    </w:p>
    <w:p w14:paraId="4B3F048F" w14:textId="77777777" w:rsidR="00D334A3" w:rsidRDefault="00D334A3" w:rsidP="00D334A3"/>
    <w:p w14:paraId="4B9ECC46" w14:textId="77777777" w:rsidR="00D334A3" w:rsidRDefault="00D334A3" w:rsidP="00D334A3">
      <w:r>
        <w:rPr>
          <w:rFonts w:hint="eastAsia"/>
        </w:rPr>
        <w:t>Выводы</w:t>
      </w:r>
      <w:r>
        <w:t xml:space="preserve"> </w:t>
      </w:r>
      <w:r>
        <w:rPr>
          <w:rFonts w:hint="eastAsia"/>
        </w:rPr>
        <w:t>по</w:t>
      </w:r>
      <w:r>
        <w:t xml:space="preserve"> </w:t>
      </w:r>
      <w:r>
        <w:rPr>
          <w:rFonts w:hint="eastAsia"/>
        </w:rPr>
        <w:t>главе</w:t>
      </w:r>
    </w:p>
    <w:p w14:paraId="260F699B" w14:textId="77777777" w:rsidR="00D334A3" w:rsidRDefault="00D334A3" w:rsidP="00D334A3"/>
    <w:p w14:paraId="3853206C" w14:textId="77777777" w:rsidR="00D334A3" w:rsidRDefault="00D334A3" w:rsidP="00D334A3">
      <w:r>
        <w:rPr>
          <w:rFonts w:hint="eastAsia"/>
        </w:rPr>
        <w:t>ГЛАВА</w:t>
      </w:r>
      <w:r>
        <w:t xml:space="preserve"> 2. </w:t>
      </w:r>
      <w:r>
        <w:rPr>
          <w:rFonts w:hint="eastAsia"/>
        </w:rPr>
        <w:t>ХАРАКТЕРИСТИКА</w:t>
      </w:r>
      <w:r>
        <w:t xml:space="preserve"> </w:t>
      </w:r>
      <w:r>
        <w:rPr>
          <w:rFonts w:hint="eastAsia"/>
        </w:rPr>
        <w:t>НЕМЕЦКИХ</w:t>
      </w:r>
    </w:p>
    <w:p w14:paraId="680FA327" w14:textId="77777777" w:rsidR="00D334A3" w:rsidRDefault="00D334A3" w:rsidP="00D334A3"/>
    <w:p w14:paraId="3AF2F9CB" w14:textId="77777777" w:rsidR="00D334A3" w:rsidRDefault="00D334A3" w:rsidP="00D334A3">
      <w:r>
        <w:rPr>
          <w:rFonts w:hint="eastAsia"/>
        </w:rPr>
        <w:t>ПРЕЦЕДЕНТНЫХ</w:t>
      </w:r>
      <w:r>
        <w:t xml:space="preserve"> </w:t>
      </w:r>
      <w:r>
        <w:rPr>
          <w:rFonts w:hint="eastAsia"/>
        </w:rPr>
        <w:t>ИМЕН</w:t>
      </w:r>
    </w:p>
    <w:p w14:paraId="1665A66F" w14:textId="77777777" w:rsidR="00D334A3" w:rsidRDefault="00D334A3" w:rsidP="00D334A3"/>
    <w:p w14:paraId="54AEA0F4" w14:textId="77777777" w:rsidR="00D334A3" w:rsidRDefault="00D334A3" w:rsidP="00D334A3">
      <w:r>
        <w:t xml:space="preserve">2.1. </w:t>
      </w:r>
      <w:r>
        <w:rPr>
          <w:rFonts w:hint="eastAsia"/>
        </w:rPr>
        <w:t>Понятие</w:t>
      </w:r>
      <w:r>
        <w:t xml:space="preserve"> </w:t>
      </w:r>
      <w:r>
        <w:rPr>
          <w:rFonts w:hint="eastAsia"/>
        </w:rPr>
        <w:t>прецедентных</w:t>
      </w:r>
      <w:r>
        <w:t xml:space="preserve"> </w:t>
      </w:r>
      <w:r>
        <w:rPr>
          <w:rFonts w:hint="eastAsia"/>
        </w:rPr>
        <w:t>имен</w:t>
      </w:r>
      <w:r>
        <w:t xml:space="preserve"> </w:t>
      </w:r>
      <w:r>
        <w:rPr>
          <w:rFonts w:hint="eastAsia"/>
        </w:rPr>
        <w:t>и</w:t>
      </w:r>
      <w:r>
        <w:t xml:space="preserve"> </w:t>
      </w:r>
      <w:r>
        <w:rPr>
          <w:rFonts w:hint="eastAsia"/>
        </w:rPr>
        <w:t>критерии</w:t>
      </w:r>
      <w:r>
        <w:t xml:space="preserve"> </w:t>
      </w:r>
      <w:r>
        <w:rPr>
          <w:rFonts w:hint="eastAsia"/>
        </w:rPr>
        <w:t>их</w:t>
      </w:r>
      <w:r>
        <w:t xml:space="preserve"> </w:t>
      </w:r>
      <w:r>
        <w:rPr>
          <w:rFonts w:hint="eastAsia"/>
        </w:rPr>
        <w:t>выделения</w:t>
      </w:r>
    </w:p>
    <w:p w14:paraId="4A61860F" w14:textId="77777777" w:rsidR="00D334A3" w:rsidRDefault="00D334A3" w:rsidP="00D334A3"/>
    <w:p w14:paraId="1A60C9FD" w14:textId="77777777" w:rsidR="00D334A3" w:rsidRDefault="00D334A3" w:rsidP="00D334A3">
      <w:r>
        <w:t xml:space="preserve">2.1.1. </w:t>
      </w:r>
      <w:r>
        <w:rPr>
          <w:rFonts w:hint="eastAsia"/>
        </w:rPr>
        <w:t>Сверхличностный</w:t>
      </w:r>
      <w:r>
        <w:t xml:space="preserve"> </w:t>
      </w:r>
      <w:r>
        <w:rPr>
          <w:rFonts w:hint="eastAsia"/>
        </w:rPr>
        <w:t>характер</w:t>
      </w:r>
      <w:r>
        <w:t xml:space="preserve"> </w:t>
      </w:r>
      <w:r>
        <w:rPr>
          <w:rFonts w:hint="eastAsia"/>
        </w:rPr>
        <w:t>прецедентных</w:t>
      </w:r>
      <w:r>
        <w:t xml:space="preserve"> </w:t>
      </w:r>
      <w:r>
        <w:rPr>
          <w:rFonts w:hint="eastAsia"/>
        </w:rPr>
        <w:t>имен</w:t>
      </w:r>
    </w:p>
    <w:p w14:paraId="0E31AEE7" w14:textId="77777777" w:rsidR="00D334A3" w:rsidRDefault="00D334A3" w:rsidP="00D334A3"/>
    <w:p w14:paraId="230F8C0B" w14:textId="77777777" w:rsidR="00D334A3" w:rsidRDefault="00D334A3" w:rsidP="00D334A3">
      <w:r>
        <w:t xml:space="preserve">2.1.2. </w:t>
      </w:r>
      <w:r>
        <w:rPr>
          <w:rFonts w:hint="eastAsia"/>
        </w:rPr>
        <w:t>Источник</w:t>
      </w:r>
      <w:r>
        <w:t xml:space="preserve"> </w:t>
      </w:r>
      <w:r>
        <w:rPr>
          <w:rFonts w:hint="eastAsia"/>
        </w:rPr>
        <w:t>прецедентности</w:t>
      </w:r>
      <w:r>
        <w:t xml:space="preserve"> </w:t>
      </w:r>
      <w:r>
        <w:rPr>
          <w:rFonts w:hint="eastAsia"/>
        </w:rPr>
        <w:t>прецедентных</w:t>
      </w:r>
      <w:r>
        <w:t xml:space="preserve"> </w:t>
      </w:r>
      <w:r>
        <w:rPr>
          <w:rFonts w:hint="eastAsia"/>
        </w:rPr>
        <w:t>имен</w:t>
      </w:r>
    </w:p>
    <w:p w14:paraId="267C3759" w14:textId="77777777" w:rsidR="00D334A3" w:rsidRDefault="00D334A3" w:rsidP="00D334A3"/>
    <w:p w14:paraId="06641166" w14:textId="77777777" w:rsidR="00D334A3" w:rsidRDefault="00D334A3" w:rsidP="00D334A3">
      <w:r>
        <w:t xml:space="preserve">2.1.3. </w:t>
      </w:r>
      <w:r>
        <w:rPr>
          <w:rFonts w:hint="eastAsia"/>
        </w:rPr>
        <w:t>Когнитивно</w:t>
      </w:r>
      <w:r>
        <w:t>-</w:t>
      </w:r>
      <w:r>
        <w:rPr>
          <w:rFonts w:hint="eastAsia"/>
        </w:rPr>
        <w:t>эмоциональная</w:t>
      </w:r>
      <w:r>
        <w:t xml:space="preserve"> </w:t>
      </w:r>
      <w:r>
        <w:rPr>
          <w:rFonts w:hint="eastAsia"/>
        </w:rPr>
        <w:t>актуальность</w:t>
      </w:r>
      <w:r>
        <w:t xml:space="preserve"> </w:t>
      </w:r>
      <w:r>
        <w:rPr>
          <w:rFonts w:hint="eastAsia"/>
        </w:rPr>
        <w:t>прецедентных</w:t>
      </w:r>
      <w:r>
        <w:t xml:space="preserve"> </w:t>
      </w:r>
      <w:r>
        <w:rPr>
          <w:rFonts w:hint="eastAsia"/>
        </w:rPr>
        <w:t>имен</w:t>
      </w:r>
    </w:p>
    <w:p w14:paraId="47FC3525" w14:textId="77777777" w:rsidR="00D334A3" w:rsidRDefault="00D334A3" w:rsidP="00D334A3"/>
    <w:p w14:paraId="318FA409" w14:textId="77777777" w:rsidR="00D334A3" w:rsidRDefault="00D334A3" w:rsidP="00D334A3">
      <w:r>
        <w:t xml:space="preserve">2.1.4. </w:t>
      </w:r>
      <w:r>
        <w:rPr>
          <w:rFonts w:hint="eastAsia"/>
        </w:rPr>
        <w:t>Внутренняя</w:t>
      </w:r>
      <w:r>
        <w:t xml:space="preserve"> </w:t>
      </w:r>
      <w:r>
        <w:rPr>
          <w:rFonts w:hint="eastAsia"/>
        </w:rPr>
        <w:t>структура</w:t>
      </w:r>
      <w:r>
        <w:t xml:space="preserve"> </w:t>
      </w:r>
      <w:r>
        <w:rPr>
          <w:rFonts w:hint="eastAsia"/>
        </w:rPr>
        <w:t>прецедентных</w:t>
      </w:r>
      <w:r>
        <w:t xml:space="preserve"> </w:t>
      </w:r>
      <w:r>
        <w:rPr>
          <w:rFonts w:hint="eastAsia"/>
        </w:rPr>
        <w:t>имен</w:t>
      </w:r>
    </w:p>
    <w:p w14:paraId="6E94ADB5" w14:textId="77777777" w:rsidR="00D334A3" w:rsidRDefault="00D334A3" w:rsidP="00D334A3"/>
    <w:p w14:paraId="58D8DAAF" w14:textId="77777777" w:rsidR="00D334A3" w:rsidRDefault="00D334A3" w:rsidP="00D334A3">
      <w:r>
        <w:t xml:space="preserve">2.1.5. </w:t>
      </w:r>
      <w:r>
        <w:rPr>
          <w:rFonts w:hint="eastAsia"/>
        </w:rPr>
        <w:t>Типы</w:t>
      </w:r>
      <w:r>
        <w:t xml:space="preserve"> </w:t>
      </w:r>
      <w:r>
        <w:rPr>
          <w:rFonts w:hint="eastAsia"/>
        </w:rPr>
        <w:t>функционирования</w:t>
      </w:r>
      <w:r>
        <w:t xml:space="preserve"> </w:t>
      </w:r>
      <w:r>
        <w:rPr>
          <w:rFonts w:hint="eastAsia"/>
        </w:rPr>
        <w:t>прецедентных</w:t>
      </w:r>
      <w:r>
        <w:t xml:space="preserve"> </w:t>
      </w:r>
      <w:r>
        <w:rPr>
          <w:rFonts w:hint="eastAsia"/>
        </w:rPr>
        <w:t>имен</w:t>
      </w:r>
    </w:p>
    <w:p w14:paraId="124A5500" w14:textId="77777777" w:rsidR="00D334A3" w:rsidRDefault="00D334A3" w:rsidP="00D334A3"/>
    <w:p w14:paraId="48ABAA48" w14:textId="77777777" w:rsidR="00D334A3" w:rsidRDefault="00D334A3" w:rsidP="00D334A3">
      <w:r>
        <w:t xml:space="preserve">2.1.6. </w:t>
      </w:r>
      <w:r>
        <w:rPr>
          <w:rFonts w:hint="eastAsia"/>
        </w:rPr>
        <w:t>Прецедентное</w:t>
      </w:r>
      <w:r>
        <w:t xml:space="preserve"> </w:t>
      </w:r>
      <w:r>
        <w:rPr>
          <w:rFonts w:hint="eastAsia"/>
        </w:rPr>
        <w:t>имя</w:t>
      </w:r>
      <w:r>
        <w:t xml:space="preserve"> </w:t>
      </w:r>
      <w:r>
        <w:rPr>
          <w:rFonts w:hint="eastAsia"/>
        </w:rPr>
        <w:t>в</w:t>
      </w:r>
      <w:r>
        <w:t xml:space="preserve"> </w:t>
      </w:r>
      <w:r>
        <w:rPr>
          <w:rFonts w:hint="eastAsia"/>
        </w:rPr>
        <w:t>процессе</w:t>
      </w:r>
      <w:r>
        <w:t xml:space="preserve"> </w:t>
      </w:r>
      <w:r>
        <w:rPr>
          <w:rFonts w:hint="eastAsia"/>
        </w:rPr>
        <w:t>концептуального</w:t>
      </w:r>
      <w:r>
        <w:t xml:space="preserve"> </w:t>
      </w:r>
      <w:r>
        <w:rPr>
          <w:rFonts w:hint="eastAsia"/>
        </w:rPr>
        <w:lastRenderedPageBreak/>
        <w:t>блендинга</w:t>
      </w:r>
    </w:p>
    <w:p w14:paraId="7CB0585B" w14:textId="77777777" w:rsidR="00D334A3" w:rsidRDefault="00D334A3" w:rsidP="00D334A3"/>
    <w:p w14:paraId="143A90D9" w14:textId="77777777" w:rsidR="00D334A3" w:rsidRDefault="00D334A3" w:rsidP="00D334A3">
      <w:r>
        <w:t xml:space="preserve">2.2. </w:t>
      </w:r>
      <w:r>
        <w:rPr>
          <w:rFonts w:hint="eastAsia"/>
        </w:rPr>
        <w:t>Проблема</w:t>
      </w:r>
      <w:r>
        <w:t xml:space="preserve"> </w:t>
      </w:r>
      <w:r>
        <w:rPr>
          <w:rFonts w:hint="eastAsia"/>
        </w:rPr>
        <w:t>классификации</w:t>
      </w:r>
      <w:r>
        <w:t xml:space="preserve"> </w:t>
      </w:r>
      <w:r>
        <w:rPr>
          <w:rFonts w:hint="eastAsia"/>
        </w:rPr>
        <w:t>прецедентных</w:t>
      </w:r>
      <w:r>
        <w:t xml:space="preserve"> </w:t>
      </w:r>
      <w:r>
        <w:rPr>
          <w:rFonts w:hint="eastAsia"/>
        </w:rPr>
        <w:t>имен</w:t>
      </w:r>
    </w:p>
    <w:p w14:paraId="25D39CFD" w14:textId="77777777" w:rsidR="00D334A3" w:rsidRDefault="00D334A3" w:rsidP="00D334A3"/>
    <w:p w14:paraId="423A6CAD" w14:textId="77777777" w:rsidR="00D334A3" w:rsidRDefault="00D334A3" w:rsidP="00D334A3">
      <w:r>
        <w:t xml:space="preserve">2.2.1. </w:t>
      </w:r>
      <w:r>
        <w:rPr>
          <w:rFonts w:hint="eastAsia"/>
        </w:rPr>
        <w:t>Семантическая</w:t>
      </w:r>
      <w:r>
        <w:t xml:space="preserve"> </w:t>
      </w:r>
      <w:r>
        <w:rPr>
          <w:rFonts w:hint="eastAsia"/>
        </w:rPr>
        <w:t>классификация</w:t>
      </w:r>
      <w:r>
        <w:t xml:space="preserve"> </w:t>
      </w:r>
      <w:r>
        <w:rPr>
          <w:rFonts w:hint="eastAsia"/>
        </w:rPr>
        <w:t>прецедентных</w:t>
      </w:r>
      <w:r>
        <w:t xml:space="preserve"> </w:t>
      </w:r>
      <w:r>
        <w:rPr>
          <w:rFonts w:hint="eastAsia"/>
        </w:rPr>
        <w:t>имен</w:t>
      </w:r>
    </w:p>
    <w:p w14:paraId="56680FB9" w14:textId="77777777" w:rsidR="00D334A3" w:rsidRDefault="00D334A3" w:rsidP="00D334A3"/>
    <w:p w14:paraId="7130151B" w14:textId="77777777" w:rsidR="00D334A3" w:rsidRDefault="00D334A3" w:rsidP="00D334A3">
      <w:r>
        <w:t xml:space="preserve">2.2.2. </w:t>
      </w:r>
      <w:r>
        <w:rPr>
          <w:rFonts w:hint="eastAsia"/>
        </w:rPr>
        <w:t>Структурная</w:t>
      </w:r>
      <w:r>
        <w:t xml:space="preserve"> </w:t>
      </w:r>
      <w:r>
        <w:rPr>
          <w:rFonts w:hint="eastAsia"/>
        </w:rPr>
        <w:t>классификация</w:t>
      </w:r>
      <w:r>
        <w:t xml:space="preserve"> </w:t>
      </w:r>
      <w:r>
        <w:rPr>
          <w:rFonts w:hint="eastAsia"/>
        </w:rPr>
        <w:t>прецедентных</w:t>
      </w:r>
      <w:r>
        <w:t xml:space="preserve"> </w:t>
      </w:r>
      <w:r>
        <w:rPr>
          <w:rFonts w:hint="eastAsia"/>
        </w:rPr>
        <w:t>имен</w:t>
      </w:r>
    </w:p>
    <w:p w14:paraId="5CA69209" w14:textId="77777777" w:rsidR="00D334A3" w:rsidRDefault="00D334A3" w:rsidP="00D334A3"/>
    <w:p w14:paraId="7D3D4C64" w14:textId="77777777" w:rsidR="00D334A3" w:rsidRDefault="00D334A3" w:rsidP="00D334A3">
      <w:r>
        <w:t xml:space="preserve">2.3. </w:t>
      </w:r>
      <w:r>
        <w:rPr>
          <w:rFonts w:hint="eastAsia"/>
        </w:rPr>
        <w:t>Грамматические</w:t>
      </w:r>
      <w:r>
        <w:t xml:space="preserve"> </w:t>
      </w:r>
      <w:r>
        <w:rPr>
          <w:rFonts w:hint="eastAsia"/>
        </w:rPr>
        <w:t>особенности</w:t>
      </w:r>
      <w:r>
        <w:t xml:space="preserve"> </w:t>
      </w:r>
      <w:r>
        <w:rPr>
          <w:rFonts w:hint="eastAsia"/>
        </w:rPr>
        <w:t>функционирования</w:t>
      </w:r>
      <w:r>
        <w:t xml:space="preserve"> </w:t>
      </w:r>
      <w:r>
        <w:rPr>
          <w:rFonts w:hint="eastAsia"/>
        </w:rPr>
        <w:t>прецедентных</w:t>
      </w:r>
      <w:r>
        <w:t xml:space="preserve"> </w:t>
      </w:r>
      <w:r>
        <w:rPr>
          <w:rFonts w:hint="eastAsia"/>
        </w:rPr>
        <w:t>имен</w:t>
      </w:r>
      <w:r>
        <w:t xml:space="preserve"> </w:t>
      </w:r>
      <w:r>
        <w:rPr>
          <w:rFonts w:hint="eastAsia"/>
        </w:rPr>
        <w:t>в</w:t>
      </w:r>
      <w:r>
        <w:t xml:space="preserve"> </w:t>
      </w:r>
      <w:r>
        <w:rPr>
          <w:rFonts w:hint="eastAsia"/>
        </w:rPr>
        <w:t>СМИ</w:t>
      </w:r>
    </w:p>
    <w:p w14:paraId="33A89276" w14:textId="77777777" w:rsidR="00D334A3" w:rsidRDefault="00D334A3" w:rsidP="00D334A3"/>
    <w:p w14:paraId="650795B4" w14:textId="77777777" w:rsidR="00D334A3" w:rsidRDefault="00D334A3" w:rsidP="00D334A3">
      <w:r>
        <w:t xml:space="preserve">2.3.1. </w:t>
      </w:r>
      <w:r>
        <w:rPr>
          <w:rFonts w:hint="eastAsia"/>
        </w:rPr>
        <w:t>Морфологическая</w:t>
      </w:r>
      <w:r>
        <w:t xml:space="preserve"> </w:t>
      </w:r>
      <w:r>
        <w:rPr>
          <w:rFonts w:hint="eastAsia"/>
        </w:rPr>
        <w:t>характеристика</w:t>
      </w:r>
      <w:r>
        <w:t xml:space="preserve"> </w:t>
      </w:r>
      <w:r>
        <w:rPr>
          <w:rFonts w:hint="eastAsia"/>
        </w:rPr>
        <w:t>прецедентных</w:t>
      </w:r>
      <w:r>
        <w:t xml:space="preserve"> </w:t>
      </w:r>
      <w:r>
        <w:rPr>
          <w:rFonts w:hint="eastAsia"/>
        </w:rPr>
        <w:t>имен</w:t>
      </w:r>
    </w:p>
    <w:p w14:paraId="6F06F640" w14:textId="77777777" w:rsidR="00D334A3" w:rsidRDefault="00D334A3" w:rsidP="00D334A3"/>
    <w:p w14:paraId="7921E99C" w14:textId="77777777" w:rsidR="00D334A3" w:rsidRDefault="00D334A3" w:rsidP="00D334A3">
      <w:r>
        <w:t xml:space="preserve">2.3.1.1. </w:t>
      </w:r>
      <w:r>
        <w:rPr>
          <w:rFonts w:hint="eastAsia"/>
        </w:rPr>
        <w:t>Категория</w:t>
      </w:r>
      <w:r>
        <w:t xml:space="preserve"> </w:t>
      </w:r>
      <w:r>
        <w:rPr>
          <w:rFonts w:hint="eastAsia"/>
        </w:rPr>
        <w:t>числа</w:t>
      </w:r>
      <w:r>
        <w:t xml:space="preserve"> </w:t>
      </w:r>
      <w:r>
        <w:rPr>
          <w:rFonts w:hint="eastAsia"/>
        </w:rPr>
        <w:t>у</w:t>
      </w:r>
      <w:r>
        <w:t xml:space="preserve"> </w:t>
      </w:r>
      <w:r>
        <w:rPr>
          <w:rFonts w:hint="eastAsia"/>
        </w:rPr>
        <w:t>прецедентных</w:t>
      </w:r>
      <w:r>
        <w:t xml:space="preserve"> </w:t>
      </w:r>
      <w:r>
        <w:rPr>
          <w:rFonts w:hint="eastAsia"/>
        </w:rPr>
        <w:t>имен</w:t>
      </w:r>
    </w:p>
    <w:p w14:paraId="250C0953" w14:textId="77777777" w:rsidR="00D334A3" w:rsidRDefault="00D334A3" w:rsidP="00D334A3"/>
    <w:p w14:paraId="59CE6E2C" w14:textId="77777777" w:rsidR="00D334A3" w:rsidRDefault="00D334A3" w:rsidP="00D334A3">
      <w:r>
        <w:t xml:space="preserve">2.3.1.2. </w:t>
      </w:r>
      <w:r>
        <w:rPr>
          <w:rFonts w:hint="eastAsia"/>
        </w:rPr>
        <w:t>Категория</w:t>
      </w:r>
      <w:r>
        <w:t xml:space="preserve"> </w:t>
      </w:r>
      <w:r>
        <w:rPr>
          <w:rFonts w:hint="eastAsia"/>
        </w:rPr>
        <w:t>рода</w:t>
      </w:r>
      <w:r>
        <w:t xml:space="preserve"> </w:t>
      </w:r>
      <w:r>
        <w:rPr>
          <w:rFonts w:hint="eastAsia"/>
        </w:rPr>
        <w:t>у</w:t>
      </w:r>
      <w:r>
        <w:t xml:space="preserve"> </w:t>
      </w:r>
      <w:r>
        <w:rPr>
          <w:rFonts w:hint="eastAsia"/>
        </w:rPr>
        <w:t>прецедентных</w:t>
      </w:r>
      <w:r>
        <w:t xml:space="preserve"> </w:t>
      </w:r>
      <w:r>
        <w:rPr>
          <w:rFonts w:hint="eastAsia"/>
        </w:rPr>
        <w:t>имен</w:t>
      </w:r>
    </w:p>
    <w:p w14:paraId="5F657097" w14:textId="77777777" w:rsidR="00D334A3" w:rsidRDefault="00D334A3" w:rsidP="00D334A3"/>
    <w:p w14:paraId="519D2C31" w14:textId="77777777" w:rsidR="00D334A3" w:rsidRDefault="00D334A3" w:rsidP="00D334A3">
      <w:r>
        <w:t xml:space="preserve">2.3.1.3. </w:t>
      </w:r>
      <w:r>
        <w:rPr>
          <w:rFonts w:hint="eastAsia"/>
        </w:rPr>
        <w:t>Категория</w:t>
      </w:r>
      <w:r>
        <w:t xml:space="preserve"> </w:t>
      </w:r>
      <w:r>
        <w:rPr>
          <w:rFonts w:hint="eastAsia"/>
        </w:rPr>
        <w:t>соотнесенности</w:t>
      </w:r>
      <w:r>
        <w:t>/</w:t>
      </w:r>
      <w:r>
        <w:rPr>
          <w:rFonts w:hint="eastAsia"/>
        </w:rPr>
        <w:t>несоотнесенности</w:t>
      </w:r>
    </w:p>
    <w:p w14:paraId="15B53DC1" w14:textId="77777777" w:rsidR="00D334A3" w:rsidRDefault="00D334A3" w:rsidP="00D334A3"/>
    <w:p w14:paraId="650EC271" w14:textId="77777777" w:rsidR="00D334A3" w:rsidRDefault="00D334A3" w:rsidP="00D334A3">
      <w:r>
        <w:rPr>
          <w:rFonts w:hint="eastAsia"/>
        </w:rPr>
        <w:t>у</w:t>
      </w:r>
      <w:r>
        <w:t xml:space="preserve"> </w:t>
      </w:r>
      <w:r>
        <w:rPr>
          <w:rFonts w:hint="eastAsia"/>
        </w:rPr>
        <w:t>прецедентных</w:t>
      </w:r>
      <w:r>
        <w:t xml:space="preserve"> </w:t>
      </w:r>
      <w:r>
        <w:rPr>
          <w:rFonts w:hint="eastAsia"/>
        </w:rPr>
        <w:t>имен</w:t>
      </w:r>
    </w:p>
    <w:p w14:paraId="02466523" w14:textId="77777777" w:rsidR="00D334A3" w:rsidRDefault="00D334A3" w:rsidP="00D334A3"/>
    <w:p w14:paraId="61A29B65" w14:textId="77777777" w:rsidR="00D334A3" w:rsidRDefault="00D334A3" w:rsidP="00D334A3">
      <w:r>
        <w:t xml:space="preserve">2.3.2. </w:t>
      </w:r>
      <w:r>
        <w:rPr>
          <w:rFonts w:hint="eastAsia"/>
        </w:rPr>
        <w:t>Синтаксическая</w:t>
      </w:r>
      <w:r>
        <w:t xml:space="preserve"> </w:t>
      </w:r>
      <w:r>
        <w:rPr>
          <w:rFonts w:hint="eastAsia"/>
        </w:rPr>
        <w:t>характеристика</w:t>
      </w:r>
      <w:r>
        <w:t xml:space="preserve"> </w:t>
      </w:r>
      <w:r>
        <w:rPr>
          <w:rFonts w:hint="eastAsia"/>
        </w:rPr>
        <w:t>прецедентных</w:t>
      </w:r>
      <w:r>
        <w:t xml:space="preserve"> </w:t>
      </w:r>
      <w:r>
        <w:rPr>
          <w:rFonts w:hint="eastAsia"/>
        </w:rPr>
        <w:t>имен</w:t>
      </w:r>
    </w:p>
    <w:p w14:paraId="36306DED" w14:textId="77777777" w:rsidR="00D334A3" w:rsidRDefault="00D334A3" w:rsidP="00D334A3"/>
    <w:p w14:paraId="7AF5EDB8" w14:textId="77777777" w:rsidR="00D334A3" w:rsidRDefault="00D334A3" w:rsidP="00D334A3">
      <w:r>
        <w:t xml:space="preserve">2.3.2.1. </w:t>
      </w:r>
      <w:r>
        <w:rPr>
          <w:rFonts w:hint="eastAsia"/>
        </w:rPr>
        <w:t>Синтаксические</w:t>
      </w:r>
      <w:r>
        <w:t xml:space="preserve"> </w:t>
      </w:r>
      <w:r>
        <w:rPr>
          <w:rFonts w:hint="eastAsia"/>
        </w:rPr>
        <w:t>функции</w:t>
      </w:r>
      <w:r>
        <w:t xml:space="preserve"> </w:t>
      </w:r>
      <w:r>
        <w:rPr>
          <w:rFonts w:hint="eastAsia"/>
        </w:rPr>
        <w:t>прецедентных</w:t>
      </w:r>
      <w:r>
        <w:t xml:space="preserve"> </w:t>
      </w:r>
      <w:r>
        <w:rPr>
          <w:rFonts w:hint="eastAsia"/>
        </w:rPr>
        <w:t>имен</w:t>
      </w:r>
    </w:p>
    <w:p w14:paraId="47AD96C4" w14:textId="77777777" w:rsidR="00D334A3" w:rsidRDefault="00D334A3" w:rsidP="00D334A3"/>
    <w:p w14:paraId="697DBED5" w14:textId="77777777" w:rsidR="00D334A3" w:rsidRDefault="00D334A3" w:rsidP="00D334A3">
      <w:r>
        <w:t xml:space="preserve">2.3.2.2. </w:t>
      </w:r>
      <w:r>
        <w:rPr>
          <w:rFonts w:hint="eastAsia"/>
        </w:rPr>
        <w:t>Валентностные</w:t>
      </w:r>
      <w:r>
        <w:t xml:space="preserve"> </w:t>
      </w:r>
      <w:r>
        <w:rPr>
          <w:rFonts w:hint="eastAsia"/>
        </w:rPr>
        <w:t>потенции</w:t>
      </w:r>
      <w:r>
        <w:t xml:space="preserve"> </w:t>
      </w:r>
      <w:r>
        <w:rPr>
          <w:rFonts w:hint="eastAsia"/>
        </w:rPr>
        <w:t>прецедентных</w:t>
      </w:r>
      <w:r>
        <w:t xml:space="preserve"> </w:t>
      </w:r>
      <w:r>
        <w:rPr>
          <w:rFonts w:hint="eastAsia"/>
        </w:rPr>
        <w:t>имен</w:t>
      </w:r>
    </w:p>
    <w:p w14:paraId="180EE539" w14:textId="77777777" w:rsidR="00D334A3" w:rsidRDefault="00D334A3" w:rsidP="00D334A3"/>
    <w:p w14:paraId="0E7C6825" w14:textId="77777777" w:rsidR="00D334A3" w:rsidRDefault="00D334A3" w:rsidP="00D334A3">
      <w:r>
        <w:t xml:space="preserve">2.3.5. </w:t>
      </w:r>
      <w:r>
        <w:rPr>
          <w:rFonts w:hint="eastAsia"/>
        </w:rPr>
        <w:t>Пунктуационное</w:t>
      </w:r>
      <w:r>
        <w:t xml:space="preserve"> </w:t>
      </w:r>
      <w:r>
        <w:rPr>
          <w:rFonts w:hint="eastAsia"/>
        </w:rPr>
        <w:t>и</w:t>
      </w:r>
      <w:r>
        <w:t xml:space="preserve"> </w:t>
      </w:r>
      <w:r>
        <w:rPr>
          <w:rFonts w:hint="eastAsia"/>
        </w:rPr>
        <w:t>графическое</w:t>
      </w:r>
      <w:r>
        <w:t xml:space="preserve"> </w:t>
      </w:r>
      <w:r>
        <w:rPr>
          <w:rFonts w:hint="eastAsia"/>
        </w:rPr>
        <w:t>оформление</w:t>
      </w:r>
      <w:r>
        <w:t xml:space="preserve"> </w:t>
      </w:r>
      <w:r>
        <w:rPr>
          <w:rFonts w:hint="eastAsia"/>
        </w:rPr>
        <w:t>прецедентных</w:t>
      </w:r>
      <w:r>
        <w:t xml:space="preserve"> </w:t>
      </w:r>
      <w:r>
        <w:rPr>
          <w:rFonts w:hint="eastAsia"/>
        </w:rPr>
        <w:t>имен</w:t>
      </w:r>
    </w:p>
    <w:p w14:paraId="55B3FBE7" w14:textId="77777777" w:rsidR="00D334A3" w:rsidRDefault="00D334A3" w:rsidP="00D334A3"/>
    <w:p w14:paraId="74D3AA0D" w14:textId="77777777" w:rsidR="00D334A3" w:rsidRDefault="00D334A3" w:rsidP="00D334A3">
      <w:r>
        <w:t xml:space="preserve">2.4. </w:t>
      </w:r>
      <w:r>
        <w:rPr>
          <w:rFonts w:hint="eastAsia"/>
        </w:rPr>
        <w:t>Словообразовательные</w:t>
      </w:r>
      <w:r>
        <w:t xml:space="preserve"> </w:t>
      </w:r>
      <w:r>
        <w:rPr>
          <w:rFonts w:hint="eastAsia"/>
        </w:rPr>
        <w:t>модели</w:t>
      </w:r>
      <w:r>
        <w:t xml:space="preserve"> </w:t>
      </w:r>
      <w:r>
        <w:rPr>
          <w:rFonts w:hint="eastAsia"/>
        </w:rPr>
        <w:t>прецедентных</w:t>
      </w:r>
      <w:r>
        <w:t xml:space="preserve"> </w:t>
      </w:r>
      <w:r>
        <w:rPr>
          <w:rFonts w:hint="eastAsia"/>
        </w:rPr>
        <w:t>имен</w:t>
      </w:r>
    </w:p>
    <w:p w14:paraId="772FAC74" w14:textId="77777777" w:rsidR="00D334A3" w:rsidRDefault="00D334A3" w:rsidP="00D334A3"/>
    <w:p w14:paraId="7AF7E888" w14:textId="77777777" w:rsidR="00D334A3" w:rsidRDefault="00D334A3" w:rsidP="00D334A3">
      <w:r>
        <w:rPr>
          <w:rFonts w:hint="eastAsia"/>
        </w:rPr>
        <w:t>Выводы</w:t>
      </w:r>
      <w:r>
        <w:t xml:space="preserve"> </w:t>
      </w:r>
      <w:r>
        <w:rPr>
          <w:rFonts w:hint="eastAsia"/>
        </w:rPr>
        <w:t>по</w:t>
      </w:r>
      <w:r>
        <w:t xml:space="preserve"> </w:t>
      </w:r>
      <w:r>
        <w:rPr>
          <w:rFonts w:hint="eastAsia"/>
        </w:rPr>
        <w:t>главе</w:t>
      </w:r>
    </w:p>
    <w:p w14:paraId="13A09621" w14:textId="77777777" w:rsidR="00D334A3" w:rsidRDefault="00D334A3" w:rsidP="00D334A3"/>
    <w:p w14:paraId="12AC390C" w14:textId="77777777" w:rsidR="00D334A3" w:rsidRDefault="00D334A3" w:rsidP="00D334A3">
      <w:r>
        <w:rPr>
          <w:rFonts w:hint="eastAsia"/>
        </w:rPr>
        <w:t>ГЛАВА</w:t>
      </w:r>
      <w:r>
        <w:t xml:space="preserve"> 3. </w:t>
      </w:r>
      <w:r>
        <w:rPr>
          <w:rFonts w:hint="eastAsia"/>
        </w:rPr>
        <w:t>ПРЕЦЕДЕНТНЫЕ</w:t>
      </w:r>
      <w:r>
        <w:t xml:space="preserve"> </w:t>
      </w:r>
      <w:r>
        <w:rPr>
          <w:rFonts w:hint="eastAsia"/>
        </w:rPr>
        <w:t>ИМЕНА</w:t>
      </w:r>
      <w:r>
        <w:t xml:space="preserve"> </w:t>
      </w:r>
      <w:r>
        <w:rPr>
          <w:rFonts w:hint="eastAsia"/>
        </w:rPr>
        <w:t>В</w:t>
      </w:r>
      <w:r>
        <w:t xml:space="preserve"> </w:t>
      </w:r>
      <w:r>
        <w:rPr>
          <w:rFonts w:hint="eastAsia"/>
        </w:rPr>
        <w:t>НЕМЕЦКОМ</w:t>
      </w:r>
      <w:r>
        <w:t xml:space="preserve"> </w:t>
      </w:r>
      <w:r>
        <w:rPr>
          <w:rFonts w:hint="eastAsia"/>
        </w:rPr>
        <w:t>МЕДИАДИСКУРСЕ</w:t>
      </w:r>
    </w:p>
    <w:p w14:paraId="741538A7" w14:textId="77777777" w:rsidR="00D334A3" w:rsidRDefault="00D334A3" w:rsidP="00D334A3"/>
    <w:p w14:paraId="6D2B60D1" w14:textId="77777777" w:rsidR="00D334A3" w:rsidRDefault="00D334A3" w:rsidP="00D334A3">
      <w:r>
        <w:t xml:space="preserve">3.1. </w:t>
      </w:r>
      <w:r>
        <w:rPr>
          <w:rFonts w:hint="eastAsia"/>
        </w:rPr>
        <w:t>Текстовое</w:t>
      </w:r>
      <w:r>
        <w:t xml:space="preserve"> </w:t>
      </w:r>
      <w:r>
        <w:rPr>
          <w:rFonts w:hint="eastAsia"/>
        </w:rPr>
        <w:t>функционирование</w:t>
      </w:r>
      <w:r>
        <w:t xml:space="preserve"> </w:t>
      </w:r>
      <w:r>
        <w:rPr>
          <w:rFonts w:hint="eastAsia"/>
        </w:rPr>
        <w:t>немецких</w:t>
      </w:r>
      <w:r>
        <w:t xml:space="preserve"> </w:t>
      </w:r>
      <w:r>
        <w:rPr>
          <w:rFonts w:hint="eastAsia"/>
        </w:rPr>
        <w:t>прецедентных</w:t>
      </w:r>
      <w:r>
        <w:t xml:space="preserve"> </w:t>
      </w:r>
      <w:r>
        <w:rPr>
          <w:rFonts w:hint="eastAsia"/>
        </w:rPr>
        <w:t>имен</w:t>
      </w:r>
    </w:p>
    <w:p w14:paraId="342E1F66" w14:textId="77777777" w:rsidR="00D334A3" w:rsidRDefault="00D334A3" w:rsidP="00D334A3"/>
    <w:p w14:paraId="68774E10" w14:textId="77777777" w:rsidR="00D334A3" w:rsidRDefault="00D334A3" w:rsidP="00D334A3">
      <w:r>
        <w:t xml:space="preserve">3.1.1. </w:t>
      </w:r>
      <w:r>
        <w:rPr>
          <w:rFonts w:hint="eastAsia"/>
        </w:rPr>
        <w:t>Сферы</w:t>
      </w:r>
      <w:r>
        <w:t>-</w:t>
      </w:r>
      <w:r>
        <w:rPr>
          <w:rFonts w:hint="eastAsia"/>
        </w:rPr>
        <w:t>источники</w:t>
      </w:r>
      <w:r>
        <w:t xml:space="preserve"> </w:t>
      </w:r>
      <w:r>
        <w:rPr>
          <w:rFonts w:hint="eastAsia"/>
        </w:rPr>
        <w:t>возникновения</w:t>
      </w:r>
      <w:r>
        <w:t xml:space="preserve"> </w:t>
      </w:r>
      <w:r>
        <w:rPr>
          <w:rFonts w:hint="eastAsia"/>
        </w:rPr>
        <w:t>прецедентных</w:t>
      </w:r>
      <w:r>
        <w:t xml:space="preserve"> </w:t>
      </w:r>
      <w:r>
        <w:rPr>
          <w:rFonts w:hint="eastAsia"/>
        </w:rPr>
        <w:t>имен</w:t>
      </w:r>
    </w:p>
    <w:p w14:paraId="43FABCFD" w14:textId="77777777" w:rsidR="00D334A3" w:rsidRDefault="00D334A3" w:rsidP="00D334A3"/>
    <w:p w14:paraId="05311573" w14:textId="77777777" w:rsidR="00D334A3" w:rsidRDefault="00D334A3" w:rsidP="00D334A3">
      <w:r>
        <w:t xml:space="preserve">3.1.2. </w:t>
      </w:r>
      <w:r>
        <w:rPr>
          <w:rFonts w:hint="eastAsia"/>
        </w:rPr>
        <w:t>Жанровая</w:t>
      </w:r>
      <w:r>
        <w:t xml:space="preserve"> </w:t>
      </w:r>
      <w:r>
        <w:rPr>
          <w:rFonts w:hint="eastAsia"/>
        </w:rPr>
        <w:t>специфика</w:t>
      </w:r>
      <w:r>
        <w:t xml:space="preserve"> </w:t>
      </w:r>
      <w:r>
        <w:rPr>
          <w:rFonts w:hint="eastAsia"/>
        </w:rPr>
        <w:t>употребления</w:t>
      </w:r>
      <w:r>
        <w:t xml:space="preserve"> </w:t>
      </w:r>
      <w:r>
        <w:rPr>
          <w:rFonts w:hint="eastAsia"/>
        </w:rPr>
        <w:t>прецедентных</w:t>
      </w:r>
      <w:r>
        <w:t xml:space="preserve"> </w:t>
      </w:r>
      <w:r>
        <w:rPr>
          <w:rFonts w:hint="eastAsia"/>
        </w:rPr>
        <w:t>имен</w:t>
      </w:r>
    </w:p>
    <w:p w14:paraId="47108098" w14:textId="77777777" w:rsidR="00D334A3" w:rsidRDefault="00D334A3" w:rsidP="00D334A3"/>
    <w:p w14:paraId="5F221A50" w14:textId="77777777" w:rsidR="00D334A3" w:rsidRDefault="00D334A3" w:rsidP="00D334A3">
      <w:r>
        <w:t xml:space="preserve">3.1.2.1. </w:t>
      </w:r>
      <w:r>
        <w:rPr>
          <w:rFonts w:hint="eastAsia"/>
        </w:rPr>
        <w:t>Аналитические</w:t>
      </w:r>
      <w:r>
        <w:t xml:space="preserve"> </w:t>
      </w:r>
      <w:r>
        <w:rPr>
          <w:rFonts w:hint="eastAsia"/>
        </w:rPr>
        <w:t>жанры</w:t>
      </w:r>
    </w:p>
    <w:p w14:paraId="3A5859C3" w14:textId="77777777" w:rsidR="00D334A3" w:rsidRDefault="00D334A3" w:rsidP="00D334A3"/>
    <w:p w14:paraId="6A785A7D" w14:textId="77777777" w:rsidR="00D334A3" w:rsidRDefault="00D334A3" w:rsidP="00D334A3">
      <w:r>
        <w:t xml:space="preserve">3.1.2.2. </w:t>
      </w:r>
      <w:r>
        <w:rPr>
          <w:rFonts w:hint="eastAsia"/>
        </w:rPr>
        <w:t>Новостные</w:t>
      </w:r>
      <w:r>
        <w:t xml:space="preserve"> </w:t>
      </w:r>
      <w:r>
        <w:rPr>
          <w:rFonts w:hint="eastAsia"/>
        </w:rPr>
        <w:t>жанры</w:t>
      </w:r>
    </w:p>
    <w:p w14:paraId="263466A5" w14:textId="77777777" w:rsidR="00D334A3" w:rsidRDefault="00D334A3" w:rsidP="00D334A3"/>
    <w:p w14:paraId="43529DBC" w14:textId="77777777" w:rsidR="00D334A3" w:rsidRDefault="00D334A3" w:rsidP="00D334A3">
      <w:r>
        <w:t xml:space="preserve">3.1.2.3. </w:t>
      </w:r>
      <w:r>
        <w:rPr>
          <w:rFonts w:hint="eastAsia"/>
        </w:rPr>
        <w:t>Эмоциональные</w:t>
      </w:r>
      <w:r>
        <w:t xml:space="preserve"> </w:t>
      </w:r>
      <w:r>
        <w:rPr>
          <w:rFonts w:hint="eastAsia"/>
        </w:rPr>
        <w:t>жанры</w:t>
      </w:r>
    </w:p>
    <w:p w14:paraId="537A0E50" w14:textId="77777777" w:rsidR="00D334A3" w:rsidRDefault="00D334A3" w:rsidP="00D334A3"/>
    <w:p w14:paraId="0C83E4D0" w14:textId="77777777" w:rsidR="00D334A3" w:rsidRDefault="00D334A3" w:rsidP="00D334A3">
      <w:r>
        <w:t xml:space="preserve">3.1.3. </w:t>
      </w:r>
      <w:r>
        <w:rPr>
          <w:rFonts w:hint="eastAsia"/>
        </w:rPr>
        <w:t>Локализация</w:t>
      </w:r>
      <w:r>
        <w:t xml:space="preserve"> </w:t>
      </w:r>
      <w:r>
        <w:rPr>
          <w:rFonts w:hint="eastAsia"/>
        </w:rPr>
        <w:t>прецедентных</w:t>
      </w:r>
      <w:r>
        <w:t xml:space="preserve"> </w:t>
      </w:r>
      <w:r>
        <w:rPr>
          <w:rFonts w:hint="eastAsia"/>
        </w:rPr>
        <w:t>имен</w:t>
      </w:r>
      <w:r>
        <w:t xml:space="preserve"> </w:t>
      </w:r>
      <w:r>
        <w:rPr>
          <w:rFonts w:hint="eastAsia"/>
        </w:rPr>
        <w:t>в</w:t>
      </w:r>
      <w:r>
        <w:t xml:space="preserve"> </w:t>
      </w:r>
      <w:r>
        <w:rPr>
          <w:rFonts w:hint="eastAsia"/>
        </w:rPr>
        <w:t>медиатексте</w:t>
      </w:r>
    </w:p>
    <w:p w14:paraId="3AEDB98F" w14:textId="77777777" w:rsidR="00D334A3" w:rsidRDefault="00D334A3" w:rsidP="00D334A3"/>
    <w:p w14:paraId="4CF46D0E" w14:textId="77777777" w:rsidR="00D334A3" w:rsidRDefault="00D334A3" w:rsidP="00D334A3">
      <w:r>
        <w:t xml:space="preserve">3.1.4. </w:t>
      </w:r>
      <w:r>
        <w:rPr>
          <w:rFonts w:hint="eastAsia"/>
        </w:rPr>
        <w:t>Зависимость</w:t>
      </w:r>
      <w:r>
        <w:t xml:space="preserve"> </w:t>
      </w:r>
      <w:r>
        <w:rPr>
          <w:rFonts w:hint="eastAsia"/>
        </w:rPr>
        <w:t>использования</w:t>
      </w:r>
      <w:r>
        <w:t xml:space="preserve"> </w:t>
      </w:r>
      <w:r>
        <w:rPr>
          <w:rFonts w:hint="eastAsia"/>
        </w:rPr>
        <w:t>прецедентных</w:t>
      </w:r>
      <w:r>
        <w:t xml:space="preserve"> </w:t>
      </w:r>
      <w:r>
        <w:rPr>
          <w:rFonts w:hint="eastAsia"/>
        </w:rPr>
        <w:t>имен</w:t>
      </w:r>
      <w:r>
        <w:t xml:space="preserve"> </w:t>
      </w:r>
      <w:r>
        <w:rPr>
          <w:rFonts w:hint="eastAsia"/>
        </w:rPr>
        <w:t>от</w:t>
      </w:r>
      <w:r>
        <w:t xml:space="preserve"> </w:t>
      </w:r>
      <w:r>
        <w:rPr>
          <w:rFonts w:hint="eastAsia"/>
        </w:rPr>
        <w:t>тематики</w:t>
      </w:r>
      <w:r>
        <w:t xml:space="preserve"> </w:t>
      </w:r>
      <w:r>
        <w:rPr>
          <w:rFonts w:hint="eastAsia"/>
        </w:rPr>
        <w:t>статьи</w:t>
      </w:r>
    </w:p>
    <w:p w14:paraId="58087E36" w14:textId="77777777" w:rsidR="00D334A3" w:rsidRDefault="00D334A3" w:rsidP="00D334A3"/>
    <w:p w14:paraId="58DECC6F" w14:textId="77777777" w:rsidR="00D334A3" w:rsidRDefault="00D334A3" w:rsidP="00D334A3">
      <w:r>
        <w:t xml:space="preserve">3.1.5. </w:t>
      </w:r>
      <w:r>
        <w:rPr>
          <w:rFonts w:hint="eastAsia"/>
        </w:rPr>
        <w:t>Текстовые</w:t>
      </w:r>
      <w:r>
        <w:t xml:space="preserve"> </w:t>
      </w:r>
      <w:r>
        <w:rPr>
          <w:rFonts w:hint="eastAsia"/>
        </w:rPr>
        <w:t>функции</w:t>
      </w:r>
      <w:r>
        <w:t xml:space="preserve"> </w:t>
      </w:r>
      <w:r>
        <w:rPr>
          <w:rFonts w:hint="eastAsia"/>
        </w:rPr>
        <w:t>прецедентных</w:t>
      </w:r>
      <w:r>
        <w:t xml:space="preserve"> </w:t>
      </w:r>
      <w:r>
        <w:rPr>
          <w:rFonts w:hint="eastAsia"/>
        </w:rPr>
        <w:t>имен</w:t>
      </w:r>
    </w:p>
    <w:p w14:paraId="7655B0F6" w14:textId="77777777" w:rsidR="00D334A3" w:rsidRDefault="00D334A3" w:rsidP="00D334A3"/>
    <w:p w14:paraId="5072CA1F" w14:textId="77777777" w:rsidR="00D334A3" w:rsidRDefault="00D334A3" w:rsidP="00D334A3">
      <w:r>
        <w:t xml:space="preserve">3.1.5.1. </w:t>
      </w:r>
      <w:r>
        <w:rPr>
          <w:rFonts w:hint="eastAsia"/>
        </w:rPr>
        <w:t>Эвалюативная</w:t>
      </w:r>
      <w:r>
        <w:t xml:space="preserve"> </w:t>
      </w:r>
      <w:r>
        <w:rPr>
          <w:rFonts w:hint="eastAsia"/>
        </w:rPr>
        <w:t>функция</w:t>
      </w:r>
    </w:p>
    <w:p w14:paraId="5EC0F1BC" w14:textId="77777777" w:rsidR="00D334A3" w:rsidRDefault="00D334A3" w:rsidP="00D334A3"/>
    <w:p w14:paraId="2B069769" w14:textId="77777777" w:rsidR="00D334A3" w:rsidRDefault="00D334A3" w:rsidP="00D334A3">
      <w:r>
        <w:lastRenderedPageBreak/>
        <w:t xml:space="preserve">3.1.5.2. </w:t>
      </w:r>
      <w:r>
        <w:rPr>
          <w:rFonts w:hint="eastAsia"/>
        </w:rPr>
        <w:t>Моделирующая</w:t>
      </w:r>
      <w:r>
        <w:t xml:space="preserve"> </w:t>
      </w:r>
      <w:r>
        <w:rPr>
          <w:rFonts w:hint="eastAsia"/>
        </w:rPr>
        <w:t>функция</w:t>
      </w:r>
    </w:p>
    <w:p w14:paraId="36EB5004" w14:textId="77777777" w:rsidR="00D334A3" w:rsidRDefault="00D334A3" w:rsidP="00D334A3"/>
    <w:p w14:paraId="7C697E1E" w14:textId="77777777" w:rsidR="00D334A3" w:rsidRDefault="00D334A3" w:rsidP="00D334A3">
      <w:r>
        <w:t xml:space="preserve">3.1.5.3. </w:t>
      </w:r>
      <w:r>
        <w:rPr>
          <w:rFonts w:hint="eastAsia"/>
        </w:rPr>
        <w:t>Эстетическая</w:t>
      </w:r>
      <w:r>
        <w:t xml:space="preserve"> </w:t>
      </w:r>
      <w:r>
        <w:rPr>
          <w:rFonts w:hint="eastAsia"/>
        </w:rPr>
        <w:t>функция</w:t>
      </w:r>
    </w:p>
    <w:p w14:paraId="76184ED7" w14:textId="77777777" w:rsidR="00D334A3" w:rsidRDefault="00D334A3" w:rsidP="00D334A3"/>
    <w:p w14:paraId="1D957762" w14:textId="77777777" w:rsidR="00D334A3" w:rsidRDefault="00D334A3" w:rsidP="00D334A3">
      <w:r>
        <w:t xml:space="preserve">3.1.5.4. </w:t>
      </w:r>
      <w:r>
        <w:rPr>
          <w:rFonts w:hint="eastAsia"/>
        </w:rPr>
        <w:t>Людическая</w:t>
      </w:r>
      <w:r>
        <w:t xml:space="preserve"> </w:t>
      </w:r>
      <w:r>
        <w:rPr>
          <w:rFonts w:hint="eastAsia"/>
        </w:rPr>
        <w:t>функция</w:t>
      </w:r>
    </w:p>
    <w:p w14:paraId="0A11A606" w14:textId="77777777" w:rsidR="00D334A3" w:rsidRDefault="00D334A3" w:rsidP="00D334A3"/>
    <w:p w14:paraId="621AE93A" w14:textId="77777777" w:rsidR="00D334A3" w:rsidRDefault="00D334A3" w:rsidP="00D334A3">
      <w:r>
        <w:t xml:space="preserve">3.1.5.5. </w:t>
      </w:r>
      <w:r>
        <w:rPr>
          <w:rFonts w:hint="eastAsia"/>
        </w:rPr>
        <w:t>Парольная</w:t>
      </w:r>
      <w:r>
        <w:t xml:space="preserve"> </w:t>
      </w:r>
      <w:r>
        <w:rPr>
          <w:rFonts w:hint="eastAsia"/>
        </w:rPr>
        <w:t>функция</w:t>
      </w:r>
    </w:p>
    <w:p w14:paraId="3D7246FD" w14:textId="77777777" w:rsidR="00D334A3" w:rsidRDefault="00D334A3" w:rsidP="00D334A3"/>
    <w:p w14:paraId="641A277B" w14:textId="77777777" w:rsidR="00D334A3" w:rsidRDefault="00D334A3" w:rsidP="00D334A3">
      <w:r>
        <w:t xml:space="preserve">3.2. </w:t>
      </w:r>
      <w:r>
        <w:rPr>
          <w:rFonts w:hint="eastAsia"/>
        </w:rPr>
        <w:t>Контекстуально</w:t>
      </w:r>
      <w:r>
        <w:t>-</w:t>
      </w:r>
      <w:r>
        <w:rPr>
          <w:rFonts w:hint="eastAsia"/>
        </w:rPr>
        <w:t>семантические</w:t>
      </w:r>
      <w:r>
        <w:t xml:space="preserve"> </w:t>
      </w:r>
      <w:r>
        <w:rPr>
          <w:rFonts w:hint="eastAsia"/>
        </w:rPr>
        <w:t>трансформации</w:t>
      </w:r>
      <w:r>
        <w:t xml:space="preserve"> </w:t>
      </w:r>
      <w:r>
        <w:rPr>
          <w:rFonts w:hint="eastAsia"/>
        </w:rPr>
        <w:t>прецедентных</w:t>
      </w:r>
      <w:r>
        <w:t xml:space="preserve"> </w:t>
      </w:r>
      <w:r>
        <w:rPr>
          <w:rFonts w:hint="eastAsia"/>
        </w:rPr>
        <w:t>имен</w:t>
      </w:r>
      <w:r>
        <w:t xml:space="preserve"> </w:t>
      </w:r>
      <w:r>
        <w:rPr>
          <w:rFonts w:hint="eastAsia"/>
        </w:rPr>
        <w:t>в</w:t>
      </w:r>
    </w:p>
    <w:p w14:paraId="5A699623" w14:textId="77777777" w:rsidR="00D334A3" w:rsidRDefault="00D334A3" w:rsidP="00D334A3"/>
    <w:p w14:paraId="1FB1B19B" w14:textId="77777777" w:rsidR="00D334A3" w:rsidRDefault="00D334A3" w:rsidP="00D334A3">
      <w:r>
        <w:rPr>
          <w:rFonts w:hint="eastAsia"/>
        </w:rPr>
        <w:t>медийном</w:t>
      </w:r>
      <w:r>
        <w:t xml:space="preserve"> </w:t>
      </w:r>
      <w:r>
        <w:rPr>
          <w:rFonts w:hint="eastAsia"/>
        </w:rPr>
        <w:t>дискурсе</w:t>
      </w:r>
    </w:p>
    <w:p w14:paraId="7EF74891" w14:textId="77777777" w:rsidR="00D334A3" w:rsidRDefault="00D334A3" w:rsidP="00D334A3"/>
    <w:p w14:paraId="6FA7EAE5" w14:textId="77777777" w:rsidR="00D334A3" w:rsidRDefault="00D334A3" w:rsidP="00D334A3">
      <w:r>
        <w:rPr>
          <w:rFonts w:hint="eastAsia"/>
        </w:rPr>
        <w:t>Выводы</w:t>
      </w:r>
      <w:r>
        <w:t xml:space="preserve"> </w:t>
      </w:r>
      <w:r>
        <w:rPr>
          <w:rFonts w:hint="eastAsia"/>
        </w:rPr>
        <w:t>по</w:t>
      </w:r>
      <w:r>
        <w:t xml:space="preserve"> </w:t>
      </w:r>
      <w:r>
        <w:rPr>
          <w:rFonts w:hint="eastAsia"/>
        </w:rPr>
        <w:t>главе</w:t>
      </w:r>
    </w:p>
    <w:p w14:paraId="17EB35BA" w14:textId="77777777" w:rsidR="00D334A3" w:rsidRDefault="00D334A3" w:rsidP="00D334A3"/>
    <w:p w14:paraId="3578CEA7" w14:textId="77777777" w:rsidR="00D334A3" w:rsidRDefault="00D334A3" w:rsidP="00D334A3">
      <w:r>
        <w:rPr>
          <w:rFonts w:hint="eastAsia"/>
        </w:rPr>
        <w:t>Заключение</w:t>
      </w:r>
    </w:p>
    <w:p w14:paraId="769CAB57" w14:textId="77777777" w:rsidR="00D334A3" w:rsidRDefault="00D334A3" w:rsidP="00D334A3"/>
    <w:p w14:paraId="73661E2A" w14:textId="77777777" w:rsidR="00D334A3" w:rsidRDefault="00D334A3" w:rsidP="00D334A3">
      <w:r>
        <w:rPr>
          <w:rFonts w:hint="eastAsia"/>
        </w:rPr>
        <w:t>Список</w:t>
      </w:r>
      <w:r>
        <w:t xml:space="preserve"> </w:t>
      </w:r>
      <w:r>
        <w:rPr>
          <w:rFonts w:hint="eastAsia"/>
        </w:rPr>
        <w:t>литературы</w:t>
      </w:r>
      <w:r>
        <w:t xml:space="preserve"> </w:t>
      </w:r>
      <w:r>
        <w:rPr>
          <w:rFonts w:hint="eastAsia"/>
        </w:rPr>
        <w:t>Приложение</w:t>
      </w:r>
    </w:p>
    <w:p w14:paraId="2FA03150" w14:textId="77777777" w:rsidR="00D334A3" w:rsidRDefault="00D334A3" w:rsidP="00D334A3"/>
    <w:p w14:paraId="5273B94B" w14:textId="2F908DE0" w:rsidR="00D334A3" w:rsidRPr="00D334A3" w:rsidRDefault="00D334A3" w:rsidP="00D334A3">
      <w:r>
        <w:t>143</w:t>
      </w:r>
    </w:p>
    <w:sectPr w:rsidR="00D334A3" w:rsidRPr="00D334A3" w:rsidSect="009C07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80B5" w14:textId="77777777" w:rsidR="009C07F3" w:rsidRDefault="009C07F3">
      <w:pPr>
        <w:spacing w:after="0" w:line="240" w:lineRule="auto"/>
      </w:pPr>
      <w:r>
        <w:separator/>
      </w:r>
    </w:p>
  </w:endnote>
  <w:endnote w:type="continuationSeparator" w:id="0">
    <w:p w14:paraId="4C61B42C" w14:textId="77777777" w:rsidR="009C07F3" w:rsidRDefault="009C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F442" w14:textId="77777777" w:rsidR="009C07F3" w:rsidRDefault="009C07F3"/>
    <w:p w14:paraId="673F4019" w14:textId="77777777" w:rsidR="009C07F3" w:rsidRDefault="009C07F3"/>
    <w:p w14:paraId="008ADACC" w14:textId="77777777" w:rsidR="009C07F3" w:rsidRDefault="009C07F3"/>
    <w:p w14:paraId="69F8842C" w14:textId="77777777" w:rsidR="009C07F3" w:rsidRDefault="009C07F3"/>
    <w:p w14:paraId="7DF3716F" w14:textId="77777777" w:rsidR="009C07F3" w:rsidRDefault="009C07F3"/>
    <w:p w14:paraId="7F53B8BD" w14:textId="77777777" w:rsidR="009C07F3" w:rsidRDefault="009C07F3"/>
    <w:p w14:paraId="49E32FF5" w14:textId="77777777" w:rsidR="009C07F3" w:rsidRDefault="009C07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A4E896" wp14:editId="747BB0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B0432" w14:textId="77777777" w:rsidR="009C07F3" w:rsidRDefault="009C07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A4E8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EB0432" w14:textId="77777777" w:rsidR="009C07F3" w:rsidRDefault="009C07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B3A93D" w14:textId="77777777" w:rsidR="009C07F3" w:rsidRDefault="009C07F3"/>
    <w:p w14:paraId="26705DD5" w14:textId="77777777" w:rsidR="009C07F3" w:rsidRDefault="009C07F3"/>
    <w:p w14:paraId="3FCC7198" w14:textId="77777777" w:rsidR="009C07F3" w:rsidRDefault="009C07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371773" wp14:editId="048B6E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D6D3" w14:textId="77777777" w:rsidR="009C07F3" w:rsidRDefault="009C07F3"/>
                          <w:p w14:paraId="063F3213" w14:textId="77777777" w:rsidR="009C07F3" w:rsidRDefault="009C07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3717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F5D6D3" w14:textId="77777777" w:rsidR="009C07F3" w:rsidRDefault="009C07F3"/>
                    <w:p w14:paraId="063F3213" w14:textId="77777777" w:rsidR="009C07F3" w:rsidRDefault="009C07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2EBD6C" w14:textId="77777777" w:rsidR="009C07F3" w:rsidRDefault="009C07F3"/>
    <w:p w14:paraId="19258C9D" w14:textId="77777777" w:rsidR="009C07F3" w:rsidRDefault="009C07F3">
      <w:pPr>
        <w:rPr>
          <w:sz w:val="2"/>
          <w:szCs w:val="2"/>
        </w:rPr>
      </w:pPr>
    </w:p>
    <w:p w14:paraId="5090153D" w14:textId="77777777" w:rsidR="009C07F3" w:rsidRDefault="009C07F3"/>
    <w:p w14:paraId="428B9376" w14:textId="77777777" w:rsidR="009C07F3" w:rsidRDefault="009C07F3">
      <w:pPr>
        <w:spacing w:after="0" w:line="240" w:lineRule="auto"/>
      </w:pPr>
    </w:p>
  </w:footnote>
  <w:footnote w:type="continuationSeparator" w:id="0">
    <w:p w14:paraId="1EBCB18E" w14:textId="77777777" w:rsidR="009C07F3" w:rsidRDefault="009C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7F3"/>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48711</TotalTime>
  <Pages>5</Pages>
  <Words>435</Words>
  <Characters>2481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298</cp:revision>
  <cp:lastPrinted>2009-02-06T05:36:00Z</cp:lastPrinted>
  <dcterms:created xsi:type="dcterms:W3CDTF">2024-01-07T13:43:00Z</dcterms:created>
  <dcterms:modified xsi:type="dcterms:W3CDTF">2024-03-23T16:49:00Z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