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DA08" w14:textId="3D7234DD" w:rsidR="006A6550" w:rsidRDefault="00EF54E4" w:rsidP="00EF54E4">
      <w:r w:rsidRPr="00EF54E4">
        <w:rPr>
          <w:rFonts w:hint="eastAsia"/>
        </w:rPr>
        <w:t>Терещенко</w:t>
      </w:r>
      <w:r w:rsidRPr="00EF54E4">
        <w:t xml:space="preserve">, </w:t>
      </w:r>
      <w:r w:rsidRPr="00EF54E4">
        <w:rPr>
          <w:rFonts w:hint="eastAsia"/>
        </w:rPr>
        <w:t>Наталия</w:t>
      </w:r>
      <w:r w:rsidRPr="00EF54E4">
        <w:t xml:space="preserve"> </w:t>
      </w:r>
      <w:r w:rsidRPr="00EF54E4">
        <w:rPr>
          <w:rFonts w:hint="eastAsia"/>
        </w:rPr>
        <w:t>Вячеславовна</w:t>
      </w:r>
      <w:r>
        <w:t xml:space="preserve"> </w:t>
      </w:r>
      <w:r w:rsidRPr="00EF54E4">
        <w:rPr>
          <w:rFonts w:hint="eastAsia"/>
        </w:rPr>
        <w:t>Разработка</w:t>
      </w:r>
      <w:r w:rsidRPr="00EF54E4">
        <w:t xml:space="preserve"> </w:t>
      </w:r>
      <w:r w:rsidRPr="00EF54E4">
        <w:rPr>
          <w:rFonts w:hint="eastAsia"/>
        </w:rPr>
        <w:t>и</w:t>
      </w:r>
      <w:r w:rsidRPr="00EF54E4">
        <w:t xml:space="preserve"> </w:t>
      </w:r>
      <w:r w:rsidRPr="00EF54E4">
        <w:rPr>
          <w:rFonts w:hint="eastAsia"/>
        </w:rPr>
        <w:t>реализация</w:t>
      </w:r>
      <w:r w:rsidRPr="00EF54E4">
        <w:t xml:space="preserve"> </w:t>
      </w:r>
      <w:r w:rsidRPr="00EF54E4">
        <w:rPr>
          <w:rFonts w:hint="eastAsia"/>
        </w:rPr>
        <w:t>стратегий</w:t>
      </w:r>
      <w:r w:rsidRPr="00EF54E4">
        <w:t xml:space="preserve"> </w:t>
      </w:r>
      <w:r w:rsidRPr="00EF54E4">
        <w:rPr>
          <w:rFonts w:hint="eastAsia"/>
        </w:rPr>
        <w:t>социально</w:t>
      </w:r>
      <w:r w:rsidRPr="00EF54E4">
        <w:t>-</w:t>
      </w:r>
      <w:r w:rsidRPr="00EF54E4">
        <w:rPr>
          <w:rFonts w:hint="eastAsia"/>
        </w:rPr>
        <w:t>экономического</w:t>
      </w:r>
      <w:r w:rsidRPr="00EF54E4">
        <w:t xml:space="preserve"> </w:t>
      </w:r>
      <w:r w:rsidRPr="00EF54E4">
        <w:rPr>
          <w:rFonts w:hint="eastAsia"/>
        </w:rPr>
        <w:t>развития</w:t>
      </w:r>
      <w:r w:rsidRPr="00EF54E4">
        <w:t xml:space="preserve"> </w:t>
      </w:r>
      <w:r w:rsidRPr="00EF54E4">
        <w:rPr>
          <w:rFonts w:hint="eastAsia"/>
        </w:rPr>
        <w:t>муниципальных</w:t>
      </w:r>
      <w:r w:rsidRPr="00EF54E4">
        <w:t xml:space="preserve"> </w:t>
      </w:r>
      <w:r w:rsidRPr="00EF54E4">
        <w:rPr>
          <w:rFonts w:hint="eastAsia"/>
        </w:rPr>
        <w:t>образований</w:t>
      </w:r>
    </w:p>
    <w:p w14:paraId="4413592B" w14:textId="77777777" w:rsidR="00EF54E4" w:rsidRDefault="00EF54E4" w:rsidP="00EF54E4">
      <w:r>
        <w:rPr>
          <w:rFonts w:hint="eastAsia"/>
        </w:rPr>
        <w:t>ОГЛАВЛЕНИЕ</w:t>
      </w:r>
      <w:r>
        <w:t xml:space="preserve"> </w:t>
      </w:r>
      <w:r>
        <w:rPr>
          <w:rFonts w:hint="eastAsia"/>
        </w:rPr>
        <w:t>ДИССЕРТАЦИИ</w:t>
      </w:r>
    </w:p>
    <w:p w14:paraId="3550A76E" w14:textId="77777777" w:rsidR="00EF54E4" w:rsidRDefault="00EF54E4" w:rsidP="00EF54E4">
      <w:r>
        <w:rPr>
          <w:rFonts w:hint="eastAsia"/>
        </w:rPr>
        <w:t>кандидат</w:t>
      </w:r>
      <w:r>
        <w:t xml:space="preserve"> </w:t>
      </w:r>
      <w:r>
        <w:rPr>
          <w:rFonts w:hint="eastAsia"/>
        </w:rPr>
        <w:t>наук</w:t>
      </w:r>
      <w:r>
        <w:t xml:space="preserve"> </w:t>
      </w:r>
      <w:r>
        <w:rPr>
          <w:rFonts w:hint="eastAsia"/>
        </w:rPr>
        <w:t>Терещенко</w:t>
      </w:r>
      <w:r>
        <w:t xml:space="preserve">, </w:t>
      </w:r>
      <w:r>
        <w:rPr>
          <w:rFonts w:hint="eastAsia"/>
        </w:rPr>
        <w:t>Наталия</w:t>
      </w:r>
      <w:r>
        <w:t xml:space="preserve"> </w:t>
      </w:r>
      <w:r>
        <w:rPr>
          <w:rFonts w:hint="eastAsia"/>
        </w:rPr>
        <w:t>Вячеславовна</w:t>
      </w:r>
    </w:p>
    <w:p w14:paraId="7233F482" w14:textId="77777777" w:rsidR="00EF54E4" w:rsidRDefault="00EF54E4" w:rsidP="00EF54E4">
      <w:r>
        <w:rPr>
          <w:rFonts w:hint="eastAsia"/>
        </w:rPr>
        <w:t>СОДЕРЖАНИЕ</w:t>
      </w:r>
    </w:p>
    <w:p w14:paraId="4E381F5A" w14:textId="77777777" w:rsidR="00EF54E4" w:rsidRDefault="00EF54E4" w:rsidP="00EF54E4"/>
    <w:p w14:paraId="5A17B0E9" w14:textId="77777777" w:rsidR="00EF54E4" w:rsidRDefault="00EF54E4" w:rsidP="00EF54E4">
      <w:r>
        <w:rPr>
          <w:rFonts w:hint="eastAsia"/>
        </w:rPr>
        <w:t>ВВЕДЕНИЕ</w:t>
      </w:r>
    </w:p>
    <w:p w14:paraId="59EAC617" w14:textId="77777777" w:rsidR="00EF54E4" w:rsidRDefault="00EF54E4" w:rsidP="00EF54E4"/>
    <w:p w14:paraId="1EBE4C54" w14:textId="77777777" w:rsidR="00EF54E4" w:rsidRDefault="00EF54E4" w:rsidP="00EF54E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СТРАТЕГИЧЕСКОГО</w:t>
      </w:r>
      <w:r>
        <w:t xml:space="preserve"> </w:t>
      </w:r>
      <w:r>
        <w:rPr>
          <w:rFonts w:hint="eastAsia"/>
        </w:rPr>
        <w:t>ПЛАНИРОВАНИЯ</w:t>
      </w:r>
      <w:r>
        <w:t xml:space="preserve"> </w:t>
      </w:r>
      <w:r>
        <w:rPr>
          <w:rFonts w:hint="eastAsia"/>
        </w:rPr>
        <w:t>СОЦИАЛЬНО</w:t>
      </w:r>
      <w:r>
        <w:t xml:space="preserve">- </w:t>
      </w:r>
      <w:r>
        <w:rPr>
          <w:rFonts w:hint="eastAsia"/>
        </w:rPr>
        <w:t>ЭКОНОМИЧЕСКОГО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p>
    <w:p w14:paraId="0583028B" w14:textId="77777777" w:rsidR="00EF54E4" w:rsidRDefault="00EF54E4" w:rsidP="00EF54E4"/>
    <w:p w14:paraId="0E0541AD" w14:textId="77777777" w:rsidR="00EF54E4" w:rsidRDefault="00EF54E4" w:rsidP="00EF54E4">
      <w:r>
        <w:t xml:space="preserve">1.1 </w:t>
      </w:r>
      <w:r>
        <w:rPr>
          <w:rFonts w:hint="eastAsia"/>
        </w:rPr>
        <w:t>Исследование</w:t>
      </w:r>
      <w:r>
        <w:t xml:space="preserve"> </w:t>
      </w:r>
      <w:r>
        <w:rPr>
          <w:rFonts w:hint="eastAsia"/>
        </w:rPr>
        <w:t>сущности</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муниципальных</w:t>
      </w:r>
      <w:r>
        <w:t xml:space="preserve"> </w:t>
      </w:r>
      <w:r>
        <w:rPr>
          <w:rFonts w:hint="eastAsia"/>
        </w:rPr>
        <w:t>социально</w:t>
      </w:r>
      <w:r>
        <w:t>-</w:t>
      </w:r>
      <w:r>
        <w:rPr>
          <w:rFonts w:hint="eastAsia"/>
        </w:rPr>
        <w:t>экономических</w:t>
      </w:r>
      <w:r>
        <w:t xml:space="preserve"> </w:t>
      </w:r>
      <w:r>
        <w:rPr>
          <w:rFonts w:hint="eastAsia"/>
        </w:rPr>
        <w:t>системах</w:t>
      </w:r>
    </w:p>
    <w:p w14:paraId="7AB53FA5" w14:textId="77777777" w:rsidR="00EF54E4" w:rsidRDefault="00EF54E4" w:rsidP="00EF54E4"/>
    <w:p w14:paraId="165786D1" w14:textId="77777777" w:rsidR="00EF54E4" w:rsidRDefault="00EF54E4" w:rsidP="00EF54E4">
      <w:r>
        <w:t xml:space="preserve">1.2 </w:t>
      </w:r>
      <w:r>
        <w:rPr>
          <w:rFonts w:hint="eastAsia"/>
        </w:rPr>
        <w:t>Определение</w:t>
      </w:r>
      <w:r>
        <w:t xml:space="preserve"> </w:t>
      </w:r>
      <w:r>
        <w:rPr>
          <w:rFonts w:hint="eastAsia"/>
        </w:rPr>
        <w:t>субъектов</w:t>
      </w:r>
      <w:r>
        <w:t xml:space="preserve">, </w:t>
      </w:r>
      <w:r>
        <w:rPr>
          <w:rFonts w:hint="eastAsia"/>
        </w:rPr>
        <w:t>участвующих</w:t>
      </w:r>
      <w:r>
        <w:t xml:space="preserve"> </w:t>
      </w:r>
      <w:r>
        <w:rPr>
          <w:rFonts w:hint="eastAsia"/>
        </w:rPr>
        <w:t>в</w:t>
      </w:r>
      <w:r>
        <w:t xml:space="preserve"> </w:t>
      </w:r>
      <w:r>
        <w:rPr>
          <w:rFonts w:hint="eastAsia"/>
        </w:rPr>
        <w:t>развитии</w:t>
      </w:r>
      <w:r>
        <w:t xml:space="preserve"> </w:t>
      </w:r>
      <w:r>
        <w:rPr>
          <w:rFonts w:hint="eastAsia"/>
        </w:rPr>
        <w:t>муниципального</w:t>
      </w:r>
      <w:r>
        <w:t xml:space="preserve"> </w:t>
      </w:r>
      <w:r>
        <w:rPr>
          <w:rFonts w:hint="eastAsia"/>
        </w:rPr>
        <w:t>образования</w:t>
      </w:r>
      <w:r>
        <w:t xml:space="preserve">, </w:t>
      </w:r>
      <w:r>
        <w:rPr>
          <w:rFonts w:hint="eastAsia"/>
        </w:rPr>
        <w:t>и</w:t>
      </w:r>
      <w:r>
        <w:t xml:space="preserve"> </w:t>
      </w:r>
      <w:r>
        <w:rPr>
          <w:rFonts w:hint="eastAsia"/>
        </w:rPr>
        <w:t>их</w:t>
      </w:r>
      <w:r>
        <w:t xml:space="preserve"> </w:t>
      </w:r>
      <w:r>
        <w:rPr>
          <w:rFonts w:hint="eastAsia"/>
        </w:rPr>
        <w:t>интересов</w:t>
      </w:r>
    </w:p>
    <w:p w14:paraId="36DBCCBA" w14:textId="77777777" w:rsidR="00EF54E4" w:rsidRDefault="00EF54E4" w:rsidP="00EF54E4"/>
    <w:p w14:paraId="2949DC61" w14:textId="77777777" w:rsidR="00EF54E4" w:rsidRDefault="00EF54E4" w:rsidP="00EF54E4">
      <w:r>
        <w:t xml:space="preserve">1.3 </w:t>
      </w:r>
      <w:r>
        <w:rPr>
          <w:rFonts w:hint="eastAsia"/>
        </w:rPr>
        <w:t>Организационные</w:t>
      </w:r>
      <w:r>
        <w:t xml:space="preserve"> </w:t>
      </w:r>
      <w:r>
        <w:rPr>
          <w:rFonts w:hint="eastAsia"/>
        </w:rPr>
        <w:t>основы</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стратегии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119842CB" w14:textId="77777777" w:rsidR="00EF54E4" w:rsidRDefault="00EF54E4" w:rsidP="00EF54E4"/>
    <w:p w14:paraId="19471926" w14:textId="77777777" w:rsidR="00EF54E4" w:rsidRDefault="00EF54E4" w:rsidP="00EF54E4">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ПРАКТИКИ</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СТРАТЕГИЙ</w:t>
      </w:r>
      <w:r>
        <w:t xml:space="preserve"> </w:t>
      </w:r>
      <w:r>
        <w:rPr>
          <w:rFonts w:hint="eastAsia"/>
        </w:rPr>
        <w:t>СОЦИАЛЬНО</w:t>
      </w:r>
      <w:r>
        <w:t xml:space="preserve"> - </w:t>
      </w:r>
      <w:r>
        <w:rPr>
          <w:rFonts w:hint="eastAsia"/>
        </w:rPr>
        <w:t>ЭКОНОМИЧЕСКОГО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p>
    <w:p w14:paraId="579C9182" w14:textId="77777777" w:rsidR="00EF54E4" w:rsidRDefault="00EF54E4" w:rsidP="00EF54E4"/>
    <w:p w14:paraId="2C8705BD" w14:textId="77777777" w:rsidR="00EF54E4" w:rsidRDefault="00EF54E4" w:rsidP="00EF54E4">
      <w:r>
        <w:t xml:space="preserve">2.1 </w:t>
      </w:r>
      <w:r>
        <w:rPr>
          <w:rFonts w:hint="eastAsia"/>
        </w:rPr>
        <w:t>Оценка</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r>
        <w:t xml:space="preserve"> </w:t>
      </w:r>
      <w:r>
        <w:rPr>
          <w:rFonts w:hint="eastAsia"/>
        </w:rPr>
        <w:t>Калининградской</w:t>
      </w:r>
      <w:r>
        <w:t xml:space="preserve"> </w:t>
      </w:r>
      <w:r>
        <w:rPr>
          <w:rFonts w:hint="eastAsia"/>
        </w:rPr>
        <w:t>области</w:t>
      </w:r>
    </w:p>
    <w:p w14:paraId="52F3F183" w14:textId="77777777" w:rsidR="00EF54E4" w:rsidRDefault="00EF54E4" w:rsidP="00EF54E4"/>
    <w:p w14:paraId="7384FDDC" w14:textId="77777777" w:rsidR="00EF54E4" w:rsidRDefault="00EF54E4" w:rsidP="00EF54E4">
      <w:r>
        <w:t xml:space="preserve">2.2 </w:t>
      </w:r>
      <w:r>
        <w:rPr>
          <w:rFonts w:hint="eastAsia"/>
        </w:rPr>
        <w:t>Оценка</w:t>
      </w:r>
      <w:r>
        <w:t xml:space="preserve"> </w:t>
      </w:r>
      <w:r>
        <w:rPr>
          <w:rFonts w:hint="eastAsia"/>
        </w:rPr>
        <w:t>структуры</w:t>
      </w:r>
      <w:r>
        <w:t xml:space="preserve">, </w:t>
      </w:r>
      <w:r>
        <w:rPr>
          <w:rFonts w:hint="eastAsia"/>
        </w:rPr>
        <w:t>содержания</w:t>
      </w:r>
      <w:r>
        <w:t xml:space="preserve">, </w:t>
      </w:r>
      <w:r>
        <w:rPr>
          <w:rFonts w:hint="eastAsia"/>
        </w:rPr>
        <w:t>механизмов</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стратегий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r>
        <w:t xml:space="preserve"> </w:t>
      </w:r>
      <w:r>
        <w:rPr>
          <w:rFonts w:hint="eastAsia"/>
        </w:rPr>
        <w:t>Калининградской</w:t>
      </w:r>
      <w:r>
        <w:t xml:space="preserve"> </w:t>
      </w:r>
      <w:r>
        <w:rPr>
          <w:rFonts w:hint="eastAsia"/>
        </w:rPr>
        <w:t>области</w:t>
      </w:r>
    </w:p>
    <w:p w14:paraId="500BE7DE" w14:textId="77777777" w:rsidR="00EF54E4" w:rsidRDefault="00EF54E4" w:rsidP="00EF54E4"/>
    <w:p w14:paraId="73CB0EBB" w14:textId="77777777" w:rsidR="00EF54E4" w:rsidRDefault="00EF54E4" w:rsidP="00EF54E4">
      <w:r>
        <w:lastRenderedPageBreak/>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конкурентных</w:t>
      </w:r>
      <w:r>
        <w:t xml:space="preserve"> </w:t>
      </w:r>
      <w:r>
        <w:rPr>
          <w:rFonts w:hint="eastAsia"/>
        </w:rPr>
        <w:t>позиций</w:t>
      </w:r>
      <w:r>
        <w:t xml:space="preserve"> </w:t>
      </w:r>
      <w:r>
        <w:rPr>
          <w:rFonts w:hint="eastAsia"/>
        </w:rPr>
        <w:t>муниципальных</w:t>
      </w:r>
      <w:r>
        <w:t xml:space="preserve"> </w:t>
      </w:r>
      <w:r>
        <w:rPr>
          <w:rFonts w:hint="eastAsia"/>
        </w:rPr>
        <w:t>образований</w:t>
      </w:r>
    </w:p>
    <w:p w14:paraId="50010907" w14:textId="77777777" w:rsidR="00EF54E4" w:rsidRDefault="00EF54E4" w:rsidP="00EF54E4"/>
    <w:p w14:paraId="52C43D5D" w14:textId="77777777" w:rsidR="00EF54E4" w:rsidRDefault="00EF54E4" w:rsidP="00EF54E4">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ПРАКТИЧЕСКАЯ</w:t>
      </w:r>
      <w:r>
        <w:t xml:space="preserve"> </w:t>
      </w:r>
      <w:r>
        <w:rPr>
          <w:rFonts w:hint="eastAsia"/>
        </w:rPr>
        <w:t>РЕАЛИЗАЦИЯ</w:t>
      </w:r>
      <w:r>
        <w:t xml:space="preserve"> </w:t>
      </w:r>
      <w:r>
        <w:rPr>
          <w:rFonts w:hint="eastAsia"/>
        </w:rPr>
        <w:t>СТРАТЕГИЧЕСКИХ</w:t>
      </w:r>
      <w:r>
        <w:t xml:space="preserve"> </w:t>
      </w:r>
      <w:r>
        <w:rPr>
          <w:rFonts w:hint="eastAsia"/>
        </w:rPr>
        <w:t>АЛЬТЕРНАТИВ</w:t>
      </w:r>
      <w:r>
        <w:t xml:space="preserve"> </w:t>
      </w:r>
      <w:r>
        <w:rPr>
          <w:rFonts w:hint="eastAsia"/>
        </w:rPr>
        <w:t>И</w:t>
      </w:r>
      <w:r>
        <w:t xml:space="preserve"> </w:t>
      </w:r>
      <w:r>
        <w:rPr>
          <w:rFonts w:hint="eastAsia"/>
        </w:rPr>
        <w:t>ПЕРСПЕКТИВНЫХ</w:t>
      </w:r>
      <w:r>
        <w:t xml:space="preserve"> </w:t>
      </w:r>
      <w:r>
        <w:rPr>
          <w:rFonts w:hint="eastAsia"/>
        </w:rPr>
        <w:t>НАПРАВЛЕНИЙ</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p>
    <w:p w14:paraId="4D73013C" w14:textId="77777777" w:rsidR="00EF54E4" w:rsidRDefault="00EF54E4" w:rsidP="00EF54E4"/>
    <w:p w14:paraId="50033C94" w14:textId="77777777" w:rsidR="00EF54E4" w:rsidRDefault="00EF54E4" w:rsidP="00EF54E4">
      <w:r>
        <w:t xml:space="preserve">3.1 </w:t>
      </w:r>
      <w:r>
        <w:rPr>
          <w:rFonts w:hint="eastAsia"/>
        </w:rPr>
        <w:t>Матричный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стратегических</w:t>
      </w:r>
      <w:r>
        <w:t xml:space="preserve"> </w:t>
      </w:r>
      <w:r>
        <w:rPr>
          <w:rFonts w:hint="eastAsia"/>
        </w:rPr>
        <w:t>альтернатив</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p>
    <w:p w14:paraId="2737D52E" w14:textId="77777777" w:rsidR="00EF54E4" w:rsidRDefault="00EF54E4" w:rsidP="00EF54E4"/>
    <w:p w14:paraId="23FA1044" w14:textId="77777777" w:rsidR="00EF54E4" w:rsidRDefault="00EF54E4" w:rsidP="00EF54E4">
      <w:r>
        <w:t xml:space="preserve">3.2 </w:t>
      </w:r>
      <w:r>
        <w:rPr>
          <w:rFonts w:hint="eastAsia"/>
        </w:rPr>
        <w:t>Определение</w:t>
      </w:r>
      <w:r>
        <w:t xml:space="preserve"> </w:t>
      </w:r>
      <w:r>
        <w:rPr>
          <w:rFonts w:hint="eastAsia"/>
        </w:rPr>
        <w:t>перспективных</w:t>
      </w:r>
      <w:r>
        <w:t xml:space="preserve"> </w:t>
      </w:r>
      <w:r>
        <w:rPr>
          <w:rFonts w:hint="eastAsia"/>
        </w:rPr>
        <w:t>направлений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r>
        <w:t xml:space="preserve"> </w:t>
      </w:r>
      <w:r>
        <w:rPr>
          <w:rFonts w:hint="eastAsia"/>
        </w:rPr>
        <w:t>Калининградской</w:t>
      </w:r>
      <w:r>
        <w:t xml:space="preserve"> </w:t>
      </w:r>
      <w:r>
        <w:rPr>
          <w:rFonts w:hint="eastAsia"/>
        </w:rPr>
        <w:t>области</w:t>
      </w:r>
    </w:p>
    <w:p w14:paraId="4B4ED047" w14:textId="77777777" w:rsidR="00EF54E4" w:rsidRDefault="00EF54E4" w:rsidP="00EF54E4"/>
    <w:p w14:paraId="299909E3" w14:textId="77777777" w:rsidR="00EF54E4" w:rsidRDefault="00EF54E4" w:rsidP="00EF54E4">
      <w:r>
        <w:t xml:space="preserve">3.3 </w:t>
      </w:r>
      <w:r>
        <w:rPr>
          <w:rFonts w:hint="eastAsia"/>
        </w:rPr>
        <w:t>Реализация</w:t>
      </w:r>
      <w:r>
        <w:t xml:space="preserve"> </w:t>
      </w:r>
      <w:r>
        <w:rPr>
          <w:rFonts w:hint="eastAsia"/>
        </w:rPr>
        <w:t>направлений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r>
        <w:t xml:space="preserve"> </w:t>
      </w:r>
      <w:r>
        <w:rPr>
          <w:rFonts w:hint="eastAsia"/>
        </w:rPr>
        <w:t>на</w:t>
      </w:r>
      <w:r>
        <w:t xml:space="preserve"> </w:t>
      </w:r>
      <w:r>
        <w:rPr>
          <w:rFonts w:hint="eastAsia"/>
        </w:rPr>
        <w:t>основе</w:t>
      </w:r>
      <w:r>
        <w:t xml:space="preserve"> </w:t>
      </w:r>
      <w:r>
        <w:rPr>
          <w:rFonts w:hint="eastAsia"/>
        </w:rPr>
        <w:t>инвестиционных</w:t>
      </w:r>
      <w:r>
        <w:t xml:space="preserve"> </w:t>
      </w:r>
      <w:r>
        <w:rPr>
          <w:rFonts w:hint="eastAsia"/>
        </w:rPr>
        <w:t>проектов</w:t>
      </w:r>
    </w:p>
    <w:p w14:paraId="6F1D17FD" w14:textId="77777777" w:rsidR="00EF54E4" w:rsidRDefault="00EF54E4" w:rsidP="00EF54E4"/>
    <w:p w14:paraId="4A2E2C89" w14:textId="77777777" w:rsidR="00EF54E4" w:rsidRDefault="00EF54E4" w:rsidP="00EF54E4">
      <w:r>
        <w:rPr>
          <w:rFonts w:hint="eastAsia"/>
        </w:rPr>
        <w:t>ЗАКЛЮЧЕНИЕ</w:t>
      </w:r>
    </w:p>
    <w:p w14:paraId="686F65B3" w14:textId="77777777" w:rsidR="00EF54E4" w:rsidRDefault="00EF54E4" w:rsidP="00EF54E4"/>
    <w:p w14:paraId="149D6D61" w14:textId="77777777" w:rsidR="00EF54E4" w:rsidRDefault="00EF54E4" w:rsidP="00EF54E4">
      <w:r>
        <w:rPr>
          <w:rFonts w:hint="eastAsia"/>
        </w:rPr>
        <w:t>Список</w:t>
      </w:r>
      <w:r>
        <w:t xml:space="preserve"> </w:t>
      </w:r>
      <w:r>
        <w:rPr>
          <w:rFonts w:hint="eastAsia"/>
        </w:rPr>
        <w:t>использованных</w:t>
      </w:r>
      <w:r>
        <w:t xml:space="preserve"> </w:t>
      </w:r>
      <w:r>
        <w:rPr>
          <w:rFonts w:hint="eastAsia"/>
        </w:rPr>
        <w:t>источников</w:t>
      </w:r>
    </w:p>
    <w:p w14:paraId="7679E48C" w14:textId="77777777" w:rsidR="00EF54E4" w:rsidRDefault="00EF54E4" w:rsidP="00EF54E4"/>
    <w:p w14:paraId="3D41C58C" w14:textId="77777777" w:rsidR="00EF54E4" w:rsidRDefault="00EF54E4" w:rsidP="00EF54E4">
      <w:r>
        <w:rPr>
          <w:rFonts w:hint="eastAsia"/>
        </w:rPr>
        <w:t>ПРИЛОЖЕНИЯ</w:t>
      </w:r>
    </w:p>
    <w:p w14:paraId="1F445AE9" w14:textId="77777777" w:rsidR="00EF54E4" w:rsidRDefault="00EF54E4" w:rsidP="00EF54E4"/>
    <w:p w14:paraId="1C606853" w14:textId="77777777" w:rsidR="00EF54E4" w:rsidRDefault="00EF54E4" w:rsidP="00EF54E4">
      <w:r>
        <w:rPr>
          <w:rFonts w:hint="eastAsia"/>
        </w:rPr>
        <w:t>Приложение</w:t>
      </w:r>
      <w:r>
        <w:t xml:space="preserve"> </w:t>
      </w:r>
      <w:r>
        <w:rPr>
          <w:rFonts w:hint="eastAsia"/>
        </w:rPr>
        <w:t>А</w:t>
      </w:r>
      <w:r>
        <w:t xml:space="preserve"> (</w:t>
      </w:r>
      <w:r>
        <w:rPr>
          <w:rFonts w:hint="eastAsia"/>
        </w:rPr>
        <w:t>справочное</w:t>
      </w:r>
      <w:r>
        <w:t xml:space="preserve">) - </w:t>
      </w:r>
      <w:r>
        <w:rPr>
          <w:rFonts w:hint="eastAsia"/>
        </w:rPr>
        <w:t>Основные</w:t>
      </w:r>
      <w:r>
        <w:t xml:space="preserve"> </w:t>
      </w:r>
      <w:r>
        <w:rPr>
          <w:rFonts w:hint="eastAsia"/>
        </w:rPr>
        <w:t>теории</w:t>
      </w:r>
      <w:r>
        <w:t xml:space="preserve"> </w:t>
      </w:r>
      <w:r>
        <w:rPr>
          <w:rFonts w:hint="eastAsia"/>
        </w:rPr>
        <w:t>региональной</w:t>
      </w:r>
      <w:r>
        <w:t xml:space="preserve"> </w:t>
      </w:r>
      <w:r>
        <w:rPr>
          <w:rFonts w:hint="eastAsia"/>
        </w:rPr>
        <w:t>экономики</w:t>
      </w:r>
    </w:p>
    <w:p w14:paraId="398EFD29" w14:textId="77777777" w:rsidR="00EF54E4" w:rsidRDefault="00EF54E4" w:rsidP="00EF54E4"/>
    <w:p w14:paraId="3D92F2E6" w14:textId="77777777" w:rsidR="00EF54E4" w:rsidRDefault="00EF54E4" w:rsidP="00EF54E4">
      <w:r>
        <w:rPr>
          <w:rFonts w:hint="eastAsia"/>
        </w:rPr>
        <w:t>Приложение</w:t>
      </w:r>
      <w:r>
        <w:t xml:space="preserve"> </w:t>
      </w:r>
      <w:r>
        <w:rPr>
          <w:rFonts w:hint="eastAsia"/>
        </w:rPr>
        <w:t>Б</w:t>
      </w:r>
      <w:r>
        <w:t xml:space="preserve"> (</w:t>
      </w:r>
      <w:r>
        <w:rPr>
          <w:rFonts w:hint="eastAsia"/>
        </w:rPr>
        <w:t>справочное</w:t>
      </w:r>
      <w:r>
        <w:t xml:space="preserve">) - </w:t>
      </w:r>
      <w:r>
        <w:rPr>
          <w:rFonts w:hint="eastAsia"/>
        </w:rPr>
        <w:t>Документы</w:t>
      </w:r>
      <w:r>
        <w:t xml:space="preserve"> </w:t>
      </w:r>
      <w:r>
        <w:rPr>
          <w:rFonts w:hint="eastAsia"/>
        </w:rPr>
        <w:t>стратегического</w:t>
      </w:r>
      <w:r>
        <w:t xml:space="preserve"> </w:t>
      </w:r>
      <w:r>
        <w:rPr>
          <w:rFonts w:hint="eastAsia"/>
        </w:rPr>
        <w:t>планирования</w:t>
      </w:r>
      <w:r>
        <w:t xml:space="preserve"> </w:t>
      </w:r>
      <w:r>
        <w:rPr>
          <w:rFonts w:hint="eastAsia"/>
        </w:rPr>
        <w:t>в</w:t>
      </w:r>
    </w:p>
    <w:p w14:paraId="497D35B3" w14:textId="77777777" w:rsidR="00EF54E4" w:rsidRDefault="00EF54E4" w:rsidP="00EF54E4"/>
    <w:p w14:paraId="6381ED31" w14:textId="77777777" w:rsidR="00EF54E4" w:rsidRDefault="00EF54E4" w:rsidP="00EF54E4">
      <w:r>
        <w:rPr>
          <w:rFonts w:hint="eastAsia"/>
        </w:rPr>
        <w:t>соответствии</w:t>
      </w:r>
      <w:r>
        <w:t xml:space="preserve"> </w:t>
      </w:r>
      <w:r>
        <w:rPr>
          <w:rFonts w:hint="eastAsia"/>
        </w:rPr>
        <w:t>с</w:t>
      </w:r>
      <w:r>
        <w:t xml:space="preserve"> </w:t>
      </w:r>
      <w:r>
        <w:rPr>
          <w:rFonts w:hint="eastAsia"/>
        </w:rPr>
        <w:t>ФЗ</w:t>
      </w:r>
      <w:r>
        <w:t xml:space="preserve"> </w:t>
      </w:r>
      <w:r>
        <w:rPr>
          <w:rFonts w:hint="eastAsia"/>
        </w:rPr>
        <w:t>№</w:t>
      </w:r>
      <w:r>
        <w:t xml:space="preserve"> 172-</w:t>
      </w:r>
      <w:r>
        <w:rPr>
          <w:rFonts w:hint="eastAsia"/>
        </w:rPr>
        <w:t>ФЗ</w:t>
      </w:r>
    </w:p>
    <w:p w14:paraId="0A75507D" w14:textId="77777777" w:rsidR="00EF54E4" w:rsidRDefault="00EF54E4" w:rsidP="00EF54E4"/>
    <w:p w14:paraId="519D7D29" w14:textId="77777777" w:rsidR="00EF54E4" w:rsidRDefault="00EF54E4" w:rsidP="00EF54E4">
      <w:r>
        <w:rPr>
          <w:rFonts w:hint="eastAsia"/>
        </w:rPr>
        <w:t>Приложение</w:t>
      </w:r>
      <w:r>
        <w:t xml:space="preserve"> </w:t>
      </w:r>
      <w:r>
        <w:rPr>
          <w:rFonts w:hint="eastAsia"/>
        </w:rPr>
        <w:t>В</w:t>
      </w:r>
      <w:r>
        <w:t xml:space="preserve"> (</w:t>
      </w:r>
      <w:r>
        <w:rPr>
          <w:rFonts w:hint="eastAsia"/>
        </w:rPr>
        <w:t>справочное</w:t>
      </w:r>
      <w:r>
        <w:t xml:space="preserve">) - </w:t>
      </w:r>
      <w:r>
        <w:rPr>
          <w:rFonts w:hint="eastAsia"/>
        </w:rPr>
        <w:t>Карта</w:t>
      </w:r>
      <w:r>
        <w:t xml:space="preserve"> </w:t>
      </w:r>
      <w:r>
        <w:rPr>
          <w:rFonts w:hint="eastAsia"/>
        </w:rPr>
        <w:t>муниципальных</w:t>
      </w:r>
      <w:r>
        <w:t xml:space="preserve"> </w:t>
      </w:r>
      <w:r>
        <w:rPr>
          <w:rFonts w:hint="eastAsia"/>
        </w:rPr>
        <w:t>образований</w:t>
      </w:r>
    </w:p>
    <w:p w14:paraId="21D77F1D" w14:textId="77777777" w:rsidR="00EF54E4" w:rsidRDefault="00EF54E4" w:rsidP="00EF54E4"/>
    <w:p w14:paraId="6334409E" w14:textId="77777777" w:rsidR="00EF54E4" w:rsidRDefault="00EF54E4" w:rsidP="00EF54E4">
      <w:r>
        <w:rPr>
          <w:rFonts w:hint="eastAsia"/>
        </w:rPr>
        <w:lastRenderedPageBreak/>
        <w:t>Калининградской</w:t>
      </w:r>
      <w:r>
        <w:t xml:space="preserve"> </w:t>
      </w:r>
      <w:r>
        <w:rPr>
          <w:rFonts w:hint="eastAsia"/>
        </w:rPr>
        <w:t>области</w:t>
      </w:r>
    </w:p>
    <w:p w14:paraId="669FD95E" w14:textId="77777777" w:rsidR="00EF54E4" w:rsidRDefault="00EF54E4" w:rsidP="00EF54E4"/>
    <w:p w14:paraId="1D62E18A" w14:textId="77777777" w:rsidR="00EF54E4" w:rsidRDefault="00EF54E4" w:rsidP="00EF54E4">
      <w:r>
        <w:rPr>
          <w:rFonts w:hint="eastAsia"/>
        </w:rPr>
        <w:t>Приложение</w:t>
      </w:r>
      <w:r>
        <w:t xml:space="preserve"> </w:t>
      </w:r>
      <w:r>
        <w:rPr>
          <w:rFonts w:hint="eastAsia"/>
        </w:rPr>
        <w:t>Г</w:t>
      </w:r>
      <w:r>
        <w:t xml:space="preserve"> (</w:t>
      </w:r>
      <w:r>
        <w:rPr>
          <w:rFonts w:hint="eastAsia"/>
        </w:rPr>
        <w:t>справочное</w:t>
      </w:r>
      <w:r>
        <w:t xml:space="preserve">) - </w:t>
      </w:r>
      <w:r>
        <w:rPr>
          <w:rFonts w:hint="eastAsia"/>
        </w:rPr>
        <w:t>Форма</w:t>
      </w:r>
      <w:r>
        <w:t xml:space="preserve"> </w:t>
      </w:r>
      <w:r>
        <w:rPr>
          <w:rFonts w:hint="eastAsia"/>
        </w:rPr>
        <w:t>анкеты</w:t>
      </w:r>
      <w:r>
        <w:t xml:space="preserve"> </w:t>
      </w:r>
      <w:r>
        <w:rPr>
          <w:rFonts w:hint="eastAsia"/>
        </w:rPr>
        <w:t>для</w:t>
      </w:r>
      <w:r>
        <w:t xml:space="preserve"> </w:t>
      </w:r>
      <w:r>
        <w:rPr>
          <w:rFonts w:hint="eastAsia"/>
        </w:rPr>
        <w:t>опроса</w:t>
      </w:r>
      <w:r>
        <w:t xml:space="preserve"> </w:t>
      </w:r>
      <w:r>
        <w:rPr>
          <w:rFonts w:hint="eastAsia"/>
        </w:rPr>
        <w:t>экспертов</w:t>
      </w:r>
      <w:r>
        <w:t xml:space="preserve"> </w:t>
      </w:r>
      <w:r>
        <w:rPr>
          <w:rFonts w:hint="eastAsia"/>
        </w:rPr>
        <w:t>для</w:t>
      </w:r>
      <w:r>
        <w:t xml:space="preserve"> </w:t>
      </w:r>
      <w:r>
        <w:rPr>
          <w:rFonts w:hint="eastAsia"/>
        </w:rPr>
        <w:t>определения</w:t>
      </w:r>
      <w:r>
        <w:t xml:space="preserve"> </w:t>
      </w:r>
      <w:r>
        <w:rPr>
          <w:rFonts w:hint="eastAsia"/>
        </w:rPr>
        <w:t>весовых</w:t>
      </w:r>
      <w:r>
        <w:t xml:space="preserve"> </w:t>
      </w:r>
      <w:r>
        <w:rPr>
          <w:rFonts w:hint="eastAsia"/>
        </w:rPr>
        <w:t>коэффициентов</w:t>
      </w:r>
      <w:r>
        <w:t xml:space="preserve"> </w:t>
      </w:r>
      <w:r>
        <w:rPr>
          <w:rFonts w:hint="eastAsia"/>
        </w:rPr>
        <w:t>показателей</w:t>
      </w:r>
      <w:r>
        <w:t xml:space="preserve">, </w:t>
      </w:r>
      <w:r>
        <w:rPr>
          <w:rFonts w:hint="eastAsia"/>
        </w:rPr>
        <w:t>используемых</w:t>
      </w:r>
      <w:r>
        <w:t xml:space="preserve"> </w:t>
      </w:r>
      <w:r>
        <w:rPr>
          <w:rFonts w:hint="eastAsia"/>
        </w:rPr>
        <w:t>для</w:t>
      </w:r>
      <w:r>
        <w:t xml:space="preserve"> </w:t>
      </w:r>
      <w:r>
        <w:rPr>
          <w:rFonts w:hint="eastAsia"/>
        </w:rPr>
        <w:t>оценки</w:t>
      </w:r>
      <w:r>
        <w:t xml:space="preserve"> </w:t>
      </w:r>
      <w:r>
        <w:rPr>
          <w:rFonts w:hint="eastAsia"/>
        </w:rPr>
        <w:t>конкурентных</w:t>
      </w:r>
    </w:p>
    <w:p w14:paraId="75731E4E" w14:textId="77777777" w:rsidR="00EF54E4" w:rsidRDefault="00EF54E4" w:rsidP="00EF54E4"/>
    <w:p w14:paraId="5C5E98DC" w14:textId="77777777" w:rsidR="00EF54E4" w:rsidRDefault="00EF54E4" w:rsidP="00EF54E4">
      <w:r>
        <w:rPr>
          <w:rFonts w:hint="eastAsia"/>
        </w:rPr>
        <w:t>позиций</w:t>
      </w:r>
      <w:r>
        <w:t xml:space="preserve"> </w:t>
      </w:r>
      <w:r>
        <w:rPr>
          <w:rFonts w:hint="eastAsia"/>
        </w:rPr>
        <w:t>муниципальных</w:t>
      </w:r>
      <w:r>
        <w:t xml:space="preserve"> </w:t>
      </w:r>
      <w:r>
        <w:rPr>
          <w:rFonts w:hint="eastAsia"/>
        </w:rPr>
        <w:t>образований</w:t>
      </w:r>
    </w:p>
    <w:p w14:paraId="341B19F2" w14:textId="77777777" w:rsidR="00EF54E4" w:rsidRDefault="00EF54E4" w:rsidP="00EF54E4"/>
    <w:p w14:paraId="2756184D" w14:textId="0EBF3395" w:rsidR="00EF54E4" w:rsidRPr="00EF54E4" w:rsidRDefault="00EF54E4" w:rsidP="00EF54E4">
      <w:r>
        <w:rPr>
          <w:rFonts w:hint="eastAsia"/>
        </w:rPr>
        <w:t>Приложение</w:t>
      </w:r>
      <w:r>
        <w:t xml:space="preserve"> </w:t>
      </w:r>
      <w:r>
        <w:rPr>
          <w:rFonts w:hint="eastAsia"/>
        </w:rPr>
        <w:t>Д</w:t>
      </w:r>
      <w:r>
        <w:t xml:space="preserve"> (</w:t>
      </w:r>
      <w:r>
        <w:rPr>
          <w:rFonts w:hint="eastAsia"/>
        </w:rPr>
        <w:t>справочное</w:t>
      </w:r>
      <w:r>
        <w:t xml:space="preserve">) - </w:t>
      </w:r>
      <w:r>
        <w:rPr>
          <w:rFonts w:hint="eastAsia"/>
        </w:rPr>
        <w:t>Результаты</w:t>
      </w:r>
      <w:r>
        <w:t xml:space="preserve"> </w:t>
      </w:r>
      <w:r>
        <w:rPr>
          <w:rFonts w:hint="eastAsia"/>
        </w:rPr>
        <w:t>определения</w:t>
      </w:r>
      <w:r>
        <w:t xml:space="preserve"> </w:t>
      </w:r>
      <w:r>
        <w:rPr>
          <w:rFonts w:hint="eastAsia"/>
        </w:rPr>
        <w:t>весовых</w:t>
      </w:r>
      <w:r>
        <w:t xml:space="preserve"> </w:t>
      </w:r>
      <w:r>
        <w:rPr>
          <w:rFonts w:hint="eastAsia"/>
        </w:rPr>
        <w:t>коэффициентов</w:t>
      </w:r>
      <w:r>
        <w:t xml:space="preserve"> </w:t>
      </w:r>
      <w:r>
        <w:rPr>
          <w:rFonts w:hint="eastAsia"/>
        </w:rPr>
        <w:t>показателей</w:t>
      </w:r>
      <w:r>
        <w:t xml:space="preserve">, </w:t>
      </w:r>
      <w:r>
        <w:rPr>
          <w:rFonts w:hint="eastAsia"/>
        </w:rPr>
        <w:t>используемых</w:t>
      </w:r>
      <w:r>
        <w:t xml:space="preserve"> </w:t>
      </w:r>
      <w:r>
        <w:rPr>
          <w:rFonts w:hint="eastAsia"/>
        </w:rPr>
        <w:t>для</w:t>
      </w:r>
      <w:r>
        <w:t xml:space="preserve"> </w:t>
      </w:r>
      <w:r>
        <w:rPr>
          <w:rFonts w:hint="eastAsia"/>
        </w:rPr>
        <w:t>оценки</w:t>
      </w:r>
      <w:r>
        <w:t xml:space="preserve"> </w:t>
      </w:r>
      <w:r>
        <w:rPr>
          <w:rFonts w:hint="eastAsia"/>
        </w:rPr>
        <w:t>конкурентных</w:t>
      </w:r>
      <w:r>
        <w:t xml:space="preserve"> </w:t>
      </w:r>
      <w:r>
        <w:rPr>
          <w:rFonts w:hint="eastAsia"/>
        </w:rPr>
        <w:t>позиций</w:t>
      </w:r>
      <w:r>
        <w:t xml:space="preserve"> </w:t>
      </w:r>
      <w:r>
        <w:rPr>
          <w:rFonts w:hint="eastAsia"/>
        </w:rPr>
        <w:t>муниципальных</w:t>
      </w:r>
      <w:r>
        <w:t xml:space="preserve"> </w:t>
      </w:r>
      <w:r>
        <w:rPr>
          <w:rFonts w:hint="eastAsia"/>
        </w:rPr>
        <w:t>образований</w:t>
      </w:r>
      <w:r>
        <w:t xml:space="preserve">, </w:t>
      </w:r>
      <w:r>
        <w:rPr>
          <w:rFonts w:hint="eastAsia"/>
        </w:rPr>
        <w:t>на</w:t>
      </w:r>
      <w:r>
        <w:t xml:space="preserve"> </w:t>
      </w:r>
      <w:r>
        <w:rPr>
          <w:rFonts w:hint="eastAsia"/>
        </w:rPr>
        <w:t>основе</w:t>
      </w:r>
      <w:r>
        <w:t xml:space="preserve"> </w:t>
      </w:r>
      <w:r>
        <w:rPr>
          <w:rFonts w:hint="eastAsia"/>
        </w:rPr>
        <w:t>экспертной</w:t>
      </w:r>
      <w:r>
        <w:t xml:space="preserve"> </w:t>
      </w:r>
      <w:r>
        <w:rPr>
          <w:rFonts w:hint="eastAsia"/>
        </w:rPr>
        <w:t>оценки</w:t>
      </w:r>
    </w:p>
    <w:sectPr w:rsidR="00EF54E4" w:rsidRPr="00EF54E4" w:rsidSect="00380D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798F" w14:textId="77777777" w:rsidR="00380D49" w:rsidRDefault="00380D49">
      <w:pPr>
        <w:spacing w:after="0" w:line="240" w:lineRule="auto"/>
      </w:pPr>
      <w:r>
        <w:separator/>
      </w:r>
    </w:p>
  </w:endnote>
  <w:endnote w:type="continuationSeparator" w:id="0">
    <w:p w14:paraId="5BBF772C" w14:textId="77777777" w:rsidR="00380D49" w:rsidRDefault="0038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4C3F" w14:textId="77777777" w:rsidR="00380D49" w:rsidRDefault="00380D49"/>
    <w:p w14:paraId="3FFFC30F" w14:textId="77777777" w:rsidR="00380D49" w:rsidRDefault="00380D49"/>
    <w:p w14:paraId="51EAFCCD" w14:textId="77777777" w:rsidR="00380D49" w:rsidRDefault="00380D49"/>
    <w:p w14:paraId="3EF122F5" w14:textId="77777777" w:rsidR="00380D49" w:rsidRDefault="00380D49"/>
    <w:p w14:paraId="43D6ECB7" w14:textId="77777777" w:rsidR="00380D49" w:rsidRDefault="00380D49"/>
    <w:p w14:paraId="27440EE9" w14:textId="77777777" w:rsidR="00380D49" w:rsidRDefault="00380D49"/>
    <w:p w14:paraId="78FCBFBB" w14:textId="77777777" w:rsidR="00380D49" w:rsidRDefault="00380D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3445F5" wp14:editId="226CB2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71376" w14:textId="77777777" w:rsidR="00380D49" w:rsidRDefault="00380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3445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571376" w14:textId="77777777" w:rsidR="00380D49" w:rsidRDefault="00380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5466E4" w14:textId="77777777" w:rsidR="00380D49" w:rsidRDefault="00380D49"/>
    <w:p w14:paraId="27FBF958" w14:textId="77777777" w:rsidR="00380D49" w:rsidRDefault="00380D49"/>
    <w:p w14:paraId="08996782" w14:textId="77777777" w:rsidR="00380D49" w:rsidRDefault="00380D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190FA8" wp14:editId="3F7A66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C67A9" w14:textId="77777777" w:rsidR="00380D49" w:rsidRDefault="00380D49"/>
                          <w:p w14:paraId="4E718BB8" w14:textId="77777777" w:rsidR="00380D49" w:rsidRDefault="00380D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90F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8C67A9" w14:textId="77777777" w:rsidR="00380D49" w:rsidRDefault="00380D49"/>
                    <w:p w14:paraId="4E718BB8" w14:textId="77777777" w:rsidR="00380D49" w:rsidRDefault="00380D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24A518" w14:textId="77777777" w:rsidR="00380D49" w:rsidRDefault="00380D49"/>
    <w:p w14:paraId="18DE4C68" w14:textId="77777777" w:rsidR="00380D49" w:rsidRDefault="00380D49">
      <w:pPr>
        <w:rPr>
          <w:sz w:val="2"/>
          <w:szCs w:val="2"/>
        </w:rPr>
      </w:pPr>
    </w:p>
    <w:p w14:paraId="2325FE96" w14:textId="77777777" w:rsidR="00380D49" w:rsidRDefault="00380D49"/>
    <w:p w14:paraId="03A4894F" w14:textId="77777777" w:rsidR="00380D49" w:rsidRDefault="00380D49">
      <w:pPr>
        <w:spacing w:after="0" w:line="240" w:lineRule="auto"/>
      </w:pPr>
    </w:p>
  </w:footnote>
  <w:footnote w:type="continuationSeparator" w:id="0">
    <w:p w14:paraId="3E62282C" w14:textId="77777777" w:rsidR="00380D49" w:rsidRDefault="00380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49"/>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13583</TotalTime>
  <Pages>3</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2105</cp:revision>
  <cp:lastPrinted>2009-02-06T05:36:00Z</cp:lastPrinted>
  <dcterms:created xsi:type="dcterms:W3CDTF">2024-04-09T10:20:00Z</dcterms:created>
  <dcterms:modified xsi:type="dcterms:W3CDTF">2024-04-25T19:35:00Z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