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A255" w14:textId="1DEA6284" w:rsidR="00276F1C" w:rsidRDefault="003949C6" w:rsidP="003949C6">
      <w:r w:rsidRPr="003949C6">
        <w:rPr>
          <w:rFonts w:hint="eastAsia"/>
        </w:rPr>
        <w:t>Бородина</w:t>
      </w:r>
      <w:r w:rsidRPr="003949C6">
        <w:t xml:space="preserve"> </w:t>
      </w:r>
      <w:r w:rsidRPr="003949C6">
        <w:rPr>
          <w:rFonts w:hint="eastAsia"/>
        </w:rPr>
        <w:t>Екатерина</w:t>
      </w:r>
      <w:r w:rsidRPr="003949C6">
        <w:t xml:space="preserve"> </w:t>
      </w:r>
      <w:r w:rsidRPr="003949C6">
        <w:rPr>
          <w:rFonts w:hint="eastAsia"/>
        </w:rPr>
        <w:t>Юрьевна</w:t>
      </w:r>
      <w:r>
        <w:t xml:space="preserve"> </w:t>
      </w:r>
      <w:r w:rsidRPr="003949C6">
        <w:rPr>
          <w:rFonts w:hint="eastAsia"/>
        </w:rPr>
        <w:t>Славянизмы</w:t>
      </w:r>
      <w:r w:rsidRPr="003949C6">
        <w:t xml:space="preserve"> </w:t>
      </w:r>
      <w:r w:rsidRPr="003949C6">
        <w:rPr>
          <w:rFonts w:hint="eastAsia"/>
        </w:rPr>
        <w:t>в</w:t>
      </w:r>
      <w:r w:rsidRPr="003949C6">
        <w:t xml:space="preserve"> </w:t>
      </w:r>
      <w:r w:rsidRPr="003949C6">
        <w:rPr>
          <w:rFonts w:hint="eastAsia"/>
        </w:rPr>
        <w:t>языке</w:t>
      </w:r>
      <w:r w:rsidRPr="003949C6">
        <w:t xml:space="preserve"> </w:t>
      </w:r>
      <w:r w:rsidRPr="003949C6">
        <w:rPr>
          <w:rFonts w:hint="eastAsia"/>
        </w:rPr>
        <w:t>поэзии</w:t>
      </w:r>
      <w:r w:rsidRPr="003949C6">
        <w:t xml:space="preserve"> </w:t>
      </w:r>
      <w:r w:rsidRPr="003949C6">
        <w:rPr>
          <w:rFonts w:hint="eastAsia"/>
        </w:rPr>
        <w:t>П</w:t>
      </w:r>
      <w:r w:rsidRPr="003949C6">
        <w:t>.</w:t>
      </w:r>
      <w:r w:rsidRPr="003949C6">
        <w:rPr>
          <w:rFonts w:hint="eastAsia"/>
        </w:rPr>
        <w:t>А</w:t>
      </w:r>
      <w:r w:rsidRPr="003949C6">
        <w:t xml:space="preserve">. </w:t>
      </w:r>
      <w:r w:rsidRPr="003949C6">
        <w:rPr>
          <w:rFonts w:hint="eastAsia"/>
        </w:rPr>
        <w:t>Вяземского</w:t>
      </w:r>
    </w:p>
    <w:p w14:paraId="263F6934" w14:textId="77777777" w:rsidR="003949C6" w:rsidRDefault="003949C6" w:rsidP="003949C6">
      <w:r>
        <w:rPr>
          <w:rFonts w:hint="eastAsia"/>
        </w:rPr>
        <w:t>ОГЛАВЛЕНИЕ</w:t>
      </w:r>
      <w:r>
        <w:t xml:space="preserve"> </w:t>
      </w:r>
      <w:r>
        <w:rPr>
          <w:rFonts w:hint="eastAsia"/>
        </w:rPr>
        <w:t>ДИССЕРТАЦИИ</w:t>
      </w:r>
    </w:p>
    <w:p w14:paraId="69B3A7B6" w14:textId="77777777" w:rsidR="003949C6" w:rsidRDefault="003949C6" w:rsidP="003949C6">
      <w:r>
        <w:rPr>
          <w:rFonts w:hint="eastAsia"/>
        </w:rPr>
        <w:t>кандидат</w:t>
      </w:r>
      <w:r>
        <w:t xml:space="preserve"> </w:t>
      </w:r>
      <w:r>
        <w:rPr>
          <w:rFonts w:hint="eastAsia"/>
        </w:rPr>
        <w:t>наук</w:t>
      </w:r>
      <w:r>
        <w:t xml:space="preserve"> </w:t>
      </w:r>
      <w:r>
        <w:rPr>
          <w:rFonts w:hint="eastAsia"/>
        </w:rPr>
        <w:t>Бородина</w:t>
      </w:r>
      <w:r>
        <w:t xml:space="preserve"> </w:t>
      </w:r>
      <w:r>
        <w:rPr>
          <w:rFonts w:hint="eastAsia"/>
        </w:rPr>
        <w:t>Екатерина</w:t>
      </w:r>
      <w:r>
        <w:t xml:space="preserve"> </w:t>
      </w:r>
      <w:r>
        <w:rPr>
          <w:rFonts w:hint="eastAsia"/>
        </w:rPr>
        <w:t>Юрьевна</w:t>
      </w:r>
    </w:p>
    <w:p w14:paraId="2C35D752" w14:textId="77777777" w:rsidR="003949C6" w:rsidRDefault="003949C6" w:rsidP="003949C6">
      <w:r>
        <w:rPr>
          <w:rFonts w:hint="eastAsia"/>
        </w:rPr>
        <w:t>ВВЕДЕНИЕ</w:t>
      </w:r>
    </w:p>
    <w:p w14:paraId="28923557" w14:textId="77777777" w:rsidR="003949C6" w:rsidRDefault="003949C6" w:rsidP="003949C6"/>
    <w:p w14:paraId="0C150833" w14:textId="77777777" w:rsidR="003949C6" w:rsidRDefault="003949C6" w:rsidP="003949C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СЛАВЯНИЗМОВ</w:t>
      </w:r>
      <w:r>
        <w:t xml:space="preserve"> </w:t>
      </w:r>
      <w:r>
        <w:rPr>
          <w:rFonts w:hint="eastAsia"/>
        </w:rPr>
        <w:t>В</w:t>
      </w:r>
      <w:r>
        <w:t xml:space="preserve"> </w:t>
      </w:r>
      <w:r>
        <w:rPr>
          <w:rFonts w:hint="eastAsia"/>
        </w:rPr>
        <w:t>ПОЭЗИИ</w:t>
      </w:r>
      <w:r>
        <w:t xml:space="preserve"> </w:t>
      </w:r>
      <w:r>
        <w:rPr>
          <w:rFonts w:hint="eastAsia"/>
        </w:rPr>
        <w:t>П</w:t>
      </w:r>
      <w:r>
        <w:t xml:space="preserve">. </w:t>
      </w:r>
      <w:r>
        <w:rPr>
          <w:rFonts w:hint="eastAsia"/>
        </w:rPr>
        <w:t>А</w:t>
      </w:r>
      <w:r>
        <w:t xml:space="preserve">. </w:t>
      </w:r>
      <w:r>
        <w:rPr>
          <w:rFonts w:hint="eastAsia"/>
        </w:rPr>
        <w:t>ВЯЗЕМСКОГО</w:t>
      </w:r>
    </w:p>
    <w:p w14:paraId="1DE84BD8" w14:textId="77777777" w:rsidR="003949C6" w:rsidRDefault="003949C6" w:rsidP="003949C6"/>
    <w:p w14:paraId="73B26399" w14:textId="77777777" w:rsidR="003949C6" w:rsidRDefault="003949C6" w:rsidP="003949C6">
      <w:r>
        <w:t xml:space="preserve">1.1. </w:t>
      </w:r>
      <w:r>
        <w:rPr>
          <w:rFonts w:hint="eastAsia"/>
        </w:rPr>
        <w:t>О</w:t>
      </w:r>
      <w:r>
        <w:t xml:space="preserve"> </w:t>
      </w:r>
      <w:r>
        <w:rPr>
          <w:rFonts w:hint="eastAsia"/>
        </w:rPr>
        <w:t>методологических</w:t>
      </w:r>
      <w:r>
        <w:t xml:space="preserve"> </w:t>
      </w:r>
      <w:r>
        <w:rPr>
          <w:rFonts w:hint="eastAsia"/>
        </w:rPr>
        <w:t>подходах</w:t>
      </w:r>
      <w:r>
        <w:t xml:space="preserve"> </w:t>
      </w:r>
      <w:r>
        <w:rPr>
          <w:rFonts w:hint="eastAsia"/>
        </w:rPr>
        <w:t>к</w:t>
      </w:r>
      <w:r>
        <w:t xml:space="preserve"> </w:t>
      </w:r>
      <w:r>
        <w:rPr>
          <w:rFonts w:hint="eastAsia"/>
        </w:rPr>
        <w:t>изучению</w:t>
      </w:r>
      <w:r>
        <w:t xml:space="preserve"> </w:t>
      </w:r>
      <w:r>
        <w:rPr>
          <w:rFonts w:hint="eastAsia"/>
        </w:rPr>
        <w:t>языка</w:t>
      </w:r>
      <w:r>
        <w:t xml:space="preserve"> </w:t>
      </w:r>
      <w:r>
        <w:rPr>
          <w:rFonts w:hint="eastAsia"/>
        </w:rPr>
        <w:t>поэзии</w:t>
      </w:r>
    </w:p>
    <w:p w14:paraId="1DA3E563" w14:textId="77777777" w:rsidR="003949C6" w:rsidRDefault="003949C6" w:rsidP="003949C6"/>
    <w:p w14:paraId="33A3C3BC" w14:textId="77777777" w:rsidR="003949C6" w:rsidRDefault="003949C6" w:rsidP="003949C6">
      <w:r>
        <w:rPr>
          <w:rFonts w:hint="eastAsia"/>
        </w:rPr>
        <w:t>П</w:t>
      </w:r>
      <w:r>
        <w:t xml:space="preserve">. </w:t>
      </w:r>
      <w:r>
        <w:rPr>
          <w:rFonts w:hint="eastAsia"/>
        </w:rPr>
        <w:t>А</w:t>
      </w:r>
      <w:r>
        <w:t xml:space="preserve">. </w:t>
      </w:r>
      <w:r>
        <w:rPr>
          <w:rFonts w:hint="eastAsia"/>
        </w:rPr>
        <w:t>Вяземского</w:t>
      </w:r>
    </w:p>
    <w:p w14:paraId="2C98C2B0" w14:textId="77777777" w:rsidR="003949C6" w:rsidRDefault="003949C6" w:rsidP="003949C6"/>
    <w:p w14:paraId="7B71A709" w14:textId="77777777" w:rsidR="003949C6" w:rsidRDefault="003949C6" w:rsidP="003949C6">
      <w:r>
        <w:t xml:space="preserve">1.2. </w:t>
      </w:r>
      <w:r>
        <w:rPr>
          <w:rFonts w:hint="eastAsia"/>
        </w:rPr>
        <w:t>Понятие</w:t>
      </w:r>
      <w:r>
        <w:t xml:space="preserve"> </w:t>
      </w:r>
      <w:r>
        <w:rPr>
          <w:rFonts w:hint="eastAsia"/>
        </w:rPr>
        <w:t>сакрально</w:t>
      </w:r>
      <w:r>
        <w:t>-</w:t>
      </w:r>
      <w:r>
        <w:rPr>
          <w:rFonts w:hint="eastAsia"/>
        </w:rPr>
        <w:t>религиозной</w:t>
      </w:r>
      <w:r>
        <w:t xml:space="preserve"> (</w:t>
      </w:r>
      <w:r>
        <w:rPr>
          <w:rFonts w:hint="eastAsia"/>
        </w:rPr>
        <w:t>христианской</w:t>
      </w:r>
      <w:r>
        <w:t xml:space="preserve">) </w:t>
      </w:r>
      <w:r>
        <w:rPr>
          <w:rFonts w:hint="eastAsia"/>
        </w:rPr>
        <w:t>составляющей</w:t>
      </w:r>
      <w:r>
        <w:t xml:space="preserve"> </w:t>
      </w:r>
      <w:r>
        <w:rPr>
          <w:rFonts w:hint="eastAsia"/>
        </w:rPr>
        <w:t>семантики</w:t>
      </w:r>
      <w:r>
        <w:t xml:space="preserve"> </w:t>
      </w:r>
      <w:r>
        <w:rPr>
          <w:rFonts w:hint="eastAsia"/>
        </w:rPr>
        <w:t>славянизмов</w:t>
      </w:r>
    </w:p>
    <w:p w14:paraId="522200F3" w14:textId="77777777" w:rsidR="003949C6" w:rsidRDefault="003949C6" w:rsidP="003949C6"/>
    <w:p w14:paraId="7D8B4DB4" w14:textId="77777777" w:rsidR="003949C6" w:rsidRDefault="003949C6" w:rsidP="003949C6">
      <w:r>
        <w:t xml:space="preserve">1.3. </w:t>
      </w:r>
      <w:r>
        <w:rPr>
          <w:rFonts w:hint="eastAsia"/>
        </w:rPr>
        <w:t>О</w:t>
      </w:r>
      <w:r>
        <w:t xml:space="preserve"> </w:t>
      </w:r>
      <w:r>
        <w:rPr>
          <w:rFonts w:hint="eastAsia"/>
        </w:rPr>
        <w:t>понятийно</w:t>
      </w:r>
      <w:r>
        <w:t>-</w:t>
      </w:r>
      <w:r>
        <w:rPr>
          <w:rFonts w:hint="eastAsia"/>
        </w:rPr>
        <w:t>терминологическом</w:t>
      </w:r>
      <w:r>
        <w:t xml:space="preserve"> </w:t>
      </w:r>
      <w:r>
        <w:rPr>
          <w:rFonts w:hint="eastAsia"/>
        </w:rPr>
        <w:t>аппарате</w:t>
      </w:r>
      <w:r>
        <w:t xml:space="preserve"> </w:t>
      </w:r>
      <w:r>
        <w:rPr>
          <w:rFonts w:hint="eastAsia"/>
        </w:rPr>
        <w:t>изучения</w:t>
      </w:r>
      <w:r>
        <w:t xml:space="preserve"> </w:t>
      </w:r>
      <w:r>
        <w:rPr>
          <w:rFonts w:hint="eastAsia"/>
        </w:rPr>
        <w:t>славянизмов</w:t>
      </w:r>
    </w:p>
    <w:p w14:paraId="6430F404" w14:textId="77777777" w:rsidR="003949C6" w:rsidRDefault="003949C6" w:rsidP="003949C6"/>
    <w:p w14:paraId="450E2095" w14:textId="77777777" w:rsidR="003949C6" w:rsidRDefault="003949C6" w:rsidP="003949C6">
      <w:r>
        <w:t xml:space="preserve">1.3.1. </w:t>
      </w:r>
      <w:r>
        <w:rPr>
          <w:rFonts w:hint="eastAsia"/>
        </w:rPr>
        <w:t>Церковнославянский</w:t>
      </w:r>
      <w:r>
        <w:t xml:space="preserve"> </w:t>
      </w:r>
      <w:r>
        <w:rPr>
          <w:rFonts w:hint="eastAsia"/>
        </w:rPr>
        <w:t>язык</w:t>
      </w:r>
      <w:r>
        <w:t xml:space="preserve"> </w:t>
      </w:r>
      <w:r>
        <w:rPr>
          <w:rFonts w:hint="eastAsia"/>
        </w:rPr>
        <w:t>как</w:t>
      </w:r>
      <w:r>
        <w:t xml:space="preserve"> </w:t>
      </w:r>
      <w:r>
        <w:rPr>
          <w:rFonts w:hint="eastAsia"/>
        </w:rPr>
        <w:t>сакральное</w:t>
      </w:r>
      <w:r>
        <w:t xml:space="preserve"> </w:t>
      </w:r>
      <w:r>
        <w:rPr>
          <w:rFonts w:hint="eastAsia"/>
        </w:rPr>
        <w:t>средство</w:t>
      </w:r>
      <w:r>
        <w:t xml:space="preserve"> </w:t>
      </w:r>
      <w:r>
        <w:rPr>
          <w:rFonts w:hint="eastAsia"/>
        </w:rPr>
        <w:t>богообщения</w:t>
      </w:r>
      <w:r>
        <w:t xml:space="preserve">. </w:t>
      </w:r>
      <w:r>
        <w:rPr>
          <w:rFonts w:hint="eastAsia"/>
        </w:rPr>
        <w:t>Понятия</w:t>
      </w:r>
      <w:r>
        <w:t xml:space="preserve"> </w:t>
      </w:r>
      <w:r>
        <w:rPr>
          <w:rFonts w:hint="eastAsia"/>
        </w:rPr>
        <w:t>и</w:t>
      </w:r>
      <w:r>
        <w:t xml:space="preserve"> </w:t>
      </w:r>
      <w:r>
        <w:rPr>
          <w:rFonts w:hint="eastAsia"/>
        </w:rPr>
        <w:t>термины</w:t>
      </w:r>
      <w:r>
        <w:t xml:space="preserve"> </w:t>
      </w:r>
      <w:r>
        <w:rPr>
          <w:rFonts w:hint="eastAsia"/>
        </w:rPr>
        <w:t>славянизм</w:t>
      </w:r>
      <w:r>
        <w:t xml:space="preserve"> </w:t>
      </w:r>
      <w:r>
        <w:rPr>
          <w:rFonts w:hint="eastAsia"/>
        </w:rPr>
        <w:t>и</w:t>
      </w:r>
      <w:r>
        <w:t xml:space="preserve"> </w:t>
      </w:r>
      <w:r>
        <w:rPr>
          <w:rFonts w:hint="eastAsia"/>
        </w:rPr>
        <w:t>церковнославянизм</w:t>
      </w:r>
    </w:p>
    <w:p w14:paraId="4A04D9E2" w14:textId="77777777" w:rsidR="003949C6" w:rsidRDefault="003949C6" w:rsidP="003949C6"/>
    <w:p w14:paraId="37278034" w14:textId="77777777" w:rsidR="003949C6" w:rsidRDefault="003949C6" w:rsidP="003949C6">
      <w:r>
        <w:t xml:space="preserve">1.3.2. </w:t>
      </w:r>
      <w:r>
        <w:rPr>
          <w:rFonts w:hint="eastAsia"/>
        </w:rPr>
        <w:t>Церковнославяно</w:t>
      </w:r>
      <w:r>
        <w:t>-</w:t>
      </w:r>
      <w:r>
        <w:rPr>
          <w:rFonts w:hint="eastAsia"/>
        </w:rPr>
        <w:t>русская</w:t>
      </w:r>
      <w:r>
        <w:t xml:space="preserve"> </w:t>
      </w:r>
      <w:r>
        <w:rPr>
          <w:rFonts w:hint="eastAsia"/>
        </w:rPr>
        <w:t>полисемия</w:t>
      </w:r>
      <w:r>
        <w:t xml:space="preserve"> </w:t>
      </w:r>
      <w:r>
        <w:rPr>
          <w:rFonts w:hint="eastAsia"/>
        </w:rPr>
        <w:t>как</w:t>
      </w:r>
      <w:r>
        <w:t xml:space="preserve"> </w:t>
      </w:r>
      <w:r>
        <w:rPr>
          <w:rFonts w:hint="eastAsia"/>
        </w:rPr>
        <w:t>отражение</w:t>
      </w:r>
      <w:r>
        <w:t xml:space="preserve"> </w:t>
      </w:r>
      <w:r>
        <w:rPr>
          <w:rFonts w:hint="eastAsia"/>
        </w:rPr>
        <w:t>секулярной</w:t>
      </w:r>
      <w:r>
        <w:t xml:space="preserve"> </w:t>
      </w:r>
      <w:r>
        <w:rPr>
          <w:rFonts w:hint="eastAsia"/>
        </w:rPr>
        <w:t>и</w:t>
      </w:r>
      <w:r>
        <w:t xml:space="preserve"> </w:t>
      </w:r>
      <w:r>
        <w:rPr>
          <w:rFonts w:hint="eastAsia"/>
        </w:rPr>
        <w:t>сакрально</w:t>
      </w:r>
      <w:r>
        <w:t>-</w:t>
      </w:r>
      <w:r>
        <w:rPr>
          <w:rFonts w:hint="eastAsia"/>
        </w:rPr>
        <w:t>религиозной</w:t>
      </w:r>
      <w:r>
        <w:t xml:space="preserve"> </w:t>
      </w:r>
      <w:r>
        <w:rPr>
          <w:rFonts w:hint="eastAsia"/>
        </w:rPr>
        <w:t>функций</w:t>
      </w:r>
      <w:r>
        <w:t xml:space="preserve"> </w:t>
      </w:r>
      <w:r>
        <w:rPr>
          <w:rFonts w:hint="eastAsia"/>
        </w:rPr>
        <w:t>русского</w:t>
      </w:r>
      <w:r>
        <w:t xml:space="preserve"> </w:t>
      </w:r>
      <w:r>
        <w:rPr>
          <w:rFonts w:hint="eastAsia"/>
        </w:rPr>
        <w:t>языка</w:t>
      </w:r>
    </w:p>
    <w:p w14:paraId="016E2136" w14:textId="77777777" w:rsidR="003949C6" w:rsidRDefault="003949C6" w:rsidP="003949C6"/>
    <w:p w14:paraId="78FCD1AE" w14:textId="77777777" w:rsidR="003949C6" w:rsidRDefault="003949C6" w:rsidP="003949C6">
      <w:r>
        <w:t xml:space="preserve">1.3.3. </w:t>
      </w:r>
      <w:r>
        <w:rPr>
          <w:rFonts w:hint="eastAsia"/>
        </w:rPr>
        <w:t>О</w:t>
      </w:r>
      <w:r>
        <w:t xml:space="preserve"> </w:t>
      </w:r>
      <w:r>
        <w:rPr>
          <w:rFonts w:hint="eastAsia"/>
        </w:rPr>
        <w:t>способах</w:t>
      </w:r>
      <w:r>
        <w:t xml:space="preserve"> </w:t>
      </w:r>
      <w:r>
        <w:rPr>
          <w:rFonts w:hint="eastAsia"/>
        </w:rPr>
        <w:t>понятийно</w:t>
      </w:r>
      <w:r>
        <w:t>-</w:t>
      </w:r>
      <w:r>
        <w:rPr>
          <w:rFonts w:hint="eastAsia"/>
        </w:rPr>
        <w:t>терминологической</w:t>
      </w:r>
      <w:r>
        <w:t xml:space="preserve"> </w:t>
      </w:r>
      <w:r>
        <w:rPr>
          <w:rFonts w:hint="eastAsia"/>
        </w:rPr>
        <w:t>фиксации</w:t>
      </w:r>
      <w:r>
        <w:t xml:space="preserve"> </w:t>
      </w:r>
      <w:r>
        <w:rPr>
          <w:rFonts w:hint="eastAsia"/>
        </w:rPr>
        <w:t>места</w:t>
      </w:r>
      <w:r>
        <w:t xml:space="preserve"> </w:t>
      </w:r>
      <w:r>
        <w:rPr>
          <w:rFonts w:hint="eastAsia"/>
        </w:rPr>
        <w:t>славянизмов</w:t>
      </w:r>
      <w:r>
        <w:t xml:space="preserve"> </w:t>
      </w:r>
      <w:r>
        <w:rPr>
          <w:rFonts w:hint="eastAsia"/>
        </w:rPr>
        <w:t>с</w:t>
      </w:r>
      <w:r>
        <w:t xml:space="preserve"> </w:t>
      </w:r>
      <w:r>
        <w:rPr>
          <w:rFonts w:hint="eastAsia"/>
        </w:rPr>
        <w:t>сакрально</w:t>
      </w:r>
      <w:r>
        <w:t>-</w:t>
      </w:r>
      <w:r>
        <w:rPr>
          <w:rFonts w:hint="eastAsia"/>
        </w:rPr>
        <w:t>религиозной</w:t>
      </w:r>
      <w:r>
        <w:t xml:space="preserve"> </w:t>
      </w:r>
      <w:r>
        <w:rPr>
          <w:rFonts w:hint="eastAsia"/>
        </w:rPr>
        <w:t>семантикой</w:t>
      </w:r>
      <w:r>
        <w:t xml:space="preserve"> </w:t>
      </w:r>
      <w:r>
        <w:rPr>
          <w:rFonts w:hint="eastAsia"/>
        </w:rPr>
        <w:t>в</w:t>
      </w:r>
      <w:r>
        <w:t xml:space="preserve"> </w:t>
      </w:r>
      <w:r>
        <w:rPr>
          <w:rFonts w:hint="eastAsia"/>
        </w:rPr>
        <w:t>русской</w:t>
      </w:r>
      <w:r>
        <w:t xml:space="preserve"> </w:t>
      </w:r>
      <w:r>
        <w:rPr>
          <w:rFonts w:hint="eastAsia"/>
        </w:rPr>
        <w:t>речевой</w:t>
      </w:r>
      <w:r>
        <w:t xml:space="preserve"> </w:t>
      </w:r>
      <w:r>
        <w:rPr>
          <w:rFonts w:hint="eastAsia"/>
        </w:rPr>
        <w:t>практике</w:t>
      </w:r>
    </w:p>
    <w:p w14:paraId="160501D7" w14:textId="77777777" w:rsidR="003949C6" w:rsidRDefault="003949C6" w:rsidP="003949C6"/>
    <w:p w14:paraId="59245D43" w14:textId="77777777" w:rsidR="003949C6" w:rsidRDefault="003949C6" w:rsidP="003949C6">
      <w:r>
        <w:t xml:space="preserve">1.4. </w:t>
      </w:r>
      <w:r>
        <w:rPr>
          <w:rFonts w:hint="eastAsia"/>
        </w:rPr>
        <w:t>Социокультурные</w:t>
      </w:r>
      <w:r>
        <w:t xml:space="preserve"> </w:t>
      </w:r>
      <w:r>
        <w:rPr>
          <w:rFonts w:hint="eastAsia"/>
        </w:rPr>
        <w:t>факторы</w:t>
      </w:r>
      <w:r>
        <w:t xml:space="preserve">, </w:t>
      </w:r>
      <w:r>
        <w:rPr>
          <w:rFonts w:hint="eastAsia"/>
        </w:rPr>
        <w:t>обусловливающие</w:t>
      </w:r>
      <w:r>
        <w:t xml:space="preserve"> </w:t>
      </w:r>
      <w:r>
        <w:rPr>
          <w:rFonts w:hint="eastAsia"/>
        </w:rPr>
        <w:t>особенности</w:t>
      </w:r>
      <w:r>
        <w:t xml:space="preserve"> </w:t>
      </w:r>
      <w:r>
        <w:rPr>
          <w:rFonts w:hint="eastAsia"/>
        </w:rPr>
        <w:t>функционирования</w:t>
      </w:r>
      <w:r>
        <w:t xml:space="preserve"> </w:t>
      </w:r>
      <w:r>
        <w:rPr>
          <w:rFonts w:hint="eastAsia"/>
        </w:rPr>
        <w:t>славянизмов</w:t>
      </w:r>
      <w:r>
        <w:t xml:space="preserve"> </w:t>
      </w:r>
      <w:r>
        <w:rPr>
          <w:rFonts w:hint="eastAsia"/>
        </w:rPr>
        <w:t>в</w:t>
      </w:r>
      <w:r>
        <w:t xml:space="preserve"> </w:t>
      </w:r>
      <w:r>
        <w:rPr>
          <w:rFonts w:hint="eastAsia"/>
        </w:rPr>
        <w:t>поэзии</w:t>
      </w:r>
      <w:r>
        <w:t xml:space="preserve"> </w:t>
      </w:r>
      <w:r>
        <w:rPr>
          <w:rFonts w:hint="eastAsia"/>
        </w:rPr>
        <w:t>Вяземского</w:t>
      </w:r>
    </w:p>
    <w:p w14:paraId="631AAA1B" w14:textId="77777777" w:rsidR="003949C6" w:rsidRDefault="003949C6" w:rsidP="003949C6"/>
    <w:p w14:paraId="10FCB4B0" w14:textId="77777777" w:rsidR="003949C6" w:rsidRDefault="003949C6" w:rsidP="003949C6">
      <w:r>
        <w:lastRenderedPageBreak/>
        <w:t xml:space="preserve">1.5. </w:t>
      </w:r>
      <w:r>
        <w:rPr>
          <w:rFonts w:hint="eastAsia"/>
        </w:rPr>
        <w:t>Семантика</w:t>
      </w:r>
      <w:r>
        <w:t xml:space="preserve"> </w:t>
      </w:r>
      <w:r>
        <w:rPr>
          <w:rFonts w:hint="eastAsia"/>
        </w:rPr>
        <w:t>славянизмов</w:t>
      </w:r>
      <w:r>
        <w:t xml:space="preserve"> </w:t>
      </w:r>
      <w:r>
        <w:rPr>
          <w:rFonts w:hint="eastAsia"/>
        </w:rPr>
        <w:t>как</w:t>
      </w:r>
      <w:r>
        <w:t xml:space="preserve"> </w:t>
      </w:r>
      <w:r>
        <w:rPr>
          <w:rFonts w:hint="eastAsia"/>
        </w:rPr>
        <w:t>основание</w:t>
      </w:r>
      <w:r>
        <w:t xml:space="preserve"> </w:t>
      </w:r>
      <w:r>
        <w:rPr>
          <w:rFonts w:hint="eastAsia"/>
        </w:rPr>
        <w:t>интерпретации</w:t>
      </w:r>
      <w:r>
        <w:t xml:space="preserve"> </w:t>
      </w:r>
      <w:r>
        <w:rPr>
          <w:rFonts w:hint="eastAsia"/>
        </w:rPr>
        <w:t>религиозных</w:t>
      </w:r>
    </w:p>
    <w:p w14:paraId="49AC8679" w14:textId="77777777" w:rsidR="003949C6" w:rsidRDefault="003949C6" w:rsidP="003949C6"/>
    <w:p w14:paraId="7AAFB52F" w14:textId="77777777" w:rsidR="003949C6" w:rsidRDefault="003949C6" w:rsidP="003949C6">
      <w:r>
        <w:rPr>
          <w:rFonts w:hint="eastAsia"/>
        </w:rPr>
        <w:t>мотивов</w:t>
      </w:r>
    </w:p>
    <w:p w14:paraId="41C6B520" w14:textId="77777777" w:rsidR="003949C6" w:rsidRDefault="003949C6" w:rsidP="003949C6"/>
    <w:p w14:paraId="7F1F5993" w14:textId="77777777" w:rsidR="003949C6" w:rsidRDefault="003949C6" w:rsidP="003949C6">
      <w:r>
        <w:rPr>
          <w:rFonts w:hint="eastAsia"/>
        </w:rPr>
        <w:t>Выводы</w:t>
      </w:r>
      <w:r>
        <w:t xml:space="preserve"> </w:t>
      </w:r>
      <w:r>
        <w:rPr>
          <w:rFonts w:hint="eastAsia"/>
        </w:rPr>
        <w:t>по</w:t>
      </w:r>
      <w:r>
        <w:t xml:space="preserve"> </w:t>
      </w:r>
      <w:r>
        <w:rPr>
          <w:rFonts w:hint="eastAsia"/>
        </w:rPr>
        <w:t>главе</w:t>
      </w:r>
    </w:p>
    <w:p w14:paraId="70BC4B25" w14:textId="77777777" w:rsidR="003949C6" w:rsidRDefault="003949C6" w:rsidP="003949C6"/>
    <w:p w14:paraId="029BB644" w14:textId="77777777" w:rsidR="003949C6" w:rsidRDefault="003949C6" w:rsidP="003949C6">
      <w:r>
        <w:rPr>
          <w:rFonts w:hint="eastAsia"/>
        </w:rPr>
        <w:t>ГЛАВА</w:t>
      </w:r>
      <w:r>
        <w:t xml:space="preserve"> 2. </w:t>
      </w:r>
      <w:r>
        <w:rPr>
          <w:rFonts w:hint="eastAsia"/>
        </w:rPr>
        <w:t>СЕМАНТИЧЕСКИЕ</w:t>
      </w:r>
      <w:r>
        <w:t xml:space="preserve"> </w:t>
      </w:r>
      <w:r>
        <w:rPr>
          <w:rFonts w:hint="eastAsia"/>
        </w:rPr>
        <w:t>ТИПЫ</w:t>
      </w:r>
      <w:r>
        <w:t xml:space="preserve"> </w:t>
      </w:r>
      <w:r>
        <w:rPr>
          <w:rFonts w:hint="eastAsia"/>
        </w:rPr>
        <w:t>И</w:t>
      </w:r>
      <w:r>
        <w:t xml:space="preserve"> </w:t>
      </w:r>
      <w:r>
        <w:rPr>
          <w:rFonts w:hint="eastAsia"/>
        </w:rPr>
        <w:t>ФУНКЦИИ</w:t>
      </w:r>
      <w:r>
        <w:t xml:space="preserve"> </w:t>
      </w:r>
      <w:r>
        <w:rPr>
          <w:rFonts w:hint="eastAsia"/>
        </w:rPr>
        <w:t>СЛАВЯНИЗМОВ</w:t>
      </w:r>
      <w:r>
        <w:t xml:space="preserve"> </w:t>
      </w:r>
      <w:r>
        <w:rPr>
          <w:rFonts w:hint="eastAsia"/>
        </w:rPr>
        <w:t>В</w:t>
      </w:r>
    </w:p>
    <w:p w14:paraId="2AAC10DE" w14:textId="77777777" w:rsidR="003949C6" w:rsidRDefault="003949C6" w:rsidP="003949C6"/>
    <w:p w14:paraId="260FD70A" w14:textId="77777777" w:rsidR="003949C6" w:rsidRDefault="003949C6" w:rsidP="003949C6">
      <w:r>
        <w:rPr>
          <w:rFonts w:hint="eastAsia"/>
        </w:rPr>
        <w:t>ПОЭЗИИ</w:t>
      </w:r>
      <w:r>
        <w:t xml:space="preserve"> </w:t>
      </w:r>
      <w:r>
        <w:rPr>
          <w:rFonts w:hint="eastAsia"/>
        </w:rPr>
        <w:t>П</w:t>
      </w:r>
      <w:r>
        <w:t>.</w:t>
      </w:r>
      <w:r>
        <w:rPr>
          <w:rFonts w:hint="eastAsia"/>
        </w:rPr>
        <w:t>А</w:t>
      </w:r>
      <w:r>
        <w:t xml:space="preserve">. </w:t>
      </w:r>
      <w:r>
        <w:rPr>
          <w:rFonts w:hint="eastAsia"/>
        </w:rPr>
        <w:t>ВЯЗЕМСКОГО</w:t>
      </w:r>
    </w:p>
    <w:p w14:paraId="48B96290" w14:textId="77777777" w:rsidR="003949C6" w:rsidRDefault="003949C6" w:rsidP="003949C6"/>
    <w:p w14:paraId="0B07168B" w14:textId="77777777" w:rsidR="003949C6" w:rsidRDefault="003949C6" w:rsidP="003949C6">
      <w:r>
        <w:t xml:space="preserve">2.1. </w:t>
      </w:r>
      <w:r>
        <w:rPr>
          <w:rFonts w:hint="eastAsia"/>
        </w:rPr>
        <w:t>Секулярные</w:t>
      </w:r>
      <w:r>
        <w:t xml:space="preserve"> </w:t>
      </w:r>
      <w:r>
        <w:rPr>
          <w:rFonts w:hint="eastAsia"/>
        </w:rPr>
        <w:t>славянизмы</w:t>
      </w:r>
      <w:r>
        <w:t xml:space="preserve">, </w:t>
      </w:r>
      <w:r>
        <w:rPr>
          <w:rFonts w:hint="eastAsia"/>
        </w:rPr>
        <w:t>христианские</w:t>
      </w:r>
      <w:r>
        <w:t xml:space="preserve"> </w:t>
      </w:r>
      <w:r>
        <w:rPr>
          <w:rFonts w:hint="eastAsia"/>
        </w:rPr>
        <w:t>религионимы</w:t>
      </w:r>
      <w:r>
        <w:t xml:space="preserve">, </w:t>
      </w:r>
      <w:r>
        <w:rPr>
          <w:rFonts w:hint="eastAsia"/>
        </w:rPr>
        <w:t>церковнославянизмы</w:t>
      </w:r>
      <w:r>
        <w:t xml:space="preserve"> </w:t>
      </w:r>
      <w:r>
        <w:rPr>
          <w:rFonts w:hint="eastAsia"/>
        </w:rPr>
        <w:t>и</w:t>
      </w:r>
      <w:r>
        <w:t xml:space="preserve"> </w:t>
      </w:r>
      <w:r>
        <w:rPr>
          <w:rFonts w:hint="eastAsia"/>
        </w:rPr>
        <w:t>церковнославяно</w:t>
      </w:r>
      <w:r>
        <w:t>-</w:t>
      </w:r>
      <w:r>
        <w:rPr>
          <w:rFonts w:hint="eastAsia"/>
        </w:rPr>
        <w:t>русские</w:t>
      </w:r>
      <w:r>
        <w:t xml:space="preserve"> </w:t>
      </w:r>
      <w:r>
        <w:rPr>
          <w:rFonts w:hint="eastAsia"/>
        </w:rPr>
        <w:t>полисеманты</w:t>
      </w:r>
      <w:r>
        <w:t xml:space="preserve">: </w:t>
      </w:r>
      <w:r>
        <w:rPr>
          <w:rFonts w:hint="eastAsia"/>
        </w:rPr>
        <w:t>вопрос</w:t>
      </w:r>
      <w:r>
        <w:t xml:space="preserve"> </w:t>
      </w:r>
      <w:r>
        <w:rPr>
          <w:rFonts w:hint="eastAsia"/>
        </w:rPr>
        <w:t>о</w:t>
      </w:r>
      <w:r>
        <w:t xml:space="preserve"> </w:t>
      </w:r>
      <w:r>
        <w:rPr>
          <w:rFonts w:hint="eastAsia"/>
        </w:rPr>
        <w:t>семантико</w:t>
      </w:r>
      <w:r>
        <w:t>-</w:t>
      </w:r>
      <w:r>
        <w:rPr>
          <w:rFonts w:hint="eastAsia"/>
        </w:rPr>
        <w:t>дискурсивной</w:t>
      </w:r>
      <w:r>
        <w:t xml:space="preserve"> </w:t>
      </w:r>
      <w:r>
        <w:rPr>
          <w:rFonts w:hint="eastAsia"/>
        </w:rPr>
        <w:t>специфике</w:t>
      </w:r>
    </w:p>
    <w:p w14:paraId="29F87903" w14:textId="77777777" w:rsidR="003949C6" w:rsidRDefault="003949C6" w:rsidP="003949C6"/>
    <w:p w14:paraId="3C472981" w14:textId="77777777" w:rsidR="003949C6" w:rsidRDefault="003949C6" w:rsidP="003949C6">
      <w:r>
        <w:t xml:space="preserve">2.1.1. </w:t>
      </w:r>
      <w:r>
        <w:rPr>
          <w:rFonts w:hint="eastAsia"/>
        </w:rPr>
        <w:t>О</w:t>
      </w:r>
      <w:r>
        <w:t xml:space="preserve"> </w:t>
      </w:r>
      <w:r>
        <w:rPr>
          <w:rFonts w:hint="eastAsia"/>
        </w:rPr>
        <w:t>секулярных</w:t>
      </w:r>
      <w:r>
        <w:t xml:space="preserve"> </w:t>
      </w:r>
      <w:r>
        <w:rPr>
          <w:rFonts w:hint="eastAsia"/>
        </w:rPr>
        <w:t>славянизмах</w:t>
      </w:r>
      <w:r>
        <w:t xml:space="preserve"> - </w:t>
      </w:r>
      <w:r>
        <w:rPr>
          <w:rFonts w:hint="eastAsia"/>
        </w:rPr>
        <w:t>стилистических</w:t>
      </w:r>
      <w:r>
        <w:t xml:space="preserve"> </w:t>
      </w:r>
      <w:r>
        <w:rPr>
          <w:rFonts w:hint="eastAsia"/>
        </w:rPr>
        <w:t>синонимах</w:t>
      </w:r>
      <w:r>
        <w:t xml:space="preserve"> </w:t>
      </w:r>
      <w:r>
        <w:rPr>
          <w:rFonts w:hint="eastAsia"/>
        </w:rPr>
        <w:t>общеупотребительных</w:t>
      </w:r>
      <w:r>
        <w:t xml:space="preserve"> </w:t>
      </w:r>
      <w:r>
        <w:rPr>
          <w:rFonts w:hint="eastAsia"/>
        </w:rPr>
        <w:t>слов</w:t>
      </w:r>
    </w:p>
    <w:p w14:paraId="1110034C" w14:textId="77777777" w:rsidR="003949C6" w:rsidRDefault="003949C6" w:rsidP="003949C6"/>
    <w:p w14:paraId="2E5B2E63" w14:textId="77777777" w:rsidR="003949C6" w:rsidRDefault="003949C6" w:rsidP="003949C6">
      <w:r>
        <w:t xml:space="preserve">2.1.2. </w:t>
      </w:r>
      <w:r>
        <w:rPr>
          <w:rFonts w:hint="eastAsia"/>
        </w:rPr>
        <w:t>Собственно</w:t>
      </w:r>
      <w:r>
        <w:t xml:space="preserve"> </w:t>
      </w:r>
      <w:r>
        <w:rPr>
          <w:rFonts w:hint="eastAsia"/>
        </w:rPr>
        <w:t>церковнославянизмы</w:t>
      </w:r>
      <w:r>
        <w:t xml:space="preserve"> </w:t>
      </w:r>
      <w:r>
        <w:rPr>
          <w:rFonts w:hint="eastAsia"/>
        </w:rPr>
        <w:t>и</w:t>
      </w:r>
      <w:r>
        <w:t xml:space="preserve"> </w:t>
      </w:r>
      <w:r>
        <w:rPr>
          <w:rFonts w:hint="eastAsia"/>
        </w:rPr>
        <w:t>христианские</w:t>
      </w:r>
      <w:r>
        <w:t xml:space="preserve"> </w:t>
      </w:r>
      <w:r>
        <w:rPr>
          <w:rFonts w:hint="eastAsia"/>
        </w:rPr>
        <w:t>религионимы</w:t>
      </w:r>
    </w:p>
    <w:p w14:paraId="7B0F5325" w14:textId="77777777" w:rsidR="003949C6" w:rsidRDefault="003949C6" w:rsidP="003949C6"/>
    <w:p w14:paraId="15F5A1B6" w14:textId="77777777" w:rsidR="003949C6" w:rsidRDefault="003949C6" w:rsidP="003949C6">
      <w:r>
        <w:t xml:space="preserve">2.2. </w:t>
      </w:r>
      <w:r>
        <w:rPr>
          <w:rFonts w:hint="eastAsia"/>
        </w:rPr>
        <w:t>Проблема</w:t>
      </w:r>
      <w:r>
        <w:t xml:space="preserve"> </w:t>
      </w:r>
      <w:r>
        <w:rPr>
          <w:rFonts w:hint="eastAsia"/>
        </w:rPr>
        <w:t>выявления</w:t>
      </w:r>
      <w:r>
        <w:t xml:space="preserve"> </w:t>
      </w:r>
      <w:r>
        <w:rPr>
          <w:rFonts w:hint="eastAsia"/>
        </w:rPr>
        <w:t>собственно</w:t>
      </w:r>
      <w:r>
        <w:t xml:space="preserve"> </w:t>
      </w:r>
      <w:r>
        <w:rPr>
          <w:rFonts w:hint="eastAsia"/>
        </w:rPr>
        <w:t>церковнославянизмов</w:t>
      </w:r>
      <w:r>
        <w:t xml:space="preserve"> </w:t>
      </w:r>
      <w:r>
        <w:rPr>
          <w:rFonts w:hint="eastAsia"/>
        </w:rPr>
        <w:t>и</w:t>
      </w:r>
      <w:r>
        <w:t xml:space="preserve"> </w:t>
      </w:r>
      <w:r>
        <w:rPr>
          <w:rFonts w:hint="eastAsia"/>
        </w:rPr>
        <w:t>церковнославяно</w:t>
      </w:r>
      <w:r>
        <w:t>-</w:t>
      </w:r>
      <w:r>
        <w:rPr>
          <w:rFonts w:hint="eastAsia"/>
        </w:rPr>
        <w:t>русских</w:t>
      </w:r>
      <w:r>
        <w:t xml:space="preserve"> </w:t>
      </w:r>
      <w:r>
        <w:rPr>
          <w:rFonts w:hint="eastAsia"/>
        </w:rPr>
        <w:t>полисемантов</w:t>
      </w:r>
      <w:r>
        <w:t xml:space="preserve"> </w:t>
      </w:r>
      <w:r>
        <w:rPr>
          <w:rFonts w:hint="eastAsia"/>
        </w:rPr>
        <w:t>в</w:t>
      </w:r>
      <w:r>
        <w:t xml:space="preserve"> </w:t>
      </w:r>
      <w:r>
        <w:rPr>
          <w:rFonts w:hint="eastAsia"/>
        </w:rPr>
        <w:t>идиолексиконе</w:t>
      </w:r>
      <w:r>
        <w:t xml:space="preserve"> </w:t>
      </w:r>
      <w:r>
        <w:rPr>
          <w:rFonts w:hint="eastAsia"/>
        </w:rPr>
        <w:t>Вяземского</w:t>
      </w:r>
      <w:r>
        <w:t xml:space="preserve">: </w:t>
      </w:r>
      <w:r>
        <w:rPr>
          <w:rFonts w:hint="eastAsia"/>
        </w:rPr>
        <w:t>некоторые</w:t>
      </w:r>
      <w:r>
        <w:t xml:space="preserve"> </w:t>
      </w:r>
      <w:r>
        <w:rPr>
          <w:rFonts w:hint="eastAsia"/>
        </w:rPr>
        <w:t>процедуры</w:t>
      </w:r>
      <w:r>
        <w:t xml:space="preserve"> </w:t>
      </w:r>
      <w:r>
        <w:rPr>
          <w:rFonts w:hint="eastAsia"/>
        </w:rPr>
        <w:t>и</w:t>
      </w:r>
      <w:r>
        <w:t xml:space="preserve"> </w:t>
      </w:r>
      <w:r>
        <w:rPr>
          <w:rFonts w:hint="eastAsia"/>
        </w:rPr>
        <w:t>результаты</w:t>
      </w:r>
    </w:p>
    <w:p w14:paraId="0B4992EB" w14:textId="77777777" w:rsidR="003949C6" w:rsidRDefault="003949C6" w:rsidP="003949C6"/>
    <w:p w14:paraId="20960602" w14:textId="77777777" w:rsidR="003949C6" w:rsidRDefault="003949C6" w:rsidP="003949C6">
      <w:r>
        <w:t xml:space="preserve">2.2.1. </w:t>
      </w:r>
      <w:r>
        <w:rPr>
          <w:rFonts w:hint="eastAsia"/>
        </w:rPr>
        <w:t>Лексикографические</w:t>
      </w:r>
      <w:r>
        <w:t xml:space="preserve"> </w:t>
      </w:r>
      <w:r>
        <w:rPr>
          <w:rFonts w:hint="eastAsia"/>
        </w:rPr>
        <w:t>пометы</w:t>
      </w:r>
      <w:r>
        <w:t xml:space="preserve"> </w:t>
      </w:r>
      <w:r>
        <w:rPr>
          <w:rFonts w:hint="eastAsia"/>
        </w:rPr>
        <w:t>«</w:t>
      </w:r>
      <w:r>
        <w:rPr>
          <w:rFonts w:hint="eastAsia"/>
        </w:rPr>
        <w:t>церк</w:t>
      </w:r>
      <w:r>
        <w:t>.-</w:t>
      </w:r>
      <w:r>
        <w:rPr>
          <w:rFonts w:hint="eastAsia"/>
        </w:rPr>
        <w:t>слав</w:t>
      </w:r>
      <w:r>
        <w:t>.</w:t>
      </w:r>
      <w:r>
        <w:rPr>
          <w:rFonts w:hint="eastAsia"/>
        </w:rPr>
        <w:t>»</w:t>
      </w:r>
      <w:r>
        <w:t xml:space="preserve">, </w:t>
      </w:r>
      <w:r>
        <w:rPr>
          <w:rFonts w:hint="eastAsia"/>
        </w:rPr>
        <w:t>«</w:t>
      </w:r>
      <w:r>
        <w:rPr>
          <w:rFonts w:hint="eastAsia"/>
        </w:rPr>
        <w:t>церк</w:t>
      </w:r>
      <w:r>
        <w:t>.</w:t>
      </w:r>
      <w:r>
        <w:rPr>
          <w:rFonts w:hint="eastAsia"/>
        </w:rPr>
        <w:t>»</w:t>
      </w:r>
      <w:r>
        <w:t xml:space="preserve"> </w:t>
      </w:r>
      <w:r>
        <w:rPr>
          <w:rFonts w:hint="eastAsia"/>
        </w:rPr>
        <w:t>и</w:t>
      </w:r>
      <w:r>
        <w:t xml:space="preserve"> </w:t>
      </w:r>
      <w:r>
        <w:rPr>
          <w:rFonts w:hint="eastAsia"/>
        </w:rPr>
        <w:t>«</w:t>
      </w:r>
      <w:r>
        <w:rPr>
          <w:rFonts w:hint="eastAsia"/>
        </w:rPr>
        <w:t>поэт</w:t>
      </w:r>
      <w:r>
        <w:t>.</w:t>
      </w:r>
      <w:r>
        <w:rPr>
          <w:rFonts w:hint="eastAsia"/>
        </w:rPr>
        <w:t>»</w:t>
      </w:r>
      <w:r>
        <w:t xml:space="preserve"> </w:t>
      </w:r>
      <w:r>
        <w:rPr>
          <w:rFonts w:hint="eastAsia"/>
        </w:rPr>
        <w:t>как</w:t>
      </w:r>
      <w:r>
        <w:t xml:space="preserve"> </w:t>
      </w:r>
      <w:r>
        <w:rPr>
          <w:rFonts w:hint="eastAsia"/>
        </w:rPr>
        <w:t>критерии</w:t>
      </w:r>
      <w:r>
        <w:t xml:space="preserve"> </w:t>
      </w:r>
      <w:r>
        <w:rPr>
          <w:rFonts w:hint="eastAsia"/>
        </w:rPr>
        <w:t>выявления</w:t>
      </w:r>
      <w:r>
        <w:t xml:space="preserve"> </w:t>
      </w:r>
      <w:r>
        <w:rPr>
          <w:rFonts w:hint="eastAsia"/>
        </w:rPr>
        <w:t>славянизмов</w:t>
      </w:r>
    </w:p>
    <w:p w14:paraId="36713CE4" w14:textId="77777777" w:rsidR="003949C6" w:rsidRDefault="003949C6" w:rsidP="003949C6"/>
    <w:p w14:paraId="3139B937" w14:textId="77777777" w:rsidR="003949C6" w:rsidRDefault="003949C6" w:rsidP="003949C6">
      <w:r>
        <w:t xml:space="preserve">2.2.2. </w:t>
      </w:r>
      <w:r>
        <w:rPr>
          <w:rFonts w:hint="eastAsia"/>
        </w:rPr>
        <w:t>Лексикографическая</w:t>
      </w:r>
      <w:r>
        <w:t xml:space="preserve"> </w:t>
      </w:r>
      <w:r>
        <w:rPr>
          <w:rFonts w:hint="eastAsia"/>
        </w:rPr>
        <w:t>помета</w:t>
      </w:r>
      <w:r>
        <w:t xml:space="preserve"> </w:t>
      </w:r>
      <w:r>
        <w:rPr>
          <w:rFonts w:hint="eastAsia"/>
        </w:rPr>
        <w:t>«</w:t>
      </w:r>
      <w:r>
        <w:rPr>
          <w:rFonts w:hint="eastAsia"/>
        </w:rPr>
        <w:t>арх</w:t>
      </w:r>
      <w:r>
        <w:t>.</w:t>
      </w:r>
      <w:r>
        <w:rPr>
          <w:rFonts w:hint="eastAsia"/>
        </w:rPr>
        <w:t>»</w:t>
      </w:r>
      <w:r>
        <w:t xml:space="preserve"> </w:t>
      </w:r>
      <w:r>
        <w:rPr>
          <w:rFonts w:hint="eastAsia"/>
        </w:rPr>
        <w:t>как</w:t>
      </w:r>
      <w:r>
        <w:t xml:space="preserve"> </w:t>
      </w:r>
      <w:r>
        <w:rPr>
          <w:rFonts w:hint="eastAsia"/>
        </w:rPr>
        <w:t>критерий</w:t>
      </w:r>
      <w:r>
        <w:t xml:space="preserve"> </w:t>
      </w:r>
      <w:r>
        <w:rPr>
          <w:rFonts w:hint="eastAsia"/>
        </w:rPr>
        <w:t>выявления</w:t>
      </w:r>
      <w:r>
        <w:t xml:space="preserve"> </w:t>
      </w:r>
      <w:r>
        <w:rPr>
          <w:rFonts w:hint="eastAsia"/>
        </w:rPr>
        <w:t>славянизмов</w:t>
      </w:r>
    </w:p>
    <w:p w14:paraId="0E834A46" w14:textId="77777777" w:rsidR="003949C6" w:rsidRDefault="003949C6" w:rsidP="003949C6"/>
    <w:p w14:paraId="5DC52A5B" w14:textId="77777777" w:rsidR="003949C6" w:rsidRDefault="003949C6" w:rsidP="003949C6">
      <w:r>
        <w:t xml:space="preserve">2.2.3. </w:t>
      </w:r>
      <w:r>
        <w:rPr>
          <w:rFonts w:hint="eastAsia"/>
        </w:rPr>
        <w:t>Фиксация</w:t>
      </w:r>
      <w:r>
        <w:t xml:space="preserve"> </w:t>
      </w:r>
      <w:r>
        <w:rPr>
          <w:rFonts w:hint="eastAsia"/>
        </w:rPr>
        <w:t>в</w:t>
      </w:r>
      <w:r>
        <w:t xml:space="preserve"> </w:t>
      </w:r>
      <w:r>
        <w:rPr>
          <w:rFonts w:hint="eastAsia"/>
        </w:rPr>
        <w:t>словарях</w:t>
      </w:r>
      <w:r>
        <w:t xml:space="preserve"> </w:t>
      </w:r>
      <w:r>
        <w:rPr>
          <w:rFonts w:hint="eastAsia"/>
        </w:rPr>
        <w:t>церковнославянского</w:t>
      </w:r>
      <w:r>
        <w:t xml:space="preserve"> </w:t>
      </w:r>
      <w:r>
        <w:rPr>
          <w:rFonts w:hint="eastAsia"/>
        </w:rPr>
        <w:t>языка</w:t>
      </w:r>
      <w:r>
        <w:t xml:space="preserve"> </w:t>
      </w:r>
      <w:r>
        <w:rPr>
          <w:rFonts w:hint="eastAsia"/>
        </w:rPr>
        <w:t>как</w:t>
      </w:r>
      <w:r>
        <w:t xml:space="preserve"> </w:t>
      </w:r>
      <w:r>
        <w:rPr>
          <w:rFonts w:hint="eastAsia"/>
        </w:rPr>
        <w:t>критерий</w:t>
      </w:r>
      <w:r>
        <w:t xml:space="preserve"> </w:t>
      </w:r>
      <w:r>
        <w:rPr>
          <w:rFonts w:hint="eastAsia"/>
        </w:rPr>
        <w:t>выявления</w:t>
      </w:r>
      <w:r>
        <w:t xml:space="preserve"> </w:t>
      </w:r>
      <w:r>
        <w:rPr>
          <w:rFonts w:hint="eastAsia"/>
        </w:rPr>
        <w:t>славянизмов</w:t>
      </w:r>
    </w:p>
    <w:p w14:paraId="6FF6D779" w14:textId="77777777" w:rsidR="003949C6" w:rsidRDefault="003949C6" w:rsidP="003949C6"/>
    <w:p w14:paraId="6BB524CE" w14:textId="77777777" w:rsidR="003949C6" w:rsidRDefault="003949C6" w:rsidP="003949C6">
      <w:r>
        <w:t xml:space="preserve">2.3. </w:t>
      </w:r>
      <w:r>
        <w:rPr>
          <w:rFonts w:hint="eastAsia"/>
        </w:rPr>
        <w:t>Славянизмы</w:t>
      </w:r>
      <w:r>
        <w:t xml:space="preserve"> </w:t>
      </w:r>
      <w:r>
        <w:rPr>
          <w:rFonts w:hint="eastAsia"/>
        </w:rPr>
        <w:t>как</w:t>
      </w:r>
      <w:r>
        <w:t xml:space="preserve"> </w:t>
      </w:r>
      <w:r>
        <w:rPr>
          <w:rFonts w:hint="eastAsia"/>
        </w:rPr>
        <w:t>сакрально</w:t>
      </w:r>
      <w:r>
        <w:t>-</w:t>
      </w:r>
      <w:r>
        <w:rPr>
          <w:rFonts w:hint="eastAsia"/>
        </w:rPr>
        <w:t>секулярная</w:t>
      </w:r>
      <w:r>
        <w:t xml:space="preserve"> </w:t>
      </w:r>
      <w:r>
        <w:rPr>
          <w:rFonts w:hint="eastAsia"/>
        </w:rPr>
        <w:t>основа</w:t>
      </w:r>
      <w:r>
        <w:t xml:space="preserve"> </w:t>
      </w:r>
      <w:r>
        <w:rPr>
          <w:rFonts w:hint="eastAsia"/>
        </w:rPr>
        <w:t>картины</w:t>
      </w:r>
      <w:r>
        <w:t xml:space="preserve"> </w:t>
      </w:r>
      <w:r>
        <w:rPr>
          <w:rFonts w:hint="eastAsia"/>
        </w:rPr>
        <w:t>мира</w:t>
      </w:r>
      <w:r>
        <w:t xml:space="preserve">, </w:t>
      </w:r>
      <w:r>
        <w:rPr>
          <w:rFonts w:hint="eastAsia"/>
        </w:rPr>
        <w:t>«</w:t>
      </w:r>
      <w:r>
        <w:rPr>
          <w:rFonts w:hint="eastAsia"/>
        </w:rPr>
        <w:t>поэтической</w:t>
      </w:r>
      <w:r>
        <w:t xml:space="preserve"> </w:t>
      </w:r>
      <w:r>
        <w:rPr>
          <w:rFonts w:hint="eastAsia"/>
        </w:rPr>
        <w:t>философии</w:t>
      </w:r>
      <w:r>
        <w:rPr>
          <w:rFonts w:hint="eastAsia"/>
        </w:rPr>
        <w:t>»</w:t>
      </w:r>
      <w:r>
        <w:t xml:space="preserve"> </w:t>
      </w:r>
      <w:r>
        <w:rPr>
          <w:rFonts w:hint="eastAsia"/>
        </w:rPr>
        <w:t>Вяземского</w:t>
      </w:r>
    </w:p>
    <w:p w14:paraId="1F51E9C0" w14:textId="77777777" w:rsidR="003949C6" w:rsidRDefault="003949C6" w:rsidP="003949C6"/>
    <w:p w14:paraId="2481286B" w14:textId="77777777" w:rsidR="003949C6" w:rsidRDefault="003949C6" w:rsidP="003949C6">
      <w:r>
        <w:t xml:space="preserve">2.3.1. </w:t>
      </w:r>
      <w:r>
        <w:rPr>
          <w:rFonts w:hint="eastAsia"/>
        </w:rPr>
        <w:t>Вопрос</w:t>
      </w:r>
      <w:r>
        <w:t xml:space="preserve"> </w:t>
      </w:r>
      <w:r>
        <w:rPr>
          <w:rFonts w:hint="eastAsia"/>
        </w:rPr>
        <w:t>о</w:t>
      </w:r>
      <w:r>
        <w:t xml:space="preserve"> </w:t>
      </w:r>
      <w:r>
        <w:rPr>
          <w:rFonts w:hint="eastAsia"/>
        </w:rPr>
        <w:t>семантической</w:t>
      </w:r>
      <w:r>
        <w:t xml:space="preserve"> </w:t>
      </w:r>
      <w:r>
        <w:rPr>
          <w:rFonts w:hint="eastAsia"/>
        </w:rPr>
        <w:t>систематизации</w:t>
      </w:r>
      <w:r>
        <w:t xml:space="preserve"> </w:t>
      </w:r>
      <w:r>
        <w:rPr>
          <w:rFonts w:hint="eastAsia"/>
        </w:rPr>
        <w:t>славянизмов</w:t>
      </w:r>
      <w:r>
        <w:t xml:space="preserve"> (</w:t>
      </w:r>
      <w:r>
        <w:rPr>
          <w:rFonts w:hint="eastAsia"/>
        </w:rPr>
        <w:t>церковнославяно</w:t>
      </w:r>
      <w:r>
        <w:t>-</w:t>
      </w:r>
      <w:r>
        <w:rPr>
          <w:rFonts w:hint="eastAsia"/>
        </w:rPr>
        <w:t>русских</w:t>
      </w:r>
      <w:r>
        <w:t xml:space="preserve"> </w:t>
      </w:r>
      <w:r>
        <w:rPr>
          <w:rFonts w:hint="eastAsia"/>
        </w:rPr>
        <w:t>полисемантов</w:t>
      </w:r>
      <w:r>
        <w:t>)</w:t>
      </w:r>
    </w:p>
    <w:p w14:paraId="09F85728" w14:textId="77777777" w:rsidR="003949C6" w:rsidRDefault="003949C6" w:rsidP="003949C6"/>
    <w:p w14:paraId="17345B8C" w14:textId="77777777" w:rsidR="003949C6" w:rsidRDefault="003949C6" w:rsidP="003949C6">
      <w:r>
        <w:t xml:space="preserve">2.3.2. </w:t>
      </w:r>
      <w:r>
        <w:rPr>
          <w:rFonts w:hint="eastAsia"/>
        </w:rPr>
        <w:t>Высокочастотные</w:t>
      </w:r>
      <w:r>
        <w:t xml:space="preserve"> </w:t>
      </w:r>
      <w:r>
        <w:rPr>
          <w:rFonts w:hint="eastAsia"/>
        </w:rPr>
        <w:t>морфосемантические</w:t>
      </w:r>
      <w:r>
        <w:t xml:space="preserve"> </w:t>
      </w:r>
      <w:r>
        <w:rPr>
          <w:rFonts w:hint="eastAsia"/>
        </w:rPr>
        <w:t>гнезда</w:t>
      </w:r>
      <w:r>
        <w:t xml:space="preserve"> </w:t>
      </w:r>
      <w:r>
        <w:rPr>
          <w:rFonts w:hint="eastAsia"/>
        </w:rPr>
        <w:t>как</w:t>
      </w:r>
      <w:r>
        <w:t xml:space="preserve"> </w:t>
      </w:r>
      <w:r>
        <w:rPr>
          <w:rFonts w:hint="eastAsia"/>
        </w:rPr>
        <w:t>специфический</w:t>
      </w:r>
      <w:r>
        <w:t xml:space="preserve"> </w:t>
      </w:r>
      <w:r>
        <w:rPr>
          <w:rFonts w:hint="eastAsia"/>
        </w:rPr>
        <w:t>объект</w:t>
      </w:r>
      <w:r>
        <w:t xml:space="preserve"> </w:t>
      </w:r>
      <w:r>
        <w:rPr>
          <w:rFonts w:hint="eastAsia"/>
        </w:rPr>
        <w:t>исследования</w:t>
      </w:r>
      <w:r>
        <w:t xml:space="preserve"> (</w:t>
      </w:r>
      <w:r>
        <w:rPr>
          <w:rFonts w:hint="eastAsia"/>
        </w:rPr>
        <w:t>на</w:t>
      </w:r>
      <w:r>
        <w:t xml:space="preserve"> </w:t>
      </w:r>
      <w:r>
        <w:rPr>
          <w:rFonts w:hint="eastAsia"/>
        </w:rPr>
        <w:t>примере</w:t>
      </w:r>
      <w:r>
        <w:t xml:space="preserve"> </w:t>
      </w:r>
      <w:r>
        <w:rPr>
          <w:rFonts w:hint="eastAsia"/>
        </w:rPr>
        <w:t>гнезда</w:t>
      </w:r>
      <w:r>
        <w:t xml:space="preserve"> </w:t>
      </w:r>
      <w:r>
        <w:rPr>
          <w:rFonts w:hint="eastAsia"/>
        </w:rPr>
        <w:t>с</w:t>
      </w:r>
      <w:r>
        <w:t xml:space="preserve"> </w:t>
      </w:r>
      <w:r>
        <w:rPr>
          <w:rFonts w:hint="eastAsia"/>
        </w:rPr>
        <w:t>корнем</w:t>
      </w:r>
      <w:r>
        <w:t xml:space="preserve"> </w:t>
      </w:r>
      <w:r>
        <w:rPr>
          <w:rFonts w:hint="eastAsia"/>
        </w:rPr>
        <w:t>благ</w:t>
      </w:r>
      <w:r>
        <w:t>-)</w:t>
      </w:r>
    </w:p>
    <w:p w14:paraId="4EA8BE4F" w14:textId="77777777" w:rsidR="003949C6" w:rsidRDefault="003949C6" w:rsidP="003949C6"/>
    <w:p w14:paraId="3A99BC3C" w14:textId="77777777" w:rsidR="003949C6" w:rsidRDefault="003949C6" w:rsidP="003949C6">
      <w:r>
        <w:t xml:space="preserve">2.4. </w:t>
      </w:r>
      <w:r>
        <w:rPr>
          <w:rFonts w:hint="eastAsia"/>
        </w:rPr>
        <w:t>«</w:t>
      </w:r>
      <w:r>
        <w:rPr>
          <w:rFonts w:hint="eastAsia"/>
        </w:rPr>
        <w:t>Культурная</w:t>
      </w:r>
      <w:r>
        <w:t xml:space="preserve"> </w:t>
      </w:r>
      <w:r>
        <w:rPr>
          <w:rFonts w:hint="eastAsia"/>
        </w:rPr>
        <w:t>память</w:t>
      </w:r>
      <w:r>
        <w:rPr>
          <w:rFonts w:hint="eastAsia"/>
        </w:rPr>
        <w:t>»</w:t>
      </w:r>
      <w:r>
        <w:t xml:space="preserve"> </w:t>
      </w:r>
      <w:r>
        <w:rPr>
          <w:rFonts w:hint="eastAsia"/>
        </w:rPr>
        <w:t>славянизмов</w:t>
      </w:r>
      <w:r>
        <w:t xml:space="preserve"> </w:t>
      </w:r>
      <w:r>
        <w:rPr>
          <w:rFonts w:hint="eastAsia"/>
        </w:rPr>
        <w:t>в</w:t>
      </w:r>
      <w:r>
        <w:t xml:space="preserve"> </w:t>
      </w:r>
      <w:r>
        <w:rPr>
          <w:rFonts w:hint="eastAsia"/>
        </w:rPr>
        <w:t>сакрально</w:t>
      </w:r>
      <w:r>
        <w:t>-</w:t>
      </w:r>
      <w:r>
        <w:rPr>
          <w:rFonts w:hint="eastAsia"/>
        </w:rPr>
        <w:t>секулярной</w:t>
      </w:r>
      <w:r>
        <w:t xml:space="preserve"> </w:t>
      </w:r>
      <w:r>
        <w:rPr>
          <w:rFonts w:hint="eastAsia"/>
        </w:rPr>
        <w:t>картине</w:t>
      </w:r>
    </w:p>
    <w:p w14:paraId="36D713FA" w14:textId="77777777" w:rsidR="003949C6" w:rsidRDefault="003949C6" w:rsidP="003949C6"/>
    <w:p w14:paraId="742630EA" w14:textId="77777777" w:rsidR="003949C6" w:rsidRDefault="003949C6" w:rsidP="003949C6">
      <w:r>
        <w:rPr>
          <w:rFonts w:hint="eastAsia"/>
        </w:rPr>
        <w:t>мира</w:t>
      </w:r>
      <w:r>
        <w:t xml:space="preserve">, </w:t>
      </w:r>
      <w:r>
        <w:rPr>
          <w:rFonts w:hint="eastAsia"/>
        </w:rPr>
        <w:t>«</w:t>
      </w:r>
      <w:r>
        <w:rPr>
          <w:rFonts w:hint="eastAsia"/>
        </w:rPr>
        <w:t>поэтической</w:t>
      </w:r>
      <w:r>
        <w:t xml:space="preserve"> </w:t>
      </w:r>
      <w:r>
        <w:rPr>
          <w:rFonts w:hint="eastAsia"/>
        </w:rPr>
        <w:t>философии</w:t>
      </w:r>
      <w:r>
        <w:rPr>
          <w:rFonts w:hint="eastAsia"/>
        </w:rPr>
        <w:t>»</w:t>
      </w:r>
      <w:r>
        <w:t xml:space="preserve"> </w:t>
      </w:r>
      <w:r>
        <w:rPr>
          <w:rFonts w:hint="eastAsia"/>
        </w:rPr>
        <w:t>Вяземского</w:t>
      </w:r>
    </w:p>
    <w:p w14:paraId="782F6BB4" w14:textId="77777777" w:rsidR="003949C6" w:rsidRDefault="003949C6" w:rsidP="003949C6"/>
    <w:p w14:paraId="4E43CB68" w14:textId="77777777" w:rsidR="003949C6" w:rsidRDefault="003949C6" w:rsidP="003949C6">
      <w:r>
        <w:rPr>
          <w:rFonts w:hint="eastAsia"/>
        </w:rPr>
        <w:t>Выводы</w:t>
      </w:r>
      <w:r>
        <w:t xml:space="preserve"> </w:t>
      </w:r>
      <w:r>
        <w:rPr>
          <w:rFonts w:hint="eastAsia"/>
        </w:rPr>
        <w:t>по</w:t>
      </w:r>
      <w:r>
        <w:t xml:space="preserve"> </w:t>
      </w:r>
      <w:r>
        <w:rPr>
          <w:rFonts w:hint="eastAsia"/>
        </w:rPr>
        <w:t>главе</w:t>
      </w:r>
    </w:p>
    <w:p w14:paraId="19DF27BB" w14:textId="77777777" w:rsidR="003949C6" w:rsidRDefault="003949C6" w:rsidP="003949C6"/>
    <w:p w14:paraId="2103E755" w14:textId="77777777" w:rsidR="003949C6" w:rsidRDefault="003949C6" w:rsidP="003949C6">
      <w:r>
        <w:rPr>
          <w:rFonts w:hint="eastAsia"/>
        </w:rPr>
        <w:t>ГЛАВА</w:t>
      </w:r>
      <w:r>
        <w:t xml:space="preserve"> 3. </w:t>
      </w:r>
      <w:r>
        <w:rPr>
          <w:rFonts w:hint="eastAsia"/>
        </w:rPr>
        <w:t>ЦЕРКОВНОСЛАВЯНО</w:t>
      </w:r>
      <w:r>
        <w:t>-</w:t>
      </w:r>
      <w:r>
        <w:rPr>
          <w:rFonts w:hint="eastAsia"/>
        </w:rPr>
        <w:t>РУССКИЕ</w:t>
      </w:r>
      <w:r>
        <w:t xml:space="preserve"> </w:t>
      </w:r>
      <w:r>
        <w:rPr>
          <w:rFonts w:hint="eastAsia"/>
        </w:rPr>
        <w:t>ПОЛИСЕМАНТЫ</w:t>
      </w:r>
      <w:r>
        <w:t xml:space="preserve"> </w:t>
      </w:r>
      <w:r>
        <w:rPr>
          <w:rFonts w:hint="eastAsia"/>
        </w:rPr>
        <w:t>КАК</w:t>
      </w:r>
      <w:r>
        <w:t xml:space="preserve"> </w:t>
      </w:r>
      <w:r>
        <w:rPr>
          <w:rFonts w:hint="eastAsia"/>
        </w:rPr>
        <w:t>МАРКЕРЫ</w:t>
      </w:r>
      <w:r>
        <w:t xml:space="preserve"> </w:t>
      </w:r>
      <w:r>
        <w:rPr>
          <w:rFonts w:hint="eastAsia"/>
        </w:rPr>
        <w:t>РЕЛИГИОЗНЫХ</w:t>
      </w:r>
      <w:r>
        <w:t xml:space="preserve"> </w:t>
      </w:r>
      <w:r>
        <w:rPr>
          <w:rFonts w:hint="eastAsia"/>
        </w:rPr>
        <w:t>МОТИВОВ</w:t>
      </w:r>
    </w:p>
    <w:p w14:paraId="2DCE7CC6" w14:textId="77777777" w:rsidR="003949C6" w:rsidRDefault="003949C6" w:rsidP="003949C6"/>
    <w:p w14:paraId="65958A0D" w14:textId="77777777" w:rsidR="003949C6" w:rsidRDefault="003949C6" w:rsidP="003949C6">
      <w:r>
        <w:t xml:space="preserve">3.1. </w:t>
      </w:r>
      <w:r>
        <w:rPr>
          <w:rFonts w:hint="eastAsia"/>
        </w:rPr>
        <w:t>Поэтическая</w:t>
      </w:r>
      <w:r>
        <w:t xml:space="preserve"> </w:t>
      </w:r>
      <w:r>
        <w:rPr>
          <w:rFonts w:hint="eastAsia"/>
        </w:rPr>
        <w:t>концепция</w:t>
      </w:r>
      <w:r>
        <w:t xml:space="preserve"> </w:t>
      </w:r>
      <w:r>
        <w:rPr>
          <w:rFonts w:hint="eastAsia"/>
        </w:rPr>
        <w:t>времени</w:t>
      </w:r>
      <w:r>
        <w:t xml:space="preserve"> </w:t>
      </w:r>
      <w:r>
        <w:rPr>
          <w:rFonts w:hint="eastAsia"/>
        </w:rPr>
        <w:t>в</w:t>
      </w:r>
      <w:r>
        <w:t xml:space="preserve"> </w:t>
      </w:r>
      <w:r>
        <w:rPr>
          <w:rFonts w:hint="eastAsia"/>
        </w:rPr>
        <w:t>зеркале</w:t>
      </w:r>
      <w:r>
        <w:t xml:space="preserve"> </w:t>
      </w:r>
      <w:r>
        <w:rPr>
          <w:rFonts w:hint="eastAsia"/>
        </w:rPr>
        <w:t>церковнославяно</w:t>
      </w:r>
      <w:r>
        <w:t>-</w:t>
      </w:r>
      <w:r>
        <w:rPr>
          <w:rFonts w:hint="eastAsia"/>
        </w:rPr>
        <w:t>русских</w:t>
      </w:r>
      <w:r>
        <w:t xml:space="preserve"> </w:t>
      </w:r>
      <w:r>
        <w:rPr>
          <w:rFonts w:hint="eastAsia"/>
        </w:rPr>
        <w:t>полисемантов</w:t>
      </w:r>
    </w:p>
    <w:p w14:paraId="34DDF18F" w14:textId="77777777" w:rsidR="003949C6" w:rsidRDefault="003949C6" w:rsidP="003949C6"/>
    <w:p w14:paraId="4188D6D0" w14:textId="77777777" w:rsidR="003949C6" w:rsidRDefault="003949C6" w:rsidP="003949C6">
      <w:r>
        <w:t xml:space="preserve">3.1.1. </w:t>
      </w:r>
      <w:r>
        <w:rPr>
          <w:rFonts w:hint="eastAsia"/>
        </w:rPr>
        <w:t>Двойственность</w:t>
      </w:r>
      <w:r>
        <w:t xml:space="preserve"> </w:t>
      </w:r>
      <w:r>
        <w:rPr>
          <w:rFonts w:hint="eastAsia"/>
        </w:rPr>
        <w:t>авторского</w:t>
      </w:r>
      <w:r>
        <w:t xml:space="preserve"> </w:t>
      </w:r>
      <w:r>
        <w:rPr>
          <w:rFonts w:hint="eastAsia"/>
        </w:rPr>
        <w:t>«</w:t>
      </w:r>
      <w:r>
        <w:rPr>
          <w:rFonts w:hint="eastAsia"/>
        </w:rPr>
        <w:t>я</w:t>
      </w:r>
      <w:r>
        <w:rPr>
          <w:rFonts w:hint="eastAsia"/>
        </w:rPr>
        <w:t>»</w:t>
      </w:r>
      <w:r>
        <w:t xml:space="preserve"> </w:t>
      </w:r>
      <w:r>
        <w:rPr>
          <w:rFonts w:hint="eastAsia"/>
        </w:rPr>
        <w:t>П</w:t>
      </w:r>
      <w:r>
        <w:t>.</w:t>
      </w:r>
      <w:r>
        <w:rPr>
          <w:rFonts w:hint="eastAsia"/>
        </w:rPr>
        <w:t>А</w:t>
      </w:r>
      <w:r>
        <w:t xml:space="preserve">. </w:t>
      </w:r>
      <w:r>
        <w:rPr>
          <w:rFonts w:hint="eastAsia"/>
        </w:rPr>
        <w:t>Вяземского</w:t>
      </w:r>
      <w:r>
        <w:t xml:space="preserve"> </w:t>
      </w:r>
      <w:r>
        <w:rPr>
          <w:rFonts w:hint="eastAsia"/>
        </w:rPr>
        <w:t>и</w:t>
      </w:r>
      <w:r>
        <w:t xml:space="preserve"> </w:t>
      </w:r>
      <w:r>
        <w:rPr>
          <w:rFonts w:hint="eastAsia"/>
        </w:rPr>
        <w:t>дуальность</w:t>
      </w:r>
      <w:r>
        <w:t xml:space="preserve"> </w:t>
      </w:r>
      <w:r>
        <w:rPr>
          <w:rFonts w:hint="eastAsia"/>
        </w:rPr>
        <w:t>поэтического</w:t>
      </w:r>
      <w:r>
        <w:t xml:space="preserve"> </w:t>
      </w:r>
      <w:r>
        <w:rPr>
          <w:rFonts w:hint="eastAsia"/>
        </w:rPr>
        <w:t>времени</w:t>
      </w:r>
    </w:p>
    <w:p w14:paraId="39A5B790" w14:textId="77777777" w:rsidR="003949C6" w:rsidRDefault="003949C6" w:rsidP="003949C6"/>
    <w:p w14:paraId="257FEC86" w14:textId="77777777" w:rsidR="003949C6" w:rsidRDefault="003949C6" w:rsidP="003949C6">
      <w:r>
        <w:t xml:space="preserve">3.1.2. </w:t>
      </w:r>
      <w:r>
        <w:rPr>
          <w:rFonts w:hint="eastAsia"/>
        </w:rPr>
        <w:t>Церковнославяно</w:t>
      </w:r>
      <w:r>
        <w:t>-</w:t>
      </w:r>
      <w:r>
        <w:rPr>
          <w:rFonts w:hint="eastAsia"/>
        </w:rPr>
        <w:t>русский</w:t>
      </w:r>
      <w:r>
        <w:t xml:space="preserve"> </w:t>
      </w:r>
      <w:r>
        <w:rPr>
          <w:rFonts w:hint="eastAsia"/>
        </w:rPr>
        <w:t>полисемант</w:t>
      </w:r>
      <w:r>
        <w:t xml:space="preserve"> </w:t>
      </w:r>
      <w:r>
        <w:rPr>
          <w:rFonts w:hint="eastAsia"/>
        </w:rPr>
        <w:t>век</w:t>
      </w:r>
    </w:p>
    <w:p w14:paraId="37A1A905" w14:textId="77777777" w:rsidR="003949C6" w:rsidRDefault="003949C6" w:rsidP="003949C6"/>
    <w:p w14:paraId="4FDE0493" w14:textId="77777777" w:rsidR="003949C6" w:rsidRDefault="003949C6" w:rsidP="003949C6">
      <w:r>
        <w:t xml:space="preserve">3.1.3. </w:t>
      </w:r>
      <w:r>
        <w:rPr>
          <w:rFonts w:hint="eastAsia"/>
        </w:rPr>
        <w:t>Славянизм</w:t>
      </w:r>
      <w:r>
        <w:t xml:space="preserve"> </w:t>
      </w:r>
      <w:r>
        <w:rPr>
          <w:rFonts w:hint="eastAsia"/>
        </w:rPr>
        <w:t>книга</w:t>
      </w:r>
      <w:r>
        <w:t xml:space="preserve"> </w:t>
      </w:r>
      <w:r>
        <w:rPr>
          <w:rFonts w:hint="eastAsia"/>
        </w:rPr>
        <w:t>и</w:t>
      </w:r>
      <w:r>
        <w:t xml:space="preserve"> </w:t>
      </w:r>
      <w:r>
        <w:rPr>
          <w:rFonts w:hint="eastAsia"/>
        </w:rPr>
        <w:t>библеизм</w:t>
      </w:r>
      <w:r>
        <w:t xml:space="preserve"> </w:t>
      </w:r>
      <w:r>
        <w:rPr>
          <w:rFonts w:hint="eastAsia"/>
        </w:rPr>
        <w:t>книга</w:t>
      </w:r>
      <w:r>
        <w:t xml:space="preserve"> </w:t>
      </w:r>
      <w:r>
        <w:rPr>
          <w:rFonts w:hint="eastAsia"/>
        </w:rPr>
        <w:t>жизни</w:t>
      </w:r>
    </w:p>
    <w:p w14:paraId="13625A7D" w14:textId="77777777" w:rsidR="003949C6" w:rsidRDefault="003949C6" w:rsidP="003949C6"/>
    <w:p w14:paraId="3F363425" w14:textId="77777777" w:rsidR="003949C6" w:rsidRDefault="003949C6" w:rsidP="003949C6">
      <w:r>
        <w:t xml:space="preserve">3.2. </w:t>
      </w:r>
      <w:r>
        <w:rPr>
          <w:rFonts w:hint="eastAsia"/>
        </w:rPr>
        <w:t>Церковнославяно</w:t>
      </w:r>
      <w:r>
        <w:t>-</w:t>
      </w:r>
      <w:r>
        <w:rPr>
          <w:rFonts w:hint="eastAsia"/>
        </w:rPr>
        <w:t>русские</w:t>
      </w:r>
      <w:r>
        <w:t xml:space="preserve"> </w:t>
      </w:r>
      <w:r>
        <w:rPr>
          <w:rFonts w:hint="eastAsia"/>
        </w:rPr>
        <w:t>полисеманты</w:t>
      </w:r>
      <w:r>
        <w:t xml:space="preserve"> </w:t>
      </w:r>
      <w:r>
        <w:rPr>
          <w:rFonts w:hint="eastAsia"/>
        </w:rPr>
        <w:t>как</w:t>
      </w:r>
      <w:r>
        <w:t xml:space="preserve"> </w:t>
      </w:r>
      <w:r>
        <w:rPr>
          <w:rFonts w:hint="eastAsia"/>
        </w:rPr>
        <w:t>лингвоментальное</w:t>
      </w:r>
      <w:r>
        <w:t xml:space="preserve"> </w:t>
      </w:r>
      <w:r>
        <w:rPr>
          <w:rFonts w:hint="eastAsia"/>
        </w:rPr>
        <w:t>средство</w:t>
      </w:r>
      <w:r>
        <w:t xml:space="preserve"> </w:t>
      </w:r>
      <w:r>
        <w:rPr>
          <w:rFonts w:hint="eastAsia"/>
        </w:rPr>
        <w:t>христианского</w:t>
      </w:r>
      <w:r>
        <w:t xml:space="preserve"> </w:t>
      </w:r>
      <w:r>
        <w:rPr>
          <w:rFonts w:hint="eastAsia"/>
        </w:rPr>
        <w:t>осмысления</w:t>
      </w:r>
      <w:r>
        <w:t xml:space="preserve"> </w:t>
      </w:r>
      <w:r>
        <w:rPr>
          <w:rFonts w:hint="eastAsia"/>
        </w:rPr>
        <w:t>человеческой</w:t>
      </w:r>
      <w:r>
        <w:t xml:space="preserve"> </w:t>
      </w:r>
      <w:r>
        <w:rPr>
          <w:rFonts w:hint="eastAsia"/>
        </w:rPr>
        <w:t>жизни</w:t>
      </w:r>
    </w:p>
    <w:p w14:paraId="1D7B34E7" w14:textId="77777777" w:rsidR="003949C6" w:rsidRDefault="003949C6" w:rsidP="003949C6"/>
    <w:p w14:paraId="1AA94402" w14:textId="77777777" w:rsidR="003949C6" w:rsidRDefault="003949C6" w:rsidP="003949C6">
      <w:r>
        <w:t xml:space="preserve">3.2.1. </w:t>
      </w:r>
      <w:r>
        <w:rPr>
          <w:rFonts w:hint="eastAsia"/>
        </w:rPr>
        <w:t>Жизнь</w:t>
      </w:r>
      <w:r>
        <w:t xml:space="preserve"> </w:t>
      </w:r>
      <w:r>
        <w:rPr>
          <w:rFonts w:hint="eastAsia"/>
        </w:rPr>
        <w:t>как</w:t>
      </w:r>
      <w:r>
        <w:t xml:space="preserve"> </w:t>
      </w:r>
      <w:r>
        <w:rPr>
          <w:rFonts w:hint="eastAsia"/>
        </w:rPr>
        <w:t>подвиг</w:t>
      </w:r>
      <w:r>
        <w:t xml:space="preserve"> </w:t>
      </w:r>
      <w:r>
        <w:rPr>
          <w:rFonts w:hint="eastAsia"/>
        </w:rPr>
        <w:t>и</w:t>
      </w:r>
      <w:r>
        <w:t xml:space="preserve"> </w:t>
      </w:r>
      <w:r>
        <w:rPr>
          <w:rFonts w:hint="eastAsia"/>
        </w:rPr>
        <w:t>подвиг</w:t>
      </w:r>
      <w:r>
        <w:t xml:space="preserve"> </w:t>
      </w:r>
      <w:r>
        <w:rPr>
          <w:rFonts w:hint="eastAsia"/>
        </w:rPr>
        <w:t>бытия</w:t>
      </w:r>
    </w:p>
    <w:p w14:paraId="6AA2BC24" w14:textId="77777777" w:rsidR="003949C6" w:rsidRDefault="003949C6" w:rsidP="003949C6"/>
    <w:p w14:paraId="0018B2DC" w14:textId="77777777" w:rsidR="003949C6" w:rsidRDefault="003949C6" w:rsidP="003949C6">
      <w:r>
        <w:t xml:space="preserve">3.2.2. </w:t>
      </w:r>
      <w:r>
        <w:rPr>
          <w:rFonts w:hint="eastAsia"/>
        </w:rPr>
        <w:t>Церковнославяно</w:t>
      </w:r>
      <w:r>
        <w:t>-</w:t>
      </w:r>
      <w:r>
        <w:rPr>
          <w:rFonts w:hint="eastAsia"/>
        </w:rPr>
        <w:t>русский</w:t>
      </w:r>
      <w:r>
        <w:t xml:space="preserve"> </w:t>
      </w:r>
      <w:r>
        <w:rPr>
          <w:rFonts w:hint="eastAsia"/>
        </w:rPr>
        <w:t>полисемант</w:t>
      </w:r>
      <w:r>
        <w:t xml:space="preserve"> </w:t>
      </w:r>
      <w:r>
        <w:rPr>
          <w:rFonts w:hint="eastAsia"/>
        </w:rPr>
        <w:t>жатва</w:t>
      </w:r>
    </w:p>
    <w:p w14:paraId="4E92461D" w14:textId="77777777" w:rsidR="003949C6" w:rsidRDefault="003949C6" w:rsidP="003949C6"/>
    <w:p w14:paraId="5C98961C" w14:textId="77777777" w:rsidR="003949C6" w:rsidRDefault="003949C6" w:rsidP="003949C6">
      <w:r>
        <w:t xml:space="preserve">3.3. </w:t>
      </w:r>
      <w:r>
        <w:rPr>
          <w:rFonts w:hint="eastAsia"/>
        </w:rPr>
        <w:t>Славянизмы</w:t>
      </w:r>
      <w:r>
        <w:t xml:space="preserve"> </w:t>
      </w:r>
      <w:r>
        <w:rPr>
          <w:rFonts w:hint="eastAsia"/>
        </w:rPr>
        <w:t>как</w:t>
      </w:r>
      <w:r>
        <w:t xml:space="preserve"> </w:t>
      </w:r>
      <w:r>
        <w:rPr>
          <w:rFonts w:hint="eastAsia"/>
        </w:rPr>
        <w:t>маркеры</w:t>
      </w:r>
      <w:r>
        <w:t xml:space="preserve"> </w:t>
      </w:r>
      <w:r>
        <w:rPr>
          <w:rFonts w:hint="eastAsia"/>
        </w:rPr>
        <w:t>танатологических</w:t>
      </w:r>
      <w:r>
        <w:t xml:space="preserve"> </w:t>
      </w:r>
      <w:r>
        <w:rPr>
          <w:rFonts w:hint="eastAsia"/>
        </w:rPr>
        <w:t>мотивов</w:t>
      </w:r>
      <w:r>
        <w:t xml:space="preserve"> </w:t>
      </w:r>
      <w:r>
        <w:rPr>
          <w:rFonts w:hint="eastAsia"/>
        </w:rPr>
        <w:t>в</w:t>
      </w:r>
      <w:r>
        <w:t xml:space="preserve"> </w:t>
      </w:r>
      <w:r>
        <w:rPr>
          <w:rFonts w:hint="eastAsia"/>
        </w:rPr>
        <w:t>поздней</w:t>
      </w:r>
      <w:r>
        <w:t xml:space="preserve"> </w:t>
      </w:r>
      <w:r>
        <w:rPr>
          <w:rFonts w:hint="eastAsia"/>
        </w:rPr>
        <w:t>лирике</w:t>
      </w:r>
      <w:r>
        <w:t xml:space="preserve"> </w:t>
      </w:r>
      <w:r>
        <w:rPr>
          <w:rFonts w:hint="eastAsia"/>
        </w:rPr>
        <w:t>П</w:t>
      </w:r>
      <w:r>
        <w:t>.</w:t>
      </w:r>
      <w:r>
        <w:rPr>
          <w:rFonts w:hint="eastAsia"/>
        </w:rPr>
        <w:t>А</w:t>
      </w:r>
      <w:r>
        <w:t xml:space="preserve">. </w:t>
      </w:r>
      <w:r>
        <w:rPr>
          <w:rFonts w:hint="eastAsia"/>
        </w:rPr>
        <w:t>Вяземского</w:t>
      </w:r>
    </w:p>
    <w:p w14:paraId="64C393E6" w14:textId="77777777" w:rsidR="003949C6" w:rsidRDefault="003949C6" w:rsidP="003949C6"/>
    <w:p w14:paraId="3E0DD5B1" w14:textId="77777777" w:rsidR="003949C6" w:rsidRDefault="003949C6" w:rsidP="003949C6">
      <w:r>
        <w:t xml:space="preserve">3.4. </w:t>
      </w:r>
      <w:r>
        <w:rPr>
          <w:rFonts w:hint="eastAsia"/>
        </w:rPr>
        <w:t>Опыт</w:t>
      </w:r>
      <w:r>
        <w:t xml:space="preserve"> </w:t>
      </w:r>
      <w:r>
        <w:rPr>
          <w:rFonts w:hint="eastAsia"/>
        </w:rPr>
        <w:t>интерпретации</w:t>
      </w:r>
      <w:r>
        <w:t xml:space="preserve"> </w:t>
      </w:r>
      <w:r>
        <w:rPr>
          <w:rFonts w:hint="eastAsia"/>
        </w:rPr>
        <w:t>целого</w:t>
      </w:r>
      <w:r>
        <w:t xml:space="preserve"> </w:t>
      </w:r>
      <w:r>
        <w:rPr>
          <w:rFonts w:hint="eastAsia"/>
        </w:rPr>
        <w:t>текста</w:t>
      </w:r>
      <w:r>
        <w:t xml:space="preserve">. </w:t>
      </w:r>
      <w:r>
        <w:rPr>
          <w:rFonts w:hint="eastAsia"/>
        </w:rPr>
        <w:t>Поэтический</w:t>
      </w:r>
      <w:r>
        <w:t xml:space="preserve"> </w:t>
      </w:r>
      <w:r>
        <w:rPr>
          <w:rFonts w:hint="eastAsia"/>
        </w:rPr>
        <w:t>некролог</w:t>
      </w:r>
      <w:r>
        <w:t xml:space="preserve"> </w:t>
      </w:r>
      <w:r>
        <w:rPr>
          <w:rFonts w:hint="eastAsia"/>
        </w:rPr>
        <w:t>«</w:t>
      </w:r>
      <w:r>
        <w:rPr>
          <w:rFonts w:hint="eastAsia"/>
        </w:rPr>
        <w:t>Памяти</w:t>
      </w:r>
      <w:r>
        <w:t xml:space="preserve"> </w:t>
      </w:r>
      <w:r>
        <w:rPr>
          <w:rFonts w:hint="eastAsia"/>
        </w:rPr>
        <w:t>Авраама</w:t>
      </w:r>
      <w:r>
        <w:t xml:space="preserve"> </w:t>
      </w:r>
      <w:r>
        <w:rPr>
          <w:rFonts w:hint="eastAsia"/>
        </w:rPr>
        <w:t>Сергеевича</w:t>
      </w:r>
      <w:r>
        <w:t xml:space="preserve"> </w:t>
      </w:r>
      <w:r>
        <w:rPr>
          <w:rFonts w:hint="eastAsia"/>
        </w:rPr>
        <w:t>Норова</w:t>
      </w:r>
      <w:r>
        <w:rPr>
          <w:rFonts w:hint="eastAsia"/>
        </w:rPr>
        <w:t>»</w:t>
      </w:r>
      <w:r>
        <w:t xml:space="preserve"> </w:t>
      </w:r>
      <w:r>
        <w:rPr>
          <w:rFonts w:hint="eastAsia"/>
        </w:rPr>
        <w:t>как</w:t>
      </w:r>
      <w:r>
        <w:t xml:space="preserve"> </w:t>
      </w:r>
      <w:r>
        <w:rPr>
          <w:rFonts w:hint="eastAsia"/>
        </w:rPr>
        <w:t>отображение</w:t>
      </w:r>
      <w:r>
        <w:t xml:space="preserve"> </w:t>
      </w:r>
      <w:r>
        <w:rPr>
          <w:rFonts w:hint="eastAsia"/>
        </w:rPr>
        <w:t>православного</w:t>
      </w:r>
    </w:p>
    <w:p w14:paraId="33CBB9CC" w14:textId="77777777" w:rsidR="003949C6" w:rsidRDefault="003949C6" w:rsidP="003949C6"/>
    <w:p w14:paraId="29A3A06D" w14:textId="77777777" w:rsidR="003949C6" w:rsidRDefault="003949C6" w:rsidP="003949C6">
      <w:r>
        <w:rPr>
          <w:rFonts w:hint="eastAsia"/>
        </w:rPr>
        <w:t>миросозерцания</w:t>
      </w:r>
    </w:p>
    <w:p w14:paraId="054E3CDC" w14:textId="77777777" w:rsidR="003949C6" w:rsidRDefault="003949C6" w:rsidP="003949C6"/>
    <w:p w14:paraId="25816D6F" w14:textId="77777777" w:rsidR="003949C6" w:rsidRDefault="003949C6" w:rsidP="003949C6">
      <w:r>
        <w:rPr>
          <w:rFonts w:hint="eastAsia"/>
        </w:rPr>
        <w:t>Выводы</w:t>
      </w:r>
      <w:r>
        <w:t xml:space="preserve"> </w:t>
      </w:r>
      <w:r>
        <w:rPr>
          <w:rFonts w:hint="eastAsia"/>
        </w:rPr>
        <w:t>по</w:t>
      </w:r>
      <w:r>
        <w:t xml:space="preserve"> </w:t>
      </w:r>
      <w:r>
        <w:rPr>
          <w:rFonts w:hint="eastAsia"/>
        </w:rPr>
        <w:t>главе</w:t>
      </w:r>
    </w:p>
    <w:p w14:paraId="715006ED" w14:textId="77777777" w:rsidR="003949C6" w:rsidRDefault="003949C6" w:rsidP="003949C6"/>
    <w:p w14:paraId="26269681" w14:textId="77777777" w:rsidR="003949C6" w:rsidRDefault="003949C6" w:rsidP="003949C6">
      <w:r>
        <w:rPr>
          <w:rFonts w:hint="eastAsia"/>
        </w:rPr>
        <w:t>ЗАКЛЮЧЕНИЕ</w:t>
      </w:r>
    </w:p>
    <w:p w14:paraId="316895A0" w14:textId="77777777" w:rsidR="003949C6" w:rsidRDefault="003949C6" w:rsidP="003949C6"/>
    <w:p w14:paraId="1440EEE6" w14:textId="77777777" w:rsidR="003949C6" w:rsidRDefault="003949C6" w:rsidP="003949C6">
      <w:r>
        <w:rPr>
          <w:rFonts w:hint="eastAsia"/>
        </w:rPr>
        <w:t>СПИСОК</w:t>
      </w:r>
      <w:r>
        <w:t xml:space="preserve"> </w:t>
      </w:r>
      <w:r>
        <w:rPr>
          <w:rFonts w:hint="eastAsia"/>
        </w:rPr>
        <w:t>ЛИТЕРАТУРЫ</w:t>
      </w:r>
    </w:p>
    <w:p w14:paraId="1A19A3E1" w14:textId="77777777" w:rsidR="003949C6" w:rsidRDefault="003949C6" w:rsidP="003949C6"/>
    <w:p w14:paraId="64B0BCA9" w14:textId="77777777" w:rsidR="003949C6" w:rsidRDefault="003949C6" w:rsidP="003949C6">
      <w:r>
        <w:rPr>
          <w:rFonts w:hint="eastAsia"/>
        </w:rPr>
        <w:t>Словарные</w:t>
      </w:r>
      <w:r>
        <w:t xml:space="preserve"> </w:t>
      </w:r>
      <w:r>
        <w:rPr>
          <w:rFonts w:hint="eastAsia"/>
        </w:rPr>
        <w:t>издания</w:t>
      </w:r>
    </w:p>
    <w:p w14:paraId="6B429BFF" w14:textId="77777777" w:rsidR="003949C6" w:rsidRDefault="003949C6" w:rsidP="003949C6"/>
    <w:p w14:paraId="75678875" w14:textId="77777777" w:rsidR="003949C6" w:rsidRDefault="003949C6" w:rsidP="003949C6">
      <w:r>
        <w:rPr>
          <w:rFonts w:hint="eastAsia"/>
        </w:rPr>
        <w:t>Источники</w:t>
      </w:r>
    </w:p>
    <w:p w14:paraId="1FEAF667" w14:textId="77777777" w:rsidR="003949C6" w:rsidRDefault="003949C6" w:rsidP="003949C6"/>
    <w:p w14:paraId="13FB97AD" w14:textId="77777777" w:rsidR="003949C6" w:rsidRDefault="003949C6" w:rsidP="003949C6">
      <w:r>
        <w:rPr>
          <w:rFonts w:hint="eastAsia"/>
        </w:rPr>
        <w:t>СПИСОК</w:t>
      </w:r>
      <w:r>
        <w:t xml:space="preserve"> </w:t>
      </w:r>
      <w:r>
        <w:rPr>
          <w:rFonts w:hint="eastAsia"/>
        </w:rPr>
        <w:t>СОКРАЩЕНИЙ</w:t>
      </w:r>
    </w:p>
    <w:p w14:paraId="35F67B8D" w14:textId="77777777" w:rsidR="003949C6" w:rsidRDefault="003949C6" w:rsidP="003949C6"/>
    <w:p w14:paraId="4BEE9070" w14:textId="77777777" w:rsidR="003949C6" w:rsidRDefault="003949C6" w:rsidP="003949C6">
      <w:r>
        <w:rPr>
          <w:rFonts w:hint="eastAsia"/>
        </w:rPr>
        <w:t>ПРИЛОЖЕНИЕ</w:t>
      </w:r>
      <w:r>
        <w:t xml:space="preserve"> 1. </w:t>
      </w:r>
      <w:r>
        <w:rPr>
          <w:rFonts w:hint="eastAsia"/>
        </w:rPr>
        <w:t>Систематизированный</w:t>
      </w:r>
      <w:r>
        <w:t xml:space="preserve"> </w:t>
      </w:r>
      <w:r>
        <w:rPr>
          <w:rFonts w:hint="eastAsia"/>
        </w:rPr>
        <w:t>перечень</w:t>
      </w:r>
      <w:r>
        <w:t xml:space="preserve"> </w:t>
      </w:r>
      <w:r>
        <w:rPr>
          <w:rFonts w:hint="eastAsia"/>
        </w:rPr>
        <w:t>лексем</w:t>
      </w:r>
      <w:r>
        <w:t xml:space="preserve"> </w:t>
      </w:r>
      <w:r>
        <w:rPr>
          <w:rFonts w:hint="eastAsia"/>
        </w:rPr>
        <w:t>с</w:t>
      </w:r>
      <w:r>
        <w:t xml:space="preserve"> </w:t>
      </w:r>
      <w:r>
        <w:rPr>
          <w:rFonts w:hint="eastAsia"/>
        </w:rPr>
        <w:t>пометой</w:t>
      </w:r>
      <w:r>
        <w:t xml:space="preserve"> </w:t>
      </w:r>
      <w:r>
        <w:rPr>
          <w:rFonts w:hint="eastAsia"/>
        </w:rPr>
        <w:t>«</w:t>
      </w:r>
      <w:r>
        <w:rPr>
          <w:rFonts w:hint="eastAsia"/>
        </w:rPr>
        <w:t>арх</w:t>
      </w:r>
      <w:r>
        <w:t>.</w:t>
      </w:r>
      <w:r>
        <w:rPr>
          <w:rFonts w:hint="eastAsia"/>
        </w:rPr>
        <w:t>»</w:t>
      </w:r>
      <w:r>
        <w:t>,</w:t>
      </w:r>
    </w:p>
    <w:p w14:paraId="1A27E5B7" w14:textId="77777777" w:rsidR="003949C6" w:rsidRDefault="003949C6" w:rsidP="003949C6"/>
    <w:p w14:paraId="07A46CD5" w14:textId="77777777" w:rsidR="003949C6" w:rsidRDefault="003949C6" w:rsidP="003949C6">
      <w:r>
        <w:rPr>
          <w:rFonts w:hint="eastAsia"/>
        </w:rPr>
        <w:t>фиксированных</w:t>
      </w:r>
      <w:r>
        <w:t xml:space="preserve"> </w:t>
      </w:r>
      <w:r>
        <w:rPr>
          <w:rFonts w:hint="eastAsia"/>
        </w:rPr>
        <w:t>в</w:t>
      </w:r>
      <w:r>
        <w:t xml:space="preserve"> </w:t>
      </w:r>
      <w:r>
        <w:rPr>
          <w:rFonts w:hint="eastAsia"/>
        </w:rPr>
        <w:t>«</w:t>
      </w:r>
      <w:r>
        <w:rPr>
          <w:rFonts w:hint="eastAsia"/>
        </w:rPr>
        <w:t>Словаре</w:t>
      </w:r>
      <w:r>
        <w:t xml:space="preserve"> </w:t>
      </w:r>
      <w:r>
        <w:rPr>
          <w:rFonts w:hint="eastAsia"/>
        </w:rPr>
        <w:t>поэтического</w:t>
      </w:r>
      <w:r>
        <w:t xml:space="preserve"> </w:t>
      </w:r>
      <w:r>
        <w:rPr>
          <w:rFonts w:hint="eastAsia"/>
        </w:rPr>
        <w:t>языка</w:t>
      </w:r>
      <w:r>
        <w:t xml:space="preserve"> </w:t>
      </w:r>
      <w:r>
        <w:rPr>
          <w:rFonts w:hint="eastAsia"/>
        </w:rPr>
        <w:t>П</w:t>
      </w:r>
      <w:r>
        <w:t>.</w:t>
      </w:r>
      <w:r>
        <w:rPr>
          <w:rFonts w:hint="eastAsia"/>
        </w:rPr>
        <w:t>А</w:t>
      </w:r>
      <w:r>
        <w:t xml:space="preserve">. </w:t>
      </w:r>
      <w:r>
        <w:rPr>
          <w:rFonts w:hint="eastAsia"/>
        </w:rPr>
        <w:t>Вяземского</w:t>
      </w:r>
      <w:r>
        <w:rPr>
          <w:rFonts w:hint="eastAsia"/>
        </w:rPr>
        <w:t>»</w:t>
      </w:r>
    </w:p>
    <w:p w14:paraId="49EFE891" w14:textId="77777777" w:rsidR="003949C6" w:rsidRDefault="003949C6" w:rsidP="003949C6"/>
    <w:p w14:paraId="70D168FF" w14:textId="13B9DD91" w:rsidR="003949C6" w:rsidRPr="003949C6" w:rsidRDefault="003949C6" w:rsidP="003949C6">
      <w:r>
        <w:rPr>
          <w:rFonts w:hint="eastAsia"/>
        </w:rPr>
        <w:lastRenderedPageBreak/>
        <w:t>ПРИЛОЖЕНИЕ</w:t>
      </w:r>
      <w:r>
        <w:t xml:space="preserve"> 2. </w:t>
      </w:r>
      <w:r>
        <w:rPr>
          <w:rFonts w:hint="eastAsia"/>
        </w:rPr>
        <w:t>Систематизированный</w:t>
      </w:r>
      <w:r>
        <w:t xml:space="preserve"> </w:t>
      </w:r>
      <w:r>
        <w:rPr>
          <w:rFonts w:hint="eastAsia"/>
        </w:rPr>
        <w:t>перечень</w:t>
      </w:r>
      <w:r>
        <w:t xml:space="preserve"> </w:t>
      </w:r>
      <w:r>
        <w:rPr>
          <w:rFonts w:hint="eastAsia"/>
        </w:rPr>
        <w:t>лексем</w:t>
      </w:r>
      <w:r>
        <w:t xml:space="preserve">, </w:t>
      </w:r>
      <w:r>
        <w:rPr>
          <w:rFonts w:hint="eastAsia"/>
        </w:rPr>
        <w:t>фиксированных</w:t>
      </w:r>
      <w:r>
        <w:t xml:space="preserve"> </w:t>
      </w:r>
      <w:r>
        <w:rPr>
          <w:rFonts w:hint="eastAsia"/>
        </w:rPr>
        <w:t>в</w:t>
      </w:r>
      <w:r>
        <w:t xml:space="preserve"> </w:t>
      </w:r>
      <w:r>
        <w:rPr>
          <w:rFonts w:hint="eastAsia"/>
        </w:rPr>
        <w:t>«</w:t>
      </w:r>
      <w:r>
        <w:rPr>
          <w:rFonts w:hint="eastAsia"/>
        </w:rPr>
        <w:t>Словаре</w:t>
      </w:r>
      <w:r>
        <w:t xml:space="preserve"> </w:t>
      </w:r>
      <w:r>
        <w:rPr>
          <w:rFonts w:hint="eastAsia"/>
        </w:rPr>
        <w:t>поэтического</w:t>
      </w:r>
      <w:r>
        <w:t xml:space="preserve"> </w:t>
      </w:r>
      <w:r>
        <w:rPr>
          <w:rFonts w:hint="eastAsia"/>
        </w:rPr>
        <w:t>языка</w:t>
      </w:r>
      <w:r>
        <w:t xml:space="preserve"> </w:t>
      </w:r>
      <w:r>
        <w:rPr>
          <w:rFonts w:hint="eastAsia"/>
        </w:rPr>
        <w:t>П</w:t>
      </w:r>
      <w:r>
        <w:t>.</w:t>
      </w:r>
      <w:r>
        <w:rPr>
          <w:rFonts w:hint="eastAsia"/>
        </w:rPr>
        <w:t>А</w:t>
      </w:r>
      <w:r>
        <w:t xml:space="preserve">. </w:t>
      </w:r>
      <w:r>
        <w:rPr>
          <w:rFonts w:hint="eastAsia"/>
        </w:rPr>
        <w:t>Вяземского</w:t>
      </w:r>
      <w:r>
        <w:rPr>
          <w:rFonts w:hint="eastAsia"/>
        </w:rPr>
        <w:t>»</w:t>
      </w:r>
      <w:r>
        <w:t xml:space="preserve"> </w:t>
      </w:r>
      <w:r>
        <w:rPr>
          <w:rFonts w:hint="eastAsia"/>
        </w:rPr>
        <w:t>и</w:t>
      </w:r>
      <w:r>
        <w:t xml:space="preserve"> </w:t>
      </w:r>
      <w:r>
        <w:rPr>
          <w:rFonts w:hint="eastAsia"/>
        </w:rPr>
        <w:t>наличествующих</w:t>
      </w:r>
      <w:r>
        <w:t xml:space="preserve"> </w:t>
      </w:r>
      <w:r>
        <w:rPr>
          <w:rFonts w:hint="eastAsia"/>
        </w:rPr>
        <w:t>в</w:t>
      </w:r>
      <w:r>
        <w:t xml:space="preserve"> </w:t>
      </w:r>
      <w:r>
        <w:rPr>
          <w:rFonts w:hint="eastAsia"/>
        </w:rPr>
        <w:t>авторитетных</w:t>
      </w:r>
      <w:r>
        <w:t xml:space="preserve"> </w:t>
      </w:r>
      <w:r>
        <w:rPr>
          <w:rFonts w:hint="eastAsia"/>
        </w:rPr>
        <w:t>словарях</w:t>
      </w:r>
      <w:r>
        <w:t xml:space="preserve"> </w:t>
      </w:r>
      <w:r>
        <w:rPr>
          <w:rFonts w:hint="eastAsia"/>
        </w:rPr>
        <w:t>церковнославянского</w:t>
      </w:r>
      <w:r>
        <w:t xml:space="preserve"> </w:t>
      </w:r>
      <w:r>
        <w:rPr>
          <w:rFonts w:hint="eastAsia"/>
        </w:rPr>
        <w:t>языка</w:t>
      </w:r>
      <w:r>
        <w:t xml:space="preserve"> (</w:t>
      </w:r>
      <w:r>
        <w:rPr>
          <w:rFonts w:hint="eastAsia"/>
        </w:rPr>
        <w:t>церковнославяно</w:t>
      </w:r>
      <w:r>
        <w:t>-</w:t>
      </w:r>
      <w:r>
        <w:rPr>
          <w:rFonts w:hint="eastAsia"/>
        </w:rPr>
        <w:t>русские</w:t>
      </w:r>
      <w:r>
        <w:t xml:space="preserve"> </w:t>
      </w:r>
      <w:r>
        <w:rPr>
          <w:rFonts w:hint="eastAsia"/>
        </w:rPr>
        <w:t>полисеманты</w:t>
      </w:r>
      <w:r>
        <w:t>)</w:t>
      </w:r>
    </w:p>
    <w:sectPr w:rsidR="003949C6" w:rsidRPr="003949C6" w:rsidSect="003A42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71E7" w14:textId="77777777" w:rsidR="003A4256" w:rsidRDefault="003A4256">
      <w:pPr>
        <w:spacing w:after="0" w:line="240" w:lineRule="auto"/>
      </w:pPr>
      <w:r>
        <w:separator/>
      </w:r>
    </w:p>
  </w:endnote>
  <w:endnote w:type="continuationSeparator" w:id="0">
    <w:p w14:paraId="7FFC74A7" w14:textId="77777777" w:rsidR="003A4256" w:rsidRDefault="003A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89CF" w14:textId="77777777" w:rsidR="003A4256" w:rsidRDefault="003A4256"/>
    <w:p w14:paraId="6AAE8E15" w14:textId="77777777" w:rsidR="003A4256" w:rsidRDefault="003A4256"/>
    <w:p w14:paraId="458DAB32" w14:textId="77777777" w:rsidR="003A4256" w:rsidRDefault="003A4256"/>
    <w:p w14:paraId="66ED88C2" w14:textId="77777777" w:rsidR="003A4256" w:rsidRDefault="003A4256"/>
    <w:p w14:paraId="41A47463" w14:textId="77777777" w:rsidR="003A4256" w:rsidRDefault="003A4256"/>
    <w:p w14:paraId="5D11C1BF" w14:textId="77777777" w:rsidR="003A4256" w:rsidRDefault="003A4256"/>
    <w:p w14:paraId="0D4296AE" w14:textId="77777777" w:rsidR="003A4256" w:rsidRDefault="003A42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0391B0" wp14:editId="11F8E9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3DC19" w14:textId="77777777" w:rsidR="003A4256" w:rsidRDefault="003A42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0391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F3DC19" w14:textId="77777777" w:rsidR="003A4256" w:rsidRDefault="003A42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9B3FF7" w14:textId="77777777" w:rsidR="003A4256" w:rsidRDefault="003A4256"/>
    <w:p w14:paraId="34F1CDC2" w14:textId="77777777" w:rsidR="003A4256" w:rsidRDefault="003A4256"/>
    <w:p w14:paraId="3B6F5BF3" w14:textId="77777777" w:rsidR="003A4256" w:rsidRDefault="003A42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300CAA" wp14:editId="6F629F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AB795" w14:textId="77777777" w:rsidR="003A4256" w:rsidRDefault="003A4256"/>
                          <w:p w14:paraId="36919F3A" w14:textId="77777777" w:rsidR="003A4256" w:rsidRDefault="003A42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300C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EAB795" w14:textId="77777777" w:rsidR="003A4256" w:rsidRDefault="003A4256"/>
                    <w:p w14:paraId="36919F3A" w14:textId="77777777" w:rsidR="003A4256" w:rsidRDefault="003A42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275644" w14:textId="77777777" w:rsidR="003A4256" w:rsidRDefault="003A4256"/>
    <w:p w14:paraId="12253224" w14:textId="77777777" w:rsidR="003A4256" w:rsidRDefault="003A4256">
      <w:pPr>
        <w:rPr>
          <w:sz w:val="2"/>
          <w:szCs w:val="2"/>
        </w:rPr>
      </w:pPr>
    </w:p>
    <w:p w14:paraId="380154D6" w14:textId="77777777" w:rsidR="003A4256" w:rsidRDefault="003A4256"/>
    <w:p w14:paraId="262073B4" w14:textId="77777777" w:rsidR="003A4256" w:rsidRDefault="003A4256">
      <w:pPr>
        <w:spacing w:after="0" w:line="240" w:lineRule="auto"/>
      </w:pPr>
    </w:p>
  </w:footnote>
  <w:footnote w:type="continuationSeparator" w:id="0">
    <w:p w14:paraId="6585465D" w14:textId="77777777" w:rsidR="003A4256" w:rsidRDefault="003A4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256"/>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42713</TotalTime>
  <Pages>5</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5427</cp:revision>
  <cp:lastPrinted>2009-02-06T05:36:00Z</cp:lastPrinted>
  <dcterms:created xsi:type="dcterms:W3CDTF">2024-01-07T13:43:00Z</dcterms:created>
  <dcterms:modified xsi:type="dcterms:W3CDTF">2024-03-14T14:31:00Z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