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3CFA" w14:textId="6169692B" w:rsidR="00D60317" w:rsidRDefault="007133DE" w:rsidP="007133DE">
      <w:pPr>
        <w:rPr>
          <w:lang w:val="ru-RU"/>
        </w:rPr>
      </w:pPr>
      <w:r w:rsidRPr="007133DE">
        <w:rPr>
          <w:rFonts w:hint="eastAsia"/>
        </w:rPr>
        <w:t>Тихонов</w:t>
      </w:r>
      <w:r w:rsidRPr="007133DE">
        <w:t xml:space="preserve"> </w:t>
      </w:r>
      <w:r w:rsidRPr="007133DE">
        <w:rPr>
          <w:rFonts w:hint="eastAsia"/>
        </w:rPr>
        <w:t>Михаил</w:t>
      </w:r>
      <w:r w:rsidRPr="007133DE">
        <w:t xml:space="preserve"> </w:t>
      </w:r>
      <w:r w:rsidRPr="007133DE">
        <w:rPr>
          <w:rFonts w:hint="eastAsia"/>
        </w:rPr>
        <w:t>Юрьевич</w:t>
      </w:r>
      <w:r>
        <w:rPr>
          <w:lang w:val="ru-RU"/>
        </w:rPr>
        <w:t xml:space="preserve"> </w:t>
      </w:r>
      <w:r w:rsidRPr="007133DE">
        <w:rPr>
          <w:rFonts w:hint="eastAsia"/>
          <w:lang w:val="ru-RU"/>
        </w:rPr>
        <w:t>Совершенствование</w:t>
      </w:r>
      <w:r w:rsidRPr="007133DE">
        <w:rPr>
          <w:lang w:val="ru-RU"/>
        </w:rPr>
        <w:t xml:space="preserve"> </w:t>
      </w:r>
      <w:r w:rsidRPr="007133DE">
        <w:rPr>
          <w:rFonts w:hint="eastAsia"/>
          <w:lang w:val="ru-RU"/>
        </w:rPr>
        <w:t>медико</w:t>
      </w:r>
      <w:r w:rsidRPr="007133DE">
        <w:rPr>
          <w:lang w:val="ru-RU"/>
        </w:rPr>
        <w:t>-</w:t>
      </w:r>
      <w:r w:rsidRPr="007133DE">
        <w:rPr>
          <w:rFonts w:hint="eastAsia"/>
          <w:lang w:val="ru-RU"/>
        </w:rPr>
        <w:t>организационных</w:t>
      </w:r>
      <w:r w:rsidRPr="007133DE">
        <w:rPr>
          <w:lang w:val="ru-RU"/>
        </w:rPr>
        <w:t xml:space="preserve"> </w:t>
      </w:r>
      <w:r w:rsidRPr="007133DE">
        <w:rPr>
          <w:rFonts w:hint="eastAsia"/>
          <w:lang w:val="ru-RU"/>
        </w:rPr>
        <w:t>аспектов</w:t>
      </w:r>
      <w:r w:rsidRPr="007133DE">
        <w:rPr>
          <w:lang w:val="ru-RU"/>
        </w:rPr>
        <w:t xml:space="preserve"> </w:t>
      </w:r>
      <w:r w:rsidRPr="007133DE">
        <w:rPr>
          <w:rFonts w:hint="eastAsia"/>
          <w:lang w:val="ru-RU"/>
        </w:rPr>
        <w:t>повышения</w:t>
      </w:r>
      <w:r w:rsidRPr="007133DE">
        <w:rPr>
          <w:lang w:val="ru-RU"/>
        </w:rPr>
        <w:t xml:space="preserve"> </w:t>
      </w:r>
      <w:r w:rsidRPr="007133DE">
        <w:rPr>
          <w:rFonts w:hint="eastAsia"/>
          <w:lang w:val="ru-RU"/>
        </w:rPr>
        <w:t>роли</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в</w:t>
      </w:r>
      <w:r w:rsidRPr="007133DE">
        <w:rPr>
          <w:lang w:val="ru-RU"/>
        </w:rPr>
        <w:t xml:space="preserve"> </w:t>
      </w:r>
      <w:r w:rsidRPr="007133DE">
        <w:rPr>
          <w:rFonts w:hint="eastAsia"/>
          <w:lang w:val="ru-RU"/>
        </w:rPr>
        <w:t>профилактике</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патологии</w:t>
      </w:r>
    </w:p>
    <w:p w14:paraId="2BA986A2" w14:textId="77777777" w:rsidR="007133DE" w:rsidRPr="007133DE" w:rsidRDefault="007133DE" w:rsidP="007133DE">
      <w:pPr>
        <w:rPr>
          <w:lang w:val="ru-RU"/>
        </w:rPr>
      </w:pPr>
      <w:r w:rsidRPr="007133DE">
        <w:rPr>
          <w:rFonts w:hint="eastAsia"/>
          <w:lang w:val="ru-RU"/>
        </w:rPr>
        <w:t>ОГЛАВЛЕНИЕ</w:t>
      </w:r>
      <w:r w:rsidRPr="007133DE">
        <w:rPr>
          <w:lang w:val="ru-RU"/>
        </w:rPr>
        <w:t xml:space="preserve"> </w:t>
      </w:r>
      <w:r w:rsidRPr="007133DE">
        <w:rPr>
          <w:rFonts w:hint="eastAsia"/>
          <w:lang w:val="ru-RU"/>
        </w:rPr>
        <w:t>ДИССЕРТАЦИИ</w:t>
      </w:r>
    </w:p>
    <w:p w14:paraId="219EBA89" w14:textId="77777777" w:rsidR="007133DE" w:rsidRPr="007133DE" w:rsidRDefault="007133DE" w:rsidP="007133DE">
      <w:pPr>
        <w:rPr>
          <w:lang w:val="ru-RU"/>
        </w:rPr>
      </w:pPr>
      <w:r w:rsidRPr="007133DE">
        <w:rPr>
          <w:rFonts w:hint="eastAsia"/>
          <w:lang w:val="ru-RU"/>
        </w:rPr>
        <w:t>кандидат</w:t>
      </w:r>
      <w:r w:rsidRPr="007133DE">
        <w:rPr>
          <w:lang w:val="ru-RU"/>
        </w:rPr>
        <w:t xml:space="preserve"> </w:t>
      </w:r>
      <w:r w:rsidRPr="007133DE">
        <w:rPr>
          <w:rFonts w:hint="eastAsia"/>
          <w:lang w:val="ru-RU"/>
        </w:rPr>
        <w:t>наук</w:t>
      </w:r>
      <w:r w:rsidRPr="007133DE">
        <w:rPr>
          <w:lang w:val="ru-RU"/>
        </w:rPr>
        <w:t xml:space="preserve"> </w:t>
      </w:r>
      <w:r w:rsidRPr="007133DE">
        <w:rPr>
          <w:rFonts w:hint="eastAsia"/>
          <w:lang w:val="ru-RU"/>
        </w:rPr>
        <w:t>Тихонов</w:t>
      </w:r>
      <w:r w:rsidRPr="007133DE">
        <w:rPr>
          <w:lang w:val="ru-RU"/>
        </w:rPr>
        <w:t xml:space="preserve"> </w:t>
      </w:r>
      <w:r w:rsidRPr="007133DE">
        <w:rPr>
          <w:rFonts w:hint="eastAsia"/>
          <w:lang w:val="ru-RU"/>
        </w:rPr>
        <w:t>Михаил</w:t>
      </w:r>
      <w:r w:rsidRPr="007133DE">
        <w:rPr>
          <w:lang w:val="ru-RU"/>
        </w:rPr>
        <w:t xml:space="preserve"> </w:t>
      </w:r>
      <w:r w:rsidRPr="007133DE">
        <w:rPr>
          <w:rFonts w:hint="eastAsia"/>
          <w:lang w:val="ru-RU"/>
        </w:rPr>
        <w:t>Юрьевич</w:t>
      </w:r>
    </w:p>
    <w:p w14:paraId="6166F0C2" w14:textId="77777777" w:rsidR="007133DE" w:rsidRPr="007133DE" w:rsidRDefault="007133DE" w:rsidP="007133DE">
      <w:pPr>
        <w:rPr>
          <w:lang w:val="ru-RU"/>
        </w:rPr>
      </w:pPr>
      <w:r w:rsidRPr="007133DE">
        <w:rPr>
          <w:rFonts w:hint="eastAsia"/>
          <w:lang w:val="ru-RU"/>
        </w:rPr>
        <w:t>ВВЕДЕНИЕ</w:t>
      </w:r>
    </w:p>
    <w:p w14:paraId="452F3E42" w14:textId="77777777" w:rsidR="007133DE" w:rsidRPr="007133DE" w:rsidRDefault="007133DE" w:rsidP="007133DE">
      <w:pPr>
        <w:rPr>
          <w:lang w:val="ru-RU"/>
        </w:rPr>
      </w:pPr>
    </w:p>
    <w:p w14:paraId="40744683" w14:textId="77777777" w:rsidR="007133DE" w:rsidRPr="007133DE" w:rsidRDefault="007133DE" w:rsidP="007133DE">
      <w:pPr>
        <w:rPr>
          <w:lang w:val="ru-RU"/>
        </w:rPr>
      </w:pPr>
      <w:r w:rsidRPr="007133DE">
        <w:rPr>
          <w:rFonts w:hint="eastAsia"/>
          <w:lang w:val="ru-RU"/>
        </w:rPr>
        <w:t>ГЛАВА</w:t>
      </w:r>
      <w:r w:rsidRPr="007133DE">
        <w:rPr>
          <w:lang w:val="ru-RU"/>
        </w:rPr>
        <w:t xml:space="preserve"> 1 </w:t>
      </w:r>
      <w:r w:rsidRPr="007133DE">
        <w:rPr>
          <w:rFonts w:hint="eastAsia"/>
          <w:lang w:val="ru-RU"/>
        </w:rPr>
        <w:t>МЕДИКО</w:t>
      </w:r>
      <w:r w:rsidRPr="007133DE">
        <w:rPr>
          <w:lang w:val="ru-RU"/>
        </w:rPr>
        <w:t>-</w:t>
      </w:r>
      <w:r w:rsidRPr="007133DE">
        <w:rPr>
          <w:rFonts w:hint="eastAsia"/>
          <w:lang w:val="ru-RU"/>
        </w:rPr>
        <w:t>СОЦИАЛЬНАЯ</w:t>
      </w:r>
      <w:r w:rsidRPr="007133DE">
        <w:rPr>
          <w:lang w:val="ru-RU"/>
        </w:rPr>
        <w:t xml:space="preserve"> </w:t>
      </w:r>
      <w:r w:rsidRPr="007133DE">
        <w:rPr>
          <w:rFonts w:hint="eastAsia"/>
          <w:lang w:val="ru-RU"/>
        </w:rPr>
        <w:t>ЗНАЧИМОСТЬ</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ПУТИ</w:t>
      </w:r>
      <w:r w:rsidRPr="007133DE">
        <w:rPr>
          <w:lang w:val="ru-RU"/>
        </w:rPr>
        <w:t xml:space="preserve"> </w:t>
      </w:r>
      <w:r w:rsidRPr="007133DE">
        <w:rPr>
          <w:rFonts w:hint="eastAsia"/>
          <w:lang w:val="ru-RU"/>
        </w:rPr>
        <w:t>ПОВЫШЕНИЯ</w:t>
      </w:r>
      <w:r w:rsidRPr="007133DE">
        <w:rPr>
          <w:lang w:val="ru-RU"/>
        </w:rPr>
        <w:t xml:space="preserve"> </w:t>
      </w:r>
      <w:r w:rsidRPr="007133DE">
        <w:rPr>
          <w:rFonts w:hint="eastAsia"/>
          <w:lang w:val="ru-RU"/>
        </w:rPr>
        <w:t>РОЛИ</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В</w:t>
      </w:r>
      <w:r w:rsidRPr="007133DE">
        <w:rPr>
          <w:lang w:val="ru-RU"/>
        </w:rPr>
        <w:t xml:space="preserve"> </w:t>
      </w:r>
      <w:r w:rsidRPr="007133DE">
        <w:rPr>
          <w:rFonts w:hint="eastAsia"/>
          <w:lang w:val="ru-RU"/>
        </w:rPr>
        <w:t>УЛУЧШЕНИИ</w:t>
      </w:r>
      <w:r w:rsidRPr="007133DE">
        <w:rPr>
          <w:lang w:val="ru-RU"/>
        </w:rPr>
        <w:t xml:space="preserve"> </w:t>
      </w:r>
      <w:r w:rsidRPr="007133DE">
        <w:rPr>
          <w:rFonts w:hint="eastAsia"/>
          <w:lang w:val="ru-RU"/>
        </w:rPr>
        <w:t>КАЧЕСТВА</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ПОМОЩИ</w:t>
      </w:r>
      <w:r w:rsidRPr="007133DE">
        <w:rPr>
          <w:lang w:val="ru-RU"/>
        </w:rPr>
        <w:t xml:space="preserve"> (</w:t>
      </w:r>
      <w:r w:rsidRPr="007133DE">
        <w:rPr>
          <w:rFonts w:hint="eastAsia"/>
          <w:lang w:val="ru-RU"/>
        </w:rPr>
        <w:t>ОБЗОР</w:t>
      </w:r>
      <w:r w:rsidRPr="007133DE">
        <w:rPr>
          <w:lang w:val="ru-RU"/>
        </w:rPr>
        <w:t xml:space="preserve"> 11 </w:t>
      </w:r>
      <w:r w:rsidRPr="007133DE">
        <w:rPr>
          <w:rFonts w:hint="eastAsia"/>
          <w:lang w:val="ru-RU"/>
        </w:rPr>
        <w:t>ЛИТЕРАТУРЫ</w:t>
      </w:r>
      <w:r w:rsidRPr="007133DE">
        <w:rPr>
          <w:lang w:val="ru-RU"/>
        </w:rPr>
        <w:t>)</w:t>
      </w:r>
    </w:p>
    <w:p w14:paraId="47C1F5F1" w14:textId="77777777" w:rsidR="007133DE" w:rsidRPr="007133DE" w:rsidRDefault="007133DE" w:rsidP="007133DE">
      <w:pPr>
        <w:rPr>
          <w:lang w:val="ru-RU"/>
        </w:rPr>
      </w:pPr>
    </w:p>
    <w:p w14:paraId="7704FD08" w14:textId="77777777" w:rsidR="007133DE" w:rsidRPr="007133DE" w:rsidRDefault="007133DE" w:rsidP="007133DE">
      <w:pPr>
        <w:rPr>
          <w:lang w:val="ru-RU"/>
        </w:rPr>
      </w:pPr>
      <w:r w:rsidRPr="007133DE">
        <w:rPr>
          <w:rFonts w:hint="eastAsia"/>
          <w:lang w:val="ru-RU"/>
        </w:rPr>
        <w:t>ГЛАВА</w:t>
      </w:r>
      <w:r w:rsidRPr="007133DE">
        <w:rPr>
          <w:lang w:val="ru-RU"/>
        </w:rPr>
        <w:t xml:space="preserve"> 2 </w:t>
      </w:r>
      <w:r w:rsidRPr="007133DE">
        <w:rPr>
          <w:rFonts w:hint="eastAsia"/>
          <w:lang w:val="ru-RU"/>
        </w:rPr>
        <w:t>МЕТОДОЛОГИЯ</w:t>
      </w:r>
      <w:r w:rsidRPr="007133DE">
        <w:rPr>
          <w:lang w:val="ru-RU"/>
        </w:rPr>
        <w:t xml:space="preserve">, </w:t>
      </w:r>
      <w:r w:rsidRPr="007133DE">
        <w:rPr>
          <w:rFonts w:hint="eastAsia"/>
          <w:lang w:val="ru-RU"/>
        </w:rPr>
        <w:t>ПРОГРАММА</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МЕТОДИКИ</w:t>
      </w:r>
    </w:p>
    <w:p w14:paraId="156C1DFC" w14:textId="77777777" w:rsidR="007133DE" w:rsidRPr="007133DE" w:rsidRDefault="007133DE" w:rsidP="007133DE">
      <w:pPr>
        <w:rPr>
          <w:lang w:val="ru-RU"/>
        </w:rPr>
      </w:pPr>
    </w:p>
    <w:p w14:paraId="6FC70C9C" w14:textId="77777777" w:rsidR="007133DE" w:rsidRPr="007133DE" w:rsidRDefault="007133DE" w:rsidP="007133DE">
      <w:pPr>
        <w:rPr>
          <w:lang w:val="ru-RU"/>
        </w:rPr>
      </w:pPr>
      <w:r w:rsidRPr="007133DE">
        <w:rPr>
          <w:rFonts w:hint="eastAsia"/>
          <w:lang w:val="ru-RU"/>
        </w:rPr>
        <w:t>ИССЛЕДОВАНИЯ</w:t>
      </w:r>
    </w:p>
    <w:p w14:paraId="423BA220" w14:textId="77777777" w:rsidR="007133DE" w:rsidRPr="007133DE" w:rsidRDefault="007133DE" w:rsidP="007133DE">
      <w:pPr>
        <w:rPr>
          <w:lang w:val="ru-RU"/>
        </w:rPr>
      </w:pPr>
    </w:p>
    <w:p w14:paraId="04C77D5F" w14:textId="77777777" w:rsidR="007133DE" w:rsidRPr="007133DE" w:rsidRDefault="007133DE" w:rsidP="007133DE">
      <w:pPr>
        <w:rPr>
          <w:lang w:val="ru-RU"/>
        </w:rPr>
      </w:pPr>
      <w:r w:rsidRPr="007133DE">
        <w:rPr>
          <w:rFonts w:hint="eastAsia"/>
          <w:lang w:val="ru-RU"/>
        </w:rPr>
        <w:t>ГЛАВА</w:t>
      </w:r>
      <w:r w:rsidRPr="007133DE">
        <w:rPr>
          <w:lang w:val="ru-RU"/>
        </w:rPr>
        <w:t xml:space="preserve"> 3 </w:t>
      </w:r>
      <w:r w:rsidRPr="007133DE">
        <w:rPr>
          <w:rFonts w:hint="eastAsia"/>
          <w:lang w:val="ru-RU"/>
        </w:rPr>
        <w:t>АНАЛИЗ</w:t>
      </w:r>
      <w:r w:rsidRPr="007133DE">
        <w:rPr>
          <w:lang w:val="ru-RU"/>
        </w:rPr>
        <w:t xml:space="preserve"> </w:t>
      </w:r>
      <w:r w:rsidRPr="007133DE">
        <w:rPr>
          <w:rFonts w:hint="eastAsia"/>
          <w:lang w:val="ru-RU"/>
        </w:rPr>
        <w:t>ЗДОРОВЬЯ</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СОЦИАЛЬНО</w:t>
      </w:r>
      <w:r w:rsidRPr="007133DE">
        <w:rPr>
          <w:lang w:val="ru-RU"/>
        </w:rPr>
        <w:t>-</w:t>
      </w:r>
      <w:r w:rsidRPr="007133DE">
        <w:rPr>
          <w:rFonts w:hint="eastAsia"/>
          <w:lang w:val="ru-RU"/>
        </w:rPr>
        <w:t>ГИГИЕНИЧЕСКИХ</w:t>
      </w:r>
      <w:r w:rsidRPr="007133DE">
        <w:rPr>
          <w:lang w:val="ru-RU"/>
        </w:rPr>
        <w:t xml:space="preserve"> </w:t>
      </w:r>
      <w:r w:rsidRPr="007133DE">
        <w:rPr>
          <w:rFonts w:hint="eastAsia"/>
          <w:lang w:val="ru-RU"/>
        </w:rPr>
        <w:t>ХАРАКТЕРИСТИК</w:t>
      </w:r>
      <w:r w:rsidRPr="007133DE">
        <w:rPr>
          <w:lang w:val="ru-RU"/>
        </w:rPr>
        <w:t xml:space="preserve">, </w:t>
      </w:r>
      <w:r w:rsidRPr="007133DE">
        <w:rPr>
          <w:rFonts w:hint="eastAsia"/>
          <w:lang w:val="ru-RU"/>
        </w:rPr>
        <w:t>УРОВНЯ</w:t>
      </w:r>
      <w:r w:rsidRPr="007133DE">
        <w:rPr>
          <w:lang w:val="ru-RU"/>
        </w:rPr>
        <w:t xml:space="preserve"> </w:t>
      </w:r>
      <w:r w:rsidRPr="007133DE">
        <w:rPr>
          <w:rFonts w:hint="eastAsia"/>
          <w:lang w:val="ru-RU"/>
        </w:rPr>
        <w:t>ЗНАНИЙ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УМЕНИЙ</w:t>
      </w:r>
      <w:r w:rsidRPr="007133DE">
        <w:rPr>
          <w:lang w:val="ru-RU"/>
        </w:rPr>
        <w:t xml:space="preserve"> </w:t>
      </w:r>
      <w:r w:rsidRPr="007133DE">
        <w:rPr>
          <w:rFonts w:hint="eastAsia"/>
          <w:lang w:val="ru-RU"/>
        </w:rPr>
        <w:t>ПО</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ПРОФИЛАКТИКЕ</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МОТИВАЦИИ</w:t>
      </w:r>
      <w:r w:rsidRPr="007133DE">
        <w:rPr>
          <w:lang w:val="ru-RU"/>
        </w:rPr>
        <w:t xml:space="preserve"> </w:t>
      </w:r>
      <w:r w:rsidRPr="007133DE">
        <w:rPr>
          <w:rFonts w:hint="eastAsia"/>
          <w:lang w:val="ru-RU"/>
        </w:rPr>
        <w:t>К</w:t>
      </w:r>
      <w:r w:rsidRPr="007133DE">
        <w:rPr>
          <w:lang w:val="ru-RU"/>
        </w:rPr>
        <w:t xml:space="preserve"> </w:t>
      </w:r>
      <w:r w:rsidRPr="007133DE">
        <w:rPr>
          <w:rFonts w:hint="eastAsia"/>
          <w:lang w:val="ru-RU"/>
        </w:rPr>
        <w:t>НЕЙ</w:t>
      </w:r>
    </w:p>
    <w:p w14:paraId="74214D85" w14:textId="77777777" w:rsidR="007133DE" w:rsidRPr="007133DE" w:rsidRDefault="007133DE" w:rsidP="007133DE">
      <w:pPr>
        <w:rPr>
          <w:lang w:val="ru-RU"/>
        </w:rPr>
      </w:pPr>
    </w:p>
    <w:p w14:paraId="3CA7E75F" w14:textId="77777777" w:rsidR="007133DE" w:rsidRPr="007133DE" w:rsidRDefault="007133DE" w:rsidP="007133DE">
      <w:pPr>
        <w:rPr>
          <w:lang w:val="ru-RU"/>
        </w:rPr>
      </w:pPr>
      <w:r w:rsidRPr="007133DE">
        <w:rPr>
          <w:lang w:val="ru-RU"/>
        </w:rPr>
        <w:t xml:space="preserve">3.1. </w:t>
      </w:r>
      <w:r w:rsidRPr="007133DE">
        <w:rPr>
          <w:rFonts w:hint="eastAsia"/>
          <w:lang w:val="ru-RU"/>
        </w:rPr>
        <w:t>Анализ</w:t>
      </w:r>
      <w:r w:rsidRPr="007133DE">
        <w:rPr>
          <w:lang w:val="ru-RU"/>
        </w:rPr>
        <w:t xml:space="preserve"> </w:t>
      </w:r>
      <w:r w:rsidRPr="007133DE">
        <w:rPr>
          <w:rFonts w:hint="eastAsia"/>
          <w:lang w:val="ru-RU"/>
        </w:rPr>
        <w:t>здоровья</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женщин</w:t>
      </w:r>
      <w:r w:rsidRPr="007133DE">
        <w:rPr>
          <w:lang w:val="ru-RU"/>
        </w:rPr>
        <w:t xml:space="preserve"> </w:t>
      </w:r>
      <w:r w:rsidRPr="007133DE">
        <w:rPr>
          <w:rFonts w:hint="eastAsia"/>
          <w:lang w:val="ru-RU"/>
        </w:rPr>
        <w:t>с</w:t>
      </w:r>
      <w:r w:rsidRPr="007133DE">
        <w:rPr>
          <w:lang w:val="ru-RU"/>
        </w:rPr>
        <w:t xml:space="preserve"> </w:t>
      </w:r>
      <w:r w:rsidRPr="007133DE">
        <w:rPr>
          <w:rFonts w:hint="eastAsia"/>
          <w:lang w:val="ru-RU"/>
        </w:rPr>
        <w:t>позиций</w:t>
      </w:r>
      <w:r w:rsidRPr="007133DE">
        <w:rPr>
          <w:lang w:val="ru-RU"/>
        </w:rPr>
        <w:t xml:space="preserve"> </w:t>
      </w:r>
      <w:r w:rsidRPr="007133DE">
        <w:rPr>
          <w:rFonts w:hint="eastAsia"/>
          <w:lang w:val="ru-RU"/>
        </w:rPr>
        <w:t>риска</w:t>
      </w:r>
      <w:r w:rsidRPr="007133DE">
        <w:rPr>
          <w:lang w:val="ru-RU"/>
        </w:rPr>
        <w:t xml:space="preserve"> </w:t>
      </w:r>
      <w:r w:rsidRPr="007133DE">
        <w:rPr>
          <w:rFonts w:hint="eastAsia"/>
          <w:lang w:val="ru-RU"/>
        </w:rPr>
        <w:t>развития</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патологии</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смертности</w:t>
      </w:r>
      <w:r w:rsidRPr="007133DE">
        <w:rPr>
          <w:lang w:val="ru-RU"/>
        </w:rPr>
        <w:t xml:space="preserve"> (</w:t>
      </w:r>
      <w:r w:rsidRPr="007133DE">
        <w:rPr>
          <w:rFonts w:hint="eastAsia"/>
          <w:lang w:val="ru-RU"/>
        </w:rPr>
        <w:t>по</w:t>
      </w:r>
      <w:r w:rsidRPr="007133DE">
        <w:rPr>
          <w:lang w:val="ru-RU"/>
        </w:rPr>
        <w:t xml:space="preserve"> </w:t>
      </w:r>
      <w:r w:rsidRPr="007133DE">
        <w:rPr>
          <w:rFonts w:hint="eastAsia"/>
          <w:lang w:val="ru-RU"/>
        </w:rPr>
        <w:t>данным</w:t>
      </w:r>
      <w:r w:rsidRPr="007133DE">
        <w:rPr>
          <w:lang w:val="ru-RU"/>
        </w:rPr>
        <w:t xml:space="preserve"> </w:t>
      </w:r>
      <w:r w:rsidRPr="007133DE">
        <w:rPr>
          <w:rFonts w:hint="eastAsia"/>
          <w:lang w:val="ru-RU"/>
        </w:rPr>
        <w:t>территориального</w:t>
      </w:r>
      <w:r w:rsidRPr="007133DE">
        <w:rPr>
          <w:lang w:val="ru-RU"/>
        </w:rPr>
        <w:t xml:space="preserve"> </w:t>
      </w:r>
      <w:r w:rsidRPr="007133DE">
        <w:rPr>
          <w:rFonts w:hint="eastAsia"/>
          <w:lang w:val="ru-RU"/>
        </w:rPr>
        <w:t>автоматизированного</w:t>
      </w:r>
      <w:r w:rsidRPr="007133DE">
        <w:rPr>
          <w:lang w:val="ru-RU"/>
        </w:rPr>
        <w:t xml:space="preserve"> </w:t>
      </w:r>
      <w:r w:rsidRPr="007133DE">
        <w:rPr>
          <w:rFonts w:hint="eastAsia"/>
          <w:lang w:val="ru-RU"/>
        </w:rPr>
        <w:t>мониторинга</w:t>
      </w:r>
      <w:r w:rsidRPr="007133DE">
        <w:rPr>
          <w:lang w:val="ru-RU"/>
        </w:rPr>
        <w:t>)</w:t>
      </w:r>
    </w:p>
    <w:p w14:paraId="1063EB53" w14:textId="77777777" w:rsidR="007133DE" w:rsidRPr="007133DE" w:rsidRDefault="007133DE" w:rsidP="007133DE">
      <w:pPr>
        <w:rPr>
          <w:lang w:val="ru-RU"/>
        </w:rPr>
      </w:pPr>
    </w:p>
    <w:p w14:paraId="64479163" w14:textId="77777777" w:rsidR="007133DE" w:rsidRPr="007133DE" w:rsidRDefault="007133DE" w:rsidP="007133DE">
      <w:pPr>
        <w:rPr>
          <w:lang w:val="ru-RU"/>
        </w:rPr>
      </w:pPr>
      <w:r w:rsidRPr="007133DE">
        <w:rPr>
          <w:lang w:val="ru-RU"/>
        </w:rPr>
        <w:t xml:space="preserve">3.2. </w:t>
      </w:r>
      <w:r w:rsidRPr="007133DE">
        <w:rPr>
          <w:rFonts w:hint="eastAsia"/>
          <w:lang w:val="ru-RU"/>
        </w:rPr>
        <w:t>Анализ</w:t>
      </w:r>
      <w:r w:rsidRPr="007133DE">
        <w:rPr>
          <w:lang w:val="ru-RU"/>
        </w:rPr>
        <w:t xml:space="preserve"> </w:t>
      </w:r>
      <w:r w:rsidRPr="007133DE">
        <w:rPr>
          <w:rFonts w:hint="eastAsia"/>
          <w:lang w:val="ru-RU"/>
        </w:rPr>
        <w:t>социальных</w:t>
      </w:r>
      <w:r w:rsidRPr="007133DE">
        <w:rPr>
          <w:lang w:val="ru-RU"/>
        </w:rPr>
        <w:t xml:space="preserve">, </w:t>
      </w:r>
      <w:r w:rsidRPr="007133DE">
        <w:rPr>
          <w:rFonts w:hint="eastAsia"/>
          <w:lang w:val="ru-RU"/>
        </w:rPr>
        <w:t>психологических</w:t>
      </w:r>
      <w:r w:rsidRPr="007133DE">
        <w:rPr>
          <w:lang w:val="ru-RU"/>
        </w:rPr>
        <w:t xml:space="preserve">, </w:t>
      </w:r>
      <w:r w:rsidRPr="007133DE">
        <w:rPr>
          <w:rFonts w:hint="eastAsia"/>
          <w:lang w:val="ru-RU"/>
        </w:rPr>
        <w:t>культурных</w:t>
      </w:r>
      <w:r w:rsidRPr="007133DE">
        <w:rPr>
          <w:lang w:val="ru-RU"/>
        </w:rPr>
        <w:t xml:space="preserve"> </w:t>
      </w:r>
      <w:r w:rsidRPr="007133DE">
        <w:rPr>
          <w:rFonts w:hint="eastAsia"/>
          <w:lang w:val="ru-RU"/>
        </w:rPr>
        <w:t>характеристик</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с</w:t>
      </w:r>
      <w:r w:rsidRPr="007133DE">
        <w:rPr>
          <w:lang w:val="ru-RU"/>
        </w:rPr>
        <w:t xml:space="preserve"> </w:t>
      </w:r>
      <w:r w:rsidRPr="007133DE">
        <w:rPr>
          <w:rFonts w:hint="eastAsia"/>
          <w:lang w:val="ru-RU"/>
        </w:rPr>
        <w:t>позиций</w:t>
      </w:r>
      <w:r w:rsidRPr="007133DE">
        <w:rPr>
          <w:lang w:val="ru-RU"/>
        </w:rPr>
        <w:t xml:space="preserve"> </w:t>
      </w:r>
      <w:r w:rsidRPr="007133DE">
        <w:rPr>
          <w:rFonts w:hint="eastAsia"/>
          <w:lang w:val="ru-RU"/>
        </w:rPr>
        <w:t>риска</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патологии</w:t>
      </w:r>
      <w:r w:rsidRPr="007133DE">
        <w:rPr>
          <w:lang w:val="ru-RU"/>
        </w:rPr>
        <w:t xml:space="preserve"> </w:t>
      </w:r>
      <w:r w:rsidRPr="007133DE">
        <w:rPr>
          <w:rFonts w:hint="eastAsia"/>
          <w:lang w:val="ru-RU"/>
        </w:rPr>
        <w:t>материнской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смертности</w:t>
      </w:r>
      <w:r w:rsidRPr="007133DE">
        <w:rPr>
          <w:lang w:val="ru-RU"/>
        </w:rPr>
        <w:t xml:space="preserve">, </w:t>
      </w:r>
      <w:r w:rsidRPr="007133DE">
        <w:rPr>
          <w:rFonts w:hint="eastAsia"/>
          <w:lang w:val="ru-RU"/>
        </w:rPr>
        <w:t>знаний</w:t>
      </w:r>
      <w:r w:rsidRPr="007133DE">
        <w:rPr>
          <w:lang w:val="ru-RU"/>
        </w:rPr>
        <w:t xml:space="preserve">, </w:t>
      </w:r>
      <w:r w:rsidRPr="007133DE">
        <w:rPr>
          <w:rFonts w:hint="eastAsia"/>
          <w:lang w:val="ru-RU"/>
        </w:rPr>
        <w:t>умений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мотивации</w:t>
      </w:r>
      <w:r w:rsidRPr="007133DE">
        <w:rPr>
          <w:lang w:val="ru-RU"/>
        </w:rPr>
        <w:t xml:space="preserve"> </w:t>
      </w:r>
      <w:r w:rsidRPr="007133DE">
        <w:rPr>
          <w:rFonts w:hint="eastAsia"/>
          <w:lang w:val="ru-RU"/>
        </w:rPr>
        <w:t>к</w:t>
      </w:r>
      <w:r w:rsidRPr="007133DE">
        <w:rPr>
          <w:lang w:val="ru-RU"/>
        </w:rPr>
        <w:t xml:space="preserve"> </w:t>
      </w:r>
      <w:r w:rsidRPr="007133DE">
        <w:rPr>
          <w:rFonts w:hint="eastAsia"/>
          <w:lang w:val="ru-RU"/>
        </w:rPr>
        <w:t>его</w:t>
      </w:r>
      <w:r w:rsidRPr="007133DE">
        <w:rPr>
          <w:lang w:val="ru-RU"/>
        </w:rPr>
        <w:t xml:space="preserve"> </w:t>
      </w:r>
      <w:r w:rsidRPr="007133DE">
        <w:rPr>
          <w:rFonts w:hint="eastAsia"/>
          <w:lang w:val="ru-RU"/>
        </w:rPr>
        <w:t>профилактике</w:t>
      </w:r>
    </w:p>
    <w:p w14:paraId="28A172AF" w14:textId="77777777" w:rsidR="007133DE" w:rsidRPr="007133DE" w:rsidRDefault="007133DE" w:rsidP="007133DE">
      <w:pPr>
        <w:rPr>
          <w:lang w:val="ru-RU"/>
        </w:rPr>
      </w:pPr>
    </w:p>
    <w:p w14:paraId="54B976BE" w14:textId="77777777" w:rsidR="007133DE" w:rsidRPr="007133DE" w:rsidRDefault="007133DE" w:rsidP="007133DE">
      <w:pPr>
        <w:rPr>
          <w:lang w:val="ru-RU"/>
        </w:rPr>
      </w:pPr>
      <w:r w:rsidRPr="007133DE">
        <w:rPr>
          <w:rFonts w:hint="eastAsia"/>
          <w:lang w:val="ru-RU"/>
        </w:rPr>
        <w:t>ГЛАВА</w:t>
      </w:r>
      <w:r w:rsidRPr="007133DE">
        <w:rPr>
          <w:lang w:val="ru-RU"/>
        </w:rPr>
        <w:t xml:space="preserve"> 4 </w:t>
      </w:r>
      <w:r w:rsidRPr="007133DE">
        <w:rPr>
          <w:rFonts w:hint="eastAsia"/>
          <w:lang w:val="ru-RU"/>
        </w:rPr>
        <w:t>АНАЛИЗ</w:t>
      </w:r>
      <w:r w:rsidRPr="007133DE">
        <w:rPr>
          <w:lang w:val="ru-RU"/>
        </w:rPr>
        <w:t xml:space="preserve"> </w:t>
      </w:r>
      <w:r w:rsidRPr="007133DE">
        <w:rPr>
          <w:rFonts w:hint="eastAsia"/>
          <w:lang w:val="ru-RU"/>
        </w:rPr>
        <w:t>РЕЗУЛЬТАТИВНОСТИ</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ОРГАНИЗАЦИИ</w:t>
      </w:r>
      <w:r w:rsidRPr="007133DE">
        <w:rPr>
          <w:lang w:val="ru-RU"/>
        </w:rPr>
        <w:t xml:space="preserve"> </w:t>
      </w:r>
      <w:r w:rsidRPr="007133DE">
        <w:rPr>
          <w:rFonts w:hint="eastAsia"/>
          <w:lang w:val="ru-RU"/>
        </w:rPr>
        <w:t>ПРОФИЛАКТИКИ</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ПАТОЛОГИИ</w:t>
      </w:r>
      <w:r w:rsidRPr="007133DE">
        <w:rPr>
          <w:lang w:val="ru-RU"/>
        </w:rPr>
        <w:t xml:space="preserve"> </w:t>
      </w:r>
      <w:r w:rsidRPr="007133DE">
        <w:rPr>
          <w:rFonts w:hint="eastAsia"/>
          <w:lang w:val="ru-RU"/>
        </w:rPr>
        <w:t>У</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ИЗ</w:t>
      </w:r>
      <w:r w:rsidRPr="007133DE">
        <w:rPr>
          <w:lang w:val="ru-RU"/>
        </w:rPr>
        <w:t xml:space="preserve"> </w:t>
      </w:r>
      <w:r w:rsidRPr="007133DE">
        <w:rPr>
          <w:rFonts w:hint="eastAsia"/>
          <w:lang w:val="ru-RU"/>
        </w:rPr>
        <w:t>ГРУПП</w:t>
      </w:r>
      <w:r w:rsidRPr="007133DE">
        <w:rPr>
          <w:lang w:val="ru-RU"/>
        </w:rPr>
        <w:t xml:space="preserve"> </w:t>
      </w:r>
      <w:r w:rsidRPr="007133DE">
        <w:rPr>
          <w:rFonts w:hint="eastAsia"/>
          <w:lang w:val="ru-RU"/>
        </w:rPr>
        <w:t>РИСКА</w:t>
      </w:r>
      <w:r w:rsidRPr="007133DE">
        <w:rPr>
          <w:lang w:val="ru-RU"/>
        </w:rPr>
        <w:t xml:space="preserve">, </w:t>
      </w:r>
      <w:r w:rsidRPr="007133DE">
        <w:rPr>
          <w:rFonts w:hint="eastAsia"/>
          <w:lang w:val="ru-RU"/>
        </w:rPr>
        <w:t>ПРИЧИН</w:t>
      </w:r>
      <w:r w:rsidRPr="007133DE">
        <w:rPr>
          <w:lang w:val="ru-RU"/>
        </w:rPr>
        <w:t xml:space="preserve"> </w:t>
      </w:r>
      <w:r w:rsidRPr="007133DE">
        <w:rPr>
          <w:rFonts w:hint="eastAsia"/>
          <w:lang w:val="ru-RU"/>
        </w:rPr>
        <w:t>ЕЕ</w:t>
      </w:r>
      <w:r w:rsidRPr="007133DE">
        <w:rPr>
          <w:lang w:val="ru-RU"/>
        </w:rPr>
        <w:t xml:space="preserve"> </w:t>
      </w:r>
      <w:r w:rsidRPr="007133DE">
        <w:rPr>
          <w:rFonts w:hint="eastAsia"/>
          <w:lang w:val="ru-RU"/>
        </w:rPr>
        <w:t>НАРУШЕНИЯ</w:t>
      </w:r>
    </w:p>
    <w:p w14:paraId="6A0D48B0" w14:textId="77777777" w:rsidR="007133DE" w:rsidRPr="007133DE" w:rsidRDefault="007133DE" w:rsidP="007133DE">
      <w:pPr>
        <w:rPr>
          <w:lang w:val="ru-RU"/>
        </w:rPr>
      </w:pPr>
    </w:p>
    <w:p w14:paraId="1AAA76D5" w14:textId="77777777" w:rsidR="007133DE" w:rsidRPr="007133DE" w:rsidRDefault="007133DE" w:rsidP="007133DE">
      <w:pPr>
        <w:rPr>
          <w:lang w:val="ru-RU"/>
        </w:rPr>
      </w:pPr>
      <w:r w:rsidRPr="007133DE">
        <w:rPr>
          <w:lang w:val="ru-RU"/>
        </w:rPr>
        <w:t xml:space="preserve">4.1. </w:t>
      </w:r>
      <w:r w:rsidRPr="007133DE">
        <w:rPr>
          <w:rFonts w:hint="eastAsia"/>
          <w:lang w:val="ru-RU"/>
        </w:rPr>
        <w:t>Анализ</w:t>
      </w:r>
      <w:r w:rsidRPr="007133DE">
        <w:rPr>
          <w:lang w:val="ru-RU"/>
        </w:rPr>
        <w:t xml:space="preserve"> </w:t>
      </w:r>
      <w:r w:rsidRPr="007133DE">
        <w:rPr>
          <w:rFonts w:hint="eastAsia"/>
          <w:lang w:val="ru-RU"/>
        </w:rPr>
        <w:t>результативности</w:t>
      </w:r>
      <w:r w:rsidRPr="007133DE">
        <w:rPr>
          <w:lang w:val="ru-RU"/>
        </w:rPr>
        <w:t xml:space="preserve"> </w:t>
      </w:r>
      <w:r w:rsidRPr="007133DE">
        <w:rPr>
          <w:rFonts w:hint="eastAsia"/>
          <w:lang w:val="ru-RU"/>
        </w:rPr>
        <w:t>профилактики</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патологии</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смертности</w:t>
      </w:r>
      <w:r w:rsidRPr="007133DE">
        <w:rPr>
          <w:lang w:val="ru-RU"/>
        </w:rPr>
        <w:t xml:space="preserve"> </w:t>
      </w:r>
      <w:r w:rsidRPr="007133DE">
        <w:rPr>
          <w:rFonts w:hint="eastAsia"/>
          <w:lang w:val="ru-RU"/>
        </w:rPr>
        <w:t>у</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из</w:t>
      </w:r>
      <w:r w:rsidRPr="007133DE">
        <w:rPr>
          <w:lang w:val="ru-RU"/>
        </w:rPr>
        <w:t xml:space="preserve"> </w:t>
      </w:r>
      <w:r w:rsidRPr="007133DE">
        <w:rPr>
          <w:rFonts w:hint="eastAsia"/>
          <w:lang w:val="ru-RU"/>
        </w:rPr>
        <w:t>групп</w:t>
      </w:r>
      <w:r w:rsidRPr="007133DE">
        <w:rPr>
          <w:lang w:val="ru-RU"/>
        </w:rPr>
        <w:t xml:space="preserve"> </w:t>
      </w:r>
      <w:r w:rsidRPr="007133DE">
        <w:rPr>
          <w:rFonts w:hint="eastAsia"/>
          <w:lang w:val="ru-RU"/>
        </w:rPr>
        <w:t>риска</w:t>
      </w:r>
    </w:p>
    <w:p w14:paraId="189D9CA1" w14:textId="77777777" w:rsidR="007133DE" w:rsidRPr="007133DE" w:rsidRDefault="007133DE" w:rsidP="007133DE">
      <w:pPr>
        <w:rPr>
          <w:lang w:val="ru-RU"/>
        </w:rPr>
      </w:pPr>
    </w:p>
    <w:p w14:paraId="718E7865" w14:textId="77777777" w:rsidR="007133DE" w:rsidRPr="007133DE" w:rsidRDefault="007133DE" w:rsidP="007133DE">
      <w:pPr>
        <w:rPr>
          <w:lang w:val="ru-RU"/>
        </w:rPr>
      </w:pPr>
      <w:r w:rsidRPr="007133DE">
        <w:rPr>
          <w:lang w:val="ru-RU"/>
        </w:rPr>
        <w:t xml:space="preserve">4.2. </w:t>
      </w:r>
      <w:r w:rsidRPr="007133DE">
        <w:rPr>
          <w:rFonts w:hint="eastAsia"/>
          <w:lang w:val="ru-RU"/>
        </w:rPr>
        <w:t>Анализ</w:t>
      </w:r>
      <w:r w:rsidRPr="007133DE">
        <w:rPr>
          <w:lang w:val="ru-RU"/>
        </w:rPr>
        <w:t xml:space="preserve"> </w:t>
      </w:r>
      <w:r w:rsidRPr="007133DE">
        <w:rPr>
          <w:rFonts w:hint="eastAsia"/>
          <w:lang w:val="ru-RU"/>
        </w:rPr>
        <w:t>организации</w:t>
      </w:r>
      <w:r w:rsidRPr="007133DE">
        <w:rPr>
          <w:lang w:val="ru-RU"/>
        </w:rPr>
        <w:t xml:space="preserve"> </w:t>
      </w:r>
      <w:r w:rsidRPr="007133DE">
        <w:rPr>
          <w:rFonts w:hint="eastAsia"/>
          <w:lang w:val="ru-RU"/>
        </w:rPr>
        <w:t>профилактики</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патологии</w:t>
      </w:r>
      <w:r w:rsidRPr="007133DE">
        <w:rPr>
          <w:lang w:val="ru-RU"/>
        </w:rPr>
        <w:t xml:space="preserve"> </w:t>
      </w:r>
      <w:r w:rsidRPr="007133DE">
        <w:rPr>
          <w:rFonts w:hint="eastAsia"/>
          <w:lang w:val="ru-RU"/>
        </w:rPr>
        <w:t>у</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из</w:t>
      </w:r>
      <w:r w:rsidRPr="007133DE">
        <w:rPr>
          <w:lang w:val="ru-RU"/>
        </w:rPr>
        <w:t xml:space="preserve"> </w:t>
      </w:r>
      <w:r w:rsidRPr="007133DE">
        <w:rPr>
          <w:rFonts w:hint="eastAsia"/>
          <w:lang w:val="ru-RU"/>
        </w:rPr>
        <w:t>групп</w:t>
      </w:r>
      <w:r w:rsidRPr="007133DE">
        <w:rPr>
          <w:lang w:val="ru-RU"/>
        </w:rPr>
        <w:t xml:space="preserve"> </w:t>
      </w:r>
      <w:r w:rsidRPr="007133DE">
        <w:rPr>
          <w:rFonts w:hint="eastAsia"/>
          <w:lang w:val="ru-RU"/>
        </w:rPr>
        <w:t>риска</w:t>
      </w:r>
    </w:p>
    <w:p w14:paraId="01ADA578" w14:textId="77777777" w:rsidR="007133DE" w:rsidRPr="007133DE" w:rsidRDefault="007133DE" w:rsidP="007133DE">
      <w:pPr>
        <w:rPr>
          <w:lang w:val="ru-RU"/>
        </w:rPr>
      </w:pPr>
    </w:p>
    <w:p w14:paraId="7DB199EC" w14:textId="77777777" w:rsidR="007133DE" w:rsidRPr="007133DE" w:rsidRDefault="007133DE" w:rsidP="007133DE">
      <w:pPr>
        <w:rPr>
          <w:lang w:val="ru-RU"/>
        </w:rPr>
      </w:pPr>
      <w:r w:rsidRPr="007133DE">
        <w:rPr>
          <w:lang w:val="ru-RU"/>
        </w:rPr>
        <w:t xml:space="preserve">4.3 </w:t>
      </w:r>
      <w:r w:rsidRPr="007133DE">
        <w:rPr>
          <w:rFonts w:hint="eastAsia"/>
          <w:lang w:val="ru-RU"/>
        </w:rPr>
        <w:t>Анализ</w:t>
      </w:r>
      <w:r w:rsidRPr="007133DE">
        <w:rPr>
          <w:lang w:val="ru-RU"/>
        </w:rPr>
        <w:t xml:space="preserve"> </w:t>
      </w:r>
      <w:r w:rsidRPr="007133DE">
        <w:rPr>
          <w:rFonts w:hint="eastAsia"/>
          <w:lang w:val="ru-RU"/>
        </w:rPr>
        <w:t>частоты</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структуры</w:t>
      </w:r>
      <w:r w:rsidRPr="007133DE">
        <w:rPr>
          <w:lang w:val="ru-RU"/>
        </w:rPr>
        <w:t xml:space="preserve"> </w:t>
      </w:r>
      <w:r w:rsidRPr="007133DE">
        <w:rPr>
          <w:rFonts w:hint="eastAsia"/>
          <w:lang w:val="ru-RU"/>
        </w:rPr>
        <w:t>причин</w:t>
      </w:r>
      <w:r w:rsidRPr="007133DE">
        <w:rPr>
          <w:lang w:val="ru-RU"/>
        </w:rPr>
        <w:t xml:space="preserve"> </w:t>
      </w:r>
      <w:r w:rsidRPr="007133DE">
        <w:rPr>
          <w:rFonts w:hint="eastAsia"/>
          <w:lang w:val="ru-RU"/>
        </w:rPr>
        <w:t>дефектов</w:t>
      </w:r>
      <w:r w:rsidRPr="007133DE">
        <w:rPr>
          <w:lang w:val="ru-RU"/>
        </w:rPr>
        <w:t xml:space="preserve"> </w:t>
      </w:r>
      <w:r w:rsidRPr="007133DE">
        <w:rPr>
          <w:rFonts w:hint="eastAsia"/>
          <w:lang w:val="ru-RU"/>
        </w:rPr>
        <w:t>профилактики</w:t>
      </w:r>
    </w:p>
    <w:p w14:paraId="216AEED2" w14:textId="77777777" w:rsidR="007133DE" w:rsidRPr="007133DE" w:rsidRDefault="007133DE" w:rsidP="007133DE">
      <w:pPr>
        <w:rPr>
          <w:lang w:val="ru-RU"/>
        </w:rPr>
      </w:pPr>
    </w:p>
    <w:p w14:paraId="1E58B10D" w14:textId="77777777" w:rsidR="007133DE" w:rsidRPr="007133DE" w:rsidRDefault="007133DE" w:rsidP="007133DE">
      <w:pPr>
        <w:rPr>
          <w:lang w:val="ru-RU"/>
        </w:rPr>
      </w:pPr>
      <w:r w:rsidRPr="007133DE">
        <w:rPr>
          <w:rFonts w:hint="eastAsia"/>
          <w:lang w:val="ru-RU"/>
        </w:rPr>
        <w:t>материнской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патологии</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смертности</w:t>
      </w:r>
    </w:p>
    <w:p w14:paraId="4B8D137E" w14:textId="77777777" w:rsidR="007133DE" w:rsidRPr="007133DE" w:rsidRDefault="007133DE" w:rsidP="007133DE">
      <w:pPr>
        <w:rPr>
          <w:lang w:val="ru-RU"/>
        </w:rPr>
      </w:pPr>
    </w:p>
    <w:p w14:paraId="7E31A575" w14:textId="77777777" w:rsidR="007133DE" w:rsidRPr="007133DE" w:rsidRDefault="007133DE" w:rsidP="007133DE">
      <w:pPr>
        <w:rPr>
          <w:lang w:val="ru-RU"/>
        </w:rPr>
      </w:pPr>
      <w:r w:rsidRPr="007133DE">
        <w:rPr>
          <w:lang w:val="ru-RU"/>
        </w:rPr>
        <w:t xml:space="preserve">4.4. </w:t>
      </w:r>
      <w:r w:rsidRPr="007133DE">
        <w:rPr>
          <w:rFonts w:hint="eastAsia"/>
          <w:lang w:val="ru-RU"/>
        </w:rPr>
        <w:t>Анализ</w:t>
      </w:r>
      <w:r w:rsidRPr="007133DE">
        <w:rPr>
          <w:lang w:val="ru-RU"/>
        </w:rPr>
        <w:t xml:space="preserve"> </w:t>
      </w:r>
      <w:r w:rsidRPr="007133DE">
        <w:rPr>
          <w:rFonts w:hint="eastAsia"/>
          <w:lang w:val="ru-RU"/>
        </w:rPr>
        <w:t>факторов</w:t>
      </w:r>
      <w:r w:rsidRPr="007133DE">
        <w:rPr>
          <w:lang w:val="ru-RU"/>
        </w:rPr>
        <w:t xml:space="preserve">, </w:t>
      </w:r>
      <w:r w:rsidRPr="007133DE">
        <w:rPr>
          <w:rFonts w:hint="eastAsia"/>
          <w:lang w:val="ru-RU"/>
        </w:rPr>
        <w:t>определяющих</w:t>
      </w:r>
      <w:r w:rsidRPr="007133DE">
        <w:rPr>
          <w:lang w:val="ru-RU"/>
        </w:rPr>
        <w:t xml:space="preserve"> </w:t>
      </w:r>
      <w:r w:rsidRPr="007133DE">
        <w:rPr>
          <w:rFonts w:hint="eastAsia"/>
          <w:lang w:val="ru-RU"/>
        </w:rPr>
        <w:t>отказы</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от</w:t>
      </w:r>
      <w:r w:rsidRPr="007133DE">
        <w:rPr>
          <w:lang w:val="ru-RU"/>
        </w:rPr>
        <w:t xml:space="preserve"> </w:t>
      </w:r>
      <w:r w:rsidRPr="007133DE">
        <w:rPr>
          <w:rFonts w:hint="eastAsia"/>
          <w:lang w:val="ru-RU"/>
        </w:rPr>
        <w:t>выполнения</w:t>
      </w:r>
      <w:r w:rsidRPr="007133DE">
        <w:rPr>
          <w:lang w:val="ru-RU"/>
        </w:rPr>
        <w:t xml:space="preserve"> </w:t>
      </w:r>
      <w:r w:rsidRPr="007133DE">
        <w:rPr>
          <w:rFonts w:hint="eastAsia"/>
          <w:lang w:val="ru-RU"/>
        </w:rPr>
        <w:t>рекомендаций</w:t>
      </w:r>
      <w:r w:rsidRPr="007133DE">
        <w:rPr>
          <w:lang w:val="ru-RU"/>
        </w:rPr>
        <w:t xml:space="preserve"> </w:t>
      </w:r>
      <w:r w:rsidRPr="007133DE">
        <w:rPr>
          <w:rFonts w:hint="eastAsia"/>
          <w:lang w:val="ru-RU"/>
        </w:rPr>
        <w:t>врача</w:t>
      </w:r>
      <w:r w:rsidRPr="007133DE">
        <w:rPr>
          <w:lang w:val="ru-RU"/>
        </w:rPr>
        <w:t xml:space="preserve"> </w:t>
      </w:r>
      <w:r w:rsidRPr="007133DE">
        <w:rPr>
          <w:rFonts w:hint="eastAsia"/>
          <w:lang w:val="ru-RU"/>
        </w:rPr>
        <w:t>акушера</w:t>
      </w:r>
      <w:r w:rsidRPr="007133DE">
        <w:rPr>
          <w:lang w:val="ru-RU"/>
        </w:rPr>
        <w:t>-</w:t>
      </w:r>
      <w:r w:rsidRPr="007133DE">
        <w:rPr>
          <w:rFonts w:hint="eastAsia"/>
          <w:lang w:val="ru-RU"/>
        </w:rPr>
        <w:t>гинеколога</w:t>
      </w:r>
      <w:r w:rsidRPr="007133DE">
        <w:rPr>
          <w:lang w:val="ru-RU"/>
        </w:rPr>
        <w:t xml:space="preserve"> </w:t>
      </w:r>
      <w:r w:rsidRPr="007133DE">
        <w:rPr>
          <w:rFonts w:hint="eastAsia"/>
          <w:lang w:val="ru-RU"/>
        </w:rPr>
        <w:t>по</w:t>
      </w:r>
      <w:r w:rsidRPr="007133DE">
        <w:rPr>
          <w:lang w:val="ru-RU"/>
        </w:rPr>
        <w:t xml:space="preserve"> </w:t>
      </w:r>
      <w:r w:rsidRPr="007133DE">
        <w:rPr>
          <w:rFonts w:hint="eastAsia"/>
          <w:lang w:val="ru-RU"/>
        </w:rPr>
        <w:t>профилактике</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патологии</w:t>
      </w:r>
    </w:p>
    <w:p w14:paraId="51A56DCB" w14:textId="77777777" w:rsidR="007133DE" w:rsidRPr="007133DE" w:rsidRDefault="007133DE" w:rsidP="007133DE">
      <w:pPr>
        <w:rPr>
          <w:lang w:val="ru-RU"/>
        </w:rPr>
      </w:pPr>
    </w:p>
    <w:p w14:paraId="5271DAFD" w14:textId="77777777" w:rsidR="007133DE" w:rsidRPr="007133DE" w:rsidRDefault="007133DE" w:rsidP="007133DE">
      <w:pPr>
        <w:rPr>
          <w:lang w:val="ru-RU"/>
        </w:rPr>
      </w:pPr>
      <w:r w:rsidRPr="007133DE">
        <w:rPr>
          <w:rFonts w:hint="eastAsia"/>
          <w:lang w:val="ru-RU"/>
        </w:rPr>
        <w:t>ГЛАВА</w:t>
      </w:r>
      <w:r w:rsidRPr="007133DE">
        <w:rPr>
          <w:lang w:val="ru-RU"/>
        </w:rPr>
        <w:t xml:space="preserve"> 5 </w:t>
      </w:r>
      <w:r w:rsidRPr="007133DE">
        <w:rPr>
          <w:rFonts w:hint="eastAsia"/>
          <w:lang w:val="ru-RU"/>
        </w:rPr>
        <w:t>МЕРОПРИЯТИЯ</w:t>
      </w:r>
      <w:r w:rsidRPr="007133DE">
        <w:rPr>
          <w:lang w:val="ru-RU"/>
        </w:rPr>
        <w:t xml:space="preserve"> </w:t>
      </w:r>
      <w:r w:rsidRPr="007133DE">
        <w:rPr>
          <w:rFonts w:hint="eastAsia"/>
          <w:lang w:val="ru-RU"/>
        </w:rPr>
        <w:t>ПО</w:t>
      </w:r>
      <w:r w:rsidRPr="007133DE">
        <w:rPr>
          <w:lang w:val="ru-RU"/>
        </w:rPr>
        <w:t xml:space="preserve"> </w:t>
      </w:r>
      <w:r w:rsidRPr="007133DE">
        <w:rPr>
          <w:rFonts w:hint="eastAsia"/>
          <w:lang w:val="ru-RU"/>
        </w:rPr>
        <w:t>СОВЕРШЕНСТВОВАНИЮ</w:t>
      </w:r>
      <w:r w:rsidRPr="007133DE">
        <w:rPr>
          <w:lang w:val="ru-RU"/>
        </w:rPr>
        <w:t xml:space="preserve"> </w:t>
      </w:r>
      <w:r w:rsidRPr="007133DE">
        <w:rPr>
          <w:rFonts w:hint="eastAsia"/>
          <w:lang w:val="ru-RU"/>
        </w:rPr>
        <w:t>МЕДИКО</w:t>
      </w:r>
      <w:r w:rsidRPr="007133DE">
        <w:rPr>
          <w:lang w:val="ru-RU"/>
        </w:rPr>
        <w:t>-</w:t>
      </w:r>
      <w:r w:rsidRPr="007133DE">
        <w:rPr>
          <w:rFonts w:hint="eastAsia"/>
          <w:lang w:val="ru-RU"/>
        </w:rPr>
        <w:t>ОРГАНИЗАЦИОННЫХ</w:t>
      </w:r>
      <w:r w:rsidRPr="007133DE">
        <w:rPr>
          <w:lang w:val="ru-RU"/>
        </w:rPr>
        <w:t xml:space="preserve"> </w:t>
      </w:r>
      <w:r w:rsidRPr="007133DE">
        <w:rPr>
          <w:rFonts w:hint="eastAsia"/>
          <w:lang w:val="ru-RU"/>
        </w:rPr>
        <w:t>АСПЕКТОВ</w:t>
      </w:r>
      <w:r w:rsidRPr="007133DE">
        <w:rPr>
          <w:lang w:val="ru-RU"/>
        </w:rPr>
        <w:t xml:space="preserve"> </w:t>
      </w:r>
      <w:r w:rsidRPr="007133DE">
        <w:rPr>
          <w:rFonts w:hint="eastAsia"/>
          <w:lang w:val="ru-RU"/>
        </w:rPr>
        <w:t>ПРОФИЛАКТИКИ</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ПАТОЛОГИИ</w:t>
      </w:r>
      <w:r w:rsidRPr="007133DE">
        <w:rPr>
          <w:lang w:val="ru-RU"/>
        </w:rPr>
        <w:t xml:space="preserve"> </w:t>
      </w:r>
      <w:r w:rsidRPr="007133DE">
        <w:rPr>
          <w:rFonts w:hint="eastAsia"/>
          <w:lang w:val="ru-RU"/>
        </w:rPr>
        <w:t>У</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ИЗ</w:t>
      </w:r>
      <w:r w:rsidRPr="007133DE">
        <w:rPr>
          <w:lang w:val="ru-RU"/>
        </w:rPr>
        <w:t xml:space="preserve"> </w:t>
      </w:r>
      <w:r w:rsidRPr="007133DE">
        <w:rPr>
          <w:rFonts w:hint="eastAsia"/>
          <w:lang w:val="ru-RU"/>
        </w:rPr>
        <w:t>ГРУПП</w:t>
      </w:r>
      <w:r w:rsidRPr="007133DE">
        <w:rPr>
          <w:lang w:val="ru-RU"/>
        </w:rPr>
        <w:t xml:space="preserve"> </w:t>
      </w:r>
      <w:r w:rsidRPr="007133DE">
        <w:rPr>
          <w:rFonts w:hint="eastAsia"/>
          <w:lang w:val="ru-RU"/>
        </w:rPr>
        <w:t>РИСКА</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ИХ</w:t>
      </w:r>
    </w:p>
    <w:p w14:paraId="74EAF85E" w14:textId="77777777" w:rsidR="007133DE" w:rsidRPr="007133DE" w:rsidRDefault="007133DE" w:rsidP="007133DE">
      <w:pPr>
        <w:rPr>
          <w:lang w:val="ru-RU"/>
        </w:rPr>
      </w:pPr>
    </w:p>
    <w:p w14:paraId="754733E4" w14:textId="77777777" w:rsidR="007133DE" w:rsidRPr="007133DE" w:rsidRDefault="007133DE" w:rsidP="007133DE">
      <w:pPr>
        <w:rPr>
          <w:lang w:val="ru-RU"/>
        </w:rPr>
      </w:pPr>
      <w:r w:rsidRPr="007133DE">
        <w:rPr>
          <w:rFonts w:hint="eastAsia"/>
          <w:lang w:val="ru-RU"/>
        </w:rPr>
        <w:t>ЭФФЕКТИВНОСТЬ</w:t>
      </w:r>
      <w:r w:rsidRPr="007133DE">
        <w:rPr>
          <w:lang w:val="ru-RU"/>
        </w:rPr>
        <w:t xml:space="preserve"> </w:t>
      </w:r>
      <w:r w:rsidRPr="007133DE">
        <w:rPr>
          <w:rFonts w:hint="eastAsia"/>
          <w:lang w:val="ru-RU"/>
        </w:rPr>
        <w:t>В</w:t>
      </w:r>
      <w:r w:rsidRPr="007133DE">
        <w:rPr>
          <w:lang w:val="ru-RU"/>
        </w:rPr>
        <w:t xml:space="preserve"> </w:t>
      </w:r>
      <w:r w:rsidRPr="007133DE">
        <w:rPr>
          <w:rFonts w:hint="eastAsia"/>
          <w:lang w:val="ru-RU"/>
        </w:rPr>
        <w:t>УСЛОВИЯХ</w:t>
      </w:r>
      <w:r w:rsidRPr="007133DE">
        <w:rPr>
          <w:lang w:val="ru-RU"/>
        </w:rPr>
        <w:t xml:space="preserve"> </w:t>
      </w:r>
      <w:r w:rsidRPr="007133DE">
        <w:rPr>
          <w:rFonts w:hint="eastAsia"/>
          <w:lang w:val="ru-RU"/>
        </w:rPr>
        <w:t>ОРГАНИЗАЦИОННОГО</w:t>
      </w:r>
      <w:r w:rsidRPr="007133DE">
        <w:rPr>
          <w:lang w:val="ru-RU"/>
        </w:rPr>
        <w:t xml:space="preserve"> </w:t>
      </w:r>
      <w:r w:rsidRPr="007133DE">
        <w:rPr>
          <w:rFonts w:hint="eastAsia"/>
          <w:lang w:val="ru-RU"/>
        </w:rPr>
        <w:t>ЭКСПЕРИМЕНТА</w:t>
      </w:r>
    </w:p>
    <w:p w14:paraId="479EBADF" w14:textId="77777777" w:rsidR="007133DE" w:rsidRPr="007133DE" w:rsidRDefault="007133DE" w:rsidP="007133DE">
      <w:pPr>
        <w:rPr>
          <w:lang w:val="ru-RU"/>
        </w:rPr>
      </w:pPr>
    </w:p>
    <w:p w14:paraId="2F73DF65" w14:textId="77777777" w:rsidR="007133DE" w:rsidRPr="007133DE" w:rsidRDefault="007133DE" w:rsidP="007133DE">
      <w:pPr>
        <w:rPr>
          <w:lang w:val="ru-RU"/>
        </w:rPr>
      </w:pPr>
      <w:r w:rsidRPr="007133DE">
        <w:rPr>
          <w:lang w:val="ru-RU"/>
        </w:rPr>
        <w:t xml:space="preserve">5.1. </w:t>
      </w:r>
      <w:r w:rsidRPr="007133DE">
        <w:rPr>
          <w:rFonts w:hint="eastAsia"/>
          <w:lang w:val="ru-RU"/>
        </w:rPr>
        <w:t>Суть</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назначение</w:t>
      </w:r>
      <w:r w:rsidRPr="007133DE">
        <w:rPr>
          <w:lang w:val="ru-RU"/>
        </w:rPr>
        <w:t xml:space="preserve"> </w:t>
      </w:r>
      <w:r w:rsidRPr="007133DE">
        <w:rPr>
          <w:rFonts w:hint="eastAsia"/>
          <w:lang w:val="ru-RU"/>
        </w:rPr>
        <w:t>мероприятий</w:t>
      </w:r>
      <w:r w:rsidRPr="007133DE">
        <w:rPr>
          <w:lang w:val="ru-RU"/>
        </w:rPr>
        <w:t xml:space="preserve"> </w:t>
      </w:r>
      <w:r w:rsidRPr="007133DE">
        <w:rPr>
          <w:rFonts w:hint="eastAsia"/>
          <w:lang w:val="ru-RU"/>
        </w:rPr>
        <w:t>по</w:t>
      </w:r>
      <w:r w:rsidRPr="007133DE">
        <w:rPr>
          <w:lang w:val="ru-RU"/>
        </w:rPr>
        <w:t xml:space="preserve"> </w:t>
      </w:r>
      <w:r w:rsidRPr="007133DE">
        <w:rPr>
          <w:rFonts w:hint="eastAsia"/>
          <w:lang w:val="ru-RU"/>
        </w:rPr>
        <w:t>совершенствованию</w:t>
      </w:r>
      <w:r w:rsidRPr="007133DE">
        <w:rPr>
          <w:lang w:val="ru-RU"/>
        </w:rPr>
        <w:t xml:space="preserve"> </w:t>
      </w:r>
      <w:r w:rsidRPr="007133DE">
        <w:rPr>
          <w:rFonts w:hint="eastAsia"/>
          <w:lang w:val="ru-RU"/>
        </w:rPr>
        <w:t>медико</w:t>
      </w:r>
      <w:r w:rsidRPr="007133DE">
        <w:rPr>
          <w:lang w:val="ru-RU"/>
        </w:rPr>
        <w:t>-</w:t>
      </w:r>
      <w:r w:rsidRPr="007133DE">
        <w:rPr>
          <w:rFonts w:hint="eastAsia"/>
          <w:lang w:val="ru-RU"/>
        </w:rPr>
        <w:t>организационных</w:t>
      </w:r>
      <w:r w:rsidRPr="007133DE">
        <w:rPr>
          <w:lang w:val="ru-RU"/>
        </w:rPr>
        <w:t xml:space="preserve"> </w:t>
      </w:r>
      <w:r w:rsidRPr="007133DE">
        <w:rPr>
          <w:rFonts w:hint="eastAsia"/>
          <w:lang w:val="ru-RU"/>
        </w:rPr>
        <w:t>аспектов</w:t>
      </w:r>
      <w:r w:rsidRPr="007133DE">
        <w:rPr>
          <w:lang w:val="ru-RU"/>
        </w:rPr>
        <w:t xml:space="preserve"> </w:t>
      </w:r>
      <w:r w:rsidRPr="007133DE">
        <w:rPr>
          <w:rFonts w:hint="eastAsia"/>
          <w:lang w:val="ru-RU"/>
        </w:rPr>
        <w:t>профилактики</w:t>
      </w:r>
      <w:r w:rsidRPr="007133DE">
        <w:rPr>
          <w:lang w:val="ru-RU"/>
        </w:rPr>
        <w:t xml:space="preserve"> </w:t>
      </w:r>
      <w:r w:rsidRPr="007133DE">
        <w:rPr>
          <w:rFonts w:hint="eastAsia"/>
          <w:lang w:val="ru-RU"/>
        </w:rPr>
        <w:t>перинатальной</w:t>
      </w:r>
      <w:r w:rsidRPr="007133DE">
        <w:rPr>
          <w:lang w:val="ru-RU"/>
        </w:rPr>
        <w:t xml:space="preserve"> </w:t>
      </w:r>
      <w:r w:rsidRPr="007133DE">
        <w:rPr>
          <w:rFonts w:hint="eastAsia"/>
          <w:lang w:val="ru-RU"/>
        </w:rPr>
        <w:t>и</w:t>
      </w:r>
      <w:r w:rsidRPr="007133DE">
        <w:rPr>
          <w:lang w:val="ru-RU"/>
        </w:rPr>
        <w:t xml:space="preserve"> </w:t>
      </w:r>
      <w:r w:rsidRPr="007133DE">
        <w:rPr>
          <w:rFonts w:hint="eastAsia"/>
          <w:lang w:val="ru-RU"/>
        </w:rPr>
        <w:t>акушерской</w:t>
      </w:r>
      <w:r w:rsidRPr="007133DE">
        <w:rPr>
          <w:lang w:val="ru-RU"/>
        </w:rPr>
        <w:t xml:space="preserve"> </w:t>
      </w:r>
      <w:r w:rsidRPr="007133DE">
        <w:rPr>
          <w:rFonts w:hint="eastAsia"/>
          <w:lang w:val="ru-RU"/>
        </w:rPr>
        <w:t>патологии</w:t>
      </w:r>
      <w:r w:rsidRPr="007133DE">
        <w:rPr>
          <w:lang w:val="ru-RU"/>
        </w:rPr>
        <w:t xml:space="preserve"> </w:t>
      </w:r>
      <w:r w:rsidRPr="007133DE">
        <w:rPr>
          <w:rFonts w:hint="eastAsia"/>
          <w:lang w:val="ru-RU"/>
        </w:rPr>
        <w:t>у</w:t>
      </w:r>
      <w:r w:rsidRPr="007133DE">
        <w:rPr>
          <w:lang w:val="ru-RU"/>
        </w:rPr>
        <w:t xml:space="preserve"> </w:t>
      </w:r>
      <w:r w:rsidRPr="007133DE">
        <w:rPr>
          <w:rFonts w:hint="eastAsia"/>
          <w:lang w:val="ru-RU"/>
        </w:rPr>
        <w:t>беременных</w:t>
      </w:r>
      <w:r w:rsidRPr="007133DE">
        <w:rPr>
          <w:lang w:val="ru-RU"/>
        </w:rPr>
        <w:t xml:space="preserve"> </w:t>
      </w:r>
      <w:r w:rsidRPr="007133DE">
        <w:rPr>
          <w:rFonts w:hint="eastAsia"/>
          <w:lang w:val="ru-RU"/>
        </w:rPr>
        <w:t>из</w:t>
      </w:r>
      <w:r w:rsidRPr="007133DE">
        <w:rPr>
          <w:lang w:val="ru-RU"/>
        </w:rPr>
        <w:t xml:space="preserve"> </w:t>
      </w:r>
      <w:r w:rsidRPr="007133DE">
        <w:rPr>
          <w:rFonts w:hint="eastAsia"/>
          <w:lang w:val="ru-RU"/>
        </w:rPr>
        <w:t>групп</w:t>
      </w:r>
      <w:r w:rsidRPr="007133DE">
        <w:rPr>
          <w:lang w:val="ru-RU"/>
        </w:rPr>
        <w:t xml:space="preserve"> </w:t>
      </w:r>
      <w:r w:rsidRPr="007133DE">
        <w:rPr>
          <w:rFonts w:hint="eastAsia"/>
          <w:lang w:val="ru-RU"/>
        </w:rPr>
        <w:t>риска</w:t>
      </w:r>
    </w:p>
    <w:p w14:paraId="0B4DEC21" w14:textId="77777777" w:rsidR="007133DE" w:rsidRPr="007133DE" w:rsidRDefault="007133DE" w:rsidP="007133DE">
      <w:pPr>
        <w:rPr>
          <w:lang w:val="ru-RU"/>
        </w:rPr>
      </w:pPr>
    </w:p>
    <w:p w14:paraId="47685793" w14:textId="77777777" w:rsidR="007133DE" w:rsidRPr="007133DE" w:rsidRDefault="007133DE" w:rsidP="007133DE">
      <w:pPr>
        <w:rPr>
          <w:lang w:val="ru-RU"/>
        </w:rPr>
      </w:pPr>
      <w:r w:rsidRPr="007133DE">
        <w:rPr>
          <w:lang w:val="ru-RU"/>
        </w:rPr>
        <w:t xml:space="preserve">5.2. </w:t>
      </w:r>
      <w:r w:rsidRPr="007133DE">
        <w:rPr>
          <w:rFonts w:hint="eastAsia"/>
          <w:lang w:val="ru-RU"/>
        </w:rPr>
        <w:t>Итоги</w:t>
      </w:r>
      <w:r w:rsidRPr="007133DE">
        <w:rPr>
          <w:lang w:val="ru-RU"/>
        </w:rPr>
        <w:t xml:space="preserve"> </w:t>
      </w:r>
      <w:r w:rsidRPr="007133DE">
        <w:rPr>
          <w:rFonts w:hint="eastAsia"/>
          <w:lang w:val="ru-RU"/>
        </w:rPr>
        <w:t>апробации</w:t>
      </w:r>
      <w:r w:rsidRPr="007133DE">
        <w:rPr>
          <w:lang w:val="ru-RU"/>
        </w:rPr>
        <w:t xml:space="preserve"> </w:t>
      </w:r>
      <w:r w:rsidRPr="007133DE">
        <w:rPr>
          <w:rFonts w:hint="eastAsia"/>
          <w:lang w:val="ru-RU"/>
        </w:rPr>
        <w:t>разработанного</w:t>
      </w:r>
      <w:r w:rsidRPr="007133DE">
        <w:rPr>
          <w:lang w:val="ru-RU"/>
        </w:rPr>
        <w:t xml:space="preserve"> </w:t>
      </w:r>
      <w:r w:rsidRPr="007133DE">
        <w:rPr>
          <w:rFonts w:hint="eastAsia"/>
          <w:lang w:val="ru-RU"/>
        </w:rPr>
        <w:t>комплекса</w:t>
      </w:r>
      <w:r w:rsidRPr="007133DE">
        <w:rPr>
          <w:lang w:val="ru-RU"/>
        </w:rPr>
        <w:t xml:space="preserve"> </w:t>
      </w:r>
      <w:r w:rsidRPr="007133DE">
        <w:rPr>
          <w:rFonts w:hint="eastAsia"/>
          <w:lang w:val="ru-RU"/>
        </w:rPr>
        <w:t>мероприятий</w:t>
      </w:r>
      <w:r w:rsidRPr="007133DE">
        <w:rPr>
          <w:lang w:val="ru-RU"/>
        </w:rPr>
        <w:t xml:space="preserve"> </w:t>
      </w:r>
      <w:r w:rsidRPr="007133DE">
        <w:rPr>
          <w:rFonts w:hint="eastAsia"/>
          <w:lang w:val="ru-RU"/>
        </w:rPr>
        <w:t>в</w:t>
      </w:r>
      <w:r w:rsidRPr="007133DE">
        <w:rPr>
          <w:lang w:val="ru-RU"/>
        </w:rPr>
        <w:t xml:space="preserve"> </w:t>
      </w:r>
      <w:r w:rsidRPr="007133DE">
        <w:rPr>
          <w:rFonts w:hint="eastAsia"/>
          <w:lang w:val="ru-RU"/>
        </w:rPr>
        <w:t>условиях</w:t>
      </w:r>
      <w:r w:rsidRPr="007133DE">
        <w:rPr>
          <w:lang w:val="ru-RU"/>
        </w:rPr>
        <w:t xml:space="preserve"> </w:t>
      </w:r>
      <w:r w:rsidRPr="007133DE">
        <w:rPr>
          <w:rFonts w:hint="eastAsia"/>
          <w:lang w:val="ru-RU"/>
        </w:rPr>
        <w:t>организационного</w:t>
      </w:r>
      <w:r w:rsidRPr="007133DE">
        <w:rPr>
          <w:lang w:val="ru-RU"/>
        </w:rPr>
        <w:t xml:space="preserve"> </w:t>
      </w:r>
      <w:r w:rsidRPr="007133DE">
        <w:rPr>
          <w:rFonts w:hint="eastAsia"/>
          <w:lang w:val="ru-RU"/>
        </w:rPr>
        <w:t>эксперимента</w:t>
      </w:r>
    </w:p>
    <w:p w14:paraId="08F474FA" w14:textId="77777777" w:rsidR="007133DE" w:rsidRPr="007133DE" w:rsidRDefault="007133DE" w:rsidP="007133DE">
      <w:pPr>
        <w:rPr>
          <w:lang w:val="ru-RU"/>
        </w:rPr>
      </w:pPr>
    </w:p>
    <w:p w14:paraId="253854BE" w14:textId="77777777" w:rsidR="007133DE" w:rsidRPr="007133DE" w:rsidRDefault="007133DE" w:rsidP="007133DE">
      <w:pPr>
        <w:rPr>
          <w:lang w:val="ru-RU"/>
        </w:rPr>
      </w:pPr>
      <w:r w:rsidRPr="007133DE">
        <w:rPr>
          <w:rFonts w:hint="eastAsia"/>
          <w:lang w:val="ru-RU"/>
        </w:rPr>
        <w:t>ЗАКЛЮЧЕНИЕ</w:t>
      </w:r>
    </w:p>
    <w:p w14:paraId="7D17C028" w14:textId="77777777" w:rsidR="007133DE" w:rsidRPr="007133DE" w:rsidRDefault="007133DE" w:rsidP="007133DE">
      <w:pPr>
        <w:rPr>
          <w:lang w:val="ru-RU"/>
        </w:rPr>
      </w:pPr>
    </w:p>
    <w:p w14:paraId="1333B525" w14:textId="77777777" w:rsidR="007133DE" w:rsidRPr="007133DE" w:rsidRDefault="007133DE" w:rsidP="007133DE">
      <w:pPr>
        <w:rPr>
          <w:lang w:val="ru-RU"/>
        </w:rPr>
      </w:pPr>
      <w:r w:rsidRPr="007133DE">
        <w:rPr>
          <w:rFonts w:hint="eastAsia"/>
          <w:lang w:val="ru-RU"/>
        </w:rPr>
        <w:t>ВЫВОДЫ</w:t>
      </w:r>
    </w:p>
    <w:p w14:paraId="41B91499" w14:textId="77777777" w:rsidR="007133DE" w:rsidRPr="007133DE" w:rsidRDefault="007133DE" w:rsidP="007133DE">
      <w:pPr>
        <w:rPr>
          <w:lang w:val="ru-RU"/>
        </w:rPr>
      </w:pPr>
    </w:p>
    <w:p w14:paraId="74580859" w14:textId="77777777" w:rsidR="007133DE" w:rsidRPr="007133DE" w:rsidRDefault="007133DE" w:rsidP="007133DE">
      <w:pPr>
        <w:rPr>
          <w:lang w:val="ru-RU"/>
        </w:rPr>
      </w:pPr>
      <w:r w:rsidRPr="007133DE">
        <w:rPr>
          <w:rFonts w:hint="eastAsia"/>
          <w:lang w:val="ru-RU"/>
        </w:rPr>
        <w:lastRenderedPageBreak/>
        <w:t>ПРАКТИЧЕСКИЕ</w:t>
      </w:r>
      <w:r w:rsidRPr="007133DE">
        <w:rPr>
          <w:lang w:val="ru-RU"/>
        </w:rPr>
        <w:t xml:space="preserve"> </w:t>
      </w:r>
      <w:r w:rsidRPr="007133DE">
        <w:rPr>
          <w:rFonts w:hint="eastAsia"/>
          <w:lang w:val="ru-RU"/>
        </w:rPr>
        <w:t>РЕКОМЕНДАЦИИ</w:t>
      </w:r>
    </w:p>
    <w:p w14:paraId="70452535" w14:textId="77777777" w:rsidR="007133DE" w:rsidRPr="007133DE" w:rsidRDefault="007133DE" w:rsidP="007133DE">
      <w:pPr>
        <w:rPr>
          <w:lang w:val="ru-RU"/>
        </w:rPr>
      </w:pPr>
    </w:p>
    <w:p w14:paraId="27B14B3B" w14:textId="77777777" w:rsidR="007133DE" w:rsidRPr="007133DE" w:rsidRDefault="007133DE" w:rsidP="007133DE">
      <w:pPr>
        <w:rPr>
          <w:lang w:val="ru-RU"/>
        </w:rPr>
      </w:pPr>
      <w:r w:rsidRPr="007133DE">
        <w:rPr>
          <w:rFonts w:hint="eastAsia"/>
          <w:lang w:val="ru-RU"/>
        </w:rPr>
        <w:t>СПИСОК</w:t>
      </w:r>
      <w:r w:rsidRPr="007133DE">
        <w:rPr>
          <w:lang w:val="ru-RU"/>
        </w:rPr>
        <w:t xml:space="preserve"> </w:t>
      </w:r>
      <w:r w:rsidRPr="007133DE">
        <w:rPr>
          <w:rFonts w:hint="eastAsia"/>
          <w:lang w:val="ru-RU"/>
        </w:rPr>
        <w:t>ЛИТЕРАТУРЫ</w:t>
      </w:r>
    </w:p>
    <w:p w14:paraId="579FDC57" w14:textId="77777777" w:rsidR="007133DE" w:rsidRPr="007133DE" w:rsidRDefault="007133DE" w:rsidP="007133DE">
      <w:pPr>
        <w:rPr>
          <w:lang w:val="ru-RU"/>
        </w:rPr>
      </w:pPr>
    </w:p>
    <w:p w14:paraId="74E42104" w14:textId="2AD4E181" w:rsidR="007133DE" w:rsidRPr="007133DE" w:rsidRDefault="007133DE" w:rsidP="007133DE">
      <w:pPr>
        <w:rPr>
          <w:lang w:val="ru-RU"/>
        </w:rPr>
      </w:pPr>
      <w:r w:rsidRPr="007133DE">
        <w:rPr>
          <w:rFonts w:hint="eastAsia"/>
          <w:lang w:val="ru-RU"/>
        </w:rPr>
        <w:t>Приложение</w:t>
      </w:r>
    </w:p>
    <w:sectPr w:rsidR="007133DE" w:rsidRPr="007133DE" w:rsidSect="002466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28E49" w14:textId="77777777" w:rsidR="00246691" w:rsidRPr="00C66E52" w:rsidRDefault="00246691">
      <w:pPr>
        <w:spacing w:after="0" w:line="240" w:lineRule="auto"/>
      </w:pPr>
      <w:r w:rsidRPr="00C66E52">
        <w:separator/>
      </w:r>
    </w:p>
  </w:endnote>
  <w:endnote w:type="continuationSeparator" w:id="0">
    <w:p w14:paraId="368B2702" w14:textId="77777777" w:rsidR="00246691" w:rsidRPr="00C66E52" w:rsidRDefault="0024669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18B9" w14:textId="77777777" w:rsidR="00246691" w:rsidRPr="00C66E52" w:rsidRDefault="00246691"/>
    <w:p w14:paraId="3A8314F3" w14:textId="77777777" w:rsidR="00246691" w:rsidRPr="00C66E52" w:rsidRDefault="00246691"/>
    <w:p w14:paraId="51C77A67" w14:textId="77777777" w:rsidR="00246691" w:rsidRPr="00C66E52" w:rsidRDefault="00246691"/>
    <w:p w14:paraId="6CAFB03C" w14:textId="77777777" w:rsidR="00246691" w:rsidRPr="00C66E52" w:rsidRDefault="00246691"/>
    <w:p w14:paraId="2B08E070" w14:textId="77777777" w:rsidR="00246691" w:rsidRPr="00C66E52" w:rsidRDefault="00246691"/>
    <w:p w14:paraId="0E96FF3C" w14:textId="77777777" w:rsidR="00246691" w:rsidRPr="00C66E52" w:rsidRDefault="00246691"/>
    <w:p w14:paraId="51CA4C68" w14:textId="77777777" w:rsidR="00246691" w:rsidRPr="00C66E52" w:rsidRDefault="0024669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4416B0B" wp14:editId="3CB46F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7A2C" w14:textId="77777777" w:rsidR="00246691" w:rsidRPr="00C66E52" w:rsidRDefault="0024669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416B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967A2C" w14:textId="77777777" w:rsidR="00246691" w:rsidRPr="00C66E52" w:rsidRDefault="0024669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8E200AE" w14:textId="77777777" w:rsidR="00246691" w:rsidRPr="00C66E52" w:rsidRDefault="00246691"/>
    <w:p w14:paraId="7140F750" w14:textId="77777777" w:rsidR="00246691" w:rsidRPr="00C66E52" w:rsidRDefault="00246691"/>
    <w:p w14:paraId="645CABAD" w14:textId="77777777" w:rsidR="00246691" w:rsidRPr="00C66E52" w:rsidRDefault="0024669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1338C0E" wp14:editId="6190E6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F3591" w14:textId="77777777" w:rsidR="00246691" w:rsidRPr="00C66E52" w:rsidRDefault="00246691"/>
                          <w:p w14:paraId="3466D4B1" w14:textId="77777777" w:rsidR="00246691" w:rsidRPr="00C66E52" w:rsidRDefault="0024669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38C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6F3591" w14:textId="77777777" w:rsidR="00246691" w:rsidRPr="00C66E52" w:rsidRDefault="00246691"/>
                    <w:p w14:paraId="3466D4B1" w14:textId="77777777" w:rsidR="00246691" w:rsidRPr="00C66E52" w:rsidRDefault="0024669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232F02D" w14:textId="77777777" w:rsidR="00246691" w:rsidRPr="00C66E52" w:rsidRDefault="00246691"/>
    <w:p w14:paraId="0734D082" w14:textId="77777777" w:rsidR="00246691" w:rsidRPr="00C66E52" w:rsidRDefault="00246691">
      <w:pPr>
        <w:rPr>
          <w:sz w:val="2"/>
          <w:szCs w:val="2"/>
        </w:rPr>
      </w:pPr>
    </w:p>
    <w:p w14:paraId="102FBCC2" w14:textId="77777777" w:rsidR="00246691" w:rsidRPr="00C66E52" w:rsidRDefault="00246691"/>
    <w:p w14:paraId="1269146E" w14:textId="77777777" w:rsidR="00246691" w:rsidRPr="00C66E52" w:rsidRDefault="00246691">
      <w:pPr>
        <w:spacing w:after="0" w:line="240" w:lineRule="auto"/>
      </w:pPr>
    </w:p>
  </w:footnote>
  <w:footnote w:type="continuationSeparator" w:id="0">
    <w:p w14:paraId="781CCE2B" w14:textId="77777777" w:rsidR="00246691" w:rsidRPr="00C66E52" w:rsidRDefault="0024669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91"/>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24533</TotalTime>
  <Pages>3</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3645</cp:revision>
  <cp:lastPrinted>2009-02-06T05:36:00Z</cp:lastPrinted>
  <dcterms:created xsi:type="dcterms:W3CDTF">2024-04-09T10:20:00Z</dcterms:created>
  <dcterms:modified xsi:type="dcterms:W3CDTF">2024-05-07T22:09:00Z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