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CD" w:rsidRPr="00D84BCD" w:rsidRDefault="00D84BCD" w:rsidP="00D84BC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84BCD">
        <w:rPr>
          <w:rFonts w:ascii="Arial" w:hAnsi="Arial" w:cs="Arial"/>
          <w:b/>
          <w:bCs/>
          <w:color w:val="000000"/>
          <w:kern w:val="0"/>
          <w:sz w:val="28"/>
          <w:szCs w:val="28"/>
          <w:lang w:eastAsia="ru-RU"/>
        </w:rPr>
        <w:t>Біленко Наталія Олександрівна</w:t>
      </w:r>
      <w:r w:rsidRPr="00D84BCD">
        <w:rPr>
          <w:rFonts w:ascii="Arial" w:hAnsi="Arial" w:cs="Arial"/>
          <w:color w:val="000000"/>
          <w:kern w:val="0"/>
          <w:sz w:val="28"/>
          <w:szCs w:val="28"/>
          <w:lang w:eastAsia="ru-RU"/>
        </w:rPr>
        <w:t xml:space="preserve">, асистент кафедри нафтогазових технологій, інженерії та теплоенергетики Одеської національної академії харчових технологій, тема дисертації: «Підвищення енергетичної ефективності систем отримання води з атмосферного повітря», (144 –Теплоенергетика). Спеціалізована вчена рада ДФ 41.088.013 в Одеській національній академії харчових технологій </w:t>
      </w:r>
    </w:p>
    <w:p w:rsidR="00D333D3" w:rsidRPr="00D84BCD" w:rsidRDefault="00D333D3" w:rsidP="00D84BCD"/>
    <w:sectPr w:rsidR="00D333D3" w:rsidRPr="00D84BC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D84BCD" w:rsidRPr="00D84B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915DD-3C12-45CD-BEA4-6EDDAE58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2021-11-20T14:40:00Z</dcterms:created>
  <dcterms:modified xsi:type="dcterms:W3CDTF">2021-11-20T19:34:00Z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