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A6721" w:rsidRDefault="00EA6721" w:rsidP="00EA6721">
      <w:r w:rsidRPr="0074414F">
        <w:rPr>
          <w:rFonts w:ascii="Times New Roman" w:eastAsia="Times New Roman" w:hAnsi="Times New Roman" w:cs="Times New Roman"/>
          <w:b/>
          <w:sz w:val="24"/>
          <w:szCs w:val="24"/>
          <w:lang w:eastAsia="ru-RU"/>
        </w:rPr>
        <w:t>Ключкович Анатолій Юрійович</w:t>
      </w:r>
      <w:r w:rsidRPr="0074414F">
        <w:rPr>
          <w:rFonts w:ascii="Times New Roman" w:eastAsia="Times New Roman" w:hAnsi="Times New Roman" w:cs="Times New Roman"/>
          <w:sz w:val="24"/>
          <w:szCs w:val="24"/>
          <w:lang w:eastAsia="ru-RU"/>
        </w:rPr>
        <w:t>, доцент кафедри політології і державного управління, доцент, ДВНЗ «Ужгородський національний університет». Назва дисертації: «</w:t>
      </w:r>
      <w:r w:rsidRPr="0074414F">
        <w:rPr>
          <w:rFonts w:ascii="Times New Roman" w:hAnsi="Times New Roman" w:cs="Times New Roman"/>
          <w:bCs/>
          <w:sz w:val="24"/>
          <w:szCs w:val="24"/>
        </w:rPr>
        <w:t>Еволюція моделі суспільно-політичного розвитку в Словацькій Республіці</w:t>
      </w:r>
      <w:r w:rsidRPr="0074414F">
        <w:rPr>
          <w:rFonts w:ascii="Times New Roman" w:eastAsia="Times New Roman" w:hAnsi="Times New Roman" w:cs="Times New Roman"/>
          <w:sz w:val="24"/>
          <w:szCs w:val="24"/>
          <w:lang w:eastAsia="ru-RU"/>
        </w:rPr>
        <w:t>». Шифр та назва спеціальності</w:t>
      </w:r>
      <w:r w:rsidRPr="0074414F">
        <w:rPr>
          <w:rFonts w:ascii="Times New Roman" w:eastAsia="Times New Roman" w:hAnsi="Times New Roman" w:cs="Times New Roman"/>
          <w:i/>
          <w:sz w:val="24"/>
          <w:szCs w:val="24"/>
          <w:lang w:eastAsia="ru-RU"/>
        </w:rPr>
        <w:t xml:space="preserve"> – </w:t>
      </w:r>
      <w:r w:rsidRPr="0074414F">
        <w:rPr>
          <w:rFonts w:ascii="Times New Roman" w:eastAsia="Times New Roman" w:hAnsi="Times New Roman" w:cs="Times New Roman"/>
          <w:sz w:val="24"/>
          <w:szCs w:val="24"/>
          <w:lang w:eastAsia="ru-RU"/>
        </w:rPr>
        <w:t>2</w:t>
      </w:r>
      <w:r w:rsidRPr="0074414F">
        <w:rPr>
          <w:rFonts w:ascii="Times New Roman" w:hAnsi="Times New Roman" w:cs="Times New Roman"/>
          <w:sz w:val="24"/>
          <w:szCs w:val="24"/>
        </w:rPr>
        <w:t>3.00.02 – політичні інститути та процеси</w:t>
      </w:r>
      <w:r w:rsidRPr="0074414F">
        <w:rPr>
          <w:rFonts w:ascii="Times New Roman" w:eastAsia="Times New Roman" w:hAnsi="Times New Roman" w:cs="Times New Roman"/>
          <w:sz w:val="24"/>
          <w:szCs w:val="24"/>
          <w:lang w:eastAsia="ru-RU"/>
        </w:rPr>
        <w:t xml:space="preserve">. Спецрада </w:t>
      </w:r>
      <w:r w:rsidRPr="0074414F">
        <w:rPr>
          <w:rFonts w:ascii="Times New Roman" w:hAnsi="Times New Roman" w:cs="Times New Roman"/>
          <w:sz w:val="24"/>
          <w:szCs w:val="24"/>
        </w:rPr>
        <w:t>Д 35.051.17 Львівського національного університету імені Івана Франка</w:t>
      </w:r>
    </w:p>
    <w:sectPr w:rsidR="00925CD0" w:rsidRPr="00EA672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9496F-05F9-4F15-8831-1A35F1CD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72</cp:revision>
  <cp:lastPrinted>2009-02-06T05:36:00Z</cp:lastPrinted>
  <dcterms:created xsi:type="dcterms:W3CDTF">2020-07-11T20:42:00Z</dcterms:created>
  <dcterms:modified xsi:type="dcterms:W3CDTF">2020-07-13T21:23:00Z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