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Открытое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акционерное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общество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«Институт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реакторных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материалов»</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ОАО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«ИРМ»</w:t>
      </w:r>
      <w:r w:rsidRPr="00EC1AE3">
        <w:rPr>
          <w:rFonts w:ascii="Times New Roman" w:eastAsia="Times New Roman" w:hAnsi="Times New Roman" w:cs="Times New Roman"/>
          <w:kern w:val="0"/>
          <w:sz w:val="28"/>
          <w:szCs w:val="28"/>
          <w:lang w:eastAsia="ru-RU"/>
        </w:rPr>
        <w:t>)</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правах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рукописи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УДК</w:t>
      </w:r>
      <w:r w:rsidRPr="00EC1AE3">
        <w:rPr>
          <w:rFonts w:ascii="Times New Roman" w:eastAsia="Times New Roman" w:hAnsi="Times New Roman" w:cs="Times New Roman"/>
          <w:kern w:val="0"/>
          <w:sz w:val="28"/>
          <w:szCs w:val="28"/>
          <w:lang w:eastAsia="ru-RU"/>
        </w:rPr>
        <w:t xml:space="preserve"> </w:t>
      </w:r>
      <w:proofErr w:type="gramStart"/>
      <w:r w:rsidRPr="00EC1AE3">
        <w:rPr>
          <w:rFonts w:ascii="Times New Roman" w:eastAsia="Times New Roman" w:hAnsi="Times New Roman" w:cs="Times New Roman"/>
          <w:kern w:val="0"/>
          <w:sz w:val="28"/>
          <w:szCs w:val="28"/>
          <w:lang w:eastAsia="ru-RU"/>
        </w:rPr>
        <w:t>539.2:[</w:t>
      </w:r>
      <w:proofErr w:type="gramEnd"/>
      <w:r w:rsidRPr="00EC1AE3">
        <w:rPr>
          <w:rFonts w:ascii="Times New Roman" w:eastAsia="Times New Roman" w:hAnsi="Times New Roman" w:cs="Times New Roman"/>
          <w:kern w:val="0"/>
          <w:sz w:val="28"/>
          <w:szCs w:val="28"/>
          <w:lang w:eastAsia="ru-RU"/>
        </w:rPr>
        <w:t>669.14.018.8: 621.039.531]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05201150439</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Козлов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Александр</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Владимирович</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ЭВОЛЮЦИЯ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proofErr w:type="gramStart"/>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proofErr w:type="gramEnd"/>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СТАЛЯХ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ВЛИЯНИЕ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ФИЗИКО</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МЕХАНИЧЕСКИЕ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СВОЙСТВА</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Специальность</w:t>
      </w:r>
      <w:r w:rsidRPr="00EC1AE3">
        <w:rPr>
          <w:rFonts w:ascii="Times New Roman" w:eastAsia="Times New Roman" w:hAnsi="Times New Roman" w:cs="Times New Roman"/>
          <w:kern w:val="0"/>
          <w:sz w:val="28"/>
          <w:szCs w:val="28"/>
          <w:lang w:eastAsia="ru-RU"/>
        </w:rPr>
        <w:t xml:space="preserve"> 05.16.01 - </w:t>
      </w:r>
      <w:r w:rsidRPr="00EC1AE3">
        <w:rPr>
          <w:rFonts w:ascii="Times New Roman" w:eastAsia="Times New Roman" w:hAnsi="Times New Roman" w:cs="Times New Roman" w:hint="eastAsia"/>
          <w:kern w:val="0"/>
          <w:sz w:val="28"/>
          <w:szCs w:val="28"/>
          <w:lang w:eastAsia="ru-RU"/>
        </w:rPr>
        <w:t>Металловедение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термическая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обработка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металлов</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Диссертация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соискание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ученой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степени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доктора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технических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наук</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 xml:space="preserve"> </w:t>
      </w:r>
    </w:p>
    <w:p w:rsidR="00EC1AE3" w:rsidRPr="00EC1AE3" w:rsidRDefault="00EC1AE3" w:rsidP="00EC1AE3">
      <w:pPr>
        <w:rPr>
          <w:rFonts w:ascii="Times New Roman" w:eastAsia="Times New Roman" w:hAnsi="Times New Roman" w:cs="Times New Roman"/>
          <w:kern w:val="0"/>
          <w:sz w:val="28"/>
          <w:szCs w:val="28"/>
          <w:lang w:eastAsia="ru-RU"/>
        </w:rPr>
      </w:pP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Екатеринбург</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Заречный</w:t>
      </w:r>
      <w:r w:rsidRPr="00EC1AE3">
        <w:rPr>
          <w:rFonts w:ascii="Times New Roman" w:eastAsia="Times New Roman" w:hAnsi="Times New Roman" w:cs="Times New Roman"/>
          <w:kern w:val="0"/>
          <w:sz w:val="28"/>
          <w:szCs w:val="28"/>
          <w:lang w:eastAsia="ru-RU"/>
        </w:rPr>
        <w:t>-2010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ОГЛАВЛЕНИЕ</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ВВЕДЕНИЕ</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Эволюция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каскадных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областей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образование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комплексов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сталях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различных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температурных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диапазонах</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1:1^</w:t>
      </w:r>
      <w:r w:rsidRPr="00EC1AE3">
        <w:rPr>
          <w:rFonts w:ascii="Times New Roman" w:eastAsia="Times New Roman" w:hAnsi="Times New Roman" w:cs="Times New Roman" w:hint="eastAsia"/>
          <w:kern w:val="0"/>
          <w:sz w:val="28"/>
          <w:szCs w:val="28"/>
          <w:lang w:eastAsia="ru-RU"/>
        </w:rPr>
        <w:t>Механизм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действии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металлы</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Действие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различных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температурах</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Действие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p>
    <w:p w:rsidR="00EC1AE3" w:rsidRPr="00EC1AE3" w:rsidRDefault="00EC1AE3" w:rsidP="00EC1AE3">
      <w:pPr>
        <w:rPr>
          <w:rFonts w:ascii="Times New Roman" w:eastAsia="Times New Roman" w:hAnsi="Times New Roman" w:cs="Times New Roman"/>
          <w:kern w:val="0"/>
          <w:sz w:val="28"/>
          <w:szCs w:val="28"/>
          <w:lang w:eastAsia="ru-RU"/>
        </w:rPr>
      </w:pPr>
      <w:proofErr w:type="gramStart"/>
      <w:r w:rsidRPr="00EC1AE3">
        <w:rPr>
          <w:rFonts w:ascii="Times New Roman" w:eastAsia="Times New Roman" w:hAnsi="Times New Roman" w:cs="Times New Roman" w:hint="eastAsia"/>
          <w:kern w:val="0"/>
          <w:sz w:val="28"/>
          <w:szCs w:val="28"/>
          <w:lang w:eastAsia="ru-RU"/>
        </w:rPr>
        <w:t>Обзор</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имеющихся</w:t>
      </w:r>
      <w:proofErr w:type="gramEnd"/>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представлений</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21</w:t>
      </w:r>
      <w:r w:rsidRPr="00EC1AE3">
        <w:rPr>
          <w:rFonts w:ascii="Times New Roman" w:eastAsia="Times New Roman" w:hAnsi="Times New Roman" w:cs="Times New Roman" w:hint="eastAsia"/>
          <w:kern w:val="0"/>
          <w:sz w:val="28"/>
          <w:szCs w:val="28"/>
          <w:lang w:eastAsia="ru-RU"/>
        </w:rPr>
        <w:t>Г</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сталях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2.1.1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Материал</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методики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исследований</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2.1.2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Изменение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размеров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образцов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из</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03</w:t>
      </w:r>
      <w:r w:rsidRPr="00EC1AE3">
        <w:rPr>
          <w:rFonts w:ascii="Times New Roman" w:eastAsia="Times New Roman" w:hAnsi="Times New Roman" w:cs="Times New Roman" w:hint="eastAsia"/>
          <w:kern w:val="0"/>
          <w:sz w:val="28"/>
          <w:szCs w:val="28"/>
          <w:lang w:eastAsia="ru-RU"/>
        </w:rPr>
        <w:t>Х</w:t>
      </w:r>
      <w:r w:rsidRPr="00EC1AE3">
        <w:rPr>
          <w:rFonts w:ascii="Times New Roman" w:eastAsia="Times New Roman" w:hAnsi="Times New Roman" w:cs="Times New Roman"/>
          <w:kern w:val="0"/>
          <w:sz w:val="28"/>
          <w:szCs w:val="28"/>
          <w:lang w:eastAsia="ru-RU"/>
        </w:rPr>
        <w:t>20</w:t>
      </w:r>
      <w:r w:rsidRPr="00EC1AE3">
        <w:rPr>
          <w:rFonts w:ascii="Times New Roman" w:eastAsia="Times New Roman" w:hAnsi="Times New Roman" w:cs="Times New Roman" w:hint="eastAsia"/>
          <w:kern w:val="0"/>
          <w:sz w:val="28"/>
          <w:szCs w:val="28"/>
          <w:lang w:eastAsia="ru-RU"/>
        </w:rPr>
        <w:t>Н</w:t>
      </w:r>
      <w:r w:rsidRPr="00EC1AE3">
        <w:rPr>
          <w:rFonts w:ascii="Times New Roman" w:eastAsia="Times New Roman" w:hAnsi="Times New Roman" w:cs="Times New Roman"/>
          <w:kern w:val="0"/>
          <w:sz w:val="28"/>
          <w:szCs w:val="28"/>
          <w:lang w:eastAsia="ru-RU"/>
        </w:rPr>
        <w:t>16</w:t>
      </w:r>
      <w:r w:rsidRPr="00EC1AE3">
        <w:rPr>
          <w:rFonts w:ascii="Times New Roman" w:eastAsia="Times New Roman" w:hAnsi="Times New Roman" w:cs="Times New Roman" w:hint="eastAsia"/>
          <w:kern w:val="0"/>
          <w:sz w:val="28"/>
          <w:szCs w:val="28"/>
          <w:lang w:eastAsia="ru-RU"/>
        </w:rPr>
        <w:t>АГ</w:t>
      </w:r>
      <w:r w:rsidRPr="00EC1AE3">
        <w:rPr>
          <w:rFonts w:ascii="Times New Roman" w:eastAsia="Times New Roman" w:hAnsi="Times New Roman" w:cs="Times New Roman"/>
          <w:kern w:val="0"/>
          <w:sz w:val="28"/>
          <w:szCs w:val="28"/>
          <w:lang w:eastAsia="ru-RU"/>
        </w:rPr>
        <w:t xml:space="preserve">6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нагревании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после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2.1.3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Электронно</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микроскопические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исследования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03X16H15M3T1 </w:t>
      </w:r>
      <w:r w:rsidRPr="00EC1AE3">
        <w:rPr>
          <w:rFonts w:ascii="Times New Roman" w:eastAsia="Times New Roman" w:hAnsi="Times New Roman" w:cs="Times New Roman" w:hint="eastAsia"/>
          <w:kern w:val="0"/>
          <w:sz w:val="28"/>
          <w:szCs w:val="28"/>
          <w:lang w:eastAsia="ru-RU"/>
        </w:rPr>
        <w:t>после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lastRenderedPageBreak/>
        <w:t>2.2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Модель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нагреве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температуры</w:t>
      </w:r>
      <w:r w:rsidRPr="00EC1AE3">
        <w:rPr>
          <w:rFonts w:ascii="Times New Roman" w:eastAsia="Times New Roman" w:hAnsi="Times New Roman" w:cs="Times New Roman"/>
          <w:kern w:val="0"/>
          <w:sz w:val="28"/>
          <w:szCs w:val="28"/>
          <w:lang w:eastAsia="ru-RU"/>
        </w:rPr>
        <w:t xml:space="preserve"> 110 </w:t>
      </w:r>
      <w:r w:rsidRPr="00EC1AE3">
        <w:rPr>
          <w:rFonts w:ascii="Times New Roman" w:eastAsia="Times New Roman" w:hAnsi="Times New Roman" w:cs="Times New Roman" w:hint="eastAsia"/>
          <w:kern w:val="0"/>
          <w:sz w:val="28"/>
          <w:szCs w:val="28"/>
          <w:lang w:eastAsia="ru-RU"/>
        </w:rPr>
        <w:t>К</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Образование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перекрытии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каскадных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областей</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Оценка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скорости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генерации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результатам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электронной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микроскопии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Размерные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изменения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происходящие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рекомбинации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выходе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точечных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стоки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2.2.4</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Определение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энергии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миграции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2.2.5</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Расчет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миграции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ядро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«своего»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кластера</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2.2.6</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Анализ</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размерных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изменений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нагреве</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образца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w:t>
      </w:r>
      <w:r w:rsidRPr="00EC1AE3">
        <w:rPr>
          <w:rFonts w:ascii="Times New Roman" w:eastAsia="Times New Roman" w:hAnsi="Times New Roman" w:cs="Times New Roman"/>
          <w:kern w:val="0"/>
          <w:sz w:val="28"/>
          <w:szCs w:val="28"/>
          <w:lang w:eastAsia="ru-RU"/>
        </w:rPr>
        <w:t xml:space="preserve"> 110 </w:t>
      </w:r>
      <w:r w:rsidRPr="00EC1AE3">
        <w:rPr>
          <w:rFonts w:ascii="Times New Roman" w:eastAsia="Times New Roman" w:hAnsi="Times New Roman" w:cs="Times New Roman" w:hint="eastAsia"/>
          <w:kern w:val="0"/>
          <w:sz w:val="28"/>
          <w:szCs w:val="28"/>
          <w:lang w:eastAsia="ru-RU"/>
        </w:rPr>
        <w:t>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после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криогенного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kern w:val="0"/>
          <w:sz w:val="28"/>
          <w:szCs w:val="28"/>
          <w:lang w:eastAsia="ru-RU"/>
        </w:rPr>
        <w:tab/>
        <w:t>58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w:t>
      </w:r>
      <w:r w:rsidRPr="00EC1AE3">
        <w:rPr>
          <w:rFonts w:ascii="Times New Roman" w:eastAsia="Times New Roman" w:hAnsi="Times New Roman" w:cs="Times New Roman"/>
          <w:kern w:val="0"/>
          <w:sz w:val="28"/>
          <w:szCs w:val="28"/>
          <w:lang w:eastAsia="ru-RU"/>
        </w:rPr>
        <w:tab/>
      </w:r>
      <w:r w:rsidRPr="00EC1AE3">
        <w:rPr>
          <w:rFonts w:ascii="Times New Roman" w:eastAsia="Times New Roman" w:hAnsi="Times New Roman" w:cs="Times New Roman" w:hint="eastAsia"/>
          <w:kern w:val="0"/>
          <w:sz w:val="28"/>
          <w:szCs w:val="28"/>
          <w:lang w:eastAsia="ru-RU"/>
        </w:rPr>
        <w:t>Миграция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77 </w:t>
      </w:r>
      <w:r w:rsidRPr="00EC1AE3">
        <w:rPr>
          <w:rFonts w:ascii="Times New Roman" w:eastAsia="Times New Roman" w:hAnsi="Times New Roman" w:cs="Times New Roman" w:hint="eastAsia"/>
          <w:kern w:val="0"/>
          <w:sz w:val="28"/>
          <w:szCs w:val="28"/>
          <w:lang w:eastAsia="ru-RU"/>
        </w:rPr>
        <w:t>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03</w:t>
      </w:r>
      <w:r w:rsidRPr="00EC1AE3">
        <w:rPr>
          <w:rFonts w:ascii="Times New Roman" w:eastAsia="Times New Roman" w:hAnsi="Times New Roman" w:cs="Times New Roman" w:hint="eastAsia"/>
          <w:kern w:val="0"/>
          <w:sz w:val="28"/>
          <w:szCs w:val="28"/>
          <w:lang w:eastAsia="ru-RU"/>
        </w:rPr>
        <w:t>Х</w:t>
      </w:r>
      <w:r w:rsidRPr="00EC1AE3">
        <w:rPr>
          <w:rFonts w:ascii="Times New Roman" w:eastAsia="Times New Roman" w:hAnsi="Times New Roman" w:cs="Times New Roman"/>
          <w:kern w:val="0"/>
          <w:sz w:val="28"/>
          <w:szCs w:val="28"/>
          <w:lang w:eastAsia="ru-RU"/>
        </w:rPr>
        <w:t>20</w:t>
      </w:r>
      <w:r w:rsidRPr="00EC1AE3">
        <w:rPr>
          <w:rFonts w:ascii="Times New Roman" w:eastAsia="Times New Roman" w:hAnsi="Times New Roman" w:cs="Times New Roman" w:hint="eastAsia"/>
          <w:kern w:val="0"/>
          <w:sz w:val="28"/>
          <w:szCs w:val="28"/>
          <w:lang w:eastAsia="ru-RU"/>
        </w:rPr>
        <w:t>Н</w:t>
      </w:r>
      <w:r w:rsidRPr="00EC1AE3">
        <w:rPr>
          <w:rFonts w:ascii="Times New Roman" w:eastAsia="Times New Roman" w:hAnsi="Times New Roman" w:cs="Times New Roman"/>
          <w:kern w:val="0"/>
          <w:sz w:val="28"/>
          <w:szCs w:val="28"/>
          <w:lang w:eastAsia="ru-RU"/>
        </w:rPr>
        <w:t xml:space="preserve"> 16</w:t>
      </w:r>
      <w:r w:rsidRPr="00EC1AE3">
        <w:rPr>
          <w:rFonts w:ascii="Times New Roman" w:eastAsia="Times New Roman" w:hAnsi="Times New Roman" w:cs="Times New Roman" w:hint="eastAsia"/>
          <w:kern w:val="0"/>
          <w:sz w:val="28"/>
          <w:szCs w:val="28"/>
          <w:lang w:eastAsia="ru-RU"/>
        </w:rPr>
        <w:t>АГ</w:t>
      </w:r>
      <w:r w:rsidRPr="00EC1AE3">
        <w:rPr>
          <w:rFonts w:ascii="Times New Roman" w:eastAsia="Times New Roman" w:hAnsi="Times New Roman" w:cs="Times New Roman"/>
          <w:kern w:val="0"/>
          <w:sz w:val="28"/>
          <w:szCs w:val="28"/>
          <w:lang w:eastAsia="ru-RU"/>
        </w:rPr>
        <w:t xml:space="preserve">6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нагреве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комнатной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температуры</w:t>
      </w:r>
      <w:r w:rsidRPr="00EC1AE3">
        <w:rPr>
          <w:rFonts w:ascii="Times New Roman" w:eastAsia="Times New Roman" w:hAnsi="Times New Roman" w:cs="Times New Roman"/>
          <w:kern w:val="0"/>
          <w:sz w:val="28"/>
          <w:szCs w:val="28"/>
          <w:lang w:eastAsia="ru-RU"/>
        </w:rPr>
        <w:tab/>
        <w:t>66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Вероятностный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метод</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нахождения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среднего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диффузионного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времени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достижения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точечными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дефектами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определенного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вида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стоков</w:t>
      </w:r>
      <w:r w:rsidRPr="00EC1AE3">
        <w:rPr>
          <w:rFonts w:ascii="Times New Roman" w:eastAsia="Times New Roman" w:hAnsi="Times New Roman" w:cs="Times New Roman"/>
          <w:kern w:val="0"/>
          <w:sz w:val="28"/>
          <w:szCs w:val="28"/>
          <w:lang w:eastAsia="ru-RU"/>
        </w:rPr>
        <w:t xml:space="preserve"> 67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Уход</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поверхность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тела</w:t>
      </w:r>
      <w:r w:rsidRPr="00EC1AE3">
        <w:rPr>
          <w:rFonts w:ascii="Times New Roman" w:eastAsia="Times New Roman" w:hAnsi="Times New Roman" w:cs="Times New Roman"/>
          <w:kern w:val="0"/>
          <w:sz w:val="28"/>
          <w:szCs w:val="28"/>
          <w:lang w:eastAsia="ru-RU"/>
        </w:rPr>
        <w:tab/>
        <w:t>69</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 xml:space="preserve">2.3:3 </w:t>
      </w:r>
      <w:r w:rsidRPr="00EC1AE3">
        <w:rPr>
          <w:rFonts w:ascii="Times New Roman" w:eastAsia="Times New Roman" w:hAnsi="Times New Roman" w:cs="Times New Roman" w:hint="eastAsia"/>
          <w:kern w:val="0"/>
          <w:sz w:val="28"/>
          <w:szCs w:val="28"/>
          <w:lang w:eastAsia="ru-RU"/>
        </w:rPr>
        <w:t>Уход</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границы</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зерен</w:t>
      </w:r>
      <w:r w:rsidRPr="00EC1AE3">
        <w:rPr>
          <w:rFonts w:ascii="Times New Roman" w:eastAsia="Times New Roman" w:hAnsi="Times New Roman" w:cs="Times New Roman"/>
          <w:kern w:val="0"/>
          <w:sz w:val="28"/>
          <w:szCs w:val="28"/>
          <w:lang w:eastAsia="ru-RU"/>
        </w:rPr>
        <w:tab/>
        <w:t>69</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2.3.4</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Уход</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дислокации</w:t>
      </w:r>
      <w:r w:rsidRPr="00EC1AE3">
        <w:rPr>
          <w:rFonts w:ascii="Times New Roman" w:eastAsia="Times New Roman" w:hAnsi="Times New Roman" w:cs="Times New Roman"/>
          <w:kern w:val="0"/>
          <w:sz w:val="28"/>
          <w:szCs w:val="28"/>
          <w:lang w:eastAsia="ru-RU"/>
        </w:rPr>
        <w:tab/>
        <w:t>70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2.3.5</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Рекомбинация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кристаллической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матрице</w:t>
      </w:r>
      <w:r w:rsidRPr="00EC1AE3">
        <w:rPr>
          <w:rFonts w:ascii="Times New Roman" w:eastAsia="Times New Roman" w:hAnsi="Times New Roman" w:cs="Times New Roman"/>
          <w:kern w:val="0"/>
          <w:sz w:val="28"/>
          <w:szCs w:val="28"/>
          <w:lang w:eastAsia="ru-RU"/>
        </w:rPr>
        <w:tab/>
        <w:t>71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2.3.6</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Рекомбинация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кластерах</w:t>
      </w:r>
      <w:r w:rsidRPr="00EC1AE3">
        <w:rPr>
          <w:rFonts w:ascii="Times New Roman" w:eastAsia="Times New Roman" w:hAnsi="Times New Roman" w:cs="Times New Roman"/>
          <w:kern w:val="0"/>
          <w:sz w:val="28"/>
          <w:szCs w:val="28"/>
          <w:lang w:eastAsia="ru-RU"/>
        </w:rPr>
        <w:tab/>
        <w:t>71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2.3.7</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Миграция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все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стоки</w:t>
      </w:r>
      <w:r w:rsidRPr="00EC1AE3">
        <w:rPr>
          <w:rFonts w:ascii="Times New Roman" w:eastAsia="Times New Roman" w:hAnsi="Times New Roman" w:cs="Times New Roman"/>
          <w:kern w:val="0"/>
          <w:sz w:val="28"/>
          <w:szCs w:val="28"/>
          <w:lang w:eastAsia="ru-RU"/>
        </w:rPr>
        <w:tab/>
        <w:t>71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Заключение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главе</w:t>
      </w:r>
      <w:r w:rsidRPr="00EC1AE3">
        <w:rPr>
          <w:rFonts w:ascii="Times New Roman" w:eastAsia="Times New Roman" w:hAnsi="Times New Roman" w:cs="Times New Roman"/>
          <w:kern w:val="0"/>
          <w:sz w:val="28"/>
          <w:szCs w:val="28"/>
          <w:lang w:eastAsia="ru-RU"/>
        </w:rPr>
        <w:t xml:space="preserve"> 2</w:t>
      </w:r>
      <w:r w:rsidRPr="00EC1AE3">
        <w:rPr>
          <w:rFonts w:ascii="Times New Roman" w:eastAsia="Times New Roman" w:hAnsi="Times New Roman" w:cs="Times New Roman"/>
          <w:kern w:val="0"/>
          <w:sz w:val="28"/>
          <w:szCs w:val="28"/>
          <w:lang w:eastAsia="ru-RU"/>
        </w:rPr>
        <w:tab/>
        <w:t>77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 xml:space="preserve">3 </w:t>
      </w:r>
      <w:r w:rsidRPr="00EC1AE3">
        <w:rPr>
          <w:rFonts w:ascii="Times New Roman" w:eastAsia="Times New Roman" w:hAnsi="Times New Roman" w:cs="Times New Roman" w:hint="eastAsia"/>
          <w:kern w:val="0"/>
          <w:sz w:val="28"/>
          <w:szCs w:val="28"/>
          <w:lang w:eastAsia="ru-RU"/>
        </w:rPr>
        <w:t>Образование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сталях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низкотемпературном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ab/>
        <w:t>80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Обзор</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имеющихсятредставлений</w:t>
      </w:r>
      <w:r w:rsidRPr="00EC1AE3">
        <w:rPr>
          <w:rFonts w:ascii="Times New Roman" w:eastAsia="Times New Roman" w:hAnsi="Times New Roman" w:cs="Times New Roman"/>
          <w:kern w:val="0"/>
          <w:sz w:val="28"/>
          <w:szCs w:val="28"/>
          <w:lang w:eastAsia="ru-RU"/>
        </w:rPr>
        <w:tab/>
        <w:t>80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 xml:space="preserve">311 </w:t>
      </w:r>
      <w:r w:rsidRPr="00EC1AE3">
        <w:rPr>
          <w:rFonts w:ascii="Times New Roman" w:eastAsia="Times New Roman" w:hAnsi="Times New Roman" w:cs="Times New Roman" w:hint="eastAsia"/>
          <w:kern w:val="0"/>
          <w:sz w:val="28"/>
          <w:szCs w:val="28"/>
          <w:lang w:eastAsia="ru-RU"/>
        </w:rPr>
        <w:t>Экспериментальные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исследования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образующихся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proofErr w:type="gramStart"/>
      <w:r w:rsidRPr="00EC1AE3">
        <w:rPr>
          <w:rFonts w:ascii="Times New Roman" w:eastAsia="Times New Roman" w:hAnsi="Times New Roman" w:cs="Times New Roman" w:hint="eastAsia"/>
          <w:kern w:val="0"/>
          <w:sz w:val="28"/>
          <w:szCs w:val="28"/>
          <w:lang w:eastAsia="ru-RU"/>
        </w:rPr>
        <w:t>аустенитной</w:t>
      </w:r>
      <w:proofErr w:type="gramEnd"/>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ЭИ</w:t>
      </w:r>
      <w:r w:rsidRPr="00EC1AE3">
        <w:rPr>
          <w:rFonts w:ascii="Times New Roman" w:eastAsia="Times New Roman" w:hAnsi="Times New Roman" w:cs="Times New Roman"/>
          <w:kern w:val="0"/>
          <w:sz w:val="28"/>
          <w:szCs w:val="28"/>
          <w:lang w:eastAsia="ru-RU"/>
        </w:rPr>
        <w:t xml:space="preserve">-844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модельных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ГЦК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материалах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низкотемпературном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низкодозном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ab/>
        <w:t>89</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Модель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ГЦК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материалах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низкотемпературномнейтронном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ab/>
        <w:t>101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lastRenderedPageBreak/>
        <w:t>3.2.1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Рекомбинация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кластере</w:t>
      </w:r>
      <w:r w:rsidRPr="00EC1AE3">
        <w:rPr>
          <w:rFonts w:ascii="Times New Roman" w:eastAsia="Times New Roman" w:hAnsi="Times New Roman" w:cs="Times New Roman"/>
          <w:kern w:val="0"/>
          <w:sz w:val="28"/>
          <w:szCs w:val="28"/>
          <w:lang w:eastAsia="ru-RU"/>
        </w:rPr>
        <w:tab/>
        <w:t>103</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3.2.2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Рекомбинация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накопление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вакансий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ab/>
        <w:t xml:space="preserve">106 </w:t>
      </w:r>
      <w:r w:rsidRPr="00EC1AE3">
        <w:rPr>
          <w:rFonts w:ascii="Times New Roman" w:eastAsia="Times New Roman" w:hAnsi="Times New Roman" w:cs="Times New Roman" w:hint="eastAsia"/>
          <w:kern w:val="0"/>
          <w:sz w:val="28"/>
          <w:szCs w:val="28"/>
          <w:lang w:eastAsia="ru-RU"/>
        </w:rPr>
        <w:t>кристаллической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матрице</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3.2.3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Накопление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вакансионных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кластеров</w:t>
      </w:r>
      <w:r w:rsidRPr="00EC1AE3">
        <w:rPr>
          <w:rFonts w:ascii="Times New Roman" w:eastAsia="Times New Roman" w:hAnsi="Times New Roman" w:cs="Times New Roman"/>
          <w:kern w:val="0"/>
          <w:sz w:val="28"/>
          <w:szCs w:val="28"/>
          <w:lang w:eastAsia="ru-RU"/>
        </w:rPr>
        <w:tab/>
        <w:t>107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3.2.4</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Образование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межузельных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дислокационных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петель</w:t>
      </w:r>
      <w:r w:rsidRPr="00EC1AE3">
        <w:rPr>
          <w:rFonts w:ascii="Times New Roman" w:eastAsia="Times New Roman" w:hAnsi="Times New Roman" w:cs="Times New Roman"/>
          <w:kern w:val="0"/>
          <w:sz w:val="28"/>
          <w:szCs w:val="28"/>
          <w:lang w:eastAsia="ru-RU"/>
        </w:rPr>
        <w:tab/>
        <w:t>108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3.2.5</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Расчет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характеристик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накапливающихся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низкотемпературном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ab/>
        <w:t>111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3.3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Анализ</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экспериментальных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данных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использованием</w:t>
      </w:r>
      <w:r w:rsidRPr="00EC1AE3">
        <w:rPr>
          <w:rFonts w:ascii="Times New Roman" w:eastAsia="Times New Roman" w:hAnsi="Times New Roman" w:cs="Times New Roman"/>
          <w:kern w:val="0"/>
          <w:sz w:val="28"/>
          <w:szCs w:val="28"/>
          <w:lang w:eastAsia="ru-RU"/>
        </w:rPr>
        <w:t xml:space="preserve"> </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модели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ГЦК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материалах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низкотемпературном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122</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124</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126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137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142</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166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181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188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191*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198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202</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206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208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217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Заключение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главе</w:t>
      </w:r>
      <w:r w:rsidRPr="00EC1AE3">
        <w:rPr>
          <w:rFonts w:ascii="Times New Roman" w:eastAsia="Times New Roman" w:hAnsi="Times New Roman" w:cs="Times New Roman"/>
          <w:kern w:val="0"/>
          <w:sz w:val="28"/>
          <w:szCs w:val="28"/>
          <w:lang w:eastAsia="ru-RU"/>
        </w:rPr>
        <w:t xml:space="preserve"> 3 4 </w:t>
      </w:r>
      <w:r w:rsidRPr="00EC1AE3">
        <w:rPr>
          <w:rFonts w:ascii="Times New Roman" w:eastAsia="Times New Roman" w:hAnsi="Times New Roman" w:cs="Times New Roman" w:hint="eastAsia"/>
          <w:kern w:val="0"/>
          <w:sz w:val="28"/>
          <w:szCs w:val="28"/>
          <w:lang w:eastAsia="ru-RU"/>
        </w:rPr>
        <w:t>Эволюция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образующихся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сгаляхприсреднетемпературномвысокодозном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Обзор</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имеющихся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представлений</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Исследования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распухания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сталей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высокодозном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реакторах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быстрых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нейтронах</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lastRenderedPageBreak/>
        <w:t>4.1.1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Исследования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ЧС</w:t>
      </w:r>
      <w:r w:rsidRPr="00EC1AE3">
        <w:rPr>
          <w:rFonts w:ascii="Times New Roman" w:eastAsia="Times New Roman" w:hAnsi="Times New Roman" w:cs="Times New Roman"/>
          <w:kern w:val="0"/>
          <w:sz w:val="28"/>
          <w:szCs w:val="28"/>
          <w:lang w:eastAsia="ru-RU"/>
        </w:rPr>
        <w:t xml:space="preserve">68 </w:t>
      </w:r>
      <w:r w:rsidRPr="00EC1AE3">
        <w:rPr>
          <w:rFonts w:ascii="Times New Roman" w:eastAsia="Times New Roman" w:hAnsi="Times New Roman" w:cs="Times New Roman" w:hint="eastAsia"/>
          <w:kern w:val="0"/>
          <w:sz w:val="28"/>
          <w:szCs w:val="28"/>
          <w:lang w:eastAsia="ru-RU"/>
        </w:rPr>
        <w:t>после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реакторе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БН</w:t>
      </w:r>
      <w:r w:rsidRPr="00EC1AE3">
        <w:rPr>
          <w:rFonts w:ascii="Times New Roman" w:eastAsia="Times New Roman" w:hAnsi="Times New Roman" w:cs="Times New Roman"/>
          <w:kern w:val="0"/>
          <w:sz w:val="28"/>
          <w:szCs w:val="28"/>
          <w:lang w:eastAsia="ru-RU"/>
        </w:rPr>
        <w:t>-6001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4.1.2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Исследования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ЭП</w:t>
      </w:r>
      <w:r w:rsidRPr="00EC1AE3">
        <w:rPr>
          <w:rFonts w:ascii="Times New Roman" w:eastAsia="Times New Roman" w:hAnsi="Times New Roman" w:cs="Times New Roman"/>
          <w:kern w:val="0"/>
          <w:sz w:val="28"/>
          <w:szCs w:val="28"/>
          <w:lang w:eastAsia="ru-RU"/>
        </w:rPr>
        <w:t xml:space="preserve">-150 </w:t>
      </w:r>
      <w:r w:rsidRPr="00EC1AE3">
        <w:rPr>
          <w:rFonts w:ascii="Times New Roman" w:eastAsia="Times New Roman" w:hAnsi="Times New Roman" w:cs="Times New Roman" w:hint="eastAsia"/>
          <w:kern w:val="0"/>
          <w:sz w:val="28"/>
          <w:szCs w:val="28"/>
          <w:lang w:eastAsia="ru-RU"/>
        </w:rPr>
        <w:t>после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реакторе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БН</w:t>
      </w:r>
      <w:r w:rsidRPr="00EC1AE3">
        <w:rPr>
          <w:rFonts w:ascii="Times New Roman" w:eastAsia="Times New Roman" w:hAnsi="Times New Roman" w:cs="Times New Roman"/>
          <w:kern w:val="0"/>
          <w:sz w:val="28"/>
          <w:szCs w:val="28"/>
          <w:lang w:eastAsia="ru-RU"/>
        </w:rPr>
        <w:t>-600*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Модель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образования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эволюции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среднетемпературном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4.2.1</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Расчет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стационарных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концентраций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вакансий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междоузлий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ЧС</w:t>
      </w:r>
      <w:r w:rsidRPr="00EC1AE3">
        <w:rPr>
          <w:rFonts w:ascii="Times New Roman" w:eastAsia="Times New Roman" w:hAnsi="Times New Roman" w:cs="Times New Roman"/>
          <w:kern w:val="0"/>
          <w:sz w:val="28"/>
          <w:szCs w:val="28"/>
          <w:lang w:eastAsia="ru-RU"/>
        </w:rPr>
        <w:t xml:space="preserve">68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инкубационной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стадии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распухания</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4.2.2</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Зависимость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критического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диаметра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зародыша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пор</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аустенитной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ЧС</w:t>
      </w:r>
      <w:r w:rsidRPr="00EC1AE3">
        <w:rPr>
          <w:rFonts w:ascii="Times New Roman" w:eastAsia="Times New Roman" w:hAnsi="Times New Roman" w:cs="Times New Roman"/>
          <w:kern w:val="0"/>
          <w:sz w:val="28"/>
          <w:szCs w:val="28"/>
          <w:lang w:eastAsia="ru-RU"/>
        </w:rPr>
        <w:t xml:space="preserve">68 </w:t>
      </w:r>
      <w:r w:rsidRPr="00EC1AE3">
        <w:rPr>
          <w:rFonts w:ascii="Times New Roman" w:eastAsia="Times New Roman" w:hAnsi="Times New Roman" w:cs="Times New Roman" w:hint="eastAsia"/>
          <w:kern w:val="0"/>
          <w:sz w:val="28"/>
          <w:szCs w:val="28"/>
          <w:lang w:eastAsia="ru-RU"/>
        </w:rPr>
        <w:t>от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температуры</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нейтронного</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облучения</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Модель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коалесценции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пор</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4.2.4</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Анализ</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экспериментальных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результатов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изменения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характеристик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пористости</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ЧС</w:t>
      </w:r>
      <w:r w:rsidRPr="00EC1AE3">
        <w:rPr>
          <w:rFonts w:ascii="Times New Roman" w:eastAsia="Times New Roman" w:hAnsi="Times New Roman" w:cs="Times New Roman"/>
          <w:kern w:val="0"/>
          <w:sz w:val="28"/>
          <w:szCs w:val="28"/>
          <w:lang w:eastAsia="ru-RU"/>
        </w:rPr>
        <w:t>68</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4.2.5</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Расчет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скорости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распухания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аустенитных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сталей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установившейся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стадии</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4.3</w:t>
      </w:r>
      <w:r w:rsidRPr="00EC1AE3">
        <w:rPr>
          <w:rFonts w:ascii="Times New Roman" w:eastAsia="Times New Roman" w:hAnsi="Times New Roman" w:cs="Times New Roman"/>
          <w:kern w:val="0"/>
          <w:sz w:val="28"/>
          <w:szCs w:val="28"/>
          <w:lang w:eastAsia="ru-RU"/>
        </w:rPr>
        <w:tab/>
        <w:t xml:space="preserve"> </w:t>
      </w:r>
      <w:r w:rsidRPr="00EC1AE3">
        <w:rPr>
          <w:rFonts w:ascii="Times New Roman" w:eastAsia="Times New Roman" w:hAnsi="Times New Roman" w:cs="Times New Roman" w:hint="eastAsia"/>
          <w:kern w:val="0"/>
          <w:sz w:val="28"/>
          <w:szCs w:val="28"/>
          <w:lang w:eastAsia="ru-RU"/>
        </w:rPr>
        <w:t>Эмпирическая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зависимость</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распухания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стали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ЧС</w:t>
      </w:r>
      <w:r w:rsidRPr="00EC1AE3">
        <w:rPr>
          <w:rFonts w:ascii="Times New Roman" w:eastAsia="Times New Roman" w:hAnsi="Times New Roman" w:cs="Times New Roman"/>
          <w:kern w:val="0"/>
          <w:sz w:val="28"/>
          <w:szCs w:val="28"/>
          <w:lang w:eastAsia="ru-RU"/>
        </w:rPr>
        <w:t xml:space="preserve">68 </w:t>
      </w:r>
      <w:r w:rsidRPr="00EC1AE3">
        <w:rPr>
          <w:rFonts w:ascii="Times New Roman" w:eastAsia="Times New Roman" w:hAnsi="Times New Roman" w:cs="Times New Roman" w:hint="eastAsia"/>
          <w:kern w:val="0"/>
          <w:sz w:val="28"/>
          <w:szCs w:val="28"/>
          <w:lang w:eastAsia="ru-RU"/>
        </w:rPr>
        <w:t>от</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повреяедающей</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дозы</w:t>
      </w:r>
      <w:r w:rsidRPr="00EC1AE3">
        <w:rPr>
          <w:rFonts w:ascii="Times New Roman" w:eastAsia="Times New Roman" w:hAnsi="Times New Roman" w:cs="Times New Roman"/>
          <w:kern w:val="0"/>
          <w:sz w:val="28"/>
          <w:szCs w:val="28"/>
          <w:lang w:eastAsia="ru-RU"/>
        </w:rPr>
        <w:t>.</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hint="eastAsia"/>
          <w:kern w:val="0"/>
          <w:sz w:val="28"/>
          <w:szCs w:val="28"/>
          <w:lang w:eastAsia="ru-RU"/>
        </w:rPr>
        <w:t>Заключение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к</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главе</w:t>
      </w:r>
      <w:r w:rsidRPr="00EC1AE3">
        <w:rPr>
          <w:rFonts w:ascii="Times New Roman" w:eastAsia="Times New Roman" w:hAnsi="Times New Roman" w:cs="Times New Roman"/>
          <w:kern w:val="0"/>
          <w:sz w:val="28"/>
          <w:szCs w:val="28"/>
          <w:lang w:eastAsia="ru-RU"/>
        </w:rPr>
        <w:t xml:space="preserve"> 4 </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 xml:space="preserve">5. </w:t>
      </w:r>
      <w:r w:rsidRPr="00EC1AE3">
        <w:rPr>
          <w:rFonts w:ascii="Times New Roman" w:eastAsia="Times New Roman" w:hAnsi="Times New Roman" w:cs="Times New Roman" w:hint="eastAsia"/>
          <w:kern w:val="0"/>
          <w:sz w:val="28"/>
          <w:szCs w:val="28"/>
          <w:lang w:eastAsia="ru-RU"/>
        </w:rPr>
        <w:t>Влияние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радиационных</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дефектов</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образующихся</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при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нейтронном</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облучении</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на</w:t>
      </w:r>
      <w:r w:rsidRPr="00EC1AE3">
        <w:rPr>
          <w:rFonts w:ascii="Times New Roman" w:eastAsia="Times New Roman" w:hAnsi="Times New Roman" w:cs="Times New Roman"/>
          <w:kern w:val="0"/>
          <w:sz w:val="28"/>
          <w:szCs w:val="28"/>
          <w:lang w:eastAsia="ru-RU"/>
        </w:rPr>
        <w:tab/>
      </w:r>
      <w:r w:rsidRPr="00EC1AE3">
        <w:rPr>
          <w:rFonts w:ascii="Times New Roman" w:eastAsia="Times New Roman" w:hAnsi="Times New Roman" w:cs="Times New Roman" w:hint="eastAsia"/>
          <w:kern w:val="0"/>
          <w:sz w:val="28"/>
          <w:szCs w:val="28"/>
          <w:lang w:eastAsia="ru-RU"/>
        </w:rPr>
        <w:t>физико</w:t>
      </w:r>
      <w:r w:rsidRPr="00EC1AE3">
        <w:rPr>
          <w:rFonts w:ascii="Times New Roman" w:eastAsia="Times New Roman" w:hAnsi="Times New Roman" w:cs="Times New Roman"/>
          <w:kern w:val="0"/>
          <w:sz w:val="28"/>
          <w:szCs w:val="28"/>
          <w:lang w:eastAsia="ru-RU"/>
        </w:rPr>
        <w:t>-</w:t>
      </w:r>
      <w:r w:rsidRPr="00EC1AE3">
        <w:rPr>
          <w:rFonts w:ascii="Times New Roman" w:eastAsia="Times New Roman" w:hAnsi="Times New Roman" w:cs="Times New Roman" w:hint="eastAsia"/>
          <w:kern w:val="0"/>
          <w:sz w:val="28"/>
          <w:szCs w:val="28"/>
          <w:lang w:eastAsia="ru-RU"/>
        </w:rPr>
        <w:t>механические</w:t>
      </w:r>
      <w:r w:rsidRPr="00EC1AE3">
        <w:rPr>
          <w:rFonts w:ascii="Times New Roman" w:eastAsia="Times New Roman" w:hAnsi="Times New Roman" w:cs="Times New Roman"/>
          <w:kern w:val="0"/>
          <w:sz w:val="28"/>
          <w:szCs w:val="28"/>
          <w:lang w:eastAsia="ru-RU"/>
        </w:rPr>
        <w:t xml:space="preserve"> </w:t>
      </w:r>
      <w:r w:rsidRPr="00EC1AE3">
        <w:rPr>
          <w:rFonts w:ascii="Times New Roman" w:eastAsia="Times New Roman" w:hAnsi="Times New Roman" w:cs="Times New Roman" w:hint="eastAsia"/>
          <w:kern w:val="0"/>
          <w:sz w:val="28"/>
          <w:szCs w:val="28"/>
          <w:lang w:eastAsia="ru-RU"/>
        </w:rPr>
        <w:t>свойства</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220</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222</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226</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234</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247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247</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263'</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281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284</w:t>
      </w:r>
      <w:r w:rsidRPr="00EC1AE3">
        <w:rPr>
          <w:rFonts w:ascii="Times New Roman" w:eastAsia="Times New Roman" w:hAnsi="Times New Roman" w:cs="Times New Roman" w:hint="eastAsia"/>
          <w:kern w:val="0"/>
          <w:sz w:val="28"/>
          <w:szCs w:val="28"/>
          <w:lang w:eastAsia="ru-RU"/>
        </w:rPr>
        <w:t>¬</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291</w:t>
      </w:r>
    </w:p>
    <w:p w:rsidR="00EC1AE3" w:rsidRPr="00EC1AE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t>294</w:t>
      </w:r>
    </w:p>
    <w:p w:rsidR="00D10793" w:rsidRDefault="00EC1AE3" w:rsidP="00EC1AE3">
      <w:pPr>
        <w:rPr>
          <w:rFonts w:ascii="Times New Roman" w:eastAsia="Times New Roman" w:hAnsi="Times New Roman" w:cs="Times New Roman"/>
          <w:kern w:val="0"/>
          <w:sz w:val="28"/>
          <w:szCs w:val="28"/>
          <w:lang w:eastAsia="ru-RU"/>
        </w:rPr>
      </w:pPr>
      <w:r w:rsidRPr="00EC1AE3">
        <w:rPr>
          <w:rFonts w:ascii="Times New Roman" w:eastAsia="Times New Roman" w:hAnsi="Times New Roman" w:cs="Times New Roman"/>
          <w:kern w:val="0"/>
          <w:sz w:val="28"/>
          <w:szCs w:val="28"/>
          <w:lang w:eastAsia="ru-RU"/>
        </w:rPr>
        <w:lastRenderedPageBreak/>
        <w:t>297</w:t>
      </w:r>
    </w:p>
    <w:p w:rsidR="00EC1AE3" w:rsidRDefault="00EC1AE3" w:rsidP="00EC1AE3"/>
    <w:p w:rsidR="00EC1AE3" w:rsidRDefault="00EC1AE3" w:rsidP="00EC1AE3"/>
    <w:p w:rsidR="00EC1AE3" w:rsidRDefault="00EC1AE3" w:rsidP="00EC1AE3"/>
    <w:p w:rsidR="00EC1AE3" w:rsidRDefault="00EC1AE3" w:rsidP="00EC1AE3">
      <w:r>
        <w:rPr>
          <w:rFonts w:hint="eastAsia"/>
        </w:rPr>
        <w:t>ЗАКЛЮЧЕНИЕ</w:t>
      </w:r>
    </w:p>
    <w:p w:rsidR="00EC1AE3" w:rsidRDefault="00EC1AE3" w:rsidP="00EC1AE3">
      <w:r>
        <w:rPr>
          <w:rFonts w:hint="eastAsia"/>
        </w:rPr>
        <w:t>В</w:t>
      </w:r>
      <w:r>
        <w:t></w:t>
      </w:r>
      <w:r>
        <w:t></w:t>
      </w:r>
      <w:r>
        <w:rPr>
          <w:rFonts w:hint="eastAsia"/>
        </w:rPr>
        <w:t>диссертационной</w:t>
      </w:r>
      <w:r>
        <w:t></w:t>
      </w:r>
      <w:r>
        <w:rPr>
          <w:rFonts w:hint="eastAsia"/>
        </w:rPr>
        <w:t>работе</w:t>
      </w:r>
      <w:r>
        <w:t></w:t>
      </w:r>
      <w:r>
        <w:rPr>
          <w:rFonts w:hint="eastAsia"/>
        </w:rPr>
        <w:t>определены</w:t>
      </w:r>
      <w:r>
        <w:t></w:t>
      </w:r>
      <w:r>
        <w:rPr>
          <w:rFonts w:hint="eastAsia"/>
        </w:rPr>
        <w:t>закономерности</w:t>
      </w:r>
      <w:r>
        <w:t></w:t>
      </w:r>
      <w:r>
        <w:rPr>
          <w:rFonts w:hint="eastAsia"/>
        </w:rPr>
        <w:t>образования</w:t>
      </w:r>
      <w:r>
        <w:t></w:t>
      </w:r>
      <w:r>
        <w:rPr>
          <w:rFonts w:hint="eastAsia"/>
        </w:rPr>
        <w:t>и</w:t>
      </w:r>
      <w:r>
        <w:t></w:t>
      </w:r>
      <w:r>
        <w:rPr>
          <w:rFonts w:hint="eastAsia"/>
        </w:rPr>
        <w:t>эволюции</w:t>
      </w:r>
      <w:r>
        <w:t></w:t>
      </w:r>
      <w:r>
        <w:rPr>
          <w:rFonts w:hint="eastAsia"/>
        </w:rPr>
        <w:t>радиационных</w:t>
      </w:r>
      <w:r>
        <w:t></w:t>
      </w:r>
      <w:r>
        <w:rPr>
          <w:rFonts w:hint="eastAsia"/>
        </w:rPr>
        <w:t>дефектов</w:t>
      </w:r>
      <w:r>
        <w:t></w:t>
      </w:r>
      <w:r>
        <w:rPr>
          <w:rFonts w:hint="eastAsia"/>
        </w:rPr>
        <w:t>в</w:t>
      </w:r>
      <w:r>
        <w:t></w:t>
      </w:r>
      <w:r>
        <w:rPr>
          <w:rFonts w:hint="eastAsia"/>
        </w:rPr>
        <w:t>аустенитных</w:t>
      </w:r>
      <w:r>
        <w:t></w:t>
      </w:r>
      <w:r>
        <w:rPr>
          <w:rFonts w:hint="eastAsia"/>
        </w:rPr>
        <w:t>сталях</w:t>
      </w:r>
      <w:r>
        <w:t></w:t>
      </w:r>
      <w:r>
        <w:rPr>
          <w:rFonts w:hint="eastAsia"/>
        </w:rPr>
        <w:t>при</w:t>
      </w:r>
      <w:r>
        <w:t></w:t>
      </w:r>
      <w:r>
        <w:rPr>
          <w:rFonts w:hint="eastAsia"/>
        </w:rPr>
        <w:t>нейтронном</w:t>
      </w:r>
      <w:r>
        <w:t></w:t>
      </w:r>
      <w:r>
        <w:rPr>
          <w:rFonts w:hint="eastAsia"/>
        </w:rPr>
        <w:t>облучении</w:t>
      </w:r>
      <w:r>
        <w:t></w:t>
      </w:r>
      <w:r>
        <w:rPr>
          <w:rFonts w:hint="eastAsia"/>
        </w:rPr>
        <w:t>при</w:t>
      </w:r>
      <w:r>
        <w:t></w:t>
      </w:r>
      <w:r>
        <w:rPr>
          <w:rFonts w:hint="eastAsia"/>
        </w:rPr>
        <w:t>разных</w:t>
      </w:r>
      <w:r>
        <w:t></w:t>
      </w:r>
      <w:r>
        <w:rPr>
          <w:rFonts w:hint="eastAsia"/>
        </w:rPr>
        <w:t>флюенсах</w:t>
      </w:r>
      <w:r>
        <w:t></w:t>
      </w:r>
      <w:r>
        <w:rPr>
          <w:rFonts w:hint="eastAsia"/>
        </w:rPr>
        <w:t>в</w:t>
      </w:r>
      <w:r>
        <w:t></w:t>
      </w:r>
      <w:r>
        <w:rPr>
          <w:rFonts w:hint="eastAsia"/>
        </w:rPr>
        <w:t>широком</w:t>
      </w:r>
      <w:r>
        <w:t></w:t>
      </w:r>
      <w:r>
        <w:rPr>
          <w:rFonts w:hint="eastAsia"/>
        </w:rPr>
        <w:t>диапазоне</w:t>
      </w:r>
      <w:r>
        <w:t></w:t>
      </w:r>
      <w:r>
        <w:rPr>
          <w:rFonts w:hint="eastAsia"/>
        </w:rPr>
        <w:t>температур</w:t>
      </w:r>
      <w:r>
        <w:t></w:t>
      </w:r>
      <w:r>
        <w:rPr>
          <w:rFonts w:hint="eastAsia"/>
        </w:rPr>
        <w:t>от</w:t>
      </w:r>
      <w:r>
        <w:t></w:t>
      </w:r>
      <w:r>
        <w:rPr>
          <w:rFonts w:hint="eastAsia"/>
        </w:rPr>
        <w:t>криогенных</w:t>
      </w:r>
      <w:r>
        <w:t></w:t>
      </w:r>
      <w:r>
        <w:rPr>
          <w:rFonts w:hint="eastAsia"/>
        </w:rPr>
        <w:t>до</w:t>
      </w:r>
      <w:r>
        <w:t></w:t>
      </w:r>
      <w:r>
        <w:rPr>
          <w:rFonts w:hint="eastAsia"/>
        </w:rPr>
        <w:t>средних</w:t>
      </w:r>
      <w:r>
        <w:t></w:t>
      </w:r>
      <w:r>
        <w:t></w:t>
      </w:r>
      <w:r>
        <w:rPr>
          <w:rFonts w:hint="eastAsia"/>
        </w:rPr>
        <w:t>и</w:t>
      </w:r>
      <w:r>
        <w:t></w:t>
      </w:r>
      <w:r>
        <w:rPr>
          <w:rFonts w:hint="eastAsia"/>
        </w:rPr>
        <w:t>оценено</w:t>
      </w:r>
      <w:r>
        <w:t></w:t>
      </w:r>
      <w:r>
        <w:rPr>
          <w:rFonts w:hint="eastAsia"/>
        </w:rPr>
        <w:t>влияние</w:t>
      </w:r>
      <w:r>
        <w:t></w:t>
      </w:r>
      <w:r>
        <w:rPr>
          <w:rFonts w:hint="eastAsia"/>
        </w:rPr>
        <w:t>этих</w:t>
      </w:r>
      <w:r>
        <w:t></w:t>
      </w:r>
      <w:r>
        <w:rPr>
          <w:rFonts w:hint="eastAsia"/>
        </w:rPr>
        <w:t>дефектов</w:t>
      </w:r>
      <w:r>
        <w:t></w:t>
      </w:r>
      <w:r>
        <w:rPr>
          <w:rFonts w:hint="eastAsia"/>
        </w:rPr>
        <w:t>на</w:t>
      </w:r>
      <w:r>
        <w:t></w:t>
      </w:r>
      <w:r>
        <w:t></w:t>
      </w:r>
      <w:r>
        <w:rPr>
          <w:rFonts w:hint="eastAsia"/>
        </w:rPr>
        <w:t>физико</w:t>
      </w:r>
      <w:r>
        <w:t></w:t>
      </w:r>
      <w:r>
        <w:rPr>
          <w:rFonts w:hint="eastAsia"/>
        </w:rPr>
        <w:t>механические</w:t>
      </w:r>
      <w:r>
        <w:t></w:t>
      </w:r>
      <w:r>
        <w:rPr>
          <w:rFonts w:hint="eastAsia"/>
        </w:rPr>
        <w:t>свойства</w:t>
      </w:r>
      <w:r>
        <w:t></w:t>
      </w:r>
      <w:r>
        <w:rPr>
          <w:rFonts w:hint="eastAsia"/>
        </w:rPr>
        <w:t>сталей</w:t>
      </w:r>
      <w:r>
        <w:t></w:t>
      </w:r>
    </w:p>
    <w:p w:rsidR="00EC1AE3" w:rsidRDefault="00EC1AE3" w:rsidP="00EC1AE3">
      <w:r>
        <w:rPr>
          <w:rFonts w:hint="eastAsia"/>
        </w:rPr>
        <w:t>Получены</w:t>
      </w:r>
      <w:r>
        <w:t></w:t>
      </w:r>
      <w:r>
        <w:rPr>
          <w:rFonts w:hint="eastAsia"/>
        </w:rPr>
        <w:t>следующие</w:t>
      </w:r>
      <w:r>
        <w:t></w:t>
      </w:r>
      <w:r>
        <w:rPr>
          <w:rFonts w:hint="eastAsia"/>
        </w:rPr>
        <w:t>наиболее</w:t>
      </w:r>
      <w:r>
        <w:t></w:t>
      </w:r>
      <w:r>
        <w:rPr>
          <w:rFonts w:hint="eastAsia"/>
        </w:rPr>
        <w:t>важные</w:t>
      </w:r>
      <w:r>
        <w:t></w:t>
      </w:r>
      <w:r>
        <w:rPr>
          <w:rFonts w:hint="eastAsia"/>
        </w:rPr>
        <w:t>результаты</w:t>
      </w:r>
      <w:r>
        <w:t></w:t>
      </w:r>
    </w:p>
    <w:p w:rsidR="00EC1AE3" w:rsidRDefault="00EC1AE3" w:rsidP="00EC1AE3">
      <w:r>
        <w:rPr>
          <w:rFonts w:hint="eastAsia"/>
        </w:rPr>
        <w:t>•</w:t>
      </w:r>
      <w:r>
        <w:tab/>
      </w:r>
      <w:r>
        <w:t></w:t>
      </w:r>
      <w:r>
        <w:rPr>
          <w:rFonts w:hint="eastAsia"/>
        </w:rPr>
        <w:t>На</w:t>
      </w:r>
      <w:r>
        <w:t></w:t>
      </w:r>
      <w:r>
        <w:rPr>
          <w:rFonts w:hint="eastAsia"/>
        </w:rPr>
        <w:t>основании</w:t>
      </w:r>
      <w:r>
        <w:t></w:t>
      </w:r>
      <w:r>
        <w:rPr>
          <w:rFonts w:hint="eastAsia"/>
        </w:rPr>
        <w:t>экспериментальных</w:t>
      </w:r>
      <w:r>
        <w:t></w:t>
      </w:r>
      <w:r>
        <w:rPr>
          <w:rFonts w:hint="eastAsia"/>
        </w:rPr>
        <w:t>результатов</w:t>
      </w:r>
      <w:r>
        <w:t></w:t>
      </w:r>
      <w:r>
        <w:rPr>
          <w:rFonts w:hint="eastAsia"/>
        </w:rPr>
        <w:t>и</w:t>
      </w:r>
      <w:r>
        <w:t></w:t>
      </w:r>
      <w:r>
        <w:rPr>
          <w:rFonts w:hint="eastAsia"/>
        </w:rPr>
        <w:t>разработанных</w:t>
      </w:r>
      <w:r>
        <w:t></w:t>
      </w:r>
      <w:r>
        <w:rPr>
          <w:rFonts w:hint="eastAsia"/>
        </w:rPr>
        <w:t>теоретических</w:t>
      </w:r>
      <w:r>
        <w:t></w:t>
      </w:r>
      <w:r>
        <w:rPr>
          <w:rFonts w:hint="eastAsia"/>
        </w:rPr>
        <w:t>моделей</w:t>
      </w:r>
      <w:r>
        <w:t></w:t>
      </w:r>
      <w:r>
        <w:rPr>
          <w:rFonts w:hint="eastAsia"/>
        </w:rPr>
        <w:t>определены</w:t>
      </w:r>
      <w:r>
        <w:t></w:t>
      </w:r>
      <w:r>
        <w:rPr>
          <w:rFonts w:hint="eastAsia"/>
        </w:rPr>
        <w:t>характеристики</w:t>
      </w:r>
      <w:r>
        <w:t></w:t>
      </w:r>
      <w:r>
        <w:rPr>
          <w:rFonts w:hint="eastAsia"/>
        </w:rPr>
        <w:t>радиационных</w:t>
      </w:r>
      <w:r>
        <w:t></w:t>
      </w:r>
      <w:r>
        <w:rPr>
          <w:rFonts w:hint="eastAsia"/>
        </w:rPr>
        <w:t>кластеров</w:t>
      </w:r>
      <w:r>
        <w:t></w:t>
      </w:r>
      <w:r>
        <w:t></w:t>
      </w:r>
      <w:r>
        <w:rPr>
          <w:rFonts w:hint="eastAsia"/>
        </w:rPr>
        <w:t>образующихся</w:t>
      </w:r>
      <w:r>
        <w:t></w:t>
      </w:r>
      <w:r>
        <w:t></w:t>
      </w:r>
      <w:r>
        <w:rPr>
          <w:rFonts w:hint="eastAsia"/>
        </w:rPr>
        <w:t>в</w:t>
      </w:r>
      <w:r>
        <w:t></w:t>
      </w:r>
      <w:r>
        <w:rPr>
          <w:rFonts w:hint="eastAsia"/>
        </w:rPr>
        <w:t>аустенитных</w:t>
      </w:r>
      <w:r>
        <w:t></w:t>
      </w:r>
      <w:r>
        <w:rPr>
          <w:rFonts w:hint="eastAsia"/>
        </w:rPr>
        <w:t>сталях</w:t>
      </w:r>
      <w:r>
        <w:t></w:t>
      </w:r>
      <w:r>
        <w:rPr>
          <w:rFonts w:hint="eastAsia"/>
        </w:rPr>
        <w:t>при</w:t>
      </w:r>
      <w:r>
        <w:t></w:t>
      </w:r>
      <w:r>
        <w:rPr>
          <w:rFonts w:hint="eastAsia"/>
        </w:rPr>
        <w:t>криогенном</w:t>
      </w:r>
      <w:r>
        <w:t></w:t>
      </w:r>
      <w:r>
        <w:t></w:t>
      </w:r>
      <w:r>
        <w:rPr>
          <w:rFonts w:hint="eastAsia"/>
        </w:rPr>
        <w:t>и</w:t>
      </w:r>
      <w:r>
        <w:t></w:t>
      </w:r>
      <w:r>
        <w:rPr>
          <w:rFonts w:hint="eastAsia"/>
        </w:rPr>
        <w:t>низкотемпературном</w:t>
      </w:r>
      <w:r>
        <w:t></w:t>
      </w:r>
      <w:r>
        <w:rPr>
          <w:rFonts w:hint="eastAsia"/>
        </w:rPr>
        <w:t>нейтронных</w:t>
      </w:r>
      <w:r>
        <w:t></w:t>
      </w:r>
      <w:r>
        <w:rPr>
          <w:rFonts w:hint="eastAsia"/>
        </w:rPr>
        <w:t>облучениях</w:t>
      </w:r>
      <w:r>
        <w:t></w:t>
      </w:r>
      <w:r>
        <w:t></w:t>
      </w:r>
      <w:r>
        <w:rPr>
          <w:rFonts w:hint="eastAsia"/>
        </w:rPr>
        <w:t>размеры</w:t>
      </w:r>
      <w:r>
        <w:t></w:t>
      </w:r>
      <w:r>
        <w:t></w:t>
      </w:r>
      <w:r>
        <w:rPr>
          <w:rFonts w:hint="eastAsia"/>
        </w:rPr>
        <w:t>количество</w:t>
      </w:r>
      <w:r>
        <w:t></w:t>
      </w:r>
      <w:r>
        <w:rPr>
          <w:rFonts w:hint="eastAsia"/>
        </w:rPr>
        <w:t>и</w:t>
      </w:r>
      <w:r>
        <w:t></w:t>
      </w:r>
      <w:r>
        <w:rPr>
          <w:rFonts w:hint="eastAsia"/>
        </w:rPr>
        <w:t>концентрация</w:t>
      </w:r>
      <w:r>
        <w:t></w:t>
      </w:r>
      <w:r>
        <w:rPr>
          <w:rFonts w:hint="eastAsia"/>
        </w:rPr>
        <w:t>содержащихся</w:t>
      </w:r>
      <w:r>
        <w:t></w:t>
      </w:r>
      <w:r>
        <w:t></w:t>
      </w:r>
      <w:r>
        <w:rPr>
          <w:rFonts w:hint="eastAsia"/>
        </w:rPr>
        <w:t>в</w:t>
      </w:r>
      <w:r>
        <w:t></w:t>
      </w:r>
      <w:r>
        <w:rPr>
          <w:rFonts w:hint="eastAsia"/>
        </w:rPr>
        <w:t>них</w:t>
      </w:r>
      <w:r>
        <w:t></w:t>
      </w:r>
      <w:r>
        <w:rPr>
          <w:rFonts w:hint="eastAsia"/>
        </w:rPr>
        <w:t>точечных</w:t>
      </w:r>
      <w:r>
        <w:t></w:t>
      </w:r>
      <w:r>
        <w:rPr>
          <w:rFonts w:hint="eastAsia"/>
        </w:rPr>
        <w:t>дефектов</w:t>
      </w:r>
      <w:r>
        <w:t></w:t>
      </w:r>
      <w:r>
        <w:t></w:t>
      </w:r>
      <w:r>
        <w:rPr>
          <w:rFonts w:hint="eastAsia"/>
        </w:rPr>
        <w:t>каскадная</w:t>
      </w:r>
      <w:r>
        <w:t></w:t>
      </w:r>
      <w:r>
        <w:rPr>
          <w:rFonts w:hint="eastAsia"/>
        </w:rPr>
        <w:t>эффективность</w:t>
      </w:r>
      <w:r>
        <w:t></w:t>
      </w:r>
      <w:r>
        <w:t></w:t>
      </w:r>
      <w:r>
        <w:rPr>
          <w:rFonts w:hint="eastAsia"/>
        </w:rPr>
        <w:t>энергия</w:t>
      </w:r>
      <w:r>
        <w:t></w:t>
      </w:r>
      <w:r>
        <w:rPr>
          <w:rFonts w:hint="eastAsia"/>
        </w:rPr>
        <w:t>миграции</w:t>
      </w:r>
      <w:r>
        <w:t></w:t>
      </w:r>
      <w:r>
        <w:rPr>
          <w:rFonts w:hint="eastAsia"/>
        </w:rPr>
        <w:t>вакансий</w:t>
      </w:r>
      <w:r>
        <w:t></w:t>
      </w:r>
      <w:r>
        <w:rPr>
          <w:rFonts w:hint="eastAsia"/>
        </w:rPr>
        <w:t>и</w:t>
      </w:r>
      <w:r>
        <w:t></w:t>
      </w:r>
      <w:r>
        <w:rPr>
          <w:rFonts w:hint="eastAsia"/>
        </w:rPr>
        <w:t>междоузлий</w:t>
      </w:r>
      <w:r>
        <w:t></w:t>
      </w:r>
    </w:p>
    <w:p w:rsidR="00EC1AE3" w:rsidRDefault="00EC1AE3" w:rsidP="00EC1AE3">
      <w:r>
        <w:rPr>
          <w:rFonts w:hint="eastAsia"/>
        </w:rPr>
        <w:t>•</w:t>
      </w:r>
      <w:r>
        <w:tab/>
      </w:r>
      <w:r>
        <w:t></w:t>
      </w:r>
      <w:r>
        <w:rPr>
          <w:rFonts w:hint="eastAsia"/>
        </w:rPr>
        <w:t>Экспериментально</w:t>
      </w:r>
      <w:r>
        <w:t></w:t>
      </w:r>
      <w:r>
        <w:rPr>
          <w:rFonts w:hint="eastAsia"/>
        </w:rPr>
        <w:t>определено</w:t>
      </w:r>
      <w:r>
        <w:t></w:t>
      </w:r>
      <w:r>
        <w:rPr>
          <w:rFonts w:hint="eastAsia"/>
        </w:rPr>
        <w:t>и</w:t>
      </w:r>
      <w:r>
        <w:t></w:t>
      </w:r>
      <w:r>
        <w:rPr>
          <w:rFonts w:hint="eastAsia"/>
        </w:rPr>
        <w:t>с</w:t>
      </w:r>
      <w:r>
        <w:t></w:t>
      </w:r>
      <w:r>
        <w:rPr>
          <w:rFonts w:hint="eastAsia"/>
        </w:rPr>
        <w:t>использованием</w:t>
      </w:r>
      <w:r>
        <w:t></w:t>
      </w:r>
      <w:r>
        <w:rPr>
          <w:rFonts w:hint="eastAsia"/>
        </w:rPr>
        <w:t>разработанных</w:t>
      </w:r>
      <w:r>
        <w:t></w:t>
      </w:r>
      <w:r>
        <w:rPr>
          <w:rFonts w:hint="eastAsia"/>
        </w:rPr>
        <w:t>моделей</w:t>
      </w:r>
      <w:r>
        <w:t></w:t>
      </w:r>
      <w:r>
        <w:rPr>
          <w:rFonts w:hint="eastAsia"/>
        </w:rPr>
        <w:t>рассчитано</w:t>
      </w:r>
      <w:r>
        <w:t></w:t>
      </w:r>
      <w:r>
        <w:rPr>
          <w:rFonts w:hint="eastAsia"/>
        </w:rPr>
        <w:t>и</w:t>
      </w:r>
      <w:r>
        <w:t></w:t>
      </w:r>
      <w:r>
        <w:rPr>
          <w:rFonts w:hint="eastAsia"/>
        </w:rPr>
        <w:t>упрочнение</w:t>
      </w:r>
      <w:r>
        <w:t></w:t>
      </w:r>
      <w:r>
        <w:rPr>
          <w:rFonts w:hint="eastAsia"/>
        </w:rPr>
        <w:t>и</w:t>
      </w:r>
      <w:r>
        <w:t></w:t>
      </w:r>
      <w:r>
        <w:rPr>
          <w:rFonts w:hint="eastAsia"/>
        </w:rPr>
        <w:t>изменение</w:t>
      </w:r>
      <w:r>
        <w:t></w:t>
      </w:r>
      <w:r>
        <w:rPr>
          <w:rFonts w:hint="eastAsia"/>
        </w:rPr>
        <w:t>модуля</w:t>
      </w:r>
      <w:r>
        <w:t></w:t>
      </w:r>
      <w:r>
        <w:rPr>
          <w:rFonts w:hint="eastAsia"/>
        </w:rPr>
        <w:t>Юнга</w:t>
      </w:r>
      <w:r>
        <w:t></w:t>
      </w:r>
      <w:r>
        <w:rPr>
          <w:rFonts w:hint="eastAsia"/>
        </w:rPr>
        <w:t>аустенитных</w:t>
      </w:r>
      <w:r>
        <w:t></w:t>
      </w:r>
      <w:r>
        <w:rPr>
          <w:rFonts w:hint="eastAsia"/>
        </w:rPr>
        <w:t>сталей</w:t>
      </w:r>
      <w:r>
        <w:t></w:t>
      </w:r>
      <w:r>
        <w:rPr>
          <w:rFonts w:hint="eastAsia"/>
        </w:rPr>
        <w:t>при</w:t>
      </w:r>
      <w:r>
        <w:t></w:t>
      </w:r>
      <w:r>
        <w:rPr>
          <w:rFonts w:hint="eastAsia"/>
        </w:rPr>
        <w:t>криогенном</w:t>
      </w:r>
      <w:r>
        <w:t></w:t>
      </w:r>
      <w:r>
        <w:rPr>
          <w:rFonts w:hint="eastAsia"/>
        </w:rPr>
        <w:t>нейтронном</w:t>
      </w:r>
      <w:r>
        <w:t></w:t>
      </w:r>
      <w:r>
        <w:rPr>
          <w:rFonts w:hint="eastAsia"/>
        </w:rPr>
        <w:t>облучении</w:t>
      </w:r>
      <w:r>
        <w:t></w:t>
      </w:r>
      <w:r>
        <w:t></w:t>
      </w:r>
      <w:r>
        <w:rPr>
          <w:rFonts w:hint="eastAsia"/>
        </w:rPr>
        <w:t>Обоснован</w:t>
      </w:r>
      <w:r>
        <w:t></w:t>
      </w:r>
      <w:r>
        <w:rPr>
          <w:rFonts w:hint="eastAsia"/>
        </w:rPr>
        <w:t>выбор</w:t>
      </w:r>
      <w:r>
        <w:t></w:t>
      </w:r>
      <w:r>
        <w:t></w:t>
      </w:r>
      <w:r>
        <w:rPr>
          <w:rFonts w:hint="eastAsia"/>
        </w:rPr>
        <w:t>стали</w:t>
      </w:r>
      <w:r>
        <w:t></w:t>
      </w:r>
      <w:r>
        <w:t></w:t>
      </w:r>
      <w:r>
        <w:t></w:t>
      </w:r>
      <w:r>
        <w:rPr>
          <w:rFonts w:hint="eastAsia"/>
        </w:rPr>
        <w:t>Х</w:t>
      </w:r>
      <w:r>
        <w:t></w:t>
      </w:r>
      <w:r>
        <w:t></w:t>
      </w:r>
      <w:r>
        <w:rPr>
          <w:rFonts w:hint="eastAsia"/>
        </w:rPr>
        <w:t>Н</w:t>
      </w:r>
      <w:r>
        <w:t></w:t>
      </w:r>
      <w:r>
        <w:t></w:t>
      </w:r>
      <w:r>
        <w:rPr>
          <w:rFonts w:hint="eastAsia"/>
        </w:rPr>
        <w:t>АГ</w:t>
      </w:r>
      <w:r>
        <w:t></w:t>
      </w:r>
      <w:r>
        <w:t></w:t>
      </w:r>
      <w:r>
        <w:rPr>
          <w:rFonts w:hint="eastAsia"/>
        </w:rPr>
        <w:t>в</w:t>
      </w:r>
      <w:r>
        <w:t></w:t>
      </w:r>
      <w:r>
        <w:rPr>
          <w:rFonts w:hint="eastAsia"/>
        </w:rPr>
        <w:t>качестве</w:t>
      </w:r>
      <w:r>
        <w:t></w:t>
      </w:r>
      <w:r>
        <w:rPr>
          <w:rFonts w:hint="eastAsia"/>
        </w:rPr>
        <w:t>материала</w:t>
      </w:r>
      <w:r>
        <w:t></w:t>
      </w:r>
      <w:r>
        <w:rPr>
          <w:rFonts w:hint="eastAsia"/>
        </w:rPr>
        <w:t>силовых</w:t>
      </w:r>
      <w:r>
        <w:t></w:t>
      </w:r>
      <w:r>
        <w:rPr>
          <w:rFonts w:hint="eastAsia"/>
        </w:rPr>
        <w:t>элементов</w:t>
      </w:r>
      <w:r>
        <w:t></w:t>
      </w:r>
      <w:r>
        <w:rPr>
          <w:rFonts w:hint="eastAsia"/>
        </w:rPr>
        <w:t>сверхпроводящей</w:t>
      </w:r>
      <w:r>
        <w:t></w:t>
      </w:r>
      <w:r>
        <w:rPr>
          <w:rFonts w:hint="eastAsia"/>
        </w:rPr>
        <w:t>магнитной</w:t>
      </w:r>
      <w:r>
        <w:t></w:t>
      </w:r>
      <w:r>
        <w:rPr>
          <w:rFonts w:hint="eastAsia"/>
        </w:rPr>
        <w:t>системы</w:t>
      </w:r>
      <w:r>
        <w:t></w:t>
      </w:r>
      <w:r>
        <w:rPr>
          <w:rFonts w:hint="eastAsia"/>
        </w:rPr>
        <w:t>термоядерных</w:t>
      </w:r>
      <w:r>
        <w:t></w:t>
      </w:r>
      <w:r>
        <w:rPr>
          <w:rFonts w:hint="eastAsia"/>
        </w:rPr>
        <w:t>реакторов</w:t>
      </w:r>
      <w:r>
        <w:t></w:t>
      </w:r>
      <w:r>
        <w:t></w:t>
      </w:r>
      <w:r>
        <w:rPr>
          <w:rFonts w:hint="eastAsia"/>
        </w:rPr>
        <w:t>работающей</w:t>
      </w:r>
      <w:r>
        <w:t></w:t>
      </w:r>
      <w:r>
        <w:rPr>
          <w:rFonts w:hint="eastAsia"/>
        </w:rPr>
        <w:t>в</w:t>
      </w:r>
      <w:r>
        <w:t></w:t>
      </w:r>
      <w:r>
        <w:rPr>
          <w:rFonts w:hint="eastAsia"/>
        </w:rPr>
        <w:t>условиях</w:t>
      </w:r>
      <w:r>
        <w:t></w:t>
      </w:r>
      <w:r>
        <w:rPr>
          <w:rFonts w:hint="eastAsia"/>
        </w:rPr>
        <w:t>криогенного</w:t>
      </w:r>
      <w:r>
        <w:t></w:t>
      </w:r>
      <w:r>
        <w:rPr>
          <w:rFonts w:hint="eastAsia"/>
        </w:rPr>
        <w:t>нейтронного</w:t>
      </w:r>
      <w:r>
        <w:t></w:t>
      </w:r>
      <w:r>
        <w:rPr>
          <w:rFonts w:hint="eastAsia"/>
        </w:rPr>
        <w:t>облучения</w:t>
      </w:r>
      <w:r>
        <w:t></w:t>
      </w:r>
    </w:p>
    <w:p w:rsidR="00EC1AE3" w:rsidRDefault="00EC1AE3" w:rsidP="00EC1AE3">
      <w:r>
        <w:rPr>
          <w:rFonts w:hint="eastAsia"/>
        </w:rPr>
        <w:t>•</w:t>
      </w:r>
      <w:r>
        <w:tab/>
      </w:r>
      <w:r>
        <w:t></w:t>
      </w:r>
      <w:r>
        <w:rPr>
          <w:rFonts w:hint="eastAsia"/>
        </w:rPr>
        <w:t>На</w:t>
      </w:r>
      <w:r>
        <w:t></w:t>
      </w:r>
      <w:r>
        <w:rPr>
          <w:rFonts w:hint="eastAsia"/>
        </w:rPr>
        <w:t>примере</w:t>
      </w:r>
      <w:r>
        <w:t></w:t>
      </w:r>
      <w:r>
        <w:rPr>
          <w:rFonts w:hint="eastAsia"/>
        </w:rPr>
        <w:t>исследований</w:t>
      </w:r>
      <w:r>
        <w:t></w:t>
      </w:r>
      <w:r>
        <w:rPr>
          <w:rFonts w:hint="eastAsia"/>
        </w:rPr>
        <w:t>радиационной</w:t>
      </w:r>
      <w:r>
        <w:t></w:t>
      </w:r>
      <w:r>
        <w:rPr>
          <w:rFonts w:hint="eastAsia"/>
        </w:rPr>
        <w:t>пористости</w:t>
      </w:r>
      <w:r>
        <w:t></w:t>
      </w:r>
      <w:r>
        <w:rPr>
          <w:rFonts w:hint="eastAsia"/>
        </w:rPr>
        <w:t>стали</w:t>
      </w:r>
      <w:r>
        <w:t></w:t>
      </w:r>
      <w:r>
        <w:rPr>
          <w:rFonts w:hint="eastAsia"/>
        </w:rPr>
        <w:t>ЧС</w:t>
      </w:r>
      <w:r>
        <w:t></w:t>
      </w:r>
      <w:r>
        <w:t></w:t>
      </w:r>
      <w:r>
        <w:t></w:t>
      </w:r>
      <w:r>
        <w:rPr>
          <w:rFonts w:hint="eastAsia"/>
        </w:rPr>
        <w:t>после</w:t>
      </w:r>
      <w:r>
        <w:t></w:t>
      </w:r>
      <w:r>
        <w:rPr>
          <w:rFonts w:hint="eastAsia"/>
        </w:rPr>
        <w:t>нейтронного</w:t>
      </w:r>
      <w:r>
        <w:t></w:t>
      </w:r>
      <w:r>
        <w:rPr>
          <w:rFonts w:hint="eastAsia"/>
        </w:rPr>
        <w:t>облучения</w:t>
      </w:r>
      <w:r>
        <w:t></w:t>
      </w:r>
      <w:r>
        <w:rPr>
          <w:rFonts w:hint="eastAsia"/>
        </w:rPr>
        <w:t>при</w:t>
      </w:r>
      <w:r>
        <w:t></w:t>
      </w:r>
      <w:r>
        <w:rPr>
          <w:rFonts w:hint="eastAsia"/>
        </w:rPr>
        <w:t>температурах</w:t>
      </w:r>
      <w:r>
        <w:t></w:t>
      </w:r>
      <w:r>
        <w:rPr>
          <w:rFonts w:hint="eastAsia"/>
        </w:rPr>
        <w:t>от</w:t>
      </w:r>
      <w:r>
        <w:t></w:t>
      </w:r>
      <w:r>
        <w:t></w:t>
      </w:r>
      <w:r>
        <w:t></w:t>
      </w:r>
      <w:r>
        <w:t></w:t>
      </w:r>
      <w:r>
        <w:t></w:t>
      </w:r>
      <w:r>
        <w:rPr>
          <w:rFonts w:hint="eastAsia"/>
        </w:rPr>
        <w:t>до</w:t>
      </w:r>
      <w:r>
        <w:t></w:t>
      </w:r>
      <w:r>
        <w:t></w:t>
      </w:r>
      <w:r>
        <w:t></w:t>
      </w:r>
      <w:r>
        <w:t></w:t>
      </w:r>
      <w:r>
        <w:t></w:t>
      </w:r>
      <w:r>
        <w:rPr>
          <w:rFonts w:hint="eastAsia"/>
        </w:rPr>
        <w:t>К</w:t>
      </w:r>
      <w:r>
        <w:t></w:t>
      </w:r>
      <w:r>
        <w:rPr>
          <w:rFonts w:hint="eastAsia"/>
        </w:rPr>
        <w:t>до</w:t>
      </w:r>
      <w:r>
        <w:t></w:t>
      </w:r>
      <w:r>
        <w:rPr>
          <w:rFonts w:hint="eastAsia"/>
        </w:rPr>
        <w:t>повреждающих</w:t>
      </w:r>
      <w:r>
        <w:t></w:t>
      </w:r>
      <w:r>
        <w:rPr>
          <w:rFonts w:hint="eastAsia"/>
        </w:rPr>
        <w:t>доз</w:t>
      </w:r>
      <w:r>
        <w:t></w:t>
      </w:r>
      <w:r>
        <w:rPr>
          <w:rFonts w:hint="eastAsia"/>
        </w:rPr>
        <w:t>от</w:t>
      </w:r>
      <w:r>
        <w:t></w:t>
      </w:r>
      <w:r>
        <w:t></w:t>
      </w:r>
      <w:r>
        <w:t></w:t>
      </w:r>
      <w:r>
        <w:t></w:t>
      </w:r>
      <w:r>
        <w:rPr>
          <w:rFonts w:hint="eastAsia"/>
        </w:rPr>
        <w:t>до</w:t>
      </w:r>
      <w:r>
        <w:t></w:t>
      </w:r>
      <w:r>
        <w:t></w:t>
      </w:r>
      <w:r>
        <w:t></w:t>
      </w:r>
      <w:r>
        <w:t></w:t>
      </w:r>
      <w:r>
        <w:t></w:t>
      </w:r>
      <w:r>
        <w:rPr>
          <w:rFonts w:hint="eastAsia"/>
        </w:rPr>
        <w:t>сна</w:t>
      </w:r>
      <w:r>
        <w:t></w:t>
      </w:r>
      <w:r>
        <w:rPr>
          <w:rFonts w:hint="eastAsia"/>
        </w:rPr>
        <w:t>установлено</w:t>
      </w:r>
      <w:r>
        <w:t></w:t>
      </w:r>
      <w:r>
        <w:rPr>
          <w:rFonts w:hint="eastAsia"/>
        </w:rPr>
        <w:t>мультимодальное</w:t>
      </w:r>
      <w:r>
        <w:t></w:t>
      </w:r>
      <w:r>
        <w:rPr>
          <w:rFonts w:hint="eastAsia"/>
        </w:rPr>
        <w:t>распределение</w:t>
      </w:r>
      <w:r>
        <w:t></w:t>
      </w:r>
      <w:r>
        <w:rPr>
          <w:rFonts w:hint="eastAsia"/>
        </w:rPr>
        <w:t>пор</w:t>
      </w:r>
      <w:r>
        <w:t></w:t>
      </w:r>
      <w:r>
        <w:rPr>
          <w:rFonts w:hint="eastAsia"/>
        </w:rPr>
        <w:t>по</w:t>
      </w:r>
      <w:r>
        <w:t></w:t>
      </w:r>
      <w:r>
        <w:rPr>
          <w:rFonts w:hint="eastAsia"/>
        </w:rPr>
        <w:t>размерам</w:t>
      </w:r>
      <w:r>
        <w:t></w:t>
      </w:r>
      <w:r>
        <w:t></w:t>
      </w:r>
      <w:r>
        <w:rPr>
          <w:rFonts w:hint="eastAsia"/>
        </w:rPr>
        <w:t>которое</w:t>
      </w:r>
      <w:r>
        <w:t></w:t>
      </w:r>
      <w:r>
        <w:rPr>
          <w:rFonts w:hint="eastAsia"/>
        </w:rPr>
        <w:t>может</w:t>
      </w:r>
      <w:r>
        <w:t></w:t>
      </w:r>
      <w:r>
        <w:rPr>
          <w:rFonts w:hint="eastAsia"/>
        </w:rPr>
        <w:t>быть</w:t>
      </w:r>
      <w:r>
        <w:t></w:t>
      </w:r>
      <w:r>
        <w:rPr>
          <w:rFonts w:hint="eastAsia"/>
        </w:rPr>
        <w:t>представлено</w:t>
      </w:r>
      <w:r>
        <w:t></w:t>
      </w:r>
      <w:r>
        <w:rPr>
          <w:rFonts w:hint="eastAsia"/>
        </w:rPr>
        <w:t>в</w:t>
      </w:r>
      <w:r>
        <w:t></w:t>
      </w:r>
      <w:r>
        <w:rPr>
          <w:rFonts w:hint="eastAsia"/>
        </w:rPr>
        <w:t>виде</w:t>
      </w:r>
      <w:r>
        <w:t></w:t>
      </w:r>
      <w:r>
        <w:rPr>
          <w:rFonts w:hint="eastAsia"/>
        </w:rPr>
        <w:t>суммы</w:t>
      </w:r>
      <w:r>
        <w:t></w:t>
      </w:r>
      <w:r>
        <w:rPr>
          <w:rFonts w:hint="eastAsia"/>
        </w:rPr>
        <w:t>унимодальных</w:t>
      </w:r>
      <w:r>
        <w:t></w:t>
      </w:r>
      <w:r>
        <w:rPr>
          <w:rFonts w:hint="eastAsia"/>
        </w:rPr>
        <w:t>распределений</w:t>
      </w:r>
      <w:r>
        <w:t></w:t>
      </w:r>
      <w:r>
        <w:rPr>
          <w:rFonts w:hint="eastAsia"/>
        </w:rPr>
        <w:t>пор</w:t>
      </w:r>
      <w:r>
        <w:t></w:t>
      </w:r>
      <w:r>
        <w:t></w:t>
      </w:r>
      <w:r>
        <w:rPr>
          <w:rFonts w:hint="eastAsia"/>
        </w:rPr>
        <w:t>отличающихся</w:t>
      </w:r>
      <w:r>
        <w:t></w:t>
      </w:r>
      <w:r>
        <w:rPr>
          <w:rFonts w:hint="eastAsia"/>
        </w:rPr>
        <w:t>временем</w:t>
      </w:r>
      <w:r>
        <w:t></w:t>
      </w:r>
      <w:r>
        <w:rPr>
          <w:rFonts w:hint="eastAsia"/>
        </w:rPr>
        <w:t>начала</w:t>
      </w:r>
      <w:r>
        <w:t></w:t>
      </w:r>
      <w:r>
        <w:rPr>
          <w:rFonts w:hint="eastAsia"/>
        </w:rPr>
        <w:t>их</w:t>
      </w:r>
      <w:r>
        <w:t></w:t>
      </w:r>
      <w:r>
        <w:rPr>
          <w:rFonts w:hint="eastAsia"/>
        </w:rPr>
        <w:t>образования</w:t>
      </w:r>
      <w:r>
        <w:t></w:t>
      </w:r>
      <w:r>
        <w:t></w:t>
      </w:r>
      <w:r>
        <w:rPr>
          <w:rFonts w:hint="eastAsia"/>
        </w:rPr>
        <w:t>На</w:t>
      </w:r>
      <w:r>
        <w:t></w:t>
      </w:r>
      <w:r>
        <w:rPr>
          <w:rFonts w:hint="eastAsia"/>
        </w:rPr>
        <w:t>начальной</w:t>
      </w:r>
      <w:r>
        <w:t></w:t>
      </w:r>
      <w:r>
        <w:rPr>
          <w:rFonts w:hint="eastAsia"/>
        </w:rPr>
        <w:t>стадии</w:t>
      </w:r>
      <w:r>
        <w:t></w:t>
      </w:r>
      <w:r>
        <w:rPr>
          <w:rFonts w:hint="eastAsia"/>
        </w:rPr>
        <w:t>распухания</w:t>
      </w:r>
      <w:r>
        <w:t></w:t>
      </w:r>
      <w:r>
        <w:rPr>
          <w:rFonts w:hint="eastAsia"/>
        </w:rPr>
        <w:t>поры</w:t>
      </w:r>
      <w:r>
        <w:t></w:t>
      </w:r>
      <w:r>
        <w:rPr>
          <w:rFonts w:hint="eastAsia"/>
        </w:rPr>
        <w:t>образуются</w:t>
      </w:r>
      <w:r>
        <w:t></w:t>
      </w:r>
      <w:r>
        <w:rPr>
          <w:rFonts w:hint="eastAsia"/>
        </w:rPr>
        <w:t>преимущественно</w:t>
      </w:r>
      <w:r>
        <w:t></w:t>
      </w:r>
      <w:r>
        <w:rPr>
          <w:rFonts w:hint="eastAsia"/>
        </w:rPr>
        <w:t>на</w:t>
      </w:r>
      <w:r>
        <w:t></w:t>
      </w:r>
      <w:r>
        <w:rPr>
          <w:rFonts w:hint="eastAsia"/>
        </w:rPr>
        <w:t>дислокациях</w:t>
      </w:r>
      <w:r>
        <w:t></w:t>
      </w:r>
      <w:r>
        <w:t></w:t>
      </w:r>
      <w:r>
        <w:rPr>
          <w:rFonts w:hint="eastAsia"/>
        </w:rPr>
        <w:t>На</w:t>
      </w:r>
      <w:r>
        <w:t></w:t>
      </w:r>
      <w:r>
        <w:rPr>
          <w:rFonts w:hint="eastAsia"/>
        </w:rPr>
        <w:t>более</w:t>
      </w:r>
      <w:r>
        <w:t></w:t>
      </w:r>
      <w:r>
        <w:rPr>
          <w:rFonts w:hint="eastAsia"/>
        </w:rPr>
        <w:t>поздних</w:t>
      </w:r>
      <w:r>
        <w:t></w:t>
      </w:r>
      <w:r>
        <w:rPr>
          <w:rFonts w:hint="eastAsia"/>
        </w:rPr>
        <w:t>стадиях</w:t>
      </w:r>
      <w:r>
        <w:t></w:t>
      </w:r>
      <w:r>
        <w:rPr>
          <w:rFonts w:hint="eastAsia"/>
        </w:rPr>
        <w:t>большинство</w:t>
      </w:r>
      <w:r>
        <w:t></w:t>
      </w:r>
      <w:r>
        <w:rPr>
          <w:rFonts w:hint="eastAsia"/>
        </w:rPr>
        <w:t>пор</w:t>
      </w:r>
      <w:r>
        <w:t></w:t>
      </w:r>
      <w:r>
        <w:rPr>
          <w:rFonts w:hint="eastAsia"/>
        </w:rPr>
        <w:t>связаны</w:t>
      </w:r>
      <w:r>
        <w:t></w:t>
      </w:r>
      <w:r>
        <w:rPr>
          <w:rFonts w:hint="eastAsia"/>
        </w:rPr>
        <w:t>с</w:t>
      </w:r>
      <w:r>
        <w:t></w:t>
      </w:r>
      <w:r>
        <w:rPr>
          <w:rFonts w:hint="eastAsia"/>
        </w:rPr>
        <w:t>выделениями</w:t>
      </w:r>
      <w:r>
        <w:t></w:t>
      </w:r>
      <w:r>
        <w:t></w:t>
      </w:r>
      <w:r>
        <w:t></w:t>
      </w:r>
      <w:r>
        <w:rPr>
          <w:rFonts w:hint="eastAsia"/>
        </w:rPr>
        <w:t>фазы</w:t>
      </w:r>
      <w:r>
        <w:t></w:t>
      </w:r>
    </w:p>
    <w:p w:rsidR="00EC1AE3" w:rsidRDefault="00EC1AE3" w:rsidP="00EC1AE3">
      <w:r>
        <w:rPr>
          <w:rFonts w:hint="eastAsia"/>
        </w:rPr>
        <w:t>•</w:t>
      </w:r>
      <w:r>
        <w:tab/>
      </w:r>
      <w:r>
        <w:t></w:t>
      </w:r>
      <w:r>
        <w:rPr>
          <w:rFonts w:hint="eastAsia"/>
        </w:rPr>
        <w:t>Установлено</w:t>
      </w:r>
      <w:r>
        <w:t></w:t>
      </w:r>
      <w:r>
        <w:t></w:t>
      </w:r>
      <w:r>
        <w:rPr>
          <w:rFonts w:hint="eastAsia"/>
        </w:rPr>
        <w:t>что</w:t>
      </w:r>
      <w:r>
        <w:t></w:t>
      </w:r>
      <w:r>
        <w:rPr>
          <w:rFonts w:hint="eastAsia"/>
        </w:rPr>
        <w:t>с</w:t>
      </w:r>
      <w:r>
        <w:t></w:t>
      </w:r>
      <w:r>
        <w:rPr>
          <w:rFonts w:hint="eastAsia"/>
        </w:rPr>
        <w:t>увеличением</w:t>
      </w:r>
      <w:r>
        <w:t></w:t>
      </w:r>
      <w:r>
        <w:rPr>
          <w:rFonts w:hint="eastAsia"/>
        </w:rPr>
        <w:t>распухания</w:t>
      </w:r>
      <w:r>
        <w:t></w:t>
      </w:r>
      <w:r>
        <w:rPr>
          <w:rFonts w:hint="eastAsia"/>
        </w:rPr>
        <w:t>стали</w:t>
      </w:r>
      <w:r>
        <w:t></w:t>
      </w:r>
      <w:r>
        <w:rPr>
          <w:rFonts w:hint="eastAsia"/>
        </w:rPr>
        <w:t>ЧС</w:t>
      </w:r>
      <w:r>
        <w:t></w:t>
      </w:r>
      <w:r>
        <w:t></w:t>
      </w:r>
      <w:r>
        <w:t></w:t>
      </w:r>
      <w:r>
        <w:rPr>
          <w:rFonts w:hint="eastAsia"/>
        </w:rPr>
        <w:t>до</w:t>
      </w:r>
      <w:r>
        <w:t></w:t>
      </w:r>
      <w:r>
        <w:t></w:t>
      </w:r>
      <w:r>
        <w:t></w:t>
      </w:r>
      <w:r>
        <w:t></w:t>
      </w:r>
      <w:r>
        <w:t></w:t>
      </w:r>
      <w:r>
        <w:t></w:t>
      </w:r>
      <w:r>
        <w:rPr>
          <w:rFonts w:hint="eastAsia"/>
        </w:rPr>
        <w:t>наступает</w:t>
      </w:r>
      <w:r>
        <w:t></w:t>
      </w:r>
      <w:r>
        <w:rPr>
          <w:rFonts w:hint="eastAsia"/>
        </w:rPr>
        <w:t>стадия</w:t>
      </w:r>
      <w:r>
        <w:t></w:t>
      </w:r>
      <w:r>
        <w:t></w:t>
      </w:r>
      <w:r>
        <w:rPr>
          <w:rFonts w:hint="eastAsia"/>
        </w:rPr>
        <w:t>на</w:t>
      </w:r>
      <w:r>
        <w:t></w:t>
      </w:r>
      <w:r>
        <w:rPr>
          <w:rFonts w:hint="eastAsia"/>
        </w:rPr>
        <w:t>которой</w:t>
      </w:r>
      <w:r>
        <w:t></w:t>
      </w:r>
      <w:r>
        <w:rPr>
          <w:rFonts w:hint="eastAsia"/>
        </w:rPr>
        <w:t>увеличение</w:t>
      </w:r>
      <w:r>
        <w:t></w:t>
      </w:r>
      <w:r>
        <w:rPr>
          <w:rFonts w:hint="eastAsia"/>
        </w:rPr>
        <w:t>интегральной</w:t>
      </w:r>
      <w:r>
        <w:t></w:t>
      </w:r>
      <w:r>
        <w:rPr>
          <w:rFonts w:hint="eastAsia"/>
        </w:rPr>
        <w:t>площади</w:t>
      </w:r>
      <w:r>
        <w:t></w:t>
      </w:r>
      <w:r>
        <w:rPr>
          <w:rFonts w:hint="eastAsia"/>
        </w:rPr>
        <w:t>поверхности</w:t>
      </w:r>
      <w:r>
        <w:t></w:t>
      </w:r>
      <w:r>
        <w:rPr>
          <w:rFonts w:hint="eastAsia"/>
        </w:rPr>
        <w:t>пор</w:t>
      </w:r>
      <w:r>
        <w:t></w:t>
      </w:r>
      <w:r>
        <w:rPr>
          <w:rFonts w:hint="eastAsia"/>
        </w:rPr>
        <w:t>за</w:t>
      </w:r>
      <w:r>
        <w:t></w:t>
      </w:r>
      <w:r>
        <w:rPr>
          <w:rFonts w:hint="eastAsia"/>
        </w:rPr>
        <w:t>счет</w:t>
      </w:r>
      <w:r>
        <w:t></w:t>
      </w:r>
      <w:r>
        <w:rPr>
          <w:rFonts w:hint="eastAsia"/>
        </w:rPr>
        <w:t>их</w:t>
      </w:r>
      <w:r>
        <w:t></w:t>
      </w:r>
      <w:r>
        <w:rPr>
          <w:rFonts w:hint="eastAsia"/>
        </w:rPr>
        <w:t>образования</w:t>
      </w:r>
      <w:r>
        <w:t></w:t>
      </w:r>
      <w:r>
        <w:rPr>
          <w:rFonts w:hint="eastAsia"/>
        </w:rPr>
        <w:t>и</w:t>
      </w:r>
      <w:r>
        <w:t></w:t>
      </w:r>
      <w:r>
        <w:rPr>
          <w:rFonts w:hint="eastAsia"/>
        </w:rPr>
        <w:t>роста</w:t>
      </w:r>
      <w:r>
        <w:t></w:t>
      </w:r>
      <w:r>
        <w:rPr>
          <w:rFonts w:hint="eastAsia"/>
        </w:rPr>
        <w:t>компенсируется</w:t>
      </w:r>
      <w:r>
        <w:t></w:t>
      </w:r>
      <w:r>
        <w:rPr>
          <w:rFonts w:hint="eastAsia"/>
        </w:rPr>
        <w:t>ее</w:t>
      </w:r>
    </w:p>
    <w:p w:rsidR="00EC1AE3" w:rsidRDefault="00EC1AE3" w:rsidP="00EC1AE3">
      <w:r>
        <w:rPr>
          <w:rFonts w:hint="eastAsia"/>
        </w:rPr>
        <w:lastRenderedPageBreak/>
        <w:t>уменьшением</w:t>
      </w:r>
      <w:r>
        <w:t></w:t>
      </w:r>
      <w:r>
        <w:t></w:t>
      </w:r>
      <w:r>
        <w:rPr>
          <w:rFonts w:hint="eastAsia"/>
        </w:rPr>
        <w:t>из</w:t>
      </w:r>
      <w:r>
        <w:t></w:t>
      </w:r>
      <w:r>
        <w:rPr>
          <w:rFonts w:hint="eastAsia"/>
        </w:rPr>
        <w:t>за</w:t>
      </w:r>
      <w:r>
        <w:t></w:t>
      </w:r>
      <w:r>
        <w:rPr>
          <w:rFonts w:hint="eastAsia"/>
        </w:rPr>
        <w:t>коалесценции</w:t>
      </w:r>
      <w:r>
        <w:t></w:t>
      </w:r>
      <w:r>
        <w:t></w:t>
      </w:r>
      <w:r>
        <w:rPr>
          <w:rFonts w:hint="eastAsia"/>
        </w:rPr>
        <w:t>При</w:t>
      </w:r>
      <w:r>
        <w:t></w:t>
      </w:r>
      <w:r>
        <w:rPr>
          <w:rFonts w:hint="eastAsia"/>
        </w:rPr>
        <w:t>этом</w:t>
      </w:r>
      <w:r>
        <w:t></w:t>
      </w:r>
      <w:r>
        <w:rPr>
          <w:rFonts w:hint="eastAsia"/>
        </w:rPr>
        <w:t>интегральная</w:t>
      </w:r>
      <w:r>
        <w:t></w:t>
      </w:r>
      <w:r>
        <w:t></w:t>
      </w:r>
      <w:r>
        <w:rPr>
          <w:rFonts w:hint="eastAsia"/>
        </w:rPr>
        <w:t>площадь</w:t>
      </w:r>
      <w:r>
        <w:t></w:t>
      </w:r>
      <w:r>
        <w:rPr>
          <w:rFonts w:hint="eastAsia"/>
        </w:rPr>
        <w:t>поверхности</w:t>
      </w:r>
      <w:r>
        <w:t></w:t>
      </w:r>
      <w:r>
        <w:rPr>
          <w:rFonts w:hint="eastAsia"/>
        </w:rPr>
        <w:t>пор</w:t>
      </w:r>
      <w:r>
        <w:t></w:t>
      </w:r>
      <w:r>
        <w:rPr>
          <w:rFonts w:hint="eastAsia"/>
        </w:rPr>
        <w:t>перестает</w:t>
      </w:r>
      <w:r>
        <w:t></w:t>
      </w:r>
      <w:r>
        <w:rPr>
          <w:rFonts w:hint="eastAsia"/>
        </w:rPr>
        <w:t>меняться</w:t>
      </w:r>
      <w:r>
        <w:t></w:t>
      </w:r>
      <w:r>
        <w:t></w:t>
      </w:r>
      <w:r>
        <w:rPr>
          <w:rFonts w:hint="eastAsia"/>
        </w:rPr>
        <w:t>и</w:t>
      </w:r>
      <w:r>
        <w:t></w:t>
      </w:r>
      <w:r>
        <w:t></w:t>
      </w:r>
      <w:r>
        <w:t></w:t>
      </w:r>
      <w:r>
        <w:rPr>
          <w:rFonts w:hint="eastAsia"/>
        </w:rPr>
        <w:t>достигается</w:t>
      </w:r>
      <w:r>
        <w:t></w:t>
      </w:r>
      <w:r>
        <w:t></w:t>
      </w:r>
      <w:r>
        <w:rPr>
          <w:rFonts w:hint="eastAsia"/>
        </w:rPr>
        <w:t>стадиям</w:t>
      </w:r>
      <w:r>
        <w:t></w:t>
      </w:r>
      <w:r>
        <w:rPr>
          <w:rFonts w:hint="eastAsia"/>
        </w:rPr>
        <w:t>стационарного</w:t>
      </w:r>
      <w:r>
        <w:t></w:t>
      </w:r>
      <w:r>
        <w:rPr>
          <w:rFonts w:hint="eastAsia"/>
        </w:rPr>
        <w:t>распухания</w:t>
      </w:r>
      <w:r>
        <w:t></w:t>
      </w:r>
      <w:r>
        <w:t></w:t>
      </w:r>
      <w:r>
        <w:tab/>
      </w:r>
      <w:r>
        <w:t></w:t>
      </w:r>
      <w:r>
        <w:tab/>
      </w:r>
      <w:r>
        <w:t></w:t>
      </w:r>
      <w:r>
        <w:tab/>
      </w:r>
      <w:r>
        <w:t></w:t>
      </w:r>
      <w:r>
        <w:t></w:t>
      </w:r>
      <w:r>
        <w:t></w:t>
      </w:r>
      <w:r>
        <w:t></w:t>
      </w:r>
      <w:r>
        <w:tab/>
      </w:r>
      <w:r>
        <w:t></w:t>
      </w:r>
      <w:r>
        <w:t></w:t>
      </w:r>
      <w:r>
        <w:tab/>
      </w:r>
      <w:r>
        <w:t></w:t>
      </w:r>
      <w:r>
        <w:tab/>
      </w:r>
      <w:r>
        <w:t></w:t>
      </w:r>
      <w:r>
        <w:tab/>
      </w:r>
      <w:r>
        <w:t></w:t>
      </w:r>
      <w:r>
        <w:tab/>
      </w:r>
      <w:r>
        <w:t></w:t>
      </w:r>
      <w:r>
        <w:tab/>
      </w:r>
      <w:r>
        <w:t></w:t>
      </w:r>
    </w:p>
    <w:p w:rsidR="00EC1AE3" w:rsidRDefault="00EC1AE3" w:rsidP="00EC1AE3">
      <w:r>
        <w:rPr>
          <w:rFonts w:hint="eastAsia"/>
        </w:rPr>
        <w:t>•</w:t>
      </w:r>
      <w:r>
        <w:tab/>
      </w:r>
      <w:r>
        <w:t></w:t>
      </w:r>
      <w:r>
        <w:rPr>
          <w:rFonts w:hint="eastAsia"/>
        </w:rPr>
        <w:t>Рассчитаны</w:t>
      </w:r>
      <w:r>
        <w:t></w:t>
      </w:r>
      <w:r>
        <w:rPr>
          <w:rFonts w:hint="eastAsia"/>
        </w:rPr>
        <w:t>значения</w:t>
      </w:r>
      <w:r>
        <w:t></w:t>
      </w:r>
      <w:r>
        <w:rPr>
          <w:rFonts w:hint="eastAsia"/>
        </w:rPr>
        <w:t>установившейся</w:t>
      </w:r>
      <w:r>
        <w:t></w:t>
      </w:r>
      <w:r>
        <w:rPr>
          <w:rFonts w:hint="eastAsia"/>
        </w:rPr>
        <w:t>скорости</w:t>
      </w:r>
      <w:r>
        <w:t></w:t>
      </w:r>
      <w:r>
        <w:rPr>
          <w:rFonts w:hint="eastAsia"/>
        </w:rPr>
        <w:t>распухания</w:t>
      </w:r>
      <w:r>
        <w:t></w:t>
      </w:r>
      <w:r>
        <w:rPr>
          <w:rFonts w:hint="eastAsia"/>
        </w:rPr>
        <w:t>стали</w:t>
      </w:r>
      <w:r>
        <w:t></w:t>
      </w:r>
      <w:r>
        <w:rPr>
          <w:rFonts w:hint="eastAsia"/>
        </w:rPr>
        <w:t>ЧС</w:t>
      </w:r>
      <w:r>
        <w:t></w:t>
      </w:r>
      <w:r>
        <w:t></w:t>
      </w:r>
      <w:r>
        <w:t></w:t>
      </w:r>
      <w:r>
        <w:rPr>
          <w:rFonts w:hint="eastAsia"/>
        </w:rPr>
        <w:t>при</w:t>
      </w:r>
      <w:r>
        <w:t></w:t>
      </w:r>
      <w:r>
        <w:t></w:t>
      </w:r>
      <w:r>
        <w:rPr>
          <w:rFonts w:hint="eastAsia"/>
        </w:rPr>
        <w:t>облучении</w:t>
      </w:r>
      <w:r>
        <w:t></w:t>
      </w:r>
      <w:r>
        <w:t></w:t>
      </w:r>
      <w:r>
        <w:rPr>
          <w:rFonts w:hint="eastAsia"/>
        </w:rPr>
        <w:t>ві</w:t>
      </w:r>
      <w:r>
        <w:t></w:t>
      </w:r>
      <w:r>
        <w:rPr>
          <w:rFonts w:hint="eastAsia"/>
        </w:rPr>
        <w:t>реакторе</w:t>
      </w:r>
      <w:r>
        <w:t></w:t>
      </w:r>
      <w:r>
        <w:rPr>
          <w:rFonts w:hint="eastAsia"/>
        </w:rPr>
        <w:t>БН</w:t>
      </w:r>
      <w:r>
        <w:t></w:t>
      </w:r>
      <w:r>
        <w:t></w:t>
      </w:r>
      <w:r>
        <w:t></w:t>
      </w:r>
      <w:r>
        <w:t></w:t>
      </w:r>
      <w:r>
        <w:t></w:t>
      </w:r>
      <w:r>
        <w:t></w:t>
      </w:r>
      <w:r>
        <w:rPr>
          <w:rFonts w:hint="eastAsia"/>
        </w:rPr>
        <w:t>которые</w:t>
      </w:r>
      <w:r>
        <w:t></w:t>
      </w:r>
      <w:r>
        <w:rPr>
          <w:rFonts w:hint="eastAsia"/>
        </w:rPr>
        <w:t>в</w:t>
      </w:r>
      <w:r>
        <w:t></w:t>
      </w:r>
      <w:r>
        <w:rPr>
          <w:rFonts w:hint="eastAsia"/>
        </w:rPr>
        <w:t>диапазоне</w:t>
      </w:r>
      <w:r>
        <w:t></w:t>
      </w:r>
      <w:r>
        <w:t></w:t>
      </w:r>
      <w:r>
        <w:rPr>
          <w:rFonts w:hint="eastAsia"/>
        </w:rPr>
        <w:t>температур</w:t>
      </w:r>
      <w:r>
        <w:t></w:t>
      </w:r>
      <w:r>
        <w:rPr>
          <w:rFonts w:hint="eastAsia"/>
        </w:rPr>
        <w:t>облученияют</w:t>
      </w:r>
      <w:r>
        <w:t></w:t>
      </w:r>
      <w:r>
        <w:t></w:t>
      </w:r>
      <w:r>
        <w:t></w:t>
      </w:r>
      <w:r>
        <w:t></w:t>
      </w:r>
      <w:r>
        <w:t></w:t>
      </w:r>
      <w:r>
        <w:rPr>
          <w:rFonts w:hint="eastAsia"/>
        </w:rPr>
        <w:t>до</w:t>
      </w:r>
      <w:r>
        <w:t></w:t>
      </w:r>
      <w:r>
        <w:t></w:t>
      </w:r>
      <w:r>
        <w:t></w:t>
      </w:r>
      <w:r>
        <w:t></w:t>
      </w:r>
      <w:r>
        <w:t></w:t>
      </w:r>
      <w:r>
        <w:rPr>
          <w:rFonts w:hint="eastAsia"/>
        </w:rPr>
        <w:t>Д</w:t>
      </w:r>
      <w:r>
        <w:t></w:t>
      </w:r>
      <w:r>
        <w:rPr>
          <w:rFonts w:hint="eastAsia"/>
        </w:rPr>
        <w:t>составляют</w:t>
      </w:r>
      <w:r>
        <w:t></w:t>
      </w:r>
      <w:r>
        <w:rPr>
          <w:rFonts w:hint="eastAsia"/>
        </w:rPr>
        <w:t>от</w:t>
      </w:r>
      <w:r>
        <w:t></w:t>
      </w:r>
      <w:r>
        <w:t></w:t>
      </w:r>
      <w:r>
        <w:t></w:t>
      </w:r>
      <w:r>
        <w:t></w:t>
      </w:r>
      <w:r>
        <w:t></w:t>
      </w:r>
      <w:r>
        <w:t></w:t>
      </w:r>
      <w:r>
        <w:rPr>
          <w:rFonts w:hint="eastAsia"/>
        </w:rPr>
        <w:t>до</w:t>
      </w:r>
      <w:r>
        <w:t></w:t>
      </w:r>
      <w:r>
        <w:t></w:t>
      </w:r>
      <w:r>
        <w:t></w:t>
      </w:r>
      <w:r>
        <w:t></w:t>
      </w:r>
      <w:r>
        <w:t></w:t>
      </w:r>
      <w:r>
        <w:t></w:t>
      </w:r>
      <w:r>
        <w:t></w:t>
      </w:r>
      <w:r>
        <w:t></w:t>
      </w:r>
      <w:r>
        <w:t></w:t>
      </w:r>
      <w:r>
        <w:t></w:t>
      </w:r>
      <w:r>
        <w:rPr>
          <w:rFonts w:hint="eastAsia"/>
        </w:rPr>
        <w:t>сна</w:t>
      </w:r>
      <w:r>
        <w:t></w:t>
      </w:r>
    </w:p>
    <w:p w:rsidR="00EC1AE3" w:rsidRDefault="00EC1AE3" w:rsidP="00EC1AE3">
      <w:r>
        <w:rPr>
          <w:rFonts w:hint="eastAsia"/>
        </w:rPr>
        <w:t>•</w:t>
      </w:r>
      <w:r>
        <w:tab/>
      </w:r>
      <w:r>
        <w:t></w:t>
      </w:r>
      <w:r>
        <w:rPr>
          <w:rFonts w:hint="eastAsia"/>
        </w:rPr>
        <w:t>Получено</w:t>
      </w:r>
      <w:r>
        <w:t></w:t>
      </w:r>
      <w:r>
        <w:rPr>
          <w:rFonts w:hint="eastAsia"/>
        </w:rPr>
        <w:t>эмпирическое</w:t>
      </w:r>
      <w:r>
        <w:t></w:t>
      </w:r>
      <w:r>
        <w:rPr>
          <w:rFonts w:hint="eastAsia"/>
        </w:rPr>
        <w:t>уравнение</w:t>
      </w:r>
      <w:r>
        <w:t></w:t>
      </w:r>
      <w:r>
        <w:t></w:t>
      </w:r>
      <w:r>
        <w:rPr>
          <w:rFonts w:hint="eastAsia"/>
        </w:rPr>
        <w:t>зависимости</w:t>
      </w:r>
      <w:r>
        <w:t></w:t>
      </w:r>
      <w:r>
        <w:t></w:t>
      </w:r>
      <w:r>
        <w:rPr>
          <w:rFonts w:hint="eastAsia"/>
        </w:rPr>
        <w:t>распухания</w:t>
      </w:r>
      <w:r>
        <w:t></w:t>
      </w:r>
      <w:r>
        <w:rPr>
          <w:rFonts w:hint="eastAsia"/>
        </w:rPr>
        <w:t>стали</w:t>
      </w:r>
      <w:r>
        <w:t></w:t>
      </w:r>
      <w:r>
        <w:rPr>
          <w:rFonts w:hint="eastAsia"/>
        </w:rPr>
        <w:t>ЧС</w:t>
      </w:r>
      <w:r>
        <w:t></w:t>
      </w:r>
      <w:r>
        <w:t></w:t>
      </w:r>
      <w:r>
        <w:t></w:t>
      </w:r>
      <w:r>
        <w:rPr>
          <w:rFonts w:hint="eastAsia"/>
        </w:rPr>
        <w:t>от</w:t>
      </w:r>
      <w:r>
        <w:t></w:t>
      </w:r>
      <w:r>
        <w:rPr>
          <w:rFonts w:hint="eastAsia"/>
        </w:rPr>
        <w:t>повреждающей</w:t>
      </w:r>
      <w:r>
        <w:t></w:t>
      </w:r>
      <w:r>
        <w:t></w:t>
      </w:r>
      <w:r>
        <w:rPr>
          <w:rFonts w:hint="eastAsia"/>
        </w:rPr>
        <w:t>дозы</w:t>
      </w:r>
      <w:r>
        <w:t></w:t>
      </w:r>
      <w:r>
        <w:t></w:t>
      </w:r>
      <w:r>
        <w:rPr>
          <w:rFonts w:hint="eastAsia"/>
        </w:rPr>
        <w:t>с</w:t>
      </w:r>
      <w:r>
        <w:t></w:t>
      </w:r>
      <w:r>
        <w:rPr>
          <w:rFonts w:hint="eastAsia"/>
        </w:rPr>
        <w:t>использованием</w:t>
      </w:r>
      <w:r>
        <w:t></w:t>
      </w:r>
      <w:r>
        <w:t></w:t>
      </w:r>
      <w:r>
        <w:rPr>
          <w:rFonts w:hint="eastAsia"/>
        </w:rPr>
        <w:t>которого</w:t>
      </w:r>
      <w:r>
        <w:t></w:t>
      </w:r>
      <w:r>
        <w:t></w:t>
      </w:r>
      <w:r>
        <w:rPr>
          <w:rFonts w:hint="eastAsia"/>
        </w:rPr>
        <w:t>рассчитаны</w:t>
      </w:r>
      <w:r>
        <w:t></w:t>
      </w:r>
      <w:r>
        <w:rPr>
          <w:rFonts w:hint="eastAsia"/>
        </w:rPr>
        <w:t>температурные</w:t>
      </w:r>
      <w:r>
        <w:t></w:t>
      </w:r>
      <w:r>
        <w:rPr>
          <w:rFonts w:hint="eastAsia"/>
        </w:rPr>
        <w:t>зависимости</w:t>
      </w:r>
      <w:r>
        <w:t></w:t>
      </w:r>
      <w:r>
        <w:rPr>
          <w:rFonts w:hint="eastAsia"/>
        </w:rPr>
        <w:t>распухания</w:t>
      </w:r>
      <w:r>
        <w:t></w:t>
      </w:r>
      <w:r>
        <w:rPr>
          <w:rFonts w:hint="eastAsia"/>
        </w:rPr>
        <w:t>при</w:t>
      </w:r>
      <w:r>
        <w:t></w:t>
      </w:r>
      <w:r>
        <w:rPr>
          <w:rFonts w:hint="eastAsia"/>
        </w:rPr>
        <w:t>облучении</w:t>
      </w:r>
      <w:r>
        <w:t></w:t>
      </w:r>
      <w:r>
        <w:rPr>
          <w:rFonts w:hint="eastAsia"/>
        </w:rPr>
        <w:t>в</w:t>
      </w:r>
      <w:r>
        <w:t></w:t>
      </w:r>
      <w:r>
        <w:rPr>
          <w:rFonts w:hint="eastAsia"/>
        </w:rPr>
        <w:t>реакторе</w:t>
      </w:r>
      <w:r>
        <w:t></w:t>
      </w:r>
      <w:r>
        <w:rPr>
          <w:rFonts w:hint="eastAsia"/>
        </w:rPr>
        <w:t>БН</w:t>
      </w:r>
      <w:r>
        <w:t></w:t>
      </w:r>
      <w:r>
        <w:t></w:t>
      </w:r>
      <w:r>
        <w:t></w:t>
      </w:r>
      <w:r>
        <w:t></w:t>
      </w:r>
      <w:r>
        <w:t></w:t>
      </w:r>
      <w:r>
        <w:rPr>
          <w:rFonts w:hint="eastAsia"/>
        </w:rPr>
        <w:t>до</w:t>
      </w:r>
      <w:r>
        <w:t></w:t>
      </w:r>
      <w:r>
        <w:rPr>
          <w:rFonts w:hint="eastAsia"/>
        </w:rPr>
        <w:t>различных</w:t>
      </w:r>
      <w:r>
        <w:t></w:t>
      </w:r>
      <w:r>
        <w:rPr>
          <w:rFonts w:hint="eastAsia"/>
        </w:rPr>
        <w:t>повреждающих</w:t>
      </w:r>
      <w:r>
        <w:t></w:t>
      </w:r>
      <w:r>
        <w:rPr>
          <w:rFonts w:hint="eastAsia"/>
        </w:rPr>
        <w:t>доз</w:t>
      </w:r>
      <w:r>
        <w:t></w:t>
      </w:r>
    </w:p>
    <w:p w:rsidR="00EC1AE3" w:rsidRDefault="00EC1AE3" w:rsidP="00EC1AE3">
      <w:r>
        <w:rPr>
          <w:rFonts w:hint="eastAsia"/>
        </w:rPr>
        <w:t>•</w:t>
      </w:r>
      <w:r>
        <w:tab/>
      </w:r>
      <w:r>
        <w:t></w:t>
      </w:r>
      <w:r>
        <w:rPr>
          <w:rFonts w:hint="eastAsia"/>
        </w:rPr>
        <w:t>Получены</w:t>
      </w:r>
      <w:r>
        <w:t></w:t>
      </w:r>
      <w:r>
        <w:t></w:t>
      </w:r>
      <w:r>
        <w:rPr>
          <w:rFonts w:hint="eastAsia"/>
        </w:rPr>
        <w:t>аналитические</w:t>
      </w:r>
      <w:r>
        <w:t></w:t>
      </w:r>
      <w:r>
        <w:rPr>
          <w:rFonts w:hint="eastAsia"/>
        </w:rPr>
        <w:t>выражения</w:t>
      </w:r>
      <w:r>
        <w:t></w:t>
      </w:r>
      <w:r>
        <w:t></w:t>
      </w:r>
      <w:r>
        <w:rPr>
          <w:rFonts w:hint="eastAsia"/>
        </w:rPr>
        <w:t>связывающие</w:t>
      </w:r>
      <w:r>
        <w:t></w:t>
      </w:r>
      <w:r>
        <w:rPr>
          <w:rFonts w:hint="eastAsia"/>
        </w:rPr>
        <w:t>относительные</w:t>
      </w:r>
      <w:r>
        <w:t></w:t>
      </w:r>
      <w:r>
        <w:rPr>
          <w:rFonts w:hint="eastAsia"/>
        </w:rPr>
        <w:t>изменения</w:t>
      </w:r>
      <w:r>
        <w:t></w:t>
      </w:r>
      <w:r>
        <w:t></w:t>
      </w:r>
      <w:r>
        <w:rPr>
          <w:rFonts w:hint="eastAsia"/>
        </w:rPr>
        <w:t>модуля</w:t>
      </w:r>
      <w:r>
        <w:t></w:t>
      </w:r>
      <w:r>
        <w:rPr>
          <w:rFonts w:hint="eastAsia"/>
        </w:rPr>
        <w:t>Юнга</w:t>
      </w:r>
      <w:r>
        <w:t></w:t>
      </w:r>
      <w:r>
        <w:rPr>
          <w:rFonts w:hint="eastAsia"/>
        </w:rPr>
        <w:t>и</w:t>
      </w:r>
      <w:r>
        <w:t></w:t>
      </w:r>
      <w:r>
        <w:rPr>
          <w:rFonts w:hint="eastAsia"/>
        </w:rPr>
        <w:t>электросопротивления</w:t>
      </w:r>
      <w:r>
        <w:t></w:t>
      </w:r>
      <w:r>
        <w:t></w:t>
      </w:r>
      <w:r>
        <w:t></w:t>
      </w:r>
      <w:r>
        <w:rPr>
          <w:rFonts w:hint="eastAsia"/>
        </w:rPr>
        <w:t>аустенитных</w:t>
      </w:r>
      <w:r>
        <w:t></w:t>
      </w:r>
      <w:r>
        <w:t></w:t>
      </w:r>
      <w:r>
        <w:rPr>
          <w:rFonts w:hint="eastAsia"/>
        </w:rPr>
        <w:t>сталей</w:t>
      </w:r>
      <w:r>
        <w:t></w:t>
      </w:r>
      <w:r>
        <w:t></w:t>
      </w:r>
      <w:r>
        <w:rPr>
          <w:rFonts w:hint="eastAsia"/>
        </w:rPr>
        <w:t>с</w:t>
      </w:r>
      <w:r>
        <w:t></w:t>
      </w:r>
      <w:r>
        <w:rPr>
          <w:rFonts w:hint="eastAsia"/>
        </w:rPr>
        <w:t>распуханием</w:t>
      </w:r>
      <w:r>
        <w:t></w:t>
      </w:r>
      <w:r>
        <w:t></w:t>
      </w:r>
      <w:r>
        <w:rPr>
          <w:rFonts w:hint="eastAsia"/>
        </w:rPr>
        <w:t>которые</w:t>
      </w:r>
      <w:r>
        <w:t></w:t>
      </w:r>
      <w:r>
        <w:rPr>
          <w:rFonts w:hint="eastAsia"/>
        </w:rPr>
        <w:t>можно</w:t>
      </w:r>
      <w:r>
        <w:t></w:t>
      </w:r>
      <w:r>
        <w:t></w:t>
      </w:r>
      <w:r>
        <w:rPr>
          <w:rFonts w:hint="eastAsia"/>
        </w:rPr>
        <w:t>практически</w:t>
      </w:r>
      <w:r>
        <w:t></w:t>
      </w:r>
      <w:r>
        <w:t></w:t>
      </w:r>
      <w:r>
        <w:rPr>
          <w:rFonts w:hint="eastAsia"/>
        </w:rPr>
        <w:t>использовать</w:t>
      </w:r>
      <w:r>
        <w:t></w:t>
      </w:r>
      <w:r>
        <w:t></w:t>
      </w:r>
      <w:r>
        <w:rPr>
          <w:rFonts w:hint="eastAsia"/>
        </w:rPr>
        <w:t>для</w:t>
      </w:r>
      <w:r>
        <w:t></w:t>
      </w:r>
      <w:r>
        <w:rPr>
          <w:rFonts w:hint="eastAsia"/>
        </w:rPr>
        <w:t>оценки</w:t>
      </w:r>
      <w:r>
        <w:t></w:t>
      </w:r>
      <w:r>
        <w:rPr>
          <w:rFonts w:hint="eastAsia"/>
        </w:rPr>
        <w:t>распухания</w:t>
      </w:r>
      <w:r>
        <w:t></w:t>
      </w:r>
      <w:r>
        <w:rPr>
          <w:rFonts w:hint="eastAsia"/>
        </w:rPr>
        <w:t>внутрикорпусных</w:t>
      </w:r>
      <w:r>
        <w:t></w:t>
      </w:r>
      <w:r>
        <w:rPr>
          <w:rFonts w:hint="eastAsia"/>
        </w:rPr>
        <w:t>элементов</w:t>
      </w:r>
      <w:r>
        <w:t></w:t>
      </w:r>
      <w:r>
        <w:t></w:t>
      </w:r>
      <w:r>
        <w:rPr>
          <w:rFonts w:hint="eastAsia"/>
        </w:rPr>
        <w:t>реакторов</w:t>
      </w:r>
      <w:r>
        <w:t></w:t>
      </w:r>
      <w:r>
        <w:t></w:t>
      </w:r>
      <w:r>
        <w:rPr>
          <w:rFonts w:hint="eastAsia"/>
        </w:rPr>
        <w:t>по</w:t>
      </w:r>
      <w:r>
        <w:t></w:t>
      </w:r>
      <w:r>
        <w:rPr>
          <w:rFonts w:hint="eastAsia"/>
        </w:rPr>
        <w:t>результатам</w:t>
      </w:r>
      <w:r>
        <w:t></w:t>
      </w:r>
      <w:r>
        <w:rPr>
          <w:rFonts w:hint="eastAsia"/>
        </w:rPr>
        <w:t>дистанционных</w:t>
      </w:r>
      <w:r>
        <w:t></w:t>
      </w:r>
      <w:r>
        <w:rPr>
          <w:rFonts w:hint="eastAsia"/>
        </w:rPr>
        <w:t>измерений</w:t>
      </w:r>
      <w:r>
        <w:t></w:t>
      </w:r>
      <w:r>
        <w:rPr>
          <w:rFonts w:hint="eastAsia"/>
        </w:rPr>
        <w:t>физико</w:t>
      </w:r>
      <w:r>
        <w:t></w:t>
      </w:r>
      <w:r>
        <w:rPr>
          <w:rFonts w:hint="eastAsia"/>
        </w:rPr>
        <w:t>механических</w:t>
      </w:r>
      <w:r>
        <w:t></w:t>
      </w:r>
      <w:r>
        <w:t></w:t>
      </w:r>
      <w:r>
        <w:rPr>
          <w:rFonts w:hint="eastAsia"/>
        </w:rPr>
        <w:t>свойств</w:t>
      </w:r>
      <w:r>
        <w:t></w:t>
      </w:r>
      <w:r>
        <w:rPr>
          <w:rFonts w:hint="eastAsia"/>
        </w:rPr>
        <w:t>материалов</w:t>
      </w:r>
      <w:r>
        <w:t></w:t>
      </w:r>
      <w:r>
        <w:t></w:t>
      </w:r>
      <w:r>
        <w:rPr>
          <w:rFonts w:hint="eastAsia"/>
        </w:rPr>
        <w:t>этих</w:t>
      </w:r>
      <w:r>
        <w:t></w:t>
      </w:r>
      <w:r>
        <w:rPr>
          <w:rFonts w:hint="eastAsia"/>
        </w:rPr>
        <w:t>элементов</w:t>
      </w:r>
      <w:r>
        <w:t></w:t>
      </w:r>
      <w:r>
        <w:tab/>
      </w:r>
      <w:r>
        <w:t></w:t>
      </w:r>
    </w:p>
    <w:p w:rsidR="00EC1AE3" w:rsidRDefault="00EC1AE3" w:rsidP="00EC1AE3">
      <w:r>
        <w:rPr>
          <w:rFonts w:hint="eastAsia"/>
        </w:rPr>
        <w:t>•</w:t>
      </w:r>
      <w:r>
        <w:tab/>
      </w:r>
      <w:r>
        <w:t></w:t>
      </w:r>
      <w:r>
        <w:rPr>
          <w:rFonts w:hint="eastAsia"/>
        </w:rPr>
        <w:t>Определены</w:t>
      </w:r>
      <w:r>
        <w:t></w:t>
      </w:r>
      <w:r>
        <w:rPr>
          <w:rFonts w:hint="eastAsia"/>
        </w:rPr>
        <w:t>кратковременные</w:t>
      </w:r>
      <w:r>
        <w:t></w:t>
      </w:r>
      <w:r>
        <w:rPr>
          <w:rFonts w:hint="eastAsia"/>
        </w:rPr>
        <w:t>механические</w:t>
      </w:r>
      <w:r>
        <w:t></w:t>
      </w:r>
      <w:r>
        <w:t></w:t>
      </w:r>
      <w:r>
        <w:rPr>
          <w:rFonts w:hint="eastAsia"/>
        </w:rPr>
        <w:t>свойства</w:t>
      </w:r>
      <w:r>
        <w:t></w:t>
      </w:r>
      <w:r>
        <w:t></w:t>
      </w:r>
      <w:r>
        <w:rPr>
          <w:rFonts w:hint="eastAsia"/>
        </w:rPr>
        <w:t>сталщЧС</w:t>
      </w:r>
      <w:r>
        <w:t></w:t>
      </w:r>
      <w:r>
        <w:t></w:t>
      </w:r>
      <w:r>
        <w:t></w:t>
      </w:r>
      <w:r>
        <w:rPr>
          <w:rFonts w:hint="eastAsia"/>
        </w:rPr>
        <w:t>пр№</w:t>
      </w:r>
      <w:r>
        <w:t></w:t>
      </w:r>
      <w:r>
        <w:rPr>
          <w:rFonts w:hint="eastAsia"/>
        </w:rPr>
        <w:t>температурах</w:t>
      </w:r>
      <w:r>
        <w:t></w:t>
      </w:r>
      <w:r>
        <w:rPr>
          <w:rFonts w:hint="eastAsia"/>
        </w:rPr>
        <w:t>от</w:t>
      </w:r>
      <w:r>
        <w:t></w:t>
      </w:r>
      <w:r>
        <w:t></w:t>
      </w:r>
      <w:r>
        <w:t></w:t>
      </w:r>
      <w:r>
        <w:t></w:t>
      </w:r>
      <w:r>
        <w:t></w:t>
      </w:r>
      <w:r>
        <w:rPr>
          <w:rFonts w:hint="eastAsia"/>
        </w:rPr>
        <w:t>до</w:t>
      </w:r>
      <w:r>
        <w:t></w:t>
      </w:r>
      <w:r>
        <w:t></w:t>
      </w:r>
      <w:r>
        <w:t></w:t>
      </w:r>
      <w:r>
        <w:t></w:t>
      </w:r>
      <w:r>
        <w:t></w:t>
      </w:r>
      <w:r>
        <w:t></w:t>
      </w:r>
      <w:r>
        <w:rPr>
          <w:rFonts w:hint="eastAsia"/>
        </w:rPr>
        <w:t>К</w:t>
      </w:r>
      <w:r>
        <w:t></w:t>
      </w:r>
      <w:r>
        <w:t></w:t>
      </w:r>
      <w:r>
        <w:rPr>
          <w:rFonts w:hint="eastAsia"/>
        </w:rPr>
        <w:t>после</w:t>
      </w:r>
      <w:r>
        <w:t></w:t>
      </w:r>
      <w:r>
        <w:t></w:t>
      </w:r>
      <w:r>
        <w:rPr>
          <w:rFonts w:hint="eastAsia"/>
        </w:rPr>
        <w:t>облучения</w:t>
      </w:r>
      <w:r>
        <w:t></w:t>
      </w:r>
      <w:r>
        <w:t></w:t>
      </w:r>
      <w:r>
        <w:rPr>
          <w:rFonts w:hint="eastAsia"/>
        </w:rPr>
        <w:t>в</w:t>
      </w:r>
      <w:r>
        <w:t></w:t>
      </w:r>
      <w:r>
        <w:rPr>
          <w:rFonts w:hint="eastAsia"/>
        </w:rPr>
        <w:t>реакторе</w:t>
      </w:r>
      <w:r>
        <w:t></w:t>
      </w:r>
      <w:r>
        <w:rPr>
          <w:rFonts w:hint="eastAsia"/>
        </w:rPr>
        <w:t>БН</w:t>
      </w:r>
      <w:r>
        <w:t></w:t>
      </w:r>
      <w:r>
        <w:t></w:t>
      </w:r>
      <w:r>
        <w:t></w:t>
      </w:r>
      <w:r>
        <w:t></w:t>
      </w:r>
      <w:r>
        <w:t></w:t>
      </w:r>
      <w:r>
        <w:rPr>
          <w:rFonts w:hint="eastAsia"/>
        </w:rPr>
        <w:t>при</w:t>
      </w:r>
      <w:r>
        <w:t></w:t>
      </w:r>
      <w:r>
        <w:rPr>
          <w:rFonts w:hint="eastAsia"/>
        </w:rPr>
        <w:t>температурах</w:t>
      </w:r>
      <w:r>
        <w:t></w:t>
      </w:r>
      <w:r>
        <w:rPr>
          <w:rFonts w:hint="eastAsia"/>
        </w:rPr>
        <w:t>от</w:t>
      </w:r>
      <w:r>
        <w:t></w:t>
      </w:r>
      <w:r>
        <w:t></w:t>
      </w:r>
      <w:r>
        <w:t></w:t>
      </w:r>
      <w:r>
        <w:t></w:t>
      </w:r>
      <w:r>
        <w:t></w:t>
      </w:r>
      <w:r>
        <w:rPr>
          <w:rFonts w:hint="eastAsia"/>
        </w:rPr>
        <w:t>до</w:t>
      </w:r>
      <w:r>
        <w:t></w:t>
      </w:r>
      <w:r>
        <w:t></w:t>
      </w:r>
      <w:r>
        <w:t></w:t>
      </w:r>
      <w:r>
        <w:t></w:t>
      </w:r>
      <w:r>
        <w:t></w:t>
      </w:r>
      <w:r>
        <w:rPr>
          <w:rFonts w:hint="eastAsia"/>
        </w:rPr>
        <w:t>К</w:t>
      </w:r>
      <w:r>
        <w:t></w:t>
      </w:r>
      <w:r>
        <w:rPr>
          <w:rFonts w:hint="eastAsia"/>
        </w:rPr>
        <w:t>до</w:t>
      </w:r>
      <w:r>
        <w:t></w:t>
      </w:r>
      <w:r>
        <w:rPr>
          <w:rFonts w:hint="eastAsia"/>
        </w:rPr>
        <w:t>различных</w:t>
      </w:r>
      <w:r>
        <w:t></w:t>
      </w:r>
      <w:r>
        <w:rPr>
          <w:rFonts w:hint="eastAsia"/>
        </w:rPr>
        <w:t>повреждающих</w:t>
      </w:r>
      <w:r>
        <w:t></w:t>
      </w:r>
      <w:r>
        <w:rPr>
          <w:rFonts w:hint="eastAsia"/>
        </w:rPr>
        <w:t>доз</w:t>
      </w:r>
      <w:r>
        <w:t></w:t>
      </w:r>
      <w:r>
        <w:t></w:t>
      </w:r>
      <w:r>
        <w:rPr>
          <w:rFonts w:hint="eastAsia"/>
        </w:rPr>
        <w:t>вплоть</w:t>
      </w:r>
      <w:r>
        <w:t></w:t>
      </w:r>
      <w:r>
        <w:rPr>
          <w:rFonts w:hint="eastAsia"/>
        </w:rPr>
        <w:t>до</w:t>
      </w:r>
      <w:r>
        <w:t></w:t>
      </w:r>
      <w:r>
        <w:t></w:t>
      </w:r>
      <w:r>
        <w:t></w:t>
      </w:r>
      <w:r>
        <w:t></w:t>
      </w:r>
      <w:r>
        <w:rPr>
          <w:rFonts w:hint="eastAsia"/>
        </w:rPr>
        <w:t>сна</w:t>
      </w:r>
      <w:r>
        <w:t></w:t>
      </w:r>
      <w:r>
        <w:tab/>
      </w:r>
      <w:r>
        <w:t></w:t>
      </w:r>
      <w:r>
        <w:tab/>
        <w:t>■</w:t>
      </w:r>
    </w:p>
    <w:p w:rsidR="00EC1AE3" w:rsidRDefault="00EC1AE3" w:rsidP="00EC1AE3">
      <w:r>
        <w:t></w:t>
      </w:r>
      <w:r>
        <w:rPr>
          <w:rFonts w:hint="eastAsia"/>
        </w:rPr>
        <w:t>Разработана</w:t>
      </w:r>
      <w:r>
        <w:t></w:t>
      </w:r>
      <w:r>
        <w:rPr>
          <w:rFonts w:hint="eastAsia"/>
        </w:rPr>
        <w:t>перколяционная</w:t>
      </w:r>
      <w:r>
        <w:t></w:t>
      </w:r>
      <w:r>
        <w:rPr>
          <w:rFonts w:hint="eastAsia"/>
        </w:rPr>
        <w:t>модель</w:t>
      </w:r>
      <w:r>
        <w:t></w:t>
      </w:r>
      <w:r>
        <w:rPr>
          <w:rFonts w:hint="eastAsia"/>
        </w:rPr>
        <w:t>разрушения</w:t>
      </w:r>
      <w:r>
        <w:t></w:t>
      </w:r>
      <w:r>
        <w:t></w:t>
      </w:r>
      <w:r>
        <w:rPr>
          <w:rFonts w:hint="eastAsia"/>
        </w:rPr>
        <w:t>в</w:t>
      </w:r>
      <w:r>
        <w:t></w:t>
      </w:r>
      <w:r>
        <w:t></w:t>
      </w:r>
      <w:r>
        <w:rPr>
          <w:rFonts w:hint="eastAsia"/>
        </w:rPr>
        <w:t>которой</w:t>
      </w:r>
      <w:r>
        <w:t></w:t>
      </w:r>
      <w:r>
        <w:rPr>
          <w:rFonts w:hint="eastAsia"/>
        </w:rPr>
        <w:t>низкотемпературное</w:t>
      </w:r>
      <w:r>
        <w:t></w:t>
      </w:r>
      <w:r>
        <w:rPr>
          <w:rFonts w:hint="eastAsia"/>
        </w:rPr>
        <w:t>охрупчивание</w:t>
      </w:r>
      <w:r>
        <w:t></w:t>
      </w:r>
      <w:r>
        <w:rPr>
          <w:rFonts w:hint="eastAsia"/>
        </w:rPr>
        <w:t>связывается</w:t>
      </w:r>
      <w:r>
        <w:t></w:t>
      </w:r>
      <w:r>
        <w:t></w:t>
      </w:r>
      <w:r>
        <w:t></w:t>
      </w:r>
      <w:r>
        <w:rPr>
          <w:rFonts w:hint="eastAsia"/>
        </w:rPr>
        <w:t>со</w:t>
      </w:r>
      <w:r>
        <w:t></w:t>
      </w:r>
      <w:r>
        <w:rPr>
          <w:rFonts w:hint="eastAsia"/>
        </w:rPr>
        <w:t>случайным</w:t>
      </w:r>
      <w:r>
        <w:t></w:t>
      </w:r>
      <w:r>
        <w:rPr>
          <w:rFonts w:hint="eastAsia"/>
        </w:rPr>
        <w:t>выстраиванием</w:t>
      </w:r>
      <w:r>
        <w:t></w:t>
      </w:r>
      <w:r>
        <w:rPr>
          <w:rFonts w:hint="eastAsia"/>
        </w:rPr>
        <w:t>пор</w:t>
      </w:r>
      <w:r>
        <w:t></w:t>
      </w:r>
      <w:r>
        <w:rPr>
          <w:rFonts w:hint="eastAsia"/>
        </w:rPr>
        <w:t>вдоль</w:t>
      </w:r>
      <w:r>
        <w:t></w:t>
      </w:r>
      <w:r>
        <w:rPr>
          <w:rFonts w:hint="eastAsia"/>
        </w:rPr>
        <w:t>поверхностей</w:t>
      </w:r>
      <w:r>
        <w:t></w:t>
      </w:r>
      <w:r>
        <w:t></w:t>
      </w:r>
      <w:r>
        <w:rPr>
          <w:rFonts w:hint="eastAsia"/>
        </w:rPr>
        <w:t>по</w:t>
      </w:r>
      <w:r>
        <w:t></w:t>
      </w:r>
      <w:r>
        <w:rPr>
          <w:rFonts w:hint="eastAsia"/>
        </w:rPr>
        <w:t>которым</w:t>
      </w:r>
      <w:r>
        <w:t></w:t>
      </w:r>
      <w:r>
        <w:rPr>
          <w:rFonts w:hint="eastAsia"/>
        </w:rPr>
        <w:t>реализуются</w:t>
      </w:r>
      <w:r>
        <w:t></w:t>
      </w:r>
      <w:r>
        <w:rPr>
          <w:rFonts w:hint="eastAsia"/>
        </w:rPr>
        <w:t>условия</w:t>
      </w:r>
      <w:r>
        <w:t></w:t>
      </w:r>
      <w:r>
        <w:rPr>
          <w:rFonts w:hint="eastAsia"/>
        </w:rPr>
        <w:t>разрушения</w:t>
      </w:r>
      <w:r>
        <w:t></w:t>
      </w:r>
      <w:r>
        <w:t></w:t>
      </w:r>
      <w:r>
        <w:rPr>
          <w:rFonts w:hint="eastAsia"/>
        </w:rPr>
        <w:t>При</w:t>
      </w:r>
      <w:r>
        <w:t></w:t>
      </w:r>
      <w:r>
        <w:rPr>
          <w:rFonts w:hint="eastAsia"/>
        </w:rPr>
        <w:t>этом</w:t>
      </w:r>
      <w:r>
        <w:t></w:t>
      </w:r>
      <w:r>
        <w:rPr>
          <w:rFonts w:hint="eastAsia"/>
        </w:rPr>
        <w:t>учтено</w:t>
      </w:r>
      <w:r>
        <w:t></w:t>
      </w:r>
      <w:r>
        <w:rPr>
          <w:rFonts w:hint="eastAsia"/>
        </w:rPr>
        <w:t>влияние</w:t>
      </w:r>
      <w:r>
        <w:t></w:t>
      </w:r>
      <w:r>
        <w:rPr>
          <w:rFonts w:hint="eastAsia"/>
        </w:rPr>
        <w:t>на</w:t>
      </w:r>
      <w:r>
        <w:t></w:t>
      </w:r>
      <w:r>
        <w:rPr>
          <w:rFonts w:hint="eastAsia"/>
        </w:rPr>
        <w:t>реализацию</w:t>
      </w:r>
      <w:r>
        <w:t></w:t>
      </w:r>
      <w:r>
        <w:rPr>
          <w:rFonts w:hint="eastAsia"/>
        </w:rPr>
        <w:t>условий</w:t>
      </w:r>
      <w:r>
        <w:t></w:t>
      </w:r>
      <w:r>
        <w:t></w:t>
      </w:r>
      <w:r>
        <w:rPr>
          <w:rFonts w:hint="eastAsia"/>
        </w:rPr>
        <w:t>разрушения</w:t>
      </w:r>
      <w:r>
        <w:t></w:t>
      </w:r>
      <w:r>
        <w:rPr>
          <w:rFonts w:hint="eastAsia"/>
        </w:rPr>
        <w:t>других</w:t>
      </w:r>
      <w:r>
        <w:t></w:t>
      </w:r>
      <w:r>
        <w:rPr>
          <w:rFonts w:hint="eastAsia"/>
        </w:rPr>
        <w:t>структурных</w:t>
      </w:r>
      <w:r>
        <w:t></w:t>
      </w:r>
      <w:r>
        <w:rPr>
          <w:rFonts w:hint="eastAsia"/>
        </w:rPr>
        <w:t>изменений</w:t>
      </w:r>
      <w:r>
        <w:t></w:t>
      </w:r>
      <w:r>
        <w:t></w:t>
      </w:r>
      <w:r>
        <w:rPr>
          <w:rFonts w:hint="eastAsia"/>
        </w:rPr>
        <w:t>Наличие</w:t>
      </w:r>
      <w:r>
        <w:t></w:t>
      </w:r>
      <w:r>
        <w:rPr>
          <w:rFonts w:hint="eastAsia"/>
        </w:rPr>
        <w:t>участков</w:t>
      </w:r>
      <w:r>
        <w:t></w:t>
      </w:r>
      <w:r>
        <w:rPr>
          <w:rFonts w:hint="eastAsia"/>
        </w:rPr>
        <w:t>разрушения</w:t>
      </w:r>
      <w:r>
        <w:t></w:t>
      </w:r>
      <w:r>
        <w:rPr>
          <w:rFonts w:hint="eastAsia"/>
        </w:rPr>
        <w:t>по</w:t>
      </w:r>
      <w:r>
        <w:t></w:t>
      </w:r>
      <w:r>
        <w:rPr>
          <w:rFonts w:hint="eastAsia"/>
        </w:rPr>
        <w:t>поверхностям</w:t>
      </w:r>
      <w:r>
        <w:t></w:t>
      </w:r>
      <w:r>
        <w:rPr>
          <w:rFonts w:hint="eastAsia"/>
        </w:rPr>
        <w:t>скопления</w:t>
      </w:r>
      <w:r>
        <w:t></w:t>
      </w:r>
      <w:r>
        <w:rPr>
          <w:rFonts w:hint="eastAsia"/>
        </w:rPr>
        <w:t>пор</w:t>
      </w:r>
      <w:r>
        <w:t></w:t>
      </w:r>
      <w:r>
        <w:rPr>
          <w:rFonts w:hint="eastAsia"/>
        </w:rPr>
        <w:t>экспериментально</w:t>
      </w:r>
      <w:r>
        <w:t></w:t>
      </w:r>
      <w:r>
        <w:rPr>
          <w:rFonts w:hint="eastAsia"/>
        </w:rPr>
        <w:t>подтверждено</w:t>
      </w:r>
      <w:r>
        <w:t></w:t>
      </w:r>
      <w:r>
        <w:t></w:t>
      </w:r>
      <w:r>
        <w:rPr>
          <w:rFonts w:hint="eastAsia"/>
        </w:rPr>
        <w:t>электронно</w:t>
      </w:r>
      <w:r>
        <w:t></w:t>
      </w:r>
      <w:r>
        <w:rPr>
          <w:rFonts w:hint="eastAsia"/>
        </w:rPr>
        <w:t>микроскопическими</w:t>
      </w:r>
      <w:r>
        <w:t></w:t>
      </w:r>
      <w:r>
        <w:rPr>
          <w:rFonts w:hint="eastAsia"/>
        </w:rPr>
        <w:t>исследованиями</w:t>
      </w:r>
      <w:r>
        <w:t></w:t>
      </w:r>
      <w:r>
        <w:tab/>
      </w:r>
      <w:r>
        <w:t></w:t>
      </w:r>
    </w:p>
    <w:p w:rsidR="00EC1AE3" w:rsidRDefault="00EC1AE3" w:rsidP="00EC1AE3">
      <w:r>
        <w:rPr>
          <w:rFonts w:hint="eastAsia"/>
        </w:rPr>
        <w:t>•</w:t>
      </w:r>
      <w:r>
        <w:tab/>
      </w:r>
      <w:r>
        <w:t></w:t>
      </w:r>
      <w:r>
        <w:t></w:t>
      </w:r>
      <w:r>
        <w:t></w:t>
      </w:r>
      <w:r>
        <w:rPr>
          <w:rFonts w:hint="eastAsia"/>
        </w:rPr>
        <w:t>использованием</w:t>
      </w:r>
      <w:r>
        <w:t></w:t>
      </w:r>
      <w:r>
        <w:rPr>
          <w:rFonts w:hint="eastAsia"/>
        </w:rPr>
        <w:t>экспериментальных</w:t>
      </w:r>
      <w:r>
        <w:t></w:t>
      </w:r>
      <w:r>
        <w:rPr>
          <w:rFonts w:hint="eastAsia"/>
        </w:rPr>
        <w:t>результатов</w:t>
      </w:r>
      <w:r>
        <w:t></w:t>
      </w:r>
      <w:r>
        <w:rPr>
          <w:rFonts w:hint="eastAsia"/>
        </w:rPr>
        <w:t>исследований</w:t>
      </w:r>
      <w:r>
        <w:t></w:t>
      </w:r>
      <w:r>
        <w:rPr>
          <w:rFonts w:hint="eastAsia"/>
        </w:rPr>
        <w:t>облученной</w:t>
      </w:r>
      <w:r>
        <w:t></w:t>
      </w:r>
      <w:r>
        <w:rPr>
          <w:rFonts w:hint="eastAsia"/>
        </w:rPr>
        <w:t>стали</w:t>
      </w:r>
      <w:r>
        <w:t></w:t>
      </w:r>
      <w:r>
        <w:t></w:t>
      </w:r>
      <w:r>
        <w:t></w:t>
      </w:r>
      <w:r>
        <w:t></w:t>
      </w:r>
      <w:r>
        <w:t></w:t>
      </w:r>
      <w:r>
        <w:t></w:t>
      </w:r>
      <w:r>
        <w:rPr>
          <w:rFonts w:hint="eastAsia"/>
        </w:rPr>
        <w:t>и</w:t>
      </w:r>
      <w:r>
        <w:t></w:t>
      </w:r>
      <w:r>
        <w:rPr>
          <w:rFonts w:hint="eastAsia"/>
        </w:rPr>
        <w:t>разработанных</w:t>
      </w:r>
      <w:r>
        <w:t></w:t>
      </w:r>
      <w:r>
        <w:rPr>
          <w:rFonts w:hint="eastAsia"/>
        </w:rPr>
        <w:t>теоретических</w:t>
      </w:r>
      <w:r>
        <w:t></w:t>
      </w:r>
      <w:r>
        <w:rPr>
          <w:rFonts w:hint="eastAsia"/>
        </w:rPr>
        <w:t>моделей</w:t>
      </w:r>
      <w:r>
        <w:t></w:t>
      </w:r>
      <w:r>
        <w:rPr>
          <w:rFonts w:hint="eastAsia"/>
        </w:rPr>
        <w:t>увеличен</w:t>
      </w:r>
      <w:r>
        <w:t></w:t>
      </w:r>
      <w:r>
        <w:rPr>
          <w:rFonts w:hint="eastAsia"/>
        </w:rPr>
        <w:t>ресурс</w:t>
      </w:r>
      <w:r>
        <w:t></w:t>
      </w:r>
      <w:r>
        <w:rPr>
          <w:rFonts w:hint="eastAsia"/>
        </w:rPr>
        <w:t>эксплуатации</w:t>
      </w:r>
      <w:r>
        <w:t></w:t>
      </w:r>
      <w:r>
        <w:rPr>
          <w:rFonts w:hint="eastAsia"/>
        </w:rPr>
        <w:t>твэлов</w:t>
      </w:r>
      <w:r>
        <w:t></w:t>
      </w:r>
      <w:r>
        <w:rPr>
          <w:rFonts w:hint="eastAsia"/>
        </w:rPr>
        <w:t>реактора</w:t>
      </w:r>
      <w:r>
        <w:t></w:t>
      </w:r>
      <w:r>
        <w:rPr>
          <w:rFonts w:hint="eastAsia"/>
        </w:rPr>
        <w:t>БН</w:t>
      </w:r>
      <w:r>
        <w:t></w:t>
      </w:r>
      <w:r>
        <w:t></w:t>
      </w:r>
      <w:r>
        <w:t></w:t>
      </w:r>
      <w:r>
        <w:t></w:t>
      </w:r>
      <w:r>
        <w:t></w:t>
      </w:r>
      <w:r>
        <w:rPr>
          <w:rFonts w:hint="eastAsia"/>
        </w:rPr>
        <w:t>до</w:t>
      </w:r>
      <w:r>
        <w:t></w:t>
      </w:r>
      <w:r>
        <w:t></w:t>
      </w:r>
      <w:r>
        <w:t></w:t>
      </w:r>
      <w:r>
        <w:t></w:t>
      </w:r>
      <w:r>
        <w:t></w:t>
      </w:r>
      <w:r>
        <w:rPr>
          <w:rFonts w:hint="eastAsia"/>
        </w:rPr>
        <w:t>эффективных</w:t>
      </w:r>
      <w:r>
        <w:t></w:t>
      </w:r>
      <w:r>
        <w:rPr>
          <w:rFonts w:hint="eastAsia"/>
        </w:rPr>
        <w:t>суток</w:t>
      </w:r>
      <w:r>
        <w:t></w:t>
      </w:r>
      <w:r>
        <w:t></w:t>
      </w:r>
      <w:r>
        <w:rPr>
          <w:rFonts w:hint="eastAsia"/>
        </w:rPr>
        <w:t>что</w:t>
      </w:r>
      <w:r>
        <w:t></w:t>
      </w:r>
    </w:p>
    <w:p w:rsidR="00EC1AE3" w:rsidRPr="00EC1AE3" w:rsidRDefault="00EC1AE3" w:rsidP="00EC1AE3">
      <w:r>
        <w:rPr>
          <w:rFonts w:hint="eastAsia"/>
        </w:rPr>
        <w:t>позволило</w:t>
      </w:r>
      <w:r>
        <w:t></w:t>
      </w:r>
      <w:r>
        <w:rPr>
          <w:rFonts w:hint="eastAsia"/>
        </w:rPr>
        <w:t>повысить</w:t>
      </w:r>
      <w:r>
        <w:t></w:t>
      </w:r>
      <w:r>
        <w:rPr>
          <w:rFonts w:hint="eastAsia"/>
        </w:rPr>
        <w:t>максимальное</w:t>
      </w:r>
      <w:r>
        <w:t></w:t>
      </w:r>
      <w:r>
        <w:rPr>
          <w:rFonts w:hint="eastAsia"/>
        </w:rPr>
        <w:t>выгорание</w:t>
      </w:r>
      <w:r>
        <w:t></w:t>
      </w:r>
      <w:r>
        <w:rPr>
          <w:rFonts w:hint="eastAsia"/>
        </w:rPr>
        <w:t>топлива</w:t>
      </w:r>
      <w:r>
        <w:t></w:t>
      </w:r>
      <w:r>
        <w:rPr>
          <w:rFonts w:hint="eastAsia"/>
        </w:rPr>
        <w:t>до</w:t>
      </w:r>
      <w:r>
        <w:t></w:t>
      </w:r>
      <w:r>
        <w:t></w:t>
      </w:r>
      <w:r>
        <w:t></w:t>
      </w:r>
      <w:r>
        <w:t></w:t>
      </w:r>
      <w:r>
        <w:t></w:t>
      </w:r>
      <w:r>
        <w:t></w:t>
      </w:r>
      <w:r>
        <w:t></w:t>
      </w:r>
      <w:r>
        <w:t></w:t>
      </w:r>
      <w:r>
        <w:rPr>
          <w:rFonts w:hint="eastAsia"/>
        </w:rPr>
        <w:t>тяжелых</w:t>
      </w:r>
      <w:r>
        <w:t></w:t>
      </w:r>
      <w:r>
        <w:rPr>
          <w:rFonts w:hint="eastAsia"/>
        </w:rPr>
        <w:t>атомов</w:t>
      </w:r>
      <w:r>
        <w:t></w:t>
      </w:r>
      <w:r>
        <w:t></w:t>
      </w:r>
      <w:r>
        <w:rPr>
          <w:rFonts w:hint="eastAsia"/>
        </w:rPr>
        <w:t>а</w:t>
      </w:r>
      <w:r>
        <w:t></w:t>
      </w:r>
      <w:r>
        <w:rPr>
          <w:rFonts w:hint="eastAsia"/>
        </w:rPr>
        <w:t>максимальную</w:t>
      </w:r>
      <w:r>
        <w:t></w:t>
      </w:r>
      <w:r>
        <w:rPr>
          <w:rFonts w:hint="eastAsia"/>
        </w:rPr>
        <w:t>повреждающую</w:t>
      </w:r>
      <w:r>
        <w:t></w:t>
      </w:r>
      <w:r>
        <w:rPr>
          <w:rFonts w:hint="eastAsia"/>
        </w:rPr>
        <w:t>дозу</w:t>
      </w:r>
      <w:r>
        <w:t></w:t>
      </w:r>
      <w:r>
        <w:rPr>
          <w:rFonts w:hint="eastAsia"/>
        </w:rPr>
        <w:t>на</w:t>
      </w:r>
      <w:r>
        <w:t></w:t>
      </w:r>
      <w:r>
        <w:rPr>
          <w:rFonts w:hint="eastAsia"/>
        </w:rPr>
        <w:t>оболочку</w:t>
      </w:r>
      <w:r>
        <w:t></w:t>
      </w:r>
      <w:r>
        <w:rPr>
          <w:rFonts w:hint="eastAsia"/>
        </w:rPr>
        <w:t>твэла</w:t>
      </w:r>
      <w:r>
        <w:t></w:t>
      </w:r>
      <w:r>
        <w:rPr>
          <w:rFonts w:hint="eastAsia"/>
        </w:rPr>
        <w:t>до</w:t>
      </w:r>
      <w:r>
        <w:t></w:t>
      </w:r>
      <w:r>
        <w:t></w:t>
      </w:r>
      <w:r>
        <w:t></w:t>
      </w:r>
      <w:r>
        <w:t></w:t>
      </w:r>
      <w:r>
        <w:rPr>
          <w:rFonts w:hint="eastAsia"/>
        </w:rPr>
        <w:t>сна</w:t>
      </w:r>
      <w:bookmarkStart w:id="0" w:name="_GoBack"/>
      <w:bookmarkEnd w:id="0"/>
    </w:p>
    <w:sectPr w:rsidR="00EC1AE3" w:rsidRPr="00EC1A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F93" w:rsidRDefault="00B16F93">
      <w:pPr>
        <w:spacing w:after="0" w:line="240" w:lineRule="auto"/>
      </w:pPr>
      <w:r>
        <w:separator/>
      </w:r>
    </w:p>
  </w:endnote>
  <w:endnote w:type="continuationSeparator" w:id="0">
    <w:p w:rsidR="00B16F93" w:rsidRDefault="00B1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F93" w:rsidRDefault="00B16F93"/>
    <w:p w:rsidR="00B16F93" w:rsidRDefault="00B16F93"/>
    <w:p w:rsidR="00B16F93" w:rsidRDefault="00B16F93"/>
    <w:p w:rsidR="00B16F93" w:rsidRDefault="00B16F93"/>
    <w:p w:rsidR="00B16F93" w:rsidRDefault="00B16F93"/>
    <w:p w:rsidR="00B16F93" w:rsidRDefault="00B16F93"/>
    <w:p w:rsidR="00B16F93" w:rsidRDefault="00B16F9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F93" w:rsidRDefault="00B16F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16F93" w:rsidRDefault="00B16F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16F93" w:rsidRDefault="00B16F93"/>
    <w:p w:rsidR="00B16F93" w:rsidRDefault="00B16F93"/>
    <w:p w:rsidR="00B16F93" w:rsidRDefault="00B16F9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F93" w:rsidRDefault="00B16F93"/>
                          <w:p w:rsidR="00B16F93" w:rsidRDefault="00B16F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16F93" w:rsidRDefault="00B16F93"/>
                    <w:p w:rsidR="00B16F93" w:rsidRDefault="00B16F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16F93" w:rsidRDefault="00B16F93"/>
    <w:p w:rsidR="00B16F93" w:rsidRDefault="00B16F93">
      <w:pPr>
        <w:rPr>
          <w:sz w:val="2"/>
          <w:szCs w:val="2"/>
        </w:rPr>
      </w:pPr>
    </w:p>
    <w:p w:rsidR="00B16F93" w:rsidRDefault="00B16F93"/>
    <w:p w:rsidR="00B16F93" w:rsidRDefault="00B16F93">
      <w:pPr>
        <w:spacing w:after="0" w:line="240" w:lineRule="auto"/>
      </w:pPr>
    </w:p>
  </w:footnote>
  <w:footnote w:type="continuationSeparator" w:id="0">
    <w:p w:rsidR="00B16F93" w:rsidRDefault="00B1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6F93"/>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A9F75-BEF9-42A7-88EC-E8DA6F3C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6</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cp:revision>
  <cp:lastPrinted>2009-02-06T05:36:00Z</cp:lastPrinted>
  <dcterms:created xsi:type="dcterms:W3CDTF">2023-06-28T14:56:00Z</dcterms:created>
  <dcterms:modified xsi:type="dcterms:W3CDTF">2023-07-05T08:25:00Z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