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316B" w14:textId="2767B110" w:rsidR="001C5866" w:rsidRDefault="00462BFE" w:rsidP="00462BFE">
      <w:pPr>
        <w:rPr>
          <w:rFonts w:ascii="Times New Roman" w:eastAsia="Arial Unicode MS" w:hAnsi="Times New Roman" w:cs="Times New Roman"/>
          <w:b/>
          <w:bCs/>
          <w:color w:val="000000"/>
          <w:kern w:val="0"/>
          <w:sz w:val="28"/>
          <w:szCs w:val="28"/>
          <w:lang w:eastAsia="ru-RU" w:bidi="uk-UA"/>
        </w:rPr>
      </w:pPr>
      <w:r w:rsidRPr="00462BFE">
        <w:rPr>
          <w:rFonts w:ascii="Times New Roman" w:eastAsia="Arial Unicode MS" w:hAnsi="Times New Roman" w:cs="Times New Roman" w:hint="eastAsia"/>
          <w:b/>
          <w:bCs/>
          <w:color w:val="000000"/>
          <w:kern w:val="0"/>
          <w:sz w:val="28"/>
          <w:szCs w:val="28"/>
          <w:lang w:eastAsia="ru-RU" w:bidi="uk-UA"/>
        </w:rPr>
        <w:t>Анжело</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Георгий</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Взаимодействие</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щебеночной</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сваи</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с</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окружающим</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грунтом</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и</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ростверком</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плитой</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при</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статической</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и</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вибрационной</w:t>
      </w:r>
      <w:r w:rsidRPr="00462BFE">
        <w:rPr>
          <w:rFonts w:ascii="Times New Roman" w:eastAsia="Arial Unicode MS" w:hAnsi="Times New Roman" w:cs="Times New Roman"/>
          <w:b/>
          <w:bCs/>
          <w:color w:val="000000"/>
          <w:kern w:val="0"/>
          <w:sz w:val="28"/>
          <w:szCs w:val="28"/>
          <w:lang w:eastAsia="ru-RU" w:bidi="uk-UA"/>
        </w:rPr>
        <w:t xml:space="preserve"> </w:t>
      </w:r>
      <w:r w:rsidRPr="00462BFE">
        <w:rPr>
          <w:rFonts w:ascii="Times New Roman" w:eastAsia="Arial Unicode MS" w:hAnsi="Times New Roman" w:cs="Times New Roman" w:hint="eastAsia"/>
          <w:b/>
          <w:bCs/>
          <w:color w:val="000000"/>
          <w:kern w:val="0"/>
          <w:sz w:val="28"/>
          <w:szCs w:val="28"/>
          <w:lang w:eastAsia="ru-RU" w:bidi="uk-UA"/>
        </w:rPr>
        <w:t>нагрузках</w:t>
      </w:r>
    </w:p>
    <w:p w14:paraId="5F1300C7" w14:textId="77777777" w:rsidR="00462BFE" w:rsidRDefault="00462BFE" w:rsidP="00462BFE">
      <w:r>
        <w:rPr>
          <w:rFonts w:hint="eastAsia"/>
        </w:rPr>
        <w:t>ОГЛАВЛЕНИЕ</w:t>
      </w:r>
      <w:r>
        <w:t xml:space="preserve"> </w:t>
      </w:r>
      <w:r>
        <w:rPr>
          <w:rFonts w:hint="eastAsia"/>
        </w:rPr>
        <w:t>ДИССЕРТАЦИИ</w:t>
      </w:r>
    </w:p>
    <w:p w14:paraId="7711AB3B" w14:textId="77777777" w:rsidR="00462BFE" w:rsidRDefault="00462BFE" w:rsidP="00462BFE">
      <w:r>
        <w:rPr>
          <w:rFonts w:hint="eastAsia"/>
        </w:rPr>
        <w:t>кандидат</w:t>
      </w:r>
      <w:r>
        <w:t xml:space="preserve"> </w:t>
      </w:r>
      <w:r>
        <w:rPr>
          <w:rFonts w:hint="eastAsia"/>
        </w:rPr>
        <w:t>наук</w:t>
      </w:r>
      <w:r>
        <w:t xml:space="preserve"> </w:t>
      </w:r>
      <w:r>
        <w:rPr>
          <w:rFonts w:hint="eastAsia"/>
        </w:rPr>
        <w:t>Анжело</w:t>
      </w:r>
      <w:r>
        <w:t xml:space="preserve"> </w:t>
      </w:r>
      <w:r>
        <w:rPr>
          <w:rFonts w:hint="eastAsia"/>
        </w:rPr>
        <w:t>Георгий</w:t>
      </w:r>
      <w:r>
        <w:t xml:space="preserve"> </w:t>
      </w:r>
      <w:r>
        <w:rPr>
          <w:rFonts w:hint="eastAsia"/>
        </w:rPr>
        <w:t>Олегович</w:t>
      </w:r>
    </w:p>
    <w:p w14:paraId="7BE2E792" w14:textId="77777777" w:rsidR="00462BFE" w:rsidRDefault="00462BFE" w:rsidP="00462BFE">
      <w:r>
        <w:rPr>
          <w:rFonts w:hint="eastAsia"/>
        </w:rPr>
        <w:t>ВВЕДЕНИЕ</w:t>
      </w:r>
    </w:p>
    <w:p w14:paraId="4ADAD708" w14:textId="77777777" w:rsidR="00462BFE" w:rsidRDefault="00462BFE" w:rsidP="00462BFE"/>
    <w:p w14:paraId="487825A6" w14:textId="77777777" w:rsidR="00462BFE" w:rsidRDefault="00462BFE" w:rsidP="00462BFE">
      <w:r>
        <w:rPr>
          <w:rFonts w:hint="eastAsia"/>
        </w:rPr>
        <w:t>ГЛАВА</w:t>
      </w:r>
      <w:r>
        <w:t xml:space="preserve"> 1. </w:t>
      </w:r>
      <w:r>
        <w:rPr>
          <w:rFonts w:hint="eastAsia"/>
        </w:rPr>
        <w:t>ОБЗОР</w:t>
      </w:r>
      <w:r>
        <w:t xml:space="preserve"> </w:t>
      </w:r>
      <w:r>
        <w:rPr>
          <w:rFonts w:hint="eastAsia"/>
        </w:rPr>
        <w:t>СОВРЕМЕННЫХ</w:t>
      </w:r>
      <w:r>
        <w:t xml:space="preserve"> </w:t>
      </w:r>
      <w:r>
        <w:rPr>
          <w:rFonts w:hint="eastAsia"/>
        </w:rPr>
        <w:t>МЕТОДОВ</w:t>
      </w:r>
      <w:r>
        <w:t xml:space="preserve"> </w:t>
      </w:r>
      <w:r>
        <w:rPr>
          <w:rFonts w:hint="eastAsia"/>
        </w:rPr>
        <w:t>ПРЕОБРАЗОВАНИЯ</w:t>
      </w:r>
      <w:r>
        <w:t xml:space="preserve"> </w:t>
      </w:r>
      <w:r>
        <w:rPr>
          <w:rFonts w:hint="eastAsia"/>
        </w:rPr>
        <w:t>СТРОИТЕЛЬНЫХ</w:t>
      </w:r>
      <w:r>
        <w:t xml:space="preserve"> </w:t>
      </w:r>
      <w:r>
        <w:rPr>
          <w:rFonts w:hint="eastAsia"/>
        </w:rPr>
        <w:t>СВОЙСТВ</w:t>
      </w:r>
      <w:r>
        <w:t xml:space="preserve"> </w:t>
      </w:r>
      <w:r>
        <w:rPr>
          <w:rFonts w:hint="eastAsia"/>
        </w:rPr>
        <w:t>СЛАБЫХ</w:t>
      </w:r>
      <w:r>
        <w:t xml:space="preserve"> </w:t>
      </w:r>
      <w:r>
        <w:rPr>
          <w:rFonts w:hint="eastAsia"/>
        </w:rPr>
        <w:t>ГЛИНИСТЫХ</w:t>
      </w:r>
      <w:r>
        <w:t xml:space="preserve"> </w:t>
      </w:r>
      <w:r>
        <w:rPr>
          <w:rFonts w:hint="eastAsia"/>
        </w:rPr>
        <w:t>ГРУНТОВ</w:t>
      </w:r>
    </w:p>
    <w:p w14:paraId="44491FAE" w14:textId="77777777" w:rsidR="00462BFE" w:rsidRDefault="00462BFE" w:rsidP="00462BFE"/>
    <w:p w14:paraId="44512FE6" w14:textId="77777777" w:rsidR="00462BFE" w:rsidRDefault="00462BFE" w:rsidP="00462BFE">
      <w:r>
        <w:t xml:space="preserve">1.1. </w:t>
      </w:r>
      <w:r>
        <w:rPr>
          <w:rFonts w:hint="eastAsia"/>
        </w:rPr>
        <w:t>Введение</w:t>
      </w:r>
    </w:p>
    <w:p w14:paraId="79A774A6" w14:textId="77777777" w:rsidR="00462BFE" w:rsidRDefault="00462BFE" w:rsidP="00462BFE"/>
    <w:p w14:paraId="28330C4D" w14:textId="77777777" w:rsidR="00462BFE" w:rsidRDefault="00462BFE" w:rsidP="00462BFE">
      <w:r>
        <w:t xml:space="preserve">1.2. </w:t>
      </w:r>
      <w:r>
        <w:rPr>
          <w:rFonts w:hint="eastAsia"/>
        </w:rPr>
        <w:t>Современные</w:t>
      </w:r>
      <w:r>
        <w:t xml:space="preserve"> </w:t>
      </w:r>
      <w:r>
        <w:rPr>
          <w:rFonts w:hint="eastAsia"/>
        </w:rPr>
        <w:t>методы</w:t>
      </w:r>
      <w:r>
        <w:t xml:space="preserve"> </w:t>
      </w:r>
      <w:r>
        <w:rPr>
          <w:rFonts w:hint="eastAsia"/>
        </w:rPr>
        <w:t>преобразования</w:t>
      </w:r>
      <w:r>
        <w:t xml:space="preserve"> </w:t>
      </w:r>
      <w:r>
        <w:rPr>
          <w:rFonts w:hint="eastAsia"/>
        </w:rPr>
        <w:t>строительных</w:t>
      </w:r>
      <w:r>
        <w:t xml:space="preserve"> </w:t>
      </w:r>
      <w:r>
        <w:rPr>
          <w:rFonts w:hint="eastAsia"/>
        </w:rPr>
        <w:t>свойств</w:t>
      </w:r>
      <w:r>
        <w:t xml:space="preserve"> </w:t>
      </w:r>
      <w:r>
        <w:rPr>
          <w:rFonts w:hint="eastAsia"/>
        </w:rPr>
        <w:t>слабых</w:t>
      </w:r>
      <w:r>
        <w:t xml:space="preserve"> </w:t>
      </w:r>
      <w:r>
        <w:rPr>
          <w:rFonts w:hint="eastAsia"/>
        </w:rPr>
        <w:t>глинистых</w:t>
      </w:r>
      <w:r>
        <w:t xml:space="preserve"> </w:t>
      </w:r>
      <w:r>
        <w:rPr>
          <w:rFonts w:hint="eastAsia"/>
        </w:rPr>
        <w:t>грунтов</w:t>
      </w:r>
    </w:p>
    <w:p w14:paraId="496BB386" w14:textId="77777777" w:rsidR="00462BFE" w:rsidRDefault="00462BFE" w:rsidP="00462BFE"/>
    <w:p w14:paraId="43D2F572" w14:textId="77777777" w:rsidR="00462BFE" w:rsidRDefault="00462BFE" w:rsidP="00462BFE">
      <w:r>
        <w:t xml:space="preserve">1.3. </w:t>
      </w:r>
      <w:r>
        <w:rPr>
          <w:rFonts w:hint="eastAsia"/>
        </w:rPr>
        <w:t>Поверхностное</w:t>
      </w:r>
      <w:r>
        <w:t xml:space="preserve"> </w:t>
      </w:r>
      <w:r>
        <w:rPr>
          <w:rFonts w:hint="eastAsia"/>
        </w:rPr>
        <w:t>уплотнение</w:t>
      </w:r>
      <w:r>
        <w:t xml:space="preserve"> </w:t>
      </w:r>
      <w:r>
        <w:rPr>
          <w:rFonts w:hint="eastAsia"/>
        </w:rPr>
        <w:t>слабых</w:t>
      </w:r>
      <w:r>
        <w:t xml:space="preserve"> </w:t>
      </w:r>
      <w:r>
        <w:rPr>
          <w:rFonts w:hint="eastAsia"/>
        </w:rPr>
        <w:t>грунтов</w:t>
      </w:r>
      <w:r>
        <w:t xml:space="preserve"> </w:t>
      </w:r>
      <w:r>
        <w:rPr>
          <w:rFonts w:hint="eastAsia"/>
        </w:rPr>
        <w:t>с</w:t>
      </w:r>
      <w:r>
        <w:t xml:space="preserve"> </w:t>
      </w:r>
      <w:r>
        <w:rPr>
          <w:rFonts w:hint="eastAsia"/>
        </w:rPr>
        <w:t>помощью</w:t>
      </w:r>
      <w:r>
        <w:t xml:space="preserve"> </w:t>
      </w:r>
      <w:r>
        <w:rPr>
          <w:rFonts w:hint="eastAsia"/>
        </w:rPr>
        <w:t>песчаных</w:t>
      </w:r>
      <w:r>
        <w:t xml:space="preserve"> </w:t>
      </w:r>
      <w:r>
        <w:rPr>
          <w:rFonts w:hint="eastAsia"/>
        </w:rPr>
        <w:t>дамб</w:t>
      </w:r>
      <w:r>
        <w:t xml:space="preserve"> </w:t>
      </w:r>
      <w:r>
        <w:rPr>
          <w:rFonts w:hint="eastAsia"/>
        </w:rPr>
        <w:t>и</w:t>
      </w:r>
      <w:r>
        <w:t xml:space="preserve"> </w:t>
      </w:r>
      <w:r>
        <w:rPr>
          <w:rFonts w:hint="eastAsia"/>
        </w:rPr>
        <w:t>насыпей</w:t>
      </w:r>
      <w:r>
        <w:t xml:space="preserve"> </w:t>
      </w:r>
      <w:r>
        <w:rPr>
          <w:rFonts w:hint="eastAsia"/>
        </w:rPr>
        <w:t>с</w:t>
      </w:r>
      <w:r>
        <w:t xml:space="preserve"> </w:t>
      </w:r>
      <w:r>
        <w:rPr>
          <w:rFonts w:hint="eastAsia"/>
        </w:rPr>
        <w:t>устройством</w:t>
      </w:r>
      <w:r>
        <w:t xml:space="preserve"> </w:t>
      </w:r>
      <w:r>
        <w:rPr>
          <w:rFonts w:hint="eastAsia"/>
        </w:rPr>
        <w:t>вертикальных</w:t>
      </w:r>
      <w:r>
        <w:t xml:space="preserve"> </w:t>
      </w:r>
      <w:r>
        <w:rPr>
          <w:rFonts w:hint="eastAsia"/>
        </w:rPr>
        <w:t>песчаных</w:t>
      </w:r>
      <w:r>
        <w:t xml:space="preserve"> </w:t>
      </w:r>
      <w:r>
        <w:rPr>
          <w:rFonts w:hint="eastAsia"/>
        </w:rPr>
        <w:t>дрен</w:t>
      </w:r>
    </w:p>
    <w:p w14:paraId="0F1EE11F" w14:textId="77777777" w:rsidR="00462BFE" w:rsidRDefault="00462BFE" w:rsidP="00462BFE"/>
    <w:p w14:paraId="2EAF1969" w14:textId="77777777" w:rsidR="00462BFE" w:rsidRDefault="00462BFE" w:rsidP="00462BFE">
      <w:r>
        <w:t xml:space="preserve">1.4. </w:t>
      </w:r>
      <w:r>
        <w:rPr>
          <w:rFonts w:hint="eastAsia"/>
        </w:rPr>
        <w:t>Теоретические</w:t>
      </w:r>
      <w:r>
        <w:t xml:space="preserve"> </w:t>
      </w:r>
      <w:r>
        <w:rPr>
          <w:rFonts w:hint="eastAsia"/>
        </w:rPr>
        <w:t>основы</w:t>
      </w:r>
      <w:r>
        <w:t xml:space="preserve"> </w:t>
      </w:r>
      <w:r>
        <w:rPr>
          <w:rFonts w:hint="eastAsia"/>
        </w:rPr>
        <w:t>поверхностного</w:t>
      </w:r>
      <w:r>
        <w:t xml:space="preserve"> </w:t>
      </w:r>
      <w:r>
        <w:rPr>
          <w:rFonts w:hint="eastAsia"/>
        </w:rPr>
        <w:t>уплотнения</w:t>
      </w:r>
    </w:p>
    <w:p w14:paraId="0E6E9F00" w14:textId="77777777" w:rsidR="00462BFE" w:rsidRDefault="00462BFE" w:rsidP="00462BFE"/>
    <w:p w14:paraId="44D66BE9" w14:textId="77777777" w:rsidR="00462BFE" w:rsidRDefault="00462BFE" w:rsidP="00462BFE">
      <w:r>
        <w:t xml:space="preserve">1.5. </w:t>
      </w:r>
      <w:r>
        <w:rPr>
          <w:rFonts w:hint="eastAsia"/>
        </w:rPr>
        <w:t>Методы</w:t>
      </w:r>
      <w:r>
        <w:t xml:space="preserve"> </w:t>
      </w:r>
      <w:r>
        <w:rPr>
          <w:rFonts w:hint="eastAsia"/>
        </w:rPr>
        <w:t>глубинного</w:t>
      </w:r>
      <w:r>
        <w:t xml:space="preserve"> </w:t>
      </w:r>
      <w:r>
        <w:rPr>
          <w:rFonts w:hint="eastAsia"/>
        </w:rPr>
        <w:t>уплотнения</w:t>
      </w:r>
      <w:r>
        <w:t xml:space="preserve"> </w:t>
      </w:r>
      <w:r>
        <w:rPr>
          <w:rFonts w:hint="eastAsia"/>
        </w:rPr>
        <w:t>слабых</w:t>
      </w:r>
      <w:r>
        <w:t xml:space="preserve"> </w:t>
      </w:r>
      <w:r>
        <w:rPr>
          <w:rFonts w:hint="eastAsia"/>
        </w:rPr>
        <w:t>грунтов</w:t>
      </w:r>
    </w:p>
    <w:p w14:paraId="70F6AA39" w14:textId="77777777" w:rsidR="00462BFE" w:rsidRDefault="00462BFE" w:rsidP="00462BFE"/>
    <w:p w14:paraId="41ED5214" w14:textId="77777777" w:rsidR="00462BFE" w:rsidRDefault="00462BFE" w:rsidP="00462BFE">
      <w:r>
        <w:t xml:space="preserve">1.6. </w:t>
      </w:r>
      <w:r>
        <w:rPr>
          <w:rFonts w:hint="eastAsia"/>
        </w:rPr>
        <w:t>Теоретические</w:t>
      </w:r>
      <w:r>
        <w:t xml:space="preserve"> </w:t>
      </w:r>
      <w:r>
        <w:rPr>
          <w:rFonts w:hint="eastAsia"/>
        </w:rPr>
        <w:t>основы</w:t>
      </w:r>
      <w:r>
        <w:t xml:space="preserve"> </w:t>
      </w:r>
      <w:r>
        <w:rPr>
          <w:rFonts w:hint="eastAsia"/>
        </w:rPr>
        <w:t>глубинного</w:t>
      </w:r>
      <w:r>
        <w:t xml:space="preserve"> </w:t>
      </w:r>
      <w:r>
        <w:rPr>
          <w:rFonts w:hint="eastAsia"/>
        </w:rPr>
        <w:t>уплотнения</w:t>
      </w:r>
    </w:p>
    <w:p w14:paraId="4872AF65" w14:textId="77777777" w:rsidR="00462BFE" w:rsidRDefault="00462BFE" w:rsidP="00462BFE"/>
    <w:p w14:paraId="72BF7F45" w14:textId="77777777" w:rsidR="00462BFE" w:rsidRDefault="00462BFE" w:rsidP="00462BFE">
      <w:r>
        <w:t xml:space="preserve">1.7.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37826225" w14:textId="77777777" w:rsidR="00462BFE" w:rsidRDefault="00462BFE" w:rsidP="00462BFE"/>
    <w:p w14:paraId="1FFBE475" w14:textId="77777777" w:rsidR="00462BFE" w:rsidRDefault="00462BFE" w:rsidP="00462BFE">
      <w:r>
        <w:rPr>
          <w:rFonts w:hint="eastAsia"/>
        </w:rPr>
        <w:t>ГЛАВА</w:t>
      </w:r>
      <w:r>
        <w:t xml:space="preserve"> 2. </w:t>
      </w:r>
      <w:r>
        <w:rPr>
          <w:rFonts w:hint="eastAsia"/>
        </w:rPr>
        <w:t>МЕХАНИЧЕСКИЕ</w:t>
      </w:r>
      <w:r>
        <w:t xml:space="preserve"> </w:t>
      </w:r>
      <w:r>
        <w:rPr>
          <w:rFonts w:hint="eastAsia"/>
        </w:rPr>
        <w:t>СВОЙСТВА</w:t>
      </w:r>
      <w:r>
        <w:t xml:space="preserve"> </w:t>
      </w:r>
      <w:r>
        <w:rPr>
          <w:rFonts w:hint="eastAsia"/>
        </w:rPr>
        <w:t>СВЯЗНЫХ</w:t>
      </w:r>
      <w:r>
        <w:t xml:space="preserve"> </w:t>
      </w:r>
      <w:r>
        <w:rPr>
          <w:rFonts w:hint="eastAsia"/>
        </w:rPr>
        <w:t>И</w:t>
      </w:r>
      <w:r>
        <w:t xml:space="preserve"> </w:t>
      </w:r>
      <w:r>
        <w:rPr>
          <w:rFonts w:hint="eastAsia"/>
        </w:rPr>
        <w:t>НЕСВЯЗНЫХ</w:t>
      </w:r>
      <w:r>
        <w:t xml:space="preserve"> </w:t>
      </w:r>
      <w:r>
        <w:rPr>
          <w:rFonts w:hint="eastAsia"/>
        </w:rPr>
        <w:t>ГРУНТОВ</w:t>
      </w:r>
      <w:r>
        <w:t xml:space="preserve"> </w:t>
      </w:r>
      <w:r>
        <w:rPr>
          <w:rFonts w:hint="eastAsia"/>
        </w:rPr>
        <w:t>И</w:t>
      </w:r>
      <w:r>
        <w:t xml:space="preserve"> </w:t>
      </w:r>
      <w:r>
        <w:rPr>
          <w:rFonts w:hint="eastAsia"/>
        </w:rPr>
        <w:t>МЕТОДИКИ</w:t>
      </w:r>
      <w:r>
        <w:t xml:space="preserve"> </w:t>
      </w:r>
      <w:r>
        <w:rPr>
          <w:rFonts w:hint="eastAsia"/>
        </w:rPr>
        <w:t>ИХ</w:t>
      </w:r>
      <w:r>
        <w:t xml:space="preserve"> </w:t>
      </w:r>
      <w:r>
        <w:rPr>
          <w:rFonts w:hint="eastAsia"/>
        </w:rPr>
        <w:t>ОПРЕДЕЛЕНИЯ</w:t>
      </w:r>
    </w:p>
    <w:p w14:paraId="1D782D21" w14:textId="77777777" w:rsidR="00462BFE" w:rsidRDefault="00462BFE" w:rsidP="00462BFE"/>
    <w:p w14:paraId="26680F8D" w14:textId="77777777" w:rsidR="00462BFE" w:rsidRDefault="00462BFE" w:rsidP="00462BFE">
      <w:r>
        <w:t xml:space="preserve">2.1. </w:t>
      </w:r>
      <w:r>
        <w:rPr>
          <w:rFonts w:hint="eastAsia"/>
        </w:rPr>
        <w:t>Введение</w:t>
      </w:r>
    </w:p>
    <w:p w14:paraId="01294F6C" w14:textId="77777777" w:rsidR="00462BFE" w:rsidRDefault="00462BFE" w:rsidP="00462BFE"/>
    <w:p w14:paraId="28D88261" w14:textId="77777777" w:rsidR="00462BFE" w:rsidRDefault="00462BFE" w:rsidP="00462BFE">
      <w:r>
        <w:t xml:space="preserve">2.2. </w:t>
      </w:r>
      <w:r>
        <w:rPr>
          <w:rFonts w:hint="eastAsia"/>
        </w:rPr>
        <w:t>Аппаратура</w:t>
      </w:r>
      <w:r>
        <w:t xml:space="preserve"> </w:t>
      </w:r>
      <w:r>
        <w:rPr>
          <w:rFonts w:hint="eastAsia"/>
        </w:rPr>
        <w:t>и</w:t>
      </w:r>
      <w:r>
        <w:t xml:space="preserve"> </w:t>
      </w:r>
      <w:r>
        <w:rPr>
          <w:rFonts w:hint="eastAsia"/>
        </w:rPr>
        <w:t>методика</w:t>
      </w:r>
      <w:r>
        <w:t xml:space="preserve"> </w:t>
      </w:r>
      <w:r>
        <w:rPr>
          <w:rFonts w:hint="eastAsia"/>
        </w:rPr>
        <w:t>определения</w:t>
      </w:r>
      <w:r>
        <w:t xml:space="preserve"> </w:t>
      </w:r>
      <w:r>
        <w:rPr>
          <w:rFonts w:hint="eastAsia"/>
        </w:rPr>
        <w:t>механических</w:t>
      </w:r>
      <w:r>
        <w:t xml:space="preserve"> </w:t>
      </w:r>
      <w:r>
        <w:rPr>
          <w:rFonts w:hint="eastAsia"/>
        </w:rPr>
        <w:t>свойств</w:t>
      </w:r>
      <w:r>
        <w:t xml:space="preserve"> </w:t>
      </w:r>
      <w:r>
        <w:rPr>
          <w:rFonts w:hint="eastAsia"/>
        </w:rPr>
        <w:t>грунтов</w:t>
      </w:r>
      <w:r>
        <w:t xml:space="preserve"> </w:t>
      </w:r>
      <w:r>
        <w:rPr>
          <w:rFonts w:hint="eastAsia"/>
        </w:rPr>
        <w:t>в</w:t>
      </w:r>
      <w:r>
        <w:t xml:space="preserve"> </w:t>
      </w:r>
      <w:r>
        <w:rPr>
          <w:rFonts w:hint="eastAsia"/>
        </w:rPr>
        <w:t>научно</w:t>
      </w:r>
      <w:r>
        <w:t>-</w:t>
      </w:r>
      <w:r>
        <w:rPr>
          <w:rFonts w:hint="eastAsia"/>
        </w:rPr>
        <w:t>образовательном</w:t>
      </w:r>
      <w:r>
        <w:t xml:space="preserve"> </w:t>
      </w:r>
      <w:r>
        <w:rPr>
          <w:rFonts w:hint="eastAsia"/>
        </w:rPr>
        <w:t>центре</w:t>
      </w:r>
      <w:r>
        <w:t xml:space="preserve"> </w:t>
      </w:r>
      <w:r>
        <w:rPr>
          <w:rFonts w:hint="eastAsia"/>
        </w:rPr>
        <w:t>«</w:t>
      </w:r>
      <w:r>
        <w:rPr>
          <w:rFonts w:hint="eastAsia"/>
        </w:rPr>
        <w:t>Геотехника</w:t>
      </w:r>
      <w:r>
        <w:rPr>
          <w:rFonts w:hint="eastAsia"/>
        </w:rPr>
        <w:t>»</w:t>
      </w:r>
      <w:r>
        <w:t xml:space="preserve"> </w:t>
      </w:r>
      <w:r>
        <w:rPr>
          <w:rFonts w:hint="eastAsia"/>
        </w:rPr>
        <w:t>НИУ</w:t>
      </w:r>
      <w:r>
        <w:t xml:space="preserve"> </w:t>
      </w:r>
      <w:r>
        <w:rPr>
          <w:rFonts w:hint="eastAsia"/>
        </w:rPr>
        <w:t>МГСУ</w:t>
      </w:r>
    </w:p>
    <w:p w14:paraId="150E9A29" w14:textId="77777777" w:rsidR="00462BFE" w:rsidRDefault="00462BFE" w:rsidP="00462BFE"/>
    <w:p w14:paraId="6C3CCA7B" w14:textId="77777777" w:rsidR="00462BFE" w:rsidRDefault="00462BFE" w:rsidP="00462BFE">
      <w:r>
        <w:t xml:space="preserve">2.3. </w:t>
      </w:r>
      <w:r>
        <w:rPr>
          <w:rFonts w:hint="eastAsia"/>
        </w:rPr>
        <w:t>Результаты</w:t>
      </w:r>
      <w:r>
        <w:t xml:space="preserve"> </w:t>
      </w:r>
      <w:r>
        <w:rPr>
          <w:rFonts w:hint="eastAsia"/>
        </w:rPr>
        <w:t>лабораторных</w:t>
      </w:r>
      <w:r>
        <w:t xml:space="preserve"> </w:t>
      </w:r>
      <w:r>
        <w:rPr>
          <w:rFonts w:hint="eastAsia"/>
        </w:rPr>
        <w:t>испытаний</w:t>
      </w:r>
      <w:r>
        <w:t xml:space="preserve"> </w:t>
      </w:r>
      <w:r>
        <w:rPr>
          <w:rFonts w:hint="eastAsia"/>
        </w:rPr>
        <w:t>связных</w:t>
      </w:r>
      <w:r>
        <w:t xml:space="preserve"> </w:t>
      </w:r>
      <w:r>
        <w:rPr>
          <w:rFonts w:hint="eastAsia"/>
        </w:rPr>
        <w:t>грунтов</w:t>
      </w:r>
    </w:p>
    <w:p w14:paraId="7330BFFD" w14:textId="77777777" w:rsidR="00462BFE" w:rsidRDefault="00462BFE" w:rsidP="00462BFE"/>
    <w:p w14:paraId="30423357" w14:textId="77777777" w:rsidR="00462BFE" w:rsidRDefault="00462BFE" w:rsidP="00462BFE">
      <w:r>
        <w:t xml:space="preserve">2.4. </w:t>
      </w:r>
      <w:r>
        <w:rPr>
          <w:rFonts w:hint="eastAsia"/>
        </w:rPr>
        <w:t>Выводы</w:t>
      </w:r>
      <w:r>
        <w:t xml:space="preserve"> </w:t>
      </w:r>
      <w:r>
        <w:rPr>
          <w:rFonts w:hint="eastAsia"/>
        </w:rPr>
        <w:t>по</w:t>
      </w:r>
      <w:r>
        <w:t xml:space="preserve"> </w:t>
      </w:r>
      <w:r>
        <w:rPr>
          <w:rFonts w:hint="eastAsia"/>
        </w:rPr>
        <w:t>главе</w:t>
      </w:r>
    </w:p>
    <w:p w14:paraId="76B84FC4" w14:textId="77777777" w:rsidR="00462BFE" w:rsidRDefault="00462BFE" w:rsidP="00462BFE"/>
    <w:p w14:paraId="17D91721" w14:textId="77777777" w:rsidR="00462BFE" w:rsidRDefault="00462BFE" w:rsidP="00462BFE">
      <w:r>
        <w:rPr>
          <w:rFonts w:hint="eastAsia"/>
        </w:rPr>
        <w:t>ГЛАВА</w:t>
      </w:r>
      <w:r>
        <w:t xml:space="preserve"> 3. </w:t>
      </w:r>
      <w:r>
        <w:rPr>
          <w:rFonts w:hint="eastAsia"/>
        </w:rPr>
        <w:t>ТЕХНОЛОГИЯ</w:t>
      </w:r>
      <w:r>
        <w:t xml:space="preserve"> </w:t>
      </w:r>
      <w:r>
        <w:rPr>
          <w:rFonts w:hint="eastAsia"/>
        </w:rPr>
        <w:t>ИЗГОТОВЛЕНИЯ</w:t>
      </w:r>
      <w:r>
        <w:t xml:space="preserve"> </w:t>
      </w:r>
      <w:r>
        <w:rPr>
          <w:rFonts w:hint="eastAsia"/>
        </w:rPr>
        <w:t>ЩЕБЕНОЧНОЙ</w:t>
      </w:r>
      <w:r>
        <w:t xml:space="preserve"> </w:t>
      </w:r>
      <w:r>
        <w:rPr>
          <w:rFonts w:hint="eastAsia"/>
        </w:rPr>
        <w:t>СВАИ</w:t>
      </w:r>
      <w:r>
        <w:t>-</w:t>
      </w:r>
      <w:r>
        <w:rPr>
          <w:rFonts w:hint="eastAsia"/>
        </w:rPr>
        <w:t>ДРЕНЫ</w:t>
      </w:r>
      <w:r>
        <w:t xml:space="preserve"> </w:t>
      </w:r>
      <w:r>
        <w:rPr>
          <w:rFonts w:hint="eastAsia"/>
        </w:rPr>
        <w:t>В</w:t>
      </w:r>
      <w:r>
        <w:t xml:space="preserve"> </w:t>
      </w:r>
      <w:r>
        <w:rPr>
          <w:rFonts w:hint="eastAsia"/>
        </w:rPr>
        <w:t>СЛАБОМ</w:t>
      </w:r>
      <w:r>
        <w:t xml:space="preserve"> </w:t>
      </w:r>
      <w:r>
        <w:rPr>
          <w:rFonts w:hint="eastAsia"/>
        </w:rPr>
        <w:t>ВОДОНАСЫЩЕННОМ</w:t>
      </w:r>
      <w:r>
        <w:t xml:space="preserve"> </w:t>
      </w:r>
      <w:r>
        <w:rPr>
          <w:rFonts w:hint="eastAsia"/>
        </w:rPr>
        <w:t>ГЛИНИСТОМ</w:t>
      </w:r>
      <w:r>
        <w:t xml:space="preserve"> </w:t>
      </w:r>
      <w:r>
        <w:rPr>
          <w:rFonts w:hint="eastAsia"/>
        </w:rPr>
        <w:t>ГРУНТЕ</w:t>
      </w:r>
      <w:r>
        <w:t xml:space="preserve"> </w:t>
      </w:r>
      <w:r>
        <w:rPr>
          <w:rFonts w:hint="eastAsia"/>
        </w:rPr>
        <w:t>И</w:t>
      </w:r>
      <w:r>
        <w:t xml:space="preserve"> </w:t>
      </w:r>
      <w:r>
        <w:rPr>
          <w:rFonts w:hint="eastAsia"/>
        </w:rPr>
        <w:t>ЕЕ</w:t>
      </w:r>
      <w:r>
        <w:t xml:space="preserve"> </w:t>
      </w:r>
      <w:r>
        <w:rPr>
          <w:rFonts w:hint="eastAsia"/>
        </w:rPr>
        <w:t>ЭКСПЕРИМЕНТАЛЬНО</w:t>
      </w:r>
      <w:r>
        <w:t>-</w:t>
      </w:r>
      <w:r>
        <w:rPr>
          <w:rFonts w:hint="eastAsia"/>
        </w:rPr>
        <w:t>ТЕОРЕТИЧЕСКОЕ</w:t>
      </w:r>
      <w:r>
        <w:t xml:space="preserve"> </w:t>
      </w:r>
      <w:r>
        <w:rPr>
          <w:rFonts w:hint="eastAsia"/>
        </w:rPr>
        <w:t>ОБОСНОВАНИЕ</w:t>
      </w:r>
    </w:p>
    <w:p w14:paraId="7E590974" w14:textId="77777777" w:rsidR="00462BFE" w:rsidRDefault="00462BFE" w:rsidP="00462BFE"/>
    <w:p w14:paraId="38CC9762" w14:textId="77777777" w:rsidR="00462BFE" w:rsidRDefault="00462BFE" w:rsidP="00462BFE">
      <w:r>
        <w:t xml:space="preserve">3.1. </w:t>
      </w:r>
      <w:r>
        <w:rPr>
          <w:rFonts w:hint="eastAsia"/>
        </w:rPr>
        <w:t>Введение</w:t>
      </w:r>
    </w:p>
    <w:p w14:paraId="1BD86857" w14:textId="77777777" w:rsidR="00462BFE" w:rsidRDefault="00462BFE" w:rsidP="00462BFE"/>
    <w:p w14:paraId="58278DFF" w14:textId="77777777" w:rsidR="00462BFE" w:rsidRDefault="00462BFE" w:rsidP="00462BFE">
      <w:r>
        <w:t xml:space="preserve">3.2. </w:t>
      </w:r>
      <w:r>
        <w:rPr>
          <w:rFonts w:hint="eastAsia"/>
        </w:rPr>
        <w:t>Особенности</w:t>
      </w:r>
      <w:r>
        <w:t xml:space="preserve"> </w:t>
      </w:r>
      <w:r>
        <w:rPr>
          <w:rFonts w:hint="eastAsia"/>
        </w:rPr>
        <w:t>технологии</w:t>
      </w:r>
      <w:r>
        <w:t xml:space="preserve"> </w:t>
      </w:r>
      <w:r>
        <w:rPr>
          <w:rFonts w:hint="eastAsia"/>
        </w:rPr>
        <w:t>уплотнения</w:t>
      </w:r>
      <w:r>
        <w:t xml:space="preserve"> </w:t>
      </w:r>
      <w:r>
        <w:rPr>
          <w:rFonts w:hint="eastAsia"/>
        </w:rPr>
        <w:t>слабого</w:t>
      </w:r>
      <w:r>
        <w:t xml:space="preserve"> </w:t>
      </w:r>
      <w:r>
        <w:rPr>
          <w:rFonts w:hint="eastAsia"/>
        </w:rPr>
        <w:t>основания</w:t>
      </w:r>
      <w:r>
        <w:t xml:space="preserve"> </w:t>
      </w:r>
      <w:r>
        <w:rPr>
          <w:rFonts w:hint="eastAsia"/>
        </w:rPr>
        <w:t>методом</w:t>
      </w:r>
      <w:r>
        <w:t xml:space="preserve"> </w:t>
      </w:r>
      <w:r>
        <w:rPr>
          <w:rFonts w:hint="eastAsia"/>
        </w:rPr>
        <w:t>глубинного</w:t>
      </w:r>
      <w:r>
        <w:t xml:space="preserve"> </w:t>
      </w:r>
      <w:r>
        <w:rPr>
          <w:rFonts w:hint="eastAsia"/>
        </w:rPr>
        <w:t>уплотнения</w:t>
      </w:r>
      <w:r>
        <w:t xml:space="preserve"> </w:t>
      </w:r>
      <w:r>
        <w:rPr>
          <w:rFonts w:hint="eastAsia"/>
        </w:rPr>
        <w:t>грунтовыми</w:t>
      </w:r>
      <w:r>
        <w:t xml:space="preserve"> </w:t>
      </w:r>
      <w:r>
        <w:rPr>
          <w:rFonts w:hint="eastAsia"/>
        </w:rPr>
        <w:t>сваями</w:t>
      </w:r>
    </w:p>
    <w:p w14:paraId="007F58EA" w14:textId="77777777" w:rsidR="00462BFE" w:rsidRDefault="00462BFE" w:rsidP="00462BFE"/>
    <w:p w14:paraId="3082C45A" w14:textId="77777777" w:rsidR="00462BFE" w:rsidRDefault="00462BFE" w:rsidP="00462BFE">
      <w:r>
        <w:t xml:space="preserve">3.3. </w:t>
      </w:r>
      <w:r>
        <w:rPr>
          <w:rFonts w:hint="eastAsia"/>
        </w:rPr>
        <w:t>Полевые</w:t>
      </w:r>
      <w:r>
        <w:t xml:space="preserve"> </w:t>
      </w:r>
      <w:r>
        <w:rPr>
          <w:rFonts w:hint="eastAsia"/>
        </w:rPr>
        <w:t>эксперименты</w:t>
      </w:r>
      <w:r>
        <w:t xml:space="preserve"> </w:t>
      </w:r>
      <w:r>
        <w:rPr>
          <w:rFonts w:hint="eastAsia"/>
        </w:rPr>
        <w:t>по</w:t>
      </w:r>
      <w:r>
        <w:t xml:space="preserve"> </w:t>
      </w:r>
      <w:r>
        <w:rPr>
          <w:rFonts w:hint="eastAsia"/>
        </w:rPr>
        <w:t>определению</w:t>
      </w:r>
      <w:r>
        <w:t xml:space="preserve"> </w:t>
      </w:r>
      <w:r>
        <w:rPr>
          <w:rFonts w:hint="eastAsia"/>
        </w:rPr>
        <w:t>эффективности</w:t>
      </w:r>
      <w:r>
        <w:t xml:space="preserve"> </w:t>
      </w:r>
      <w:r>
        <w:rPr>
          <w:rFonts w:hint="eastAsia"/>
        </w:rPr>
        <w:t>применения</w:t>
      </w:r>
      <w:r>
        <w:t xml:space="preserve"> </w:t>
      </w:r>
      <w:r>
        <w:rPr>
          <w:rFonts w:hint="eastAsia"/>
        </w:rPr>
        <w:t>щебеночных</w:t>
      </w:r>
      <w:r>
        <w:t xml:space="preserve"> </w:t>
      </w:r>
      <w:r>
        <w:rPr>
          <w:rFonts w:hint="eastAsia"/>
        </w:rPr>
        <w:t>свай</w:t>
      </w:r>
    </w:p>
    <w:p w14:paraId="23B38525" w14:textId="77777777" w:rsidR="00462BFE" w:rsidRDefault="00462BFE" w:rsidP="00462BFE"/>
    <w:p w14:paraId="39079041" w14:textId="77777777" w:rsidR="00462BFE" w:rsidRDefault="00462BFE" w:rsidP="00462BFE">
      <w:r>
        <w:t xml:space="preserve">3.4. </w:t>
      </w:r>
      <w:r>
        <w:rPr>
          <w:rFonts w:hint="eastAsia"/>
        </w:rPr>
        <w:t>Сопоставление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определению</w:t>
      </w:r>
      <w:r>
        <w:t xml:space="preserve"> </w:t>
      </w:r>
      <w:r>
        <w:rPr>
          <w:rFonts w:hint="eastAsia"/>
        </w:rPr>
        <w:t>приведенного</w:t>
      </w:r>
      <w:r>
        <w:t xml:space="preserve"> </w:t>
      </w:r>
      <w:r>
        <w:rPr>
          <w:rFonts w:hint="eastAsia"/>
        </w:rPr>
        <w:t>модуля</w:t>
      </w:r>
      <w:r>
        <w:t xml:space="preserve"> </w:t>
      </w:r>
      <w:r>
        <w:rPr>
          <w:rFonts w:hint="eastAsia"/>
        </w:rPr>
        <w:t>деформации</w:t>
      </w:r>
    </w:p>
    <w:p w14:paraId="7235EB75" w14:textId="77777777" w:rsidR="00462BFE" w:rsidRDefault="00462BFE" w:rsidP="00462BFE"/>
    <w:p w14:paraId="1996E7EF" w14:textId="77777777" w:rsidR="00462BFE" w:rsidRDefault="00462BFE" w:rsidP="00462BFE">
      <w:r>
        <w:t xml:space="preserve">3.5. </w:t>
      </w:r>
      <w:r>
        <w:rPr>
          <w:rFonts w:hint="eastAsia"/>
        </w:rPr>
        <w:t>Определение</w:t>
      </w:r>
      <w:r>
        <w:t xml:space="preserve"> </w:t>
      </w:r>
      <w:r>
        <w:rPr>
          <w:rFonts w:hint="eastAsia"/>
        </w:rPr>
        <w:t>деформационных</w:t>
      </w:r>
      <w:r>
        <w:t xml:space="preserve"> </w:t>
      </w:r>
      <w:r>
        <w:rPr>
          <w:rFonts w:hint="eastAsia"/>
        </w:rPr>
        <w:t>характеристик</w:t>
      </w:r>
      <w:r>
        <w:t xml:space="preserve"> </w:t>
      </w:r>
      <w:r>
        <w:rPr>
          <w:rFonts w:hint="eastAsia"/>
        </w:rPr>
        <w:t>щебеночной</w:t>
      </w:r>
      <w:r>
        <w:t xml:space="preserve"> </w:t>
      </w:r>
      <w:r>
        <w:rPr>
          <w:rFonts w:hint="eastAsia"/>
        </w:rPr>
        <w:t>колонны</w:t>
      </w:r>
    </w:p>
    <w:p w14:paraId="4D4C7C30" w14:textId="77777777" w:rsidR="00462BFE" w:rsidRDefault="00462BFE" w:rsidP="00462BFE"/>
    <w:p w14:paraId="0A451867" w14:textId="77777777" w:rsidR="00462BFE" w:rsidRDefault="00462BFE" w:rsidP="00462BFE">
      <w:r>
        <w:t xml:space="preserve">3.6. </w:t>
      </w:r>
      <w:r>
        <w:rPr>
          <w:rFonts w:hint="eastAsia"/>
        </w:rPr>
        <w:t>Выводы</w:t>
      </w:r>
      <w:r>
        <w:t xml:space="preserve"> </w:t>
      </w:r>
      <w:r>
        <w:rPr>
          <w:rFonts w:hint="eastAsia"/>
        </w:rPr>
        <w:t>по</w:t>
      </w:r>
      <w:r>
        <w:t xml:space="preserve"> </w:t>
      </w:r>
      <w:r>
        <w:rPr>
          <w:rFonts w:hint="eastAsia"/>
        </w:rPr>
        <w:t>главе</w:t>
      </w:r>
    </w:p>
    <w:p w14:paraId="17C5EE87" w14:textId="77777777" w:rsidR="00462BFE" w:rsidRDefault="00462BFE" w:rsidP="00462BFE"/>
    <w:p w14:paraId="1F5C72FB" w14:textId="77777777" w:rsidR="00462BFE" w:rsidRDefault="00462BFE" w:rsidP="00462BFE">
      <w:r>
        <w:rPr>
          <w:rFonts w:hint="eastAsia"/>
        </w:rPr>
        <w:t>ГЛАВА</w:t>
      </w:r>
      <w:r>
        <w:t xml:space="preserve"> 4. </w:t>
      </w:r>
      <w:r>
        <w:rPr>
          <w:rFonts w:hint="eastAsia"/>
        </w:rPr>
        <w:t>ВЗАИМОДЕЙСТВИЕ</w:t>
      </w:r>
      <w:r>
        <w:t xml:space="preserve"> </w:t>
      </w:r>
      <w:r>
        <w:rPr>
          <w:rFonts w:hint="eastAsia"/>
        </w:rPr>
        <w:t>ЩЕБЕНОЧНОЙ</w:t>
      </w:r>
      <w:r>
        <w:t xml:space="preserve"> </w:t>
      </w:r>
      <w:r>
        <w:rPr>
          <w:rFonts w:hint="eastAsia"/>
        </w:rPr>
        <w:t>СВАИ</w:t>
      </w:r>
      <w:r>
        <w:t xml:space="preserve"> </w:t>
      </w:r>
      <w:r>
        <w:rPr>
          <w:rFonts w:hint="eastAsia"/>
        </w:rPr>
        <w:t>С</w:t>
      </w:r>
      <w:r>
        <w:t xml:space="preserve"> </w:t>
      </w:r>
      <w:r>
        <w:rPr>
          <w:rFonts w:hint="eastAsia"/>
        </w:rPr>
        <w:t>ОКРУЖАЮЩИМ</w:t>
      </w:r>
      <w:r>
        <w:t xml:space="preserve"> </w:t>
      </w:r>
      <w:r>
        <w:rPr>
          <w:rFonts w:hint="eastAsia"/>
        </w:rPr>
        <w:t>И</w:t>
      </w:r>
      <w:r>
        <w:t xml:space="preserve"> </w:t>
      </w:r>
      <w:r>
        <w:rPr>
          <w:rFonts w:hint="eastAsia"/>
        </w:rPr>
        <w:t>ПОДСТИЛАЮЩИМ</w:t>
      </w:r>
      <w:r>
        <w:t xml:space="preserve"> </w:t>
      </w:r>
      <w:r>
        <w:rPr>
          <w:rFonts w:hint="eastAsia"/>
        </w:rPr>
        <w:t>ГРУНТАМИ</w:t>
      </w:r>
      <w:r>
        <w:t xml:space="preserve">, </w:t>
      </w:r>
      <w:r>
        <w:rPr>
          <w:rFonts w:hint="eastAsia"/>
        </w:rPr>
        <w:t>А</w:t>
      </w:r>
      <w:r>
        <w:t xml:space="preserve"> </w:t>
      </w:r>
      <w:r>
        <w:rPr>
          <w:rFonts w:hint="eastAsia"/>
        </w:rPr>
        <w:t>ТАКЖЕ</w:t>
      </w:r>
      <w:r>
        <w:t xml:space="preserve"> </w:t>
      </w:r>
      <w:r>
        <w:rPr>
          <w:rFonts w:hint="eastAsia"/>
        </w:rPr>
        <w:t>РОСТВЕРКОМ</w:t>
      </w:r>
      <w:r>
        <w:t xml:space="preserve"> </w:t>
      </w:r>
      <w:r>
        <w:rPr>
          <w:rFonts w:hint="eastAsia"/>
        </w:rPr>
        <w:t>С</w:t>
      </w:r>
      <w:r>
        <w:t xml:space="preserve"> </w:t>
      </w:r>
      <w:r>
        <w:rPr>
          <w:rFonts w:hint="eastAsia"/>
        </w:rPr>
        <w:t>УЧЕТОМ</w:t>
      </w:r>
      <w:r>
        <w:t xml:space="preserve"> </w:t>
      </w:r>
      <w:r>
        <w:rPr>
          <w:rFonts w:hint="eastAsia"/>
        </w:rPr>
        <w:t>ЛИНЕЙНЫХ</w:t>
      </w:r>
      <w:r>
        <w:t xml:space="preserve">, </w:t>
      </w:r>
      <w:r>
        <w:rPr>
          <w:rFonts w:hint="eastAsia"/>
        </w:rPr>
        <w:t>НЕЛИНЕЙНЫХ</w:t>
      </w:r>
      <w:r>
        <w:t xml:space="preserve"> </w:t>
      </w:r>
      <w:r>
        <w:rPr>
          <w:rFonts w:hint="eastAsia"/>
        </w:rPr>
        <w:t>И</w:t>
      </w:r>
      <w:r>
        <w:t xml:space="preserve"> </w:t>
      </w:r>
      <w:r>
        <w:rPr>
          <w:rFonts w:hint="eastAsia"/>
        </w:rPr>
        <w:t>РЕОЛОГИЧЕСКИХ</w:t>
      </w:r>
      <w:r>
        <w:t xml:space="preserve"> </w:t>
      </w:r>
      <w:r>
        <w:rPr>
          <w:rFonts w:hint="eastAsia"/>
        </w:rPr>
        <w:t>СВОЙСТВ</w:t>
      </w:r>
      <w:r>
        <w:t xml:space="preserve"> </w:t>
      </w:r>
      <w:r>
        <w:rPr>
          <w:rFonts w:hint="eastAsia"/>
        </w:rPr>
        <w:t>ГРУНТОВ</w:t>
      </w:r>
    </w:p>
    <w:p w14:paraId="38B3DB07" w14:textId="77777777" w:rsidR="00462BFE" w:rsidRDefault="00462BFE" w:rsidP="00462BFE"/>
    <w:p w14:paraId="66E67F32" w14:textId="77777777" w:rsidR="00462BFE" w:rsidRDefault="00462BFE" w:rsidP="00462BFE">
      <w:r>
        <w:t xml:space="preserve">4.1. </w:t>
      </w:r>
      <w:r>
        <w:rPr>
          <w:rFonts w:hint="eastAsia"/>
        </w:rPr>
        <w:t>Введение</w:t>
      </w:r>
    </w:p>
    <w:p w14:paraId="33AA9155" w14:textId="77777777" w:rsidR="00462BFE" w:rsidRDefault="00462BFE" w:rsidP="00462BFE"/>
    <w:p w14:paraId="3196407F" w14:textId="77777777" w:rsidR="00462BFE" w:rsidRDefault="00462BFE" w:rsidP="00462BFE">
      <w:r>
        <w:t xml:space="preserve">4.2. </w:t>
      </w:r>
      <w:r>
        <w:rPr>
          <w:rFonts w:hint="eastAsia"/>
        </w:rPr>
        <w:t>Взаимодействие</w:t>
      </w:r>
      <w:r>
        <w:t xml:space="preserve"> </w:t>
      </w:r>
      <w:r>
        <w:rPr>
          <w:rFonts w:hint="eastAsia"/>
        </w:rPr>
        <w:t>одиночной</w:t>
      </w:r>
      <w:r>
        <w:t xml:space="preserve"> </w:t>
      </w:r>
      <w:r>
        <w:rPr>
          <w:rFonts w:hint="eastAsia"/>
        </w:rPr>
        <w:t>сваи</w:t>
      </w:r>
      <w:r>
        <w:t xml:space="preserve"> </w:t>
      </w:r>
      <w:r>
        <w:rPr>
          <w:rFonts w:hint="eastAsia"/>
        </w:rPr>
        <w:t>с</w:t>
      </w:r>
      <w:r>
        <w:t xml:space="preserve"> </w:t>
      </w:r>
      <w:r>
        <w:rPr>
          <w:rFonts w:hint="eastAsia"/>
        </w:rPr>
        <w:t>окружающим</w:t>
      </w:r>
      <w:r>
        <w:t xml:space="preserve"> </w:t>
      </w:r>
      <w:r>
        <w:rPr>
          <w:rFonts w:hint="eastAsia"/>
        </w:rPr>
        <w:t>и</w:t>
      </w:r>
      <w:r>
        <w:t xml:space="preserve"> </w:t>
      </w:r>
      <w:r>
        <w:rPr>
          <w:rFonts w:hint="eastAsia"/>
        </w:rPr>
        <w:t>подстилающим</w:t>
      </w:r>
      <w:r>
        <w:t xml:space="preserve"> </w:t>
      </w:r>
      <w:r>
        <w:rPr>
          <w:rFonts w:hint="eastAsia"/>
        </w:rPr>
        <w:t>грунтом</w:t>
      </w:r>
    </w:p>
    <w:p w14:paraId="6C352113" w14:textId="77777777" w:rsidR="00462BFE" w:rsidRDefault="00462BFE" w:rsidP="00462BFE"/>
    <w:p w14:paraId="4D42C70B" w14:textId="77777777" w:rsidR="00462BFE" w:rsidRDefault="00462BFE" w:rsidP="00462BFE">
      <w:r>
        <w:t xml:space="preserve">4.3. </w:t>
      </w:r>
      <w:r>
        <w:rPr>
          <w:rFonts w:hint="eastAsia"/>
        </w:rPr>
        <w:t>Взаимодействие</w:t>
      </w:r>
      <w:r>
        <w:t xml:space="preserve"> </w:t>
      </w:r>
      <w:r>
        <w:rPr>
          <w:rFonts w:hint="eastAsia"/>
        </w:rPr>
        <w:t>щебеночной</w:t>
      </w:r>
      <w:r>
        <w:t xml:space="preserve"> </w:t>
      </w:r>
      <w:r>
        <w:rPr>
          <w:rFonts w:hint="eastAsia"/>
        </w:rPr>
        <w:t>сваи</w:t>
      </w:r>
      <w:r>
        <w:t xml:space="preserve"> </w:t>
      </w:r>
      <w:r>
        <w:rPr>
          <w:rFonts w:hint="eastAsia"/>
        </w:rPr>
        <w:t>с</w:t>
      </w:r>
      <w:r>
        <w:t xml:space="preserve"> </w:t>
      </w:r>
      <w:r>
        <w:rPr>
          <w:rFonts w:hint="eastAsia"/>
        </w:rPr>
        <w:t>окружающим</w:t>
      </w:r>
      <w:r>
        <w:t xml:space="preserve"> </w:t>
      </w:r>
      <w:r>
        <w:rPr>
          <w:rFonts w:hint="eastAsia"/>
        </w:rPr>
        <w:t>и</w:t>
      </w:r>
      <w:r>
        <w:t xml:space="preserve"> </w:t>
      </w:r>
      <w:r>
        <w:rPr>
          <w:rFonts w:hint="eastAsia"/>
        </w:rPr>
        <w:t>подстилающим</w:t>
      </w:r>
      <w:r>
        <w:t xml:space="preserve"> </w:t>
      </w:r>
      <w:r>
        <w:rPr>
          <w:rFonts w:hint="eastAsia"/>
        </w:rPr>
        <w:t>грунтами</w:t>
      </w:r>
      <w:r>
        <w:t xml:space="preserve"> </w:t>
      </w:r>
      <w:r>
        <w:rPr>
          <w:rFonts w:hint="eastAsia"/>
        </w:rPr>
        <w:t>и</w:t>
      </w:r>
      <w:r>
        <w:t xml:space="preserve"> </w:t>
      </w:r>
      <w:r>
        <w:rPr>
          <w:rFonts w:hint="eastAsia"/>
        </w:rPr>
        <w:t>ростверком</w:t>
      </w:r>
      <w:r>
        <w:t xml:space="preserve"> </w:t>
      </w:r>
      <w:r>
        <w:rPr>
          <w:rFonts w:hint="eastAsia"/>
        </w:rPr>
        <w:t>с</w:t>
      </w:r>
      <w:r>
        <w:t xml:space="preserve"> </w:t>
      </w:r>
      <w:r>
        <w:rPr>
          <w:rFonts w:hint="eastAsia"/>
        </w:rPr>
        <w:t>учетом</w:t>
      </w:r>
      <w:r>
        <w:t xml:space="preserve"> </w:t>
      </w:r>
      <w:r>
        <w:rPr>
          <w:rFonts w:hint="eastAsia"/>
        </w:rPr>
        <w:t>линейных</w:t>
      </w:r>
      <w:r>
        <w:t xml:space="preserve"> </w:t>
      </w:r>
      <w:r>
        <w:rPr>
          <w:rFonts w:hint="eastAsia"/>
        </w:rPr>
        <w:t>и</w:t>
      </w:r>
      <w:r>
        <w:t xml:space="preserve"> </w:t>
      </w:r>
      <w:r>
        <w:rPr>
          <w:rFonts w:hint="eastAsia"/>
        </w:rPr>
        <w:t>реологических</w:t>
      </w:r>
      <w:r>
        <w:t xml:space="preserve"> </w:t>
      </w:r>
      <w:r>
        <w:rPr>
          <w:rFonts w:hint="eastAsia"/>
        </w:rPr>
        <w:t>свойств</w:t>
      </w:r>
      <w:r>
        <w:t xml:space="preserve"> </w:t>
      </w:r>
      <w:r>
        <w:rPr>
          <w:rFonts w:hint="eastAsia"/>
        </w:rPr>
        <w:t>грунтов</w:t>
      </w:r>
    </w:p>
    <w:p w14:paraId="15DAD5A1" w14:textId="77777777" w:rsidR="00462BFE" w:rsidRDefault="00462BFE" w:rsidP="00462BFE"/>
    <w:p w14:paraId="074232CB" w14:textId="77777777" w:rsidR="00462BFE" w:rsidRDefault="00462BFE" w:rsidP="00462BFE">
      <w:r>
        <w:t xml:space="preserve">4.4. </w:t>
      </w:r>
      <w:r>
        <w:rPr>
          <w:rFonts w:hint="eastAsia"/>
        </w:rPr>
        <w:t>Взаимодействие</w:t>
      </w:r>
      <w:r>
        <w:t xml:space="preserve"> </w:t>
      </w:r>
      <w:r>
        <w:rPr>
          <w:rFonts w:hint="eastAsia"/>
        </w:rPr>
        <w:t>щебеночной</w:t>
      </w:r>
      <w:r>
        <w:t xml:space="preserve"> </w:t>
      </w:r>
      <w:r>
        <w:rPr>
          <w:rFonts w:hint="eastAsia"/>
        </w:rPr>
        <w:t>фильтрующей</w:t>
      </w:r>
      <w:r>
        <w:t xml:space="preserve"> </w:t>
      </w:r>
      <w:r>
        <w:rPr>
          <w:rFonts w:hint="eastAsia"/>
        </w:rPr>
        <w:t>и</w:t>
      </w:r>
      <w:r>
        <w:t xml:space="preserve"> </w:t>
      </w:r>
      <w:r>
        <w:rPr>
          <w:rFonts w:hint="eastAsia"/>
        </w:rPr>
        <w:t>не</w:t>
      </w:r>
      <w:r>
        <w:t xml:space="preserve"> </w:t>
      </w:r>
      <w:r>
        <w:rPr>
          <w:rFonts w:hint="eastAsia"/>
        </w:rPr>
        <w:t>фильтрующей</w:t>
      </w:r>
      <w:r>
        <w:t xml:space="preserve"> </w:t>
      </w:r>
      <w:r>
        <w:rPr>
          <w:rFonts w:hint="eastAsia"/>
        </w:rPr>
        <w:t>сваи</w:t>
      </w:r>
      <w:r>
        <w:t xml:space="preserve"> </w:t>
      </w:r>
      <w:r>
        <w:rPr>
          <w:rFonts w:hint="eastAsia"/>
        </w:rPr>
        <w:t>с</w:t>
      </w:r>
      <w:r>
        <w:t xml:space="preserve"> </w:t>
      </w:r>
      <w:r>
        <w:rPr>
          <w:rFonts w:hint="eastAsia"/>
        </w:rPr>
        <w:t>окружающим</w:t>
      </w:r>
      <w:r>
        <w:t xml:space="preserve"> </w:t>
      </w:r>
      <w:r>
        <w:rPr>
          <w:rFonts w:hint="eastAsia"/>
        </w:rPr>
        <w:t>водонасыщенным</w:t>
      </w:r>
      <w:r>
        <w:t xml:space="preserve"> </w:t>
      </w:r>
      <w:r>
        <w:rPr>
          <w:rFonts w:hint="eastAsia"/>
        </w:rPr>
        <w:t>глинистым</w:t>
      </w:r>
      <w:r>
        <w:t xml:space="preserve"> </w:t>
      </w:r>
      <w:r>
        <w:rPr>
          <w:rFonts w:hint="eastAsia"/>
        </w:rPr>
        <w:t>грунтом</w:t>
      </w:r>
      <w:r>
        <w:t xml:space="preserve"> </w:t>
      </w:r>
      <w:r>
        <w:rPr>
          <w:rFonts w:hint="eastAsia"/>
        </w:rPr>
        <w:t>и</w:t>
      </w:r>
      <w:r>
        <w:t xml:space="preserve"> </w:t>
      </w:r>
      <w:r>
        <w:rPr>
          <w:rFonts w:hint="eastAsia"/>
        </w:rPr>
        <w:t>ростверком</w:t>
      </w:r>
      <w:r>
        <w:t xml:space="preserve"> </w:t>
      </w:r>
      <w:r>
        <w:rPr>
          <w:rFonts w:hint="eastAsia"/>
        </w:rPr>
        <w:t>в</w:t>
      </w:r>
      <w:r>
        <w:t xml:space="preserve"> </w:t>
      </w:r>
      <w:r>
        <w:rPr>
          <w:rFonts w:hint="eastAsia"/>
        </w:rPr>
        <w:t>составе</w:t>
      </w:r>
      <w:r>
        <w:t xml:space="preserve"> </w:t>
      </w:r>
      <w:r>
        <w:rPr>
          <w:rFonts w:hint="eastAsia"/>
        </w:rPr>
        <w:t>свайно</w:t>
      </w:r>
      <w:r>
        <w:t>-</w:t>
      </w:r>
      <w:r>
        <w:rPr>
          <w:rFonts w:hint="eastAsia"/>
        </w:rPr>
        <w:t>плитного</w:t>
      </w:r>
      <w:r>
        <w:t xml:space="preserve"> </w:t>
      </w:r>
      <w:r>
        <w:rPr>
          <w:rFonts w:hint="eastAsia"/>
        </w:rPr>
        <w:t>фундамента</w:t>
      </w:r>
    </w:p>
    <w:p w14:paraId="11A35D28" w14:textId="77777777" w:rsidR="00462BFE" w:rsidRDefault="00462BFE" w:rsidP="00462BFE"/>
    <w:p w14:paraId="43397EFA" w14:textId="77777777" w:rsidR="00462BFE" w:rsidRDefault="00462BFE" w:rsidP="00462BFE">
      <w:r>
        <w:t xml:space="preserve">4.4.1. </w:t>
      </w:r>
      <w:r>
        <w:rPr>
          <w:rFonts w:hint="eastAsia"/>
        </w:rPr>
        <w:t>Случай</w:t>
      </w:r>
      <w:r>
        <w:t xml:space="preserve"> </w:t>
      </w:r>
      <w:r>
        <w:rPr>
          <w:rFonts w:hint="eastAsia"/>
        </w:rPr>
        <w:t>фильтрующей</w:t>
      </w:r>
      <w:r>
        <w:t xml:space="preserve"> </w:t>
      </w:r>
      <w:r>
        <w:rPr>
          <w:rFonts w:hint="eastAsia"/>
        </w:rPr>
        <w:t>сваи</w:t>
      </w:r>
    </w:p>
    <w:p w14:paraId="0FC9268C" w14:textId="77777777" w:rsidR="00462BFE" w:rsidRDefault="00462BFE" w:rsidP="00462BFE"/>
    <w:p w14:paraId="32D887A7" w14:textId="77777777" w:rsidR="00462BFE" w:rsidRDefault="00462BFE" w:rsidP="00462BFE">
      <w:r>
        <w:t xml:space="preserve">4.4.2. </w:t>
      </w:r>
      <w:r>
        <w:rPr>
          <w:rFonts w:hint="eastAsia"/>
        </w:rPr>
        <w:t>Взаимодействие</w:t>
      </w:r>
      <w:r>
        <w:t xml:space="preserve"> </w:t>
      </w:r>
      <w:r>
        <w:rPr>
          <w:rFonts w:hint="eastAsia"/>
        </w:rPr>
        <w:t>щебеночной</w:t>
      </w:r>
      <w:r>
        <w:t xml:space="preserve"> </w:t>
      </w:r>
      <w:r>
        <w:rPr>
          <w:rFonts w:hint="eastAsia"/>
        </w:rPr>
        <w:t>не</w:t>
      </w:r>
      <w:r>
        <w:t xml:space="preserve"> </w:t>
      </w:r>
      <w:r>
        <w:rPr>
          <w:rFonts w:hint="eastAsia"/>
        </w:rPr>
        <w:t>фильтрующей</w:t>
      </w:r>
      <w:r>
        <w:t xml:space="preserve"> </w:t>
      </w:r>
      <w:r>
        <w:rPr>
          <w:rFonts w:hint="eastAsia"/>
        </w:rPr>
        <w:t>сваи</w:t>
      </w:r>
      <w:r>
        <w:t xml:space="preserve"> </w:t>
      </w:r>
      <w:r>
        <w:rPr>
          <w:rFonts w:hint="eastAsia"/>
        </w:rPr>
        <w:t>с</w:t>
      </w:r>
      <w:r>
        <w:t xml:space="preserve"> </w:t>
      </w:r>
      <w:r>
        <w:rPr>
          <w:rFonts w:hint="eastAsia"/>
        </w:rPr>
        <w:t>окружающим</w:t>
      </w:r>
      <w:r>
        <w:t xml:space="preserve"> </w:t>
      </w:r>
      <w:r>
        <w:rPr>
          <w:rFonts w:hint="eastAsia"/>
        </w:rPr>
        <w:t>консолидирующим</w:t>
      </w:r>
      <w:r>
        <w:t xml:space="preserve"> </w:t>
      </w:r>
      <w:r>
        <w:rPr>
          <w:rFonts w:hint="eastAsia"/>
        </w:rPr>
        <w:t>грунтом</w:t>
      </w:r>
    </w:p>
    <w:p w14:paraId="37D8CD63" w14:textId="77777777" w:rsidR="00462BFE" w:rsidRDefault="00462BFE" w:rsidP="00462BFE"/>
    <w:p w14:paraId="134C1FE4" w14:textId="77777777" w:rsidR="00462BFE" w:rsidRDefault="00462BFE" w:rsidP="00462BFE">
      <w:r>
        <w:t xml:space="preserve">4.5. </w:t>
      </w:r>
      <w:r>
        <w:rPr>
          <w:rFonts w:hint="eastAsia"/>
        </w:rPr>
        <w:t>Колебание</w:t>
      </w:r>
      <w:r>
        <w:t xml:space="preserve"> </w:t>
      </w:r>
      <w:r>
        <w:rPr>
          <w:rFonts w:hint="eastAsia"/>
        </w:rPr>
        <w:t>и</w:t>
      </w:r>
      <w:r>
        <w:t xml:space="preserve"> </w:t>
      </w:r>
      <w:r>
        <w:rPr>
          <w:rFonts w:hint="eastAsia"/>
        </w:rPr>
        <w:t>вибрация</w:t>
      </w:r>
      <w:r>
        <w:t xml:space="preserve"> </w:t>
      </w:r>
      <w:r>
        <w:rPr>
          <w:rFonts w:hint="eastAsia"/>
        </w:rPr>
        <w:t>фундамента</w:t>
      </w:r>
      <w:r>
        <w:t xml:space="preserve"> </w:t>
      </w:r>
      <w:r>
        <w:rPr>
          <w:rFonts w:hint="eastAsia"/>
        </w:rPr>
        <w:t>на</w:t>
      </w:r>
      <w:r>
        <w:t xml:space="preserve"> </w:t>
      </w:r>
      <w:r>
        <w:rPr>
          <w:rFonts w:hint="eastAsia"/>
        </w:rPr>
        <w:t>однородном</w:t>
      </w:r>
      <w:r>
        <w:t xml:space="preserve"> </w:t>
      </w:r>
      <w:r>
        <w:rPr>
          <w:rFonts w:hint="eastAsia"/>
        </w:rPr>
        <w:t>и</w:t>
      </w:r>
      <w:r>
        <w:t xml:space="preserve"> </w:t>
      </w:r>
      <w:r>
        <w:rPr>
          <w:rFonts w:hint="eastAsia"/>
        </w:rPr>
        <w:t>неоднородном</w:t>
      </w:r>
      <w:r>
        <w:t xml:space="preserve"> </w:t>
      </w:r>
      <w:r>
        <w:rPr>
          <w:rFonts w:hint="eastAsia"/>
        </w:rPr>
        <w:t>преобразованном</w:t>
      </w:r>
      <w:r>
        <w:t xml:space="preserve"> </w:t>
      </w:r>
      <w:r>
        <w:rPr>
          <w:rFonts w:hint="eastAsia"/>
        </w:rPr>
        <w:t>основании</w:t>
      </w:r>
    </w:p>
    <w:p w14:paraId="6A7027E5" w14:textId="77777777" w:rsidR="00462BFE" w:rsidRDefault="00462BFE" w:rsidP="00462BFE"/>
    <w:p w14:paraId="6BB773A0" w14:textId="77777777" w:rsidR="00462BFE" w:rsidRDefault="00462BFE" w:rsidP="00462BFE">
      <w:r>
        <w:rPr>
          <w:rFonts w:hint="eastAsia"/>
        </w:rPr>
        <w:t>ГЛАВА</w:t>
      </w:r>
      <w:r>
        <w:t xml:space="preserve"> 5. </w:t>
      </w:r>
      <w:r>
        <w:rPr>
          <w:rFonts w:hint="eastAsia"/>
        </w:rPr>
        <w:t>ВНЕДРЕНИЕ</w:t>
      </w:r>
    </w:p>
    <w:p w14:paraId="77DBAF7E" w14:textId="77777777" w:rsidR="00462BFE" w:rsidRDefault="00462BFE" w:rsidP="00462BFE"/>
    <w:p w14:paraId="41E8640B" w14:textId="77777777" w:rsidR="00462BFE" w:rsidRDefault="00462BFE" w:rsidP="00462BFE">
      <w:r>
        <w:t xml:space="preserve">5.1. </w:t>
      </w:r>
      <w:r>
        <w:rPr>
          <w:rFonts w:hint="eastAsia"/>
        </w:rPr>
        <w:t>Введение</w:t>
      </w:r>
    </w:p>
    <w:p w14:paraId="0B52C9CC" w14:textId="77777777" w:rsidR="00462BFE" w:rsidRDefault="00462BFE" w:rsidP="00462BFE"/>
    <w:p w14:paraId="02145BBF" w14:textId="77777777" w:rsidR="00462BFE" w:rsidRDefault="00462BFE" w:rsidP="00462BFE">
      <w:r>
        <w:t xml:space="preserve">5.2. </w:t>
      </w:r>
      <w:r>
        <w:rPr>
          <w:rFonts w:hint="eastAsia"/>
        </w:rPr>
        <w:t>Определение</w:t>
      </w:r>
      <w:r>
        <w:t xml:space="preserve"> </w:t>
      </w:r>
      <w:r>
        <w:rPr>
          <w:rFonts w:hint="eastAsia"/>
        </w:rPr>
        <w:t>НДС</w:t>
      </w:r>
      <w:r>
        <w:t xml:space="preserve"> </w:t>
      </w:r>
      <w:r>
        <w:rPr>
          <w:rFonts w:hint="eastAsia"/>
        </w:rPr>
        <w:t>ячейки</w:t>
      </w:r>
      <w:r>
        <w:t xml:space="preserve"> </w:t>
      </w:r>
      <w:r>
        <w:rPr>
          <w:rFonts w:hint="eastAsia"/>
        </w:rPr>
        <w:t>искусственного</w:t>
      </w:r>
      <w:r>
        <w:t xml:space="preserve"> </w:t>
      </w:r>
      <w:r>
        <w:rPr>
          <w:rFonts w:hint="eastAsia"/>
        </w:rPr>
        <w:t>основания</w:t>
      </w:r>
    </w:p>
    <w:p w14:paraId="6210708C" w14:textId="77777777" w:rsidR="00462BFE" w:rsidRDefault="00462BFE" w:rsidP="00462BFE"/>
    <w:p w14:paraId="2BBA939D" w14:textId="77777777" w:rsidR="00462BFE" w:rsidRDefault="00462BFE" w:rsidP="00462BFE">
      <w:r>
        <w:t xml:space="preserve">5.3. </w:t>
      </w:r>
      <w:r>
        <w:rPr>
          <w:rFonts w:hint="eastAsia"/>
        </w:rPr>
        <w:t>Общая</w:t>
      </w:r>
      <w:r>
        <w:t xml:space="preserve"> </w:t>
      </w:r>
      <w:r>
        <w:rPr>
          <w:rFonts w:hint="eastAsia"/>
        </w:rPr>
        <w:t>последовательность</w:t>
      </w:r>
      <w:r>
        <w:t xml:space="preserve"> </w:t>
      </w:r>
      <w:r>
        <w:rPr>
          <w:rFonts w:hint="eastAsia"/>
        </w:rPr>
        <w:t>расчета</w:t>
      </w:r>
      <w:r>
        <w:t xml:space="preserve"> </w:t>
      </w:r>
      <w:r>
        <w:rPr>
          <w:rFonts w:hint="eastAsia"/>
        </w:rPr>
        <w:t>при</w:t>
      </w:r>
      <w:r>
        <w:t xml:space="preserve"> </w:t>
      </w:r>
      <w:r>
        <w:rPr>
          <w:rFonts w:hint="eastAsia"/>
        </w:rPr>
        <w:t>определении</w:t>
      </w:r>
      <w:r>
        <w:t xml:space="preserve"> </w:t>
      </w:r>
      <w:r>
        <w:rPr>
          <w:rFonts w:hint="eastAsia"/>
        </w:rPr>
        <w:t>компонент</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ячейки</w:t>
      </w:r>
      <w:r>
        <w:t xml:space="preserve"> </w:t>
      </w:r>
      <w:r>
        <w:rPr>
          <w:rFonts w:hint="eastAsia"/>
        </w:rPr>
        <w:t>численным</w:t>
      </w:r>
      <w:r>
        <w:t xml:space="preserve"> </w:t>
      </w:r>
      <w:r>
        <w:rPr>
          <w:rFonts w:hint="eastAsia"/>
        </w:rPr>
        <w:t>методом</w:t>
      </w:r>
    </w:p>
    <w:p w14:paraId="2FBDB5F8" w14:textId="77777777" w:rsidR="00462BFE" w:rsidRDefault="00462BFE" w:rsidP="00462BFE"/>
    <w:p w14:paraId="1BFAACF5" w14:textId="77777777" w:rsidR="00462BFE" w:rsidRDefault="00462BFE" w:rsidP="00462BFE">
      <w:r>
        <w:t xml:space="preserve">5.4. </w:t>
      </w:r>
      <w:r>
        <w:rPr>
          <w:rFonts w:hint="eastAsia"/>
        </w:rPr>
        <w:t>Пространственная</w:t>
      </w:r>
      <w:r>
        <w:t xml:space="preserve"> </w:t>
      </w:r>
      <w:r>
        <w:rPr>
          <w:rFonts w:hint="eastAsia"/>
        </w:rPr>
        <w:t>задача</w:t>
      </w:r>
      <w:r>
        <w:t xml:space="preserve"> </w:t>
      </w:r>
      <w:r>
        <w:rPr>
          <w:rFonts w:hint="eastAsia"/>
        </w:rPr>
        <w:t>об</w:t>
      </w:r>
      <w:r>
        <w:t xml:space="preserve"> </w:t>
      </w:r>
      <w:r>
        <w:rPr>
          <w:rFonts w:hint="eastAsia"/>
        </w:rPr>
        <w:t>определении</w:t>
      </w:r>
      <w:r>
        <w:t xml:space="preserve"> </w:t>
      </w:r>
      <w:r>
        <w:rPr>
          <w:rFonts w:hint="eastAsia"/>
        </w:rPr>
        <w:t>напря</w:t>
      </w:r>
      <w:r>
        <w:rPr>
          <w:rFonts w:hint="eastAsia"/>
        </w:rPr>
        <w:lastRenderedPageBreak/>
        <w:t>женно</w:t>
      </w:r>
      <w:r>
        <w:t xml:space="preserve"> -</w:t>
      </w:r>
      <w:r>
        <w:rPr>
          <w:rFonts w:hint="eastAsia"/>
        </w:rPr>
        <w:t>деформированного</w:t>
      </w:r>
      <w:r>
        <w:t xml:space="preserve"> </w:t>
      </w:r>
      <w:r>
        <w:rPr>
          <w:rFonts w:hint="eastAsia"/>
        </w:rPr>
        <w:t>состояния</w:t>
      </w:r>
      <w:r>
        <w:t xml:space="preserve"> </w:t>
      </w:r>
      <w:r>
        <w:rPr>
          <w:rFonts w:hint="eastAsia"/>
        </w:rPr>
        <w:t>преобразованного</w:t>
      </w:r>
      <w:r>
        <w:t xml:space="preserve"> </w:t>
      </w:r>
      <w:r>
        <w:rPr>
          <w:rFonts w:hint="eastAsia"/>
        </w:rPr>
        <w:t>основания</w:t>
      </w:r>
      <w:r>
        <w:t xml:space="preserve"> </w:t>
      </w:r>
      <w:r>
        <w:rPr>
          <w:rFonts w:hint="eastAsia"/>
        </w:rPr>
        <w:t>под</w:t>
      </w:r>
      <w:r>
        <w:t xml:space="preserve"> </w:t>
      </w:r>
      <w:r>
        <w:rPr>
          <w:rFonts w:hint="eastAsia"/>
        </w:rPr>
        <w:t>нагрузками</w:t>
      </w:r>
      <w:r>
        <w:t xml:space="preserve"> </w:t>
      </w:r>
      <w:r>
        <w:rPr>
          <w:rFonts w:hint="eastAsia"/>
        </w:rPr>
        <w:t>проектируемого</w:t>
      </w:r>
      <w:r>
        <w:t xml:space="preserve"> </w:t>
      </w:r>
      <w:r>
        <w:rPr>
          <w:rFonts w:hint="eastAsia"/>
        </w:rPr>
        <w:t>сооружения</w:t>
      </w:r>
    </w:p>
    <w:p w14:paraId="7AC9FFE1" w14:textId="77777777" w:rsidR="00462BFE" w:rsidRDefault="00462BFE" w:rsidP="00462BFE"/>
    <w:p w14:paraId="326A4284" w14:textId="77777777" w:rsidR="00462BFE" w:rsidRDefault="00462BFE" w:rsidP="00462BFE">
      <w:r>
        <w:rPr>
          <w:rFonts w:hint="eastAsia"/>
        </w:rPr>
        <w:t>ЗАКЛЮЧЕНИЕ</w:t>
      </w:r>
    </w:p>
    <w:p w14:paraId="31868B76" w14:textId="77777777" w:rsidR="00462BFE" w:rsidRDefault="00462BFE" w:rsidP="00462BFE"/>
    <w:p w14:paraId="11A0E89D" w14:textId="77777777" w:rsidR="00462BFE" w:rsidRDefault="00462BFE" w:rsidP="00462BF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5089218" w14:textId="77777777" w:rsidR="00462BFE" w:rsidRDefault="00462BFE" w:rsidP="00462BFE"/>
    <w:p w14:paraId="14D9925D" w14:textId="77777777" w:rsidR="00462BFE" w:rsidRDefault="00462BFE" w:rsidP="00462BFE">
      <w:r>
        <w:rPr>
          <w:rFonts w:hint="eastAsia"/>
        </w:rPr>
        <w:t>СПИСОК</w:t>
      </w:r>
      <w:r>
        <w:t xml:space="preserve"> </w:t>
      </w:r>
      <w:r>
        <w:rPr>
          <w:rFonts w:hint="eastAsia"/>
        </w:rPr>
        <w:t>ЛИТЕРАТУРЫ</w:t>
      </w:r>
    </w:p>
    <w:p w14:paraId="79D0C5FC" w14:textId="77777777" w:rsidR="00462BFE" w:rsidRDefault="00462BFE" w:rsidP="00462BFE"/>
    <w:p w14:paraId="59484A55" w14:textId="77777777" w:rsidR="00462BFE" w:rsidRDefault="00462BFE" w:rsidP="00462BFE">
      <w:r>
        <w:rPr>
          <w:rFonts w:hint="eastAsia"/>
        </w:rPr>
        <w:t>ПРИЛОЖЕНИЕ</w:t>
      </w:r>
      <w:r>
        <w:t xml:space="preserve"> </w:t>
      </w:r>
      <w:r>
        <w:rPr>
          <w:rFonts w:hint="eastAsia"/>
        </w:rPr>
        <w:t>А</w:t>
      </w:r>
      <w:r>
        <w:t xml:space="preserve"> - </w:t>
      </w:r>
      <w:r>
        <w:rPr>
          <w:rFonts w:hint="eastAsia"/>
        </w:rPr>
        <w:t>Список</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диссертационной</w:t>
      </w:r>
      <w:r>
        <w:t xml:space="preserve"> </w:t>
      </w:r>
      <w:r>
        <w:rPr>
          <w:rFonts w:hint="eastAsia"/>
        </w:rPr>
        <w:t>работы</w:t>
      </w:r>
    </w:p>
    <w:p w14:paraId="45588D66" w14:textId="77777777" w:rsidR="00462BFE" w:rsidRDefault="00462BFE" w:rsidP="00462BFE"/>
    <w:p w14:paraId="3AFF0F71" w14:textId="713558D2" w:rsidR="00462BFE" w:rsidRPr="00462BFE" w:rsidRDefault="00462BFE" w:rsidP="00462BFE">
      <w:r>
        <w:rPr>
          <w:rFonts w:hint="eastAsia"/>
        </w:rPr>
        <w:t>ВВЕДЕНИЕ</w:t>
      </w:r>
    </w:p>
    <w:sectPr w:rsidR="00462BFE" w:rsidRPr="00462BFE" w:rsidSect="00F107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B015" w14:textId="77777777" w:rsidR="00F1078F" w:rsidRDefault="00F1078F">
      <w:pPr>
        <w:spacing w:after="0" w:line="240" w:lineRule="auto"/>
      </w:pPr>
      <w:r>
        <w:separator/>
      </w:r>
    </w:p>
  </w:endnote>
  <w:endnote w:type="continuationSeparator" w:id="0">
    <w:p w14:paraId="3AEFC68C" w14:textId="77777777" w:rsidR="00F1078F" w:rsidRDefault="00F1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9A8A" w14:textId="77777777" w:rsidR="00F1078F" w:rsidRDefault="00F1078F"/>
    <w:p w14:paraId="28938C1B" w14:textId="77777777" w:rsidR="00F1078F" w:rsidRDefault="00F1078F"/>
    <w:p w14:paraId="3F72B7E8" w14:textId="77777777" w:rsidR="00F1078F" w:rsidRDefault="00F1078F"/>
    <w:p w14:paraId="2F061FCA" w14:textId="77777777" w:rsidR="00F1078F" w:rsidRDefault="00F1078F"/>
    <w:p w14:paraId="18FE606D" w14:textId="77777777" w:rsidR="00F1078F" w:rsidRDefault="00F1078F"/>
    <w:p w14:paraId="71C5F97B" w14:textId="77777777" w:rsidR="00F1078F" w:rsidRDefault="00F1078F"/>
    <w:p w14:paraId="5300D340" w14:textId="77777777" w:rsidR="00F1078F" w:rsidRDefault="00F107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EDDB5C" wp14:editId="450539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84ED" w14:textId="77777777" w:rsidR="00F1078F" w:rsidRDefault="00F107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DDB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C584ED" w14:textId="77777777" w:rsidR="00F1078F" w:rsidRDefault="00F107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B529EC" w14:textId="77777777" w:rsidR="00F1078F" w:rsidRDefault="00F1078F"/>
    <w:p w14:paraId="7E161D3F" w14:textId="77777777" w:rsidR="00F1078F" w:rsidRDefault="00F1078F"/>
    <w:p w14:paraId="316CE3E9" w14:textId="77777777" w:rsidR="00F1078F" w:rsidRDefault="00F107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29935" wp14:editId="513C6D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21188" w14:textId="77777777" w:rsidR="00F1078F" w:rsidRDefault="00F1078F"/>
                          <w:p w14:paraId="28578DB6" w14:textId="77777777" w:rsidR="00F1078F" w:rsidRDefault="00F107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299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21188" w14:textId="77777777" w:rsidR="00F1078F" w:rsidRDefault="00F1078F"/>
                    <w:p w14:paraId="28578DB6" w14:textId="77777777" w:rsidR="00F1078F" w:rsidRDefault="00F107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703C62" w14:textId="77777777" w:rsidR="00F1078F" w:rsidRDefault="00F1078F"/>
    <w:p w14:paraId="21C9542B" w14:textId="77777777" w:rsidR="00F1078F" w:rsidRDefault="00F1078F">
      <w:pPr>
        <w:rPr>
          <w:sz w:val="2"/>
          <w:szCs w:val="2"/>
        </w:rPr>
      </w:pPr>
    </w:p>
    <w:p w14:paraId="43AEC3EC" w14:textId="77777777" w:rsidR="00F1078F" w:rsidRDefault="00F1078F"/>
    <w:p w14:paraId="229F0775" w14:textId="77777777" w:rsidR="00F1078F" w:rsidRDefault="00F1078F">
      <w:pPr>
        <w:spacing w:after="0" w:line="240" w:lineRule="auto"/>
      </w:pPr>
    </w:p>
  </w:footnote>
  <w:footnote w:type="continuationSeparator" w:id="0">
    <w:p w14:paraId="52DE95ED" w14:textId="77777777" w:rsidR="00F1078F" w:rsidRDefault="00F1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78F"/>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17208</TotalTime>
  <Pages>4</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2090</cp:revision>
  <cp:lastPrinted>2009-02-06T05:36:00Z</cp:lastPrinted>
  <dcterms:created xsi:type="dcterms:W3CDTF">2024-01-07T13:43:00Z</dcterms:created>
  <dcterms:modified xsi:type="dcterms:W3CDTF">2024-02-06T12:23:00Z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