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9212" w14:textId="6806CC48" w:rsidR="003A2CBE" w:rsidRDefault="00C20DCD" w:rsidP="00C20DCD">
      <w:pPr>
        <w:rPr>
          <w:rFonts w:ascii="Times New Roman" w:eastAsia="Arial Unicode MS" w:hAnsi="Times New Roman" w:cs="Times New Roman"/>
          <w:b/>
          <w:bCs/>
          <w:color w:val="000000"/>
          <w:kern w:val="0"/>
          <w:sz w:val="28"/>
          <w:szCs w:val="28"/>
          <w:lang w:eastAsia="ru-RU" w:bidi="uk-UA"/>
        </w:rPr>
      </w:pPr>
      <w:r w:rsidRPr="00C20DCD">
        <w:rPr>
          <w:rFonts w:ascii="Times New Roman" w:eastAsia="Arial Unicode MS" w:hAnsi="Times New Roman" w:cs="Times New Roman" w:hint="eastAsia"/>
          <w:b/>
          <w:bCs/>
          <w:color w:val="000000"/>
          <w:kern w:val="0"/>
          <w:sz w:val="28"/>
          <w:szCs w:val="28"/>
          <w:lang w:eastAsia="ru-RU" w:bidi="uk-UA"/>
        </w:rPr>
        <w:t>Эпов</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Олег</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Георгиевич</w:t>
      </w:r>
      <w:r>
        <w:rPr>
          <w:rFonts w:ascii="Times New Roman" w:eastAsia="Arial Unicode MS" w:hAnsi="Times New Roman" w:cs="Times New Roman" w:hint="eastAsia"/>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Система</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сопряженной</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тренировки</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спортсменов</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высокой</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квалификации</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в</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тхэквондо</w:t>
      </w:r>
      <w:r w:rsidRPr="00C20DCD">
        <w:rPr>
          <w:rFonts w:ascii="Times New Roman" w:eastAsia="Arial Unicode MS" w:hAnsi="Times New Roman" w:cs="Times New Roman"/>
          <w:b/>
          <w:bCs/>
          <w:color w:val="000000"/>
          <w:kern w:val="0"/>
          <w:sz w:val="28"/>
          <w:szCs w:val="28"/>
          <w:lang w:eastAsia="ru-RU" w:bidi="uk-UA"/>
        </w:rPr>
        <w:t xml:space="preserve"> </w:t>
      </w:r>
      <w:r w:rsidRPr="00C20DCD">
        <w:rPr>
          <w:rFonts w:ascii="Times New Roman" w:eastAsia="Arial Unicode MS" w:hAnsi="Times New Roman" w:cs="Times New Roman" w:hint="eastAsia"/>
          <w:b/>
          <w:bCs/>
          <w:color w:val="000000"/>
          <w:kern w:val="0"/>
          <w:sz w:val="28"/>
          <w:szCs w:val="28"/>
          <w:lang w:eastAsia="ru-RU" w:bidi="uk-UA"/>
        </w:rPr>
        <w:t>втф</w:t>
      </w:r>
    </w:p>
    <w:p w14:paraId="15840220" w14:textId="77777777" w:rsidR="00C20DCD" w:rsidRDefault="00C20DCD" w:rsidP="00C20DCD">
      <w:r>
        <w:rPr>
          <w:rFonts w:hint="eastAsia"/>
        </w:rPr>
        <w:t>ОГЛАВЛЕНИЕ</w:t>
      </w:r>
      <w:r>
        <w:t xml:space="preserve"> </w:t>
      </w:r>
      <w:r>
        <w:rPr>
          <w:rFonts w:hint="eastAsia"/>
        </w:rPr>
        <w:t>ДИССЕРТАЦИИ</w:t>
      </w:r>
    </w:p>
    <w:p w14:paraId="0452429F" w14:textId="77777777" w:rsidR="00C20DCD" w:rsidRDefault="00C20DCD" w:rsidP="00C20DCD">
      <w:r>
        <w:rPr>
          <w:rFonts w:hint="eastAsia"/>
        </w:rPr>
        <w:t>доктор</w:t>
      </w:r>
      <w:r>
        <w:t xml:space="preserve"> </w:t>
      </w:r>
      <w:r>
        <w:rPr>
          <w:rFonts w:hint="eastAsia"/>
        </w:rPr>
        <w:t>наук</w:t>
      </w:r>
      <w:r>
        <w:t xml:space="preserve"> </w:t>
      </w:r>
      <w:r>
        <w:rPr>
          <w:rFonts w:hint="eastAsia"/>
        </w:rPr>
        <w:t>Эпов</w:t>
      </w:r>
      <w:r>
        <w:t xml:space="preserve"> </w:t>
      </w:r>
      <w:r>
        <w:rPr>
          <w:rFonts w:hint="eastAsia"/>
        </w:rPr>
        <w:t>Олег</w:t>
      </w:r>
      <w:r>
        <w:t xml:space="preserve"> </w:t>
      </w:r>
      <w:r>
        <w:rPr>
          <w:rFonts w:hint="eastAsia"/>
        </w:rPr>
        <w:t>Георгиевич</w:t>
      </w:r>
    </w:p>
    <w:p w14:paraId="62D27BB1" w14:textId="77777777" w:rsidR="00C20DCD" w:rsidRDefault="00C20DCD" w:rsidP="00C20DCD">
      <w:r>
        <w:rPr>
          <w:rFonts w:hint="eastAsia"/>
        </w:rPr>
        <w:t>Введение</w:t>
      </w:r>
    </w:p>
    <w:p w14:paraId="3FE01C67" w14:textId="77777777" w:rsidR="00C20DCD" w:rsidRDefault="00C20DCD" w:rsidP="00C20DCD"/>
    <w:p w14:paraId="13AE72DD" w14:textId="77777777" w:rsidR="00C20DCD" w:rsidRDefault="00C20DCD" w:rsidP="00C20DCD">
      <w:r>
        <w:rPr>
          <w:rFonts w:hint="eastAsia"/>
        </w:rPr>
        <w:t>Глава</w:t>
      </w:r>
      <w:r>
        <w:t xml:space="preserve"> 1 </w:t>
      </w:r>
      <w:r>
        <w:rPr>
          <w:rFonts w:hint="eastAsia"/>
        </w:rPr>
        <w:t>Сопряженная</w:t>
      </w:r>
      <w:r>
        <w:t xml:space="preserve"> </w:t>
      </w:r>
      <w:r>
        <w:rPr>
          <w:rFonts w:hint="eastAsia"/>
        </w:rPr>
        <w:t>тренировка</w:t>
      </w:r>
      <w:r>
        <w:t xml:space="preserve"> </w:t>
      </w:r>
      <w:r>
        <w:rPr>
          <w:rFonts w:hint="eastAsia"/>
        </w:rPr>
        <w:t>спортсменов</w:t>
      </w:r>
      <w:r>
        <w:t xml:space="preserve"> </w:t>
      </w:r>
      <w:r>
        <w:rPr>
          <w:rFonts w:hint="eastAsia"/>
        </w:rPr>
        <w:t>высокой</w:t>
      </w:r>
      <w:r>
        <w:t xml:space="preserve"> </w:t>
      </w:r>
      <w:r>
        <w:rPr>
          <w:rFonts w:hint="eastAsia"/>
        </w:rPr>
        <w:t>квалификации</w:t>
      </w:r>
      <w:r>
        <w:t xml:space="preserve"> </w:t>
      </w:r>
      <w:r>
        <w:rPr>
          <w:rFonts w:hint="eastAsia"/>
        </w:rPr>
        <w:t>в</w:t>
      </w:r>
    </w:p>
    <w:p w14:paraId="26793ACA" w14:textId="77777777" w:rsidR="00C20DCD" w:rsidRDefault="00C20DCD" w:rsidP="00C20DCD"/>
    <w:p w14:paraId="13D11B32" w14:textId="77777777" w:rsidR="00C20DCD" w:rsidRDefault="00C20DCD" w:rsidP="00C20DCD">
      <w:r>
        <w:rPr>
          <w:rFonts w:hint="eastAsia"/>
        </w:rPr>
        <w:t>тхэквондо</w:t>
      </w:r>
      <w:r>
        <w:t xml:space="preserve"> </w:t>
      </w:r>
      <w:r>
        <w:rPr>
          <w:rFonts w:hint="eastAsia"/>
        </w:rPr>
        <w:t>ВТФ</w:t>
      </w:r>
      <w:r>
        <w:t xml:space="preserve"> </w:t>
      </w:r>
      <w:r>
        <w:rPr>
          <w:rFonts w:hint="eastAsia"/>
        </w:rPr>
        <w:t>и</w:t>
      </w:r>
      <w:r>
        <w:t xml:space="preserve"> </w:t>
      </w:r>
      <w:r>
        <w:rPr>
          <w:rFonts w:hint="eastAsia"/>
        </w:rPr>
        <w:t>ее</w:t>
      </w:r>
      <w:r>
        <w:t xml:space="preserve"> </w:t>
      </w:r>
      <w:r>
        <w:rPr>
          <w:rFonts w:hint="eastAsia"/>
        </w:rPr>
        <w:t>основные</w:t>
      </w:r>
      <w:r>
        <w:t xml:space="preserve"> </w:t>
      </w:r>
      <w:r>
        <w:rPr>
          <w:rFonts w:hint="eastAsia"/>
        </w:rPr>
        <w:t>системообразующие</w:t>
      </w:r>
      <w:r>
        <w:t xml:space="preserve"> </w:t>
      </w:r>
      <w:r>
        <w:rPr>
          <w:rFonts w:hint="eastAsia"/>
        </w:rPr>
        <w:t>компоненты</w:t>
      </w:r>
    </w:p>
    <w:p w14:paraId="580D0F66" w14:textId="77777777" w:rsidR="00C20DCD" w:rsidRDefault="00C20DCD" w:rsidP="00C20DCD"/>
    <w:p w14:paraId="0814ABC7" w14:textId="77777777" w:rsidR="00C20DCD" w:rsidRDefault="00C20DCD" w:rsidP="00C20DCD">
      <w:r>
        <w:t xml:space="preserve">1.1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спортивной</w:t>
      </w:r>
      <w:r>
        <w:t xml:space="preserve"> </w:t>
      </w:r>
      <w:r>
        <w:rPr>
          <w:rFonts w:hint="eastAsia"/>
        </w:rPr>
        <w:t>подготовки</w:t>
      </w:r>
      <w:r>
        <w:t xml:space="preserve"> </w:t>
      </w:r>
      <w:r>
        <w:rPr>
          <w:rFonts w:hint="eastAsia"/>
        </w:rPr>
        <w:t>высококвалифицированных</w:t>
      </w:r>
      <w:r>
        <w:t xml:space="preserve"> </w:t>
      </w:r>
      <w:r>
        <w:rPr>
          <w:rFonts w:hint="eastAsia"/>
        </w:rPr>
        <w:t>тхэквондистов</w:t>
      </w:r>
    </w:p>
    <w:p w14:paraId="1C0E9E1A" w14:textId="77777777" w:rsidR="00C20DCD" w:rsidRDefault="00C20DCD" w:rsidP="00C20DCD"/>
    <w:p w14:paraId="77D416BF" w14:textId="77777777" w:rsidR="00C20DCD" w:rsidRDefault="00C20DCD" w:rsidP="00C20DCD">
      <w:r>
        <w:t xml:space="preserve">1.2 </w:t>
      </w:r>
      <w:r>
        <w:rPr>
          <w:rFonts w:hint="eastAsia"/>
        </w:rPr>
        <w:t>Системность</w:t>
      </w:r>
      <w:r>
        <w:t xml:space="preserve"> </w:t>
      </w:r>
      <w:r>
        <w:rPr>
          <w:rFonts w:hint="eastAsia"/>
        </w:rPr>
        <w:t>и</w:t>
      </w:r>
      <w:r>
        <w:t xml:space="preserve"> </w:t>
      </w:r>
      <w:r>
        <w:rPr>
          <w:rFonts w:hint="eastAsia"/>
        </w:rPr>
        <w:t>системообразующие</w:t>
      </w:r>
      <w:r>
        <w:t xml:space="preserve"> </w:t>
      </w:r>
      <w:r>
        <w:rPr>
          <w:rFonts w:hint="eastAsia"/>
        </w:rPr>
        <w:t>факторы</w:t>
      </w:r>
      <w:r>
        <w:t xml:space="preserve"> </w:t>
      </w:r>
      <w:r>
        <w:rPr>
          <w:rFonts w:hint="eastAsia"/>
        </w:rPr>
        <w:t>сопряженной</w:t>
      </w:r>
      <w:r>
        <w:t xml:space="preserve"> </w:t>
      </w:r>
      <w:r>
        <w:rPr>
          <w:rFonts w:hint="eastAsia"/>
        </w:rPr>
        <w:t>тренировки</w:t>
      </w:r>
    </w:p>
    <w:p w14:paraId="1E798C48" w14:textId="77777777" w:rsidR="00C20DCD" w:rsidRDefault="00C20DCD" w:rsidP="00C20DCD"/>
    <w:p w14:paraId="38077967" w14:textId="77777777" w:rsidR="00C20DCD" w:rsidRDefault="00C20DCD" w:rsidP="00C20DCD">
      <w:r>
        <w:t xml:space="preserve">1.3 </w:t>
      </w:r>
      <w:r>
        <w:rPr>
          <w:rFonts w:hint="eastAsia"/>
        </w:rPr>
        <w:t>Организм</w:t>
      </w:r>
      <w:r>
        <w:t xml:space="preserve"> </w:t>
      </w:r>
      <w:r>
        <w:rPr>
          <w:rFonts w:hint="eastAsia"/>
        </w:rPr>
        <w:t>спортсмена</w:t>
      </w:r>
      <w:r>
        <w:t>-</w:t>
      </w:r>
      <w:r>
        <w:rPr>
          <w:rFonts w:hint="eastAsia"/>
        </w:rPr>
        <w:t>тхэквондиста</w:t>
      </w:r>
      <w:r>
        <w:t xml:space="preserve"> </w:t>
      </w:r>
      <w:r>
        <w:rPr>
          <w:rFonts w:hint="eastAsia"/>
        </w:rPr>
        <w:t>как</w:t>
      </w:r>
      <w:r>
        <w:t xml:space="preserve"> </w:t>
      </w:r>
      <w:r>
        <w:rPr>
          <w:rFonts w:hint="eastAsia"/>
        </w:rPr>
        <w:t>объект</w:t>
      </w:r>
      <w:r>
        <w:t xml:space="preserve"> </w:t>
      </w:r>
      <w:r>
        <w:rPr>
          <w:rFonts w:hint="eastAsia"/>
        </w:rPr>
        <w:t>сопряженного</w:t>
      </w:r>
      <w:r>
        <w:t xml:space="preserve"> </w:t>
      </w:r>
      <w:r>
        <w:rPr>
          <w:rFonts w:hint="eastAsia"/>
        </w:rPr>
        <w:t>воздействия</w:t>
      </w:r>
      <w:r>
        <w:t xml:space="preserve"> </w:t>
      </w:r>
      <w:r>
        <w:rPr>
          <w:rFonts w:hint="eastAsia"/>
        </w:rPr>
        <w:t>тренировочных</w:t>
      </w:r>
      <w:r>
        <w:t xml:space="preserve"> </w:t>
      </w:r>
      <w:r>
        <w:rPr>
          <w:rFonts w:hint="eastAsia"/>
        </w:rPr>
        <w:t>средств</w:t>
      </w:r>
    </w:p>
    <w:p w14:paraId="11C936B1" w14:textId="77777777" w:rsidR="00C20DCD" w:rsidRDefault="00C20DCD" w:rsidP="00C20DCD"/>
    <w:p w14:paraId="6F43E8B5" w14:textId="77777777" w:rsidR="00C20DCD" w:rsidRDefault="00C20DCD" w:rsidP="00C20DCD">
      <w:r>
        <w:t xml:space="preserve">1.4 </w:t>
      </w:r>
      <w:r>
        <w:rPr>
          <w:rFonts w:hint="eastAsia"/>
        </w:rPr>
        <w:t>Интегральная</w:t>
      </w:r>
      <w:r>
        <w:t xml:space="preserve"> </w:t>
      </w:r>
      <w:r>
        <w:rPr>
          <w:rFonts w:hint="eastAsia"/>
        </w:rPr>
        <w:t>подготовка</w:t>
      </w:r>
      <w:r>
        <w:t xml:space="preserve"> </w:t>
      </w:r>
      <w:r>
        <w:rPr>
          <w:rFonts w:hint="eastAsia"/>
        </w:rPr>
        <w:t>в</w:t>
      </w:r>
      <w:r>
        <w:t xml:space="preserve"> </w:t>
      </w:r>
      <w:r>
        <w:rPr>
          <w:rFonts w:hint="eastAsia"/>
        </w:rPr>
        <w:t>тхэквондо</w:t>
      </w:r>
      <w:r>
        <w:t xml:space="preserve"> </w:t>
      </w:r>
      <w:r>
        <w:rPr>
          <w:rFonts w:hint="eastAsia"/>
        </w:rPr>
        <w:t>ВТФ</w:t>
      </w:r>
      <w:r>
        <w:t xml:space="preserve"> </w:t>
      </w:r>
      <w:r>
        <w:rPr>
          <w:rFonts w:hint="eastAsia"/>
        </w:rPr>
        <w:t>и</w:t>
      </w:r>
      <w:r>
        <w:t xml:space="preserve"> </w:t>
      </w:r>
      <w:r>
        <w:rPr>
          <w:rFonts w:hint="eastAsia"/>
        </w:rPr>
        <w:t>сопряженность</w:t>
      </w:r>
      <w:r>
        <w:t xml:space="preserve"> </w:t>
      </w:r>
      <w:r>
        <w:rPr>
          <w:rFonts w:hint="eastAsia"/>
        </w:rPr>
        <w:t>воздействий</w:t>
      </w:r>
    </w:p>
    <w:p w14:paraId="1B4361BD" w14:textId="77777777" w:rsidR="00C20DCD" w:rsidRDefault="00C20DCD" w:rsidP="00C20DCD"/>
    <w:p w14:paraId="03095E6A" w14:textId="77777777" w:rsidR="00C20DCD" w:rsidRDefault="00C20DCD" w:rsidP="00C20DCD">
      <w:r>
        <w:t xml:space="preserve">1.5 </w:t>
      </w:r>
      <w:r>
        <w:rPr>
          <w:rFonts w:hint="eastAsia"/>
        </w:rPr>
        <w:t>Сопряженная</w:t>
      </w:r>
      <w:r>
        <w:t xml:space="preserve"> </w:t>
      </w:r>
      <w:r>
        <w:rPr>
          <w:rFonts w:hint="eastAsia"/>
        </w:rPr>
        <w:t>тренировка</w:t>
      </w:r>
      <w:r>
        <w:t xml:space="preserve"> </w:t>
      </w:r>
      <w:r>
        <w:rPr>
          <w:rFonts w:hint="eastAsia"/>
        </w:rPr>
        <w:t>как</w:t>
      </w:r>
      <w:r>
        <w:t xml:space="preserve"> </w:t>
      </w:r>
      <w:r>
        <w:rPr>
          <w:rFonts w:hint="eastAsia"/>
        </w:rPr>
        <w:t>средство</w:t>
      </w:r>
      <w:r>
        <w:t xml:space="preserve"> </w:t>
      </w:r>
      <w:r>
        <w:rPr>
          <w:rFonts w:hint="eastAsia"/>
        </w:rPr>
        <w:t>интегральной</w:t>
      </w:r>
      <w:r>
        <w:t xml:space="preserve"> </w:t>
      </w:r>
      <w:r>
        <w:rPr>
          <w:rFonts w:hint="eastAsia"/>
        </w:rPr>
        <w:t>подготовки</w:t>
      </w:r>
    </w:p>
    <w:p w14:paraId="1977B851" w14:textId="77777777" w:rsidR="00C20DCD" w:rsidRDefault="00C20DCD" w:rsidP="00C20DCD"/>
    <w:p w14:paraId="20E6AA8F" w14:textId="77777777" w:rsidR="00C20DCD" w:rsidRDefault="00C20DCD" w:rsidP="00C20DCD">
      <w:r>
        <w:t xml:space="preserve">1.6 </w:t>
      </w:r>
      <w:r>
        <w:rPr>
          <w:rFonts w:hint="eastAsia"/>
        </w:rPr>
        <w:t>Средства</w:t>
      </w:r>
      <w:r>
        <w:t xml:space="preserve"> </w:t>
      </w:r>
      <w:r>
        <w:rPr>
          <w:rFonts w:hint="eastAsia"/>
        </w:rPr>
        <w:t>и</w:t>
      </w:r>
      <w:r>
        <w:t xml:space="preserve"> </w:t>
      </w:r>
      <w:r>
        <w:rPr>
          <w:rFonts w:hint="eastAsia"/>
        </w:rPr>
        <w:t>методы</w:t>
      </w:r>
      <w:r>
        <w:t xml:space="preserve"> </w:t>
      </w:r>
      <w:r>
        <w:rPr>
          <w:rFonts w:hint="eastAsia"/>
        </w:rPr>
        <w:t>сопряженной</w:t>
      </w:r>
      <w:r>
        <w:t xml:space="preserve"> </w:t>
      </w:r>
      <w:r>
        <w:rPr>
          <w:rFonts w:hint="eastAsia"/>
        </w:rPr>
        <w:t>тренировки</w:t>
      </w:r>
      <w:r>
        <w:t xml:space="preserve"> </w:t>
      </w:r>
      <w:r>
        <w:rPr>
          <w:rFonts w:hint="eastAsia"/>
        </w:rPr>
        <w:t>спортсменов</w:t>
      </w:r>
      <w:r>
        <w:t xml:space="preserve"> </w:t>
      </w:r>
      <w:r>
        <w:rPr>
          <w:rFonts w:hint="eastAsia"/>
        </w:rPr>
        <w:t>в</w:t>
      </w:r>
      <w:r>
        <w:t xml:space="preserve"> </w:t>
      </w:r>
      <w:r>
        <w:rPr>
          <w:rFonts w:hint="eastAsia"/>
        </w:rPr>
        <w:t>тхэквондо</w:t>
      </w:r>
      <w:r>
        <w:t xml:space="preserve"> </w:t>
      </w:r>
      <w:r>
        <w:rPr>
          <w:rFonts w:hint="eastAsia"/>
        </w:rPr>
        <w:t>ВТФ</w:t>
      </w:r>
    </w:p>
    <w:p w14:paraId="4C2A0418" w14:textId="77777777" w:rsidR="00C20DCD" w:rsidRDefault="00C20DCD" w:rsidP="00C20DCD"/>
    <w:p w14:paraId="02EBE5E3" w14:textId="77777777" w:rsidR="00C20DCD" w:rsidRDefault="00C20DCD" w:rsidP="00C20DCD">
      <w:r>
        <w:t xml:space="preserve">1.7 </w:t>
      </w:r>
      <w:r>
        <w:rPr>
          <w:rFonts w:hint="eastAsia"/>
        </w:rPr>
        <w:t>Контроль</w:t>
      </w:r>
      <w:r>
        <w:t xml:space="preserve"> </w:t>
      </w:r>
      <w:r>
        <w:rPr>
          <w:rFonts w:hint="eastAsia"/>
        </w:rPr>
        <w:t>различных</w:t>
      </w:r>
      <w:r>
        <w:t xml:space="preserve"> </w:t>
      </w:r>
      <w:r>
        <w:rPr>
          <w:rFonts w:hint="eastAsia"/>
        </w:rPr>
        <w:t>видов</w:t>
      </w:r>
      <w:r>
        <w:t xml:space="preserve"> </w:t>
      </w:r>
      <w:r>
        <w:rPr>
          <w:rFonts w:hint="eastAsia"/>
        </w:rPr>
        <w:t>подготовленности</w:t>
      </w:r>
      <w:r>
        <w:t xml:space="preserve"> </w:t>
      </w:r>
      <w:r>
        <w:rPr>
          <w:rFonts w:hint="eastAsia"/>
        </w:rPr>
        <w:t>тхэквондиста</w:t>
      </w:r>
      <w:r>
        <w:t xml:space="preserve"> </w:t>
      </w:r>
      <w:r>
        <w:rPr>
          <w:rFonts w:hint="eastAsia"/>
        </w:rPr>
        <w:t>в</w:t>
      </w:r>
      <w:r>
        <w:t xml:space="preserve"> </w:t>
      </w:r>
      <w:r>
        <w:rPr>
          <w:rFonts w:hint="eastAsia"/>
        </w:rPr>
        <w:t>системе</w:t>
      </w:r>
    </w:p>
    <w:p w14:paraId="2EDEEEC9" w14:textId="77777777" w:rsidR="00C20DCD" w:rsidRDefault="00C20DCD" w:rsidP="00C20DCD"/>
    <w:p w14:paraId="397B6D23" w14:textId="77777777" w:rsidR="00C20DCD" w:rsidRDefault="00C20DCD" w:rsidP="00C20DCD">
      <w:r>
        <w:rPr>
          <w:rFonts w:hint="eastAsia"/>
        </w:rPr>
        <w:t>сопряженной</w:t>
      </w:r>
      <w:r>
        <w:t xml:space="preserve"> </w:t>
      </w:r>
      <w:r>
        <w:rPr>
          <w:rFonts w:hint="eastAsia"/>
        </w:rPr>
        <w:t>тренировки</w:t>
      </w:r>
    </w:p>
    <w:p w14:paraId="4F16B992" w14:textId="77777777" w:rsidR="00C20DCD" w:rsidRDefault="00C20DCD" w:rsidP="00C20DCD"/>
    <w:p w14:paraId="35D9F86C" w14:textId="77777777" w:rsidR="00C20DCD" w:rsidRDefault="00C20DCD" w:rsidP="00C20DCD">
      <w:r>
        <w:rPr>
          <w:rFonts w:hint="eastAsia"/>
        </w:rPr>
        <w:t>Заключение</w:t>
      </w:r>
      <w:r>
        <w:t xml:space="preserve"> </w:t>
      </w:r>
      <w:r>
        <w:rPr>
          <w:rFonts w:hint="eastAsia"/>
        </w:rPr>
        <w:t>по</w:t>
      </w:r>
      <w:r>
        <w:t xml:space="preserve"> </w:t>
      </w:r>
      <w:r>
        <w:rPr>
          <w:rFonts w:hint="eastAsia"/>
        </w:rPr>
        <w:t>главе</w:t>
      </w:r>
    </w:p>
    <w:p w14:paraId="061C0DAC" w14:textId="77777777" w:rsidR="00C20DCD" w:rsidRDefault="00C20DCD" w:rsidP="00C20DCD"/>
    <w:p w14:paraId="7D452911" w14:textId="77777777" w:rsidR="00C20DCD" w:rsidRDefault="00C20DCD" w:rsidP="00C20DCD">
      <w:r>
        <w:rPr>
          <w:rFonts w:hint="eastAsia"/>
        </w:rPr>
        <w:t>Глава</w:t>
      </w:r>
      <w:r>
        <w:t xml:space="preserve"> 2 </w:t>
      </w:r>
      <w:r>
        <w:rPr>
          <w:rFonts w:hint="eastAsia"/>
        </w:rPr>
        <w:t>Задачи</w:t>
      </w:r>
      <w:r>
        <w:t xml:space="preserve">, </w:t>
      </w:r>
      <w:r>
        <w:rPr>
          <w:rFonts w:hint="eastAsia"/>
        </w:rPr>
        <w:t>методы</w:t>
      </w:r>
      <w:r>
        <w:t xml:space="preserve"> </w:t>
      </w:r>
      <w:r>
        <w:rPr>
          <w:rFonts w:hint="eastAsia"/>
        </w:rPr>
        <w:t>и</w:t>
      </w:r>
      <w:r>
        <w:t xml:space="preserve"> </w:t>
      </w:r>
      <w:r>
        <w:rPr>
          <w:rFonts w:hint="eastAsia"/>
        </w:rPr>
        <w:t>организация</w:t>
      </w:r>
      <w:r>
        <w:t xml:space="preserve"> </w:t>
      </w:r>
      <w:r>
        <w:rPr>
          <w:rFonts w:hint="eastAsia"/>
        </w:rPr>
        <w:t>исследования</w:t>
      </w:r>
    </w:p>
    <w:p w14:paraId="61456A1C" w14:textId="77777777" w:rsidR="00C20DCD" w:rsidRDefault="00C20DCD" w:rsidP="00C20DCD"/>
    <w:p w14:paraId="3F04949B" w14:textId="77777777" w:rsidR="00C20DCD" w:rsidRDefault="00C20DCD" w:rsidP="00C20DCD">
      <w:r>
        <w:t xml:space="preserve">2.1 </w:t>
      </w:r>
      <w:r>
        <w:rPr>
          <w:rFonts w:hint="eastAsia"/>
        </w:rPr>
        <w:t>Задачи</w:t>
      </w:r>
      <w:r>
        <w:t xml:space="preserve"> </w:t>
      </w:r>
      <w:r>
        <w:rPr>
          <w:rFonts w:hint="eastAsia"/>
        </w:rPr>
        <w:t>исследования</w:t>
      </w:r>
    </w:p>
    <w:p w14:paraId="2DC5CF62" w14:textId="77777777" w:rsidR="00C20DCD" w:rsidRDefault="00C20DCD" w:rsidP="00C20DCD"/>
    <w:p w14:paraId="18B1AA9C" w14:textId="77777777" w:rsidR="00C20DCD" w:rsidRDefault="00C20DCD" w:rsidP="00C20DCD">
      <w:r>
        <w:t xml:space="preserve">2.2 </w:t>
      </w:r>
      <w:r>
        <w:rPr>
          <w:rFonts w:hint="eastAsia"/>
        </w:rPr>
        <w:t>Методы</w:t>
      </w:r>
      <w:r>
        <w:t xml:space="preserve"> </w:t>
      </w:r>
      <w:r>
        <w:rPr>
          <w:rFonts w:hint="eastAsia"/>
        </w:rPr>
        <w:t>исследования</w:t>
      </w:r>
    </w:p>
    <w:p w14:paraId="72EAEB80" w14:textId="77777777" w:rsidR="00C20DCD" w:rsidRDefault="00C20DCD" w:rsidP="00C20DCD"/>
    <w:p w14:paraId="39597C9F" w14:textId="77777777" w:rsidR="00C20DCD" w:rsidRDefault="00C20DCD" w:rsidP="00C20DCD">
      <w:r>
        <w:t xml:space="preserve">2.2.1 </w:t>
      </w:r>
      <w:r>
        <w:rPr>
          <w:rFonts w:hint="eastAsia"/>
        </w:rPr>
        <w:t>Теоретический</w:t>
      </w:r>
      <w:r>
        <w:t xml:space="preserve"> </w:t>
      </w:r>
      <w:r>
        <w:rPr>
          <w:rFonts w:hint="eastAsia"/>
        </w:rPr>
        <w:t>анализ</w:t>
      </w:r>
      <w:r>
        <w:t xml:space="preserve"> </w:t>
      </w:r>
      <w:r>
        <w:rPr>
          <w:rFonts w:hint="eastAsia"/>
        </w:rPr>
        <w:t>и</w:t>
      </w:r>
      <w:r>
        <w:t xml:space="preserve"> </w:t>
      </w:r>
      <w:r>
        <w:rPr>
          <w:rFonts w:hint="eastAsia"/>
        </w:rPr>
        <w:t>обобщение</w:t>
      </w:r>
      <w:r>
        <w:t xml:space="preserve"> </w:t>
      </w:r>
      <w:r>
        <w:rPr>
          <w:rFonts w:hint="eastAsia"/>
        </w:rPr>
        <w:t>данных</w:t>
      </w:r>
      <w:r>
        <w:t xml:space="preserve"> </w:t>
      </w:r>
      <w:r>
        <w:rPr>
          <w:rFonts w:hint="eastAsia"/>
        </w:rPr>
        <w:t>научно</w:t>
      </w:r>
      <w:r>
        <w:t>-</w:t>
      </w:r>
      <w:r>
        <w:rPr>
          <w:rFonts w:hint="eastAsia"/>
        </w:rPr>
        <w:t>методической</w:t>
      </w:r>
      <w:r>
        <w:t xml:space="preserve"> </w:t>
      </w:r>
      <w:r>
        <w:rPr>
          <w:rFonts w:hint="eastAsia"/>
        </w:rPr>
        <w:t>литературы</w:t>
      </w:r>
      <w:r>
        <w:t xml:space="preserve"> </w:t>
      </w:r>
      <w:r>
        <w:rPr>
          <w:rFonts w:hint="eastAsia"/>
        </w:rPr>
        <w:t>и</w:t>
      </w:r>
      <w:r>
        <w:t xml:space="preserve"> </w:t>
      </w:r>
      <w:r>
        <w:rPr>
          <w:rFonts w:hint="eastAsia"/>
        </w:rPr>
        <w:t>других</w:t>
      </w:r>
      <w:r>
        <w:t xml:space="preserve"> </w:t>
      </w:r>
      <w:r>
        <w:rPr>
          <w:rFonts w:hint="eastAsia"/>
        </w:rPr>
        <w:t>информационных</w:t>
      </w:r>
      <w:r>
        <w:t xml:space="preserve"> </w:t>
      </w:r>
      <w:r>
        <w:rPr>
          <w:rFonts w:hint="eastAsia"/>
        </w:rPr>
        <w:t>источников</w:t>
      </w:r>
    </w:p>
    <w:p w14:paraId="390EA1A0" w14:textId="77777777" w:rsidR="00C20DCD" w:rsidRDefault="00C20DCD" w:rsidP="00C20DCD"/>
    <w:p w14:paraId="015B4401" w14:textId="77777777" w:rsidR="00C20DCD" w:rsidRDefault="00C20DCD" w:rsidP="00C20DCD">
      <w:r>
        <w:t xml:space="preserve">2.2.2 </w:t>
      </w:r>
      <w:r>
        <w:rPr>
          <w:rFonts w:hint="eastAsia"/>
        </w:rPr>
        <w:t>Экспертный</w:t>
      </w:r>
      <w:r>
        <w:t xml:space="preserve"> </w:t>
      </w:r>
      <w:r>
        <w:rPr>
          <w:rFonts w:hint="eastAsia"/>
        </w:rPr>
        <w:t>опрос</w:t>
      </w:r>
    </w:p>
    <w:p w14:paraId="254C9BC7" w14:textId="77777777" w:rsidR="00C20DCD" w:rsidRDefault="00C20DCD" w:rsidP="00C20DCD"/>
    <w:p w14:paraId="0700EABA" w14:textId="77777777" w:rsidR="00C20DCD" w:rsidRDefault="00C20DCD" w:rsidP="00C20DCD">
      <w:r>
        <w:t xml:space="preserve">2.2.3 </w:t>
      </w:r>
      <w:r>
        <w:rPr>
          <w:rFonts w:hint="eastAsia"/>
        </w:rPr>
        <w:t>Моделирование</w:t>
      </w:r>
    </w:p>
    <w:p w14:paraId="4939A0D9" w14:textId="77777777" w:rsidR="00C20DCD" w:rsidRDefault="00C20DCD" w:rsidP="00C20DCD"/>
    <w:p w14:paraId="42DC7AAA" w14:textId="77777777" w:rsidR="00C20DCD" w:rsidRDefault="00C20DCD" w:rsidP="00C20DCD">
      <w:r>
        <w:t xml:space="preserve">2.2.4 </w:t>
      </w:r>
      <w:r>
        <w:rPr>
          <w:rFonts w:hint="eastAsia"/>
        </w:rPr>
        <w:t>Педагогические</w:t>
      </w:r>
      <w:r>
        <w:t xml:space="preserve"> </w:t>
      </w:r>
      <w:r>
        <w:rPr>
          <w:rFonts w:hint="eastAsia"/>
        </w:rPr>
        <w:t>наблюдения</w:t>
      </w:r>
    </w:p>
    <w:p w14:paraId="1F5A950A" w14:textId="77777777" w:rsidR="00C20DCD" w:rsidRDefault="00C20DCD" w:rsidP="00C20DCD"/>
    <w:p w14:paraId="71146CD5" w14:textId="77777777" w:rsidR="00C20DCD" w:rsidRDefault="00C20DCD" w:rsidP="00C20DCD">
      <w:r>
        <w:t xml:space="preserve">2.2.5 </w:t>
      </w:r>
      <w:r>
        <w:rPr>
          <w:rFonts w:hint="eastAsia"/>
        </w:rPr>
        <w:t>Тестирование</w:t>
      </w:r>
      <w:r>
        <w:t xml:space="preserve"> </w:t>
      </w:r>
      <w:r>
        <w:rPr>
          <w:rFonts w:hint="eastAsia"/>
        </w:rPr>
        <w:t>и</w:t>
      </w:r>
      <w:r>
        <w:t xml:space="preserve"> </w:t>
      </w:r>
      <w:r>
        <w:rPr>
          <w:rFonts w:hint="eastAsia"/>
        </w:rPr>
        <w:t>функциональные</w:t>
      </w:r>
      <w:r>
        <w:t xml:space="preserve"> </w:t>
      </w:r>
      <w:r>
        <w:rPr>
          <w:rFonts w:hint="eastAsia"/>
        </w:rPr>
        <w:t>пробы</w:t>
      </w:r>
    </w:p>
    <w:p w14:paraId="37A01D2B" w14:textId="77777777" w:rsidR="00C20DCD" w:rsidRDefault="00C20DCD" w:rsidP="00C20DCD"/>
    <w:p w14:paraId="148BC2C8" w14:textId="77777777" w:rsidR="00C20DCD" w:rsidRDefault="00C20DCD" w:rsidP="00C20DCD">
      <w:r>
        <w:t xml:space="preserve">2.2.6 </w:t>
      </w:r>
      <w:r>
        <w:rPr>
          <w:rFonts w:hint="eastAsia"/>
        </w:rPr>
        <w:t>Педагогический</w:t>
      </w:r>
      <w:r>
        <w:t xml:space="preserve"> </w:t>
      </w:r>
      <w:r>
        <w:rPr>
          <w:rFonts w:hint="eastAsia"/>
        </w:rPr>
        <w:t>эксперимент</w:t>
      </w:r>
    </w:p>
    <w:p w14:paraId="50BC230F" w14:textId="77777777" w:rsidR="00C20DCD" w:rsidRDefault="00C20DCD" w:rsidP="00C20DCD"/>
    <w:p w14:paraId="5C99DD53" w14:textId="77777777" w:rsidR="00C20DCD" w:rsidRDefault="00C20DCD" w:rsidP="00C20DCD">
      <w:r>
        <w:t xml:space="preserve">2.2.7 </w:t>
      </w:r>
      <w:r>
        <w:rPr>
          <w:rFonts w:hint="eastAsia"/>
        </w:rPr>
        <w:t>Анализ</w:t>
      </w:r>
      <w:r>
        <w:t xml:space="preserve"> </w:t>
      </w:r>
      <w:r>
        <w:rPr>
          <w:rFonts w:hint="eastAsia"/>
        </w:rPr>
        <w:t>документальных</w:t>
      </w:r>
      <w:r>
        <w:t xml:space="preserve"> </w:t>
      </w:r>
      <w:r>
        <w:rPr>
          <w:rFonts w:hint="eastAsia"/>
        </w:rPr>
        <w:t>материалов</w:t>
      </w:r>
    </w:p>
    <w:p w14:paraId="15CCA20E" w14:textId="77777777" w:rsidR="00C20DCD" w:rsidRDefault="00C20DCD" w:rsidP="00C20DCD"/>
    <w:p w14:paraId="6671B1F3" w14:textId="77777777" w:rsidR="00C20DCD" w:rsidRDefault="00C20DCD" w:rsidP="00C20DCD">
      <w:r>
        <w:t xml:space="preserve">2.2.8 </w:t>
      </w:r>
      <w:r>
        <w:rPr>
          <w:rFonts w:hint="eastAsia"/>
        </w:rPr>
        <w:t>Математико</w:t>
      </w:r>
      <w:r>
        <w:t>-</w:t>
      </w:r>
      <w:r>
        <w:rPr>
          <w:rFonts w:hint="eastAsia"/>
        </w:rPr>
        <w:t>статистические</w:t>
      </w:r>
      <w:r>
        <w:t xml:space="preserve"> </w:t>
      </w:r>
      <w:r>
        <w:rPr>
          <w:rFonts w:hint="eastAsia"/>
        </w:rPr>
        <w:t>методы</w:t>
      </w:r>
      <w:r>
        <w:t xml:space="preserve"> </w:t>
      </w:r>
      <w:r>
        <w:rPr>
          <w:rFonts w:hint="eastAsia"/>
        </w:rPr>
        <w:t>сбора</w:t>
      </w:r>
      <w:r>
        <w:t xml:space="preserve">, </w:t>
      </w:r>
      <w:r>
        <w:rPr>
          <w:rFonts w:hint="eastAsia"/>
        </w:rPr>
        <w:t>обработки</w:t>
      </w:r>
      <w:r>
        <w:t xml:space="preserve"> </w:t>
      </w:r>
      <w:r>
        <w:rPr>
          <w:rFonts w:hint="eastAsia"/>
        </w:rPr>
        <w:t>и</w:t>
      </w:r>
      <w:r>
        <w:t xml:space="preserve"> </w:t>
      </w:r>
      <w:r>
        <w:rPr>
          <w:rFonts w:hint="eastAsia"/>
        </w:rPr>
        <w:t>анализа</w:t>
      </w:r>
    </w:p>
    <w:p w14:paraId="32C4A054" w14:textId="77777777" w:rsidR="00C20DCD" w:rsidRDefault="00C20DCD" w:rsidP="00C20DCD"/>
    <w:p w14:paraId="3C478351" w14:textId="77777777" w:rsidR="00C20DCD" w:rsidRDefault="00C20DCD" w:rsidP="00C20DCD">
      <w:r>
        <w:rPr>
          <w:rFonts w:hint="eastAsia"/>
        </w:rPr>
        <w:t>данных</w:t>
      </w:r>
    </w:p>
    <w:p w14:paraId="1E859B3C" w14:textId="77777777" w:rsidR="00C20DCD" w:rsidRDefault="00C20DCD" w:rsidP="00C20DCD"/>
    <w:p w14:paraId="06A11A5A" w14:textId="77777777" w:rsidR="00C20DCD" w:rsidRDefault="00C20DCD" w:rsidP="00C20DCD">
      <w:r>
        <w:t xml:space="preserve">2.3 </w:t>
      </w:r>
      <w:r>
        <w:rPr>
          <w:rFonts w:hint="eastAsia"/>
        </w:rPr>
        <w:t>Организация</w:t>
      </w:r>
      <w:r>
        <w:t xml:space="preserve"> </w:t>
      </w:r>
      <w:r>
        <w:rPr>
          <w:rFonts w:hint="eastAsia"/>
        </w:rPr>
        <w:t>исследования</w:t>
      </w:r>
    </w:p>
    <w:p w14:paraId="6D7CA218" w14:textId="77777777" w:rsidR="00C20DCD" w:rsidRDefault="00C20DCD" w:rsidP="00C20DCD"/>
    <w:p w14:paraId="616363C9" w14:textId="77777777" w:rsidR="00C20DCD" w:rsidRDefault="00C20DCD" w:rsidP="00C20DCD">
      <w:r>
        <w:rPr>
          <w:rFonts w:hint="eastAsia"/>
        </w:rPr>
        <w:t>Глава</w:t>
      </w:r>
      <w:r>
        <w:t xml:space="preserve"> 3 </w:t>
      </w:r>
      <w:r>
        <w:rPr>
          <w:rFonts w:hint="eastAsia"/>
        </w:rPr>
        <w:t>Системные</w:t>
      </w:r>
      <w:r>
        <w:t xml:space="preserve"> </w:t>
      </w:r>
      <w:r>
        <w:rPr>
          <w:rFonts w:hint="eastAsia"/>
        </w:rPr>
        <w:t>основы</w:t>
      </w:r>
      <w:r>
        <w:t xml:space="preserve"> </w:t>
      </w:r>
      <w:r>
        <w:rPr>
          <w:rFonts w:hint="eastAsia"/>
        </w:rPr>
        <w:t>сопряженной</w:t>
      </w:r>
      <w:r>
        <w:t xml:space="preserve"> </w:t>
      </w:r>
      <w:r>
        <w:rPr>
          <w:rFonts w:hint="eastAsia"/>
        </w:rPr>
        <w:t>тренировки</w:t>
      </w:r>
      <w:r>
        <w:t xml:space="preserve"> </w:t>
      </w:r>
      <w:r>
        <w:rPr>
          <w:rFonts w:hint="eastAsia"/>
        </w:rPr>
        <w:t>в</w:t>
      </w:r>
      <w:r>
        <w:t xml:space="preserve"> </w:t>
      </w:r>
      <w:r>
        <w:rPr>
          <w:rFonts w:hint="eastAsia"/>
        </w:rPr>
        <w:t>тхэквондо</w:t>
      </w:r>
      <w:r>
        <w:t xml:space="preserve"> </w:t>
      </w:r>
      <w:r>
        <w:rPr>
          <w:rFonts w:hint="eastAsia"/>
        </w:rPr>
        <w:t>ВТФ</w:t>
      </w:r>
    </w:p>
    <w:p w14:paraId="3CF7F39B" w14:textId="77777777" w:rsidR="00C20DCD" w:rsidRDefault="00C20DCD" w:rsidP="00C20DCD"/>
    <w:p w14:paraId="0F495621" w14:textId="77777777" w:rsidR="00C20DCD" w:rsidRDefault="00C20DCD" w:rsidP="00C20DCD">
      <w:r>
        <w:t xml:space="preserve">3.1 </w:t>
      </w:r>
      <w:r>
        <w:rPr>
          <w:rFonts w:hint="eastAsia"/>
        </w:rPr>
        <w:t>Структурные</w:t>
      </w:r>
      <w:r>
        <w:t xml:space="preserve"> </w:t>
      </w:r>
      <w:r>
        <w:rPr>
          <w:rFonts w:hint="eastAsia"/>
        </w:rPr>
        <w:t>и</w:t>
      </w:r>
      <w:r>
        <w:t xml:space="preserve"> </w:t>
      </w:r>
      <w:r>
        <w:rPr>
          <w:rFonts w:hint="eastAsia"/>
        </w:rPr>
        <w:t>содержательные</w:t>
      </w:r>
      <w:r>
        <w:t xml:space="preserve"> </w:t>
      </w:r>
      <w:r>
        <w:rPr>
          <w:rFonts w:hint="eastAsia"/>
        </w:rPr>
        <w:t>компоненты</w:t>
      </w:r>
      <w:r>
        <w:t xml:space="preserve"> </w:t>
      </w:r>
      <w:r>
        <w:rPr>
          <w:rFonts w:hint="eastAsia"/>
        </w:rPr>
        <w:t>модели</w:t>
      </w:r>
      <w:r>
        <w:t xml:space="preserve"> </w:t>
      </w:r>
      <w:r>
        <w:rPr>
          <w:rFonts w:hint="eastAsia"/>
        </w:rPr>
        <w:t>сопряженной</w:t>
      </w:r>
      <w:r>
        <w:t xml:space="preserve"> </w:t>
      </w:r>
      <w:r>
        <w:rPr>
          <w:rFonts w:hint="eastAsia"/>
        </w:rPr>
        <w:t>тренировки</w:t>
      </w:r>
    </w:p>
    <w:p w14:paraId="0B79FB25" w14:textId="77777777" w:rsidR="00C20DCD" w:rsidRDefault="00C20DCD" w:rsidP="00C20DCD"/>
    <w:p w14:paraId="61A47509" w14:textId="77777777" w:rsidR="00C20DCD" w:rsidRDefault="00C20DCD" w:rsidP="00C20DCD">
      <w:r>
        <w:t xml:space="preserve">3.2 </w:t>
      </w:r>
      <w:r>
        <w:rPr>
          <w:rFonts w:hint="eastAsia"/>
        </w:rPr>
        <w:t>Виды</w:t>
      </w:r>
      <w:r>
        <w:t xml:space="preserve"> </w:t>
      </w:r>
      <w:r>
        <w:rPr>
          <w:rFonts w:hint="eastAsia"/>
        </w:rPr>
        <w:t>сопряженных</w:t>
      </w:r>
      <w:r>
        <w:t xml:space="preserve"> </w:t>
      </w:r>
      <w:r>
        <w:rPr>
          <w:rFonts w:hint="eastAsia"/>
        </w:rPr>
        <w:t>тренировок</w:t>
      </w:r>
    </w:p>
    <w:p w14:paraId="7D2AB5C1" w14:textId="77777777" w:rsidR="00C20DCD" w:rsidRDefault="00C20DCD" w:rsidP="00C20DCD"/>
    <w:p w14:paraId="6A8BA4FF" w14:textId="77777777" w:rsidR="00C20DCD" w:rsidRDefault="00C20DCD" w:rsidP="00C20DCD">
      <w:r>
        <w:t xml:space="preserve">3.3 </w:t>
      </w:r>
      <w:r>
        <w:rPr>
          <w:rFonts w:hint="eastAsia"/>
        </w:rPr>
        <w:t>Понятия</w:t>
      </w:r>
      <w:r>
        <w:t xml:space="preserve"> </w:t>
      </w:r>
      <w:r>
        <w:rPr>
          <w:rFonts w:hint="eastAsia"/>
        </w:rPr>
        <w:t>«</w:t>
      </w:r>
      <w:r>
        <w:rPr>
          <w:rFonts w:hint="eastAsia"/>
        </w:rPr>
        <w:t>сопряженная</w:t>
      </w:r>
      <w:r>
        <w:t xml:space="preserve"> </w:t>
      </w:r>
      <w:r>
        <w:rPr>
          <w:rFonts w:hint="eastAsia"/>
        </w:rPr>
        <w:t>спуртовая</w:t>
      </w:r>
      <w:r>
        <w:t xml:space="preserve"> </w:t>
      </w:r>
      <w:r>
        <w:rPr>
          <w:rFonts w:hint="eastAsia"/>
        </w:rPr>
        <w:t>тренировка</w:t>
      </w:r>
      <w:r>
        <w:rPr>
          <w:rFonts w:hint="eastAsia"/>
        </w:rPr>
        <w:t>»</w:t>
      </w:r>
      <w:r>
        <w:t xml:space="preserve"> </w:t>
      </w:r>
      <w:r>
        <w:rPr>
          <w:rFonts w:hint="eastAsia"/>
        </w:rPr>
        <w:t>и</w:t>
      </w:r>
      <w:r>
        <w:t xml:space="preserve"> </w:t>
      </w:r>
      <w:r>
        <w:rPr>
          <w:rFonts w:hint="eastAsia"/>
        </w:rPr>
        <w:t>«</w:t>
      </w:r>
      <w:r>
        <w:rPr>
          <w:rFonts w:hint="eastAsia"/>
        </w:rPr>
        <w:t>боковое</w:t>
      </w:r>
      <w:r>
        <w:t xml:space="preserve"> </w:t>
      </w:r>
      <w:r>
        <w:rPr>
          <w:rFonts w:hint="eastAsia"/>
        </w:rPr>
        <w:t>маневрирование</w:t>
      </w:r>
      <w:r>
        <w:rPr>
          <w:rFonts w:hint="eastAsia"/>
        </w:rPr>
        <w:t>»</w:t>
      </w:r>
      <w:r>
        <w:t xml:space="preserve"> </w:t>
      </w:r>
      <w:r>
        <w:rPr>
          <w:rFonts w:hint="eastAsia"/>
        </w:rPr>
        <w:t>в</w:t>
      </w:r>
      <w:r>
        <w:t xml:space="preserve"> </w:t>
      </w:r>
      <w:r>
        <w:rPr>
          <w:rFonts w:hint="eastAsia"/>
        </w:rPr>
        <w:t>системе</w:t>
      </w:r>
      <w:r>
        <w:t xml:space="preserve"> </w:t>
      </w:r>
      <w:r>
        <w:rPr>
          <w:rFonts w:hint="eastAsia"/>
        </w:rPr>
        <w:t>сопряженной</w:t>
      </w:r>
      <w:r>
        <w:t xml:space="preserve"> </w:t>
      </w:r>
      <w:r>
        <w:rPr>
          <w:rFonts w:hint="eastAsia"/>
        </w:rPr>
        <w:t>тренировки</w:t>
      </w:r>
      <w:r>
        <w:t xml:space="preserve"> </w:t>
      </w:r>
      <w:r>
        <w:rPr>
          <w:rFonts w:hint="eastAsia"/>
        </w:rPr>
        <w:t>тхэквондистов</w:t>
      </w:r>
      <w:r>
        <w:t xml:space="preserve"> </w:t>
      </w:r>
      <w:r>
        <w:rPr>
          <w:rFonts w:hint="eastAsia"/>
        </w:rPr>
        <w:t>ВТФ</w:t>
      </w:r>
    </w:p>
    <w:p w14:paraId="0A45BC75" w14:textId="77777777" w:rsidR="00C20DCD" w:rsidRDefault="00C20DCD" w:rsidP="00C20DCD"/>
    <w:p w14:paraId="305B849C" w14:textId="77777777" w:rsidR="00C20DCD" w:rsidRDefault="00C20DCD" w:rsidP="00C20DCD">
      <w:r>
        <w:rPr>
          <w:rFonts w:hint="eastAsia"/>
        </w:rPr>
        <w:t>Заключение</w:t>
      </w:r>
      <w:r>
        <w:t xml:space="preserve"> </w:t>
      </w:r>
      <w:r>
        <w:rPr>
          <w:rFonts w:hint="eastAsia"/>
        </w:rPr>
        <w:t>по</w:t>
      </w:r>
      <w:r>
        <w:t xml:space="preserve"> </w:t>
      </w:r>
      <w:r>
        <w:rPr>
          <w:rFonts w:hint="eastAsia"/>
        </w:rPr>
        <w:t>главе</w:t>
      </w:r>
    </w:p>
    <w:p w14:paraId="41FB1FAD" w14:textId="77777777" w:rsidR="00C20DCD" w:rsidRDefault="00C20DCD" w:rsidP="00C20DCD"/>
    <w:p w14:paraId="59FB02DE" w14:textId="77777777" w:rsidR="00C20DCD" w:rsidRDefault="00C20DCD" w:rsidP="00C20DCD">
      <w:r>
        <w:rPr>
          <w:rFonts w:hint="eastAsia"/>
        </w:rPr>
        <w:t>Глава</w:t>
      </w:r>
      <w:r>
        <w:t xml:space="preserve"> 4 </w:t>
      </w:r>
      <w:r>
        <w:rPr>
          <w:rFonts w:hint="eastAsia"/>
        </w:rPr>
        <w:t>Экспериментальное</w:t>
      </w:r>
      <w:r>
        <w:t xml:space="preserve"> </w:t>
      </w:r>
      <w:r>
        <w:rPr>
          <w:rFonts w:hint="eastAsia"/>
        </w:rPr>
        <w:t>обоснование</w:t>
      </w:r>
      <w:r>
        <w:t xml:space="preserve"> </w:t>
      </w:r>
      <w:r>
        <w:rPr>
          <w:rFonts w:hint="eastAsia"/>
        </w:rPr>
        <w:t>технологии</w:t>
      </w:r>
      <w:r>
        <w:t xml:space="preserve"> </w:t>
      </w:r>
      <w:r>
        <w:rPr>
          <w:rFonts w:hint="eastAsia"/>
        </w:rPr>
        <w:t>реализации</w:t>
      </w:r>
      <w:r>
        <w:t xml:space="preserve"> </w:t>
      </w:r>
      <w:r>
        <w:rPr>
          <w:rFonts w:hint="eastAsia"/>
        </w:rPr>
        <w:t>различных</w:t>
      </w:r>
      <w:r>
        <w:t xml:space="preserve"> </w:t>
      </w:r>
      <w:r>
        <w:rPr>
          <w:rFonts w:hint="eastAsia"/>
        </w:rPr>
        <w:t>видов</w:t>
      </w:r>
      <w:r>
        <w:t xml:space="preserve"> </w:t>
      </w:r>
      <w:r>
        <w:rPr>
          <w:rFonts w:hint="eastAsia"/>
        </w:rPr>
        <w:t>сопряженных</w:t>
      </w:r>
      <w:r>
        <w:t xml:space="preserve"> </w:t>
      </w:r>
      <w:r>
        <w:rPr>
          <w:rFonts w:hint="eastAsia"/>
        </w:rPr>
        <w:t>тренировок</w:t>
      </w:r>
    </w:p>
    <w:p w14:paraId="0DA9E262" w14:textId="77777777" w:rsidR="00C20DCD" w:rsidRDefault="00C20DCD" w:rsidP="00C20DCD"/>
    <w:p w14:paraId="495E7403" w14:textId="77777777" w:rsidR="00C20DCD" w:rsidRDefault="00C20DCD" w:rsidP="00C20DCD">
      <w:r>
        <w:t xml:space="preserve">4.1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сопряженной</w:t>
      </w:r>
      <w:r>
        <w:t xml:space="preserve"> </w:t>
      </w:r>
      <w:r>
        <w:rPr>
          <w:rFonts w:hint="eastAsia"/>
        </w:rPr>
        <w:t>спуртовой</w:t>
      </w:r>
      <w:r>
        <w:t xml:space="preserve"> </w:t>
      </w:r>
      <w:r>
        <w:rPr>
          <w:rFonts w:hint="eastAsia"/>
        </w:rPr>
        <w:t>тренировки</w:t>
      </w:r>
    </w:p>
    <w:p w14:paraId="47956996" w14:textId="77777777" w:rsidR="00C20DCD" w:rsidRDefault="00C20DCD" w:rsidP="00C20DCD"/>
    <w:p w14:paraId="4A0078CE" w14:textId="77777777" w:rsidR="00C20DCD" w:rsidRDefault="00C20DCD" w:rsidP="00C20DCD">
      <w:r>
        <w:t xml:space="preserve">4.1.1 </w:t>
      </w:r>
      <w:r>
        <w:rPr>
          <w:rFonts w:hint="eastAsia"/>
        </w:rPr>
        <w:t>Влияние</w:t>
      </w:r>
      <w:r>
        <w:t xml:space="preserve"> </w:t>
      </w:r>
      <w:r>
        <w:rPr>
          <w:rFonts w:hint="eastAsia"/>
        </w:rPr>
        <w:t>сопряженной</w:t>
      </w:r>
      <w:r>
        <w:t xml:space="preserve"> </w:t>
      </w:r>
      <w:r>
        <w:rPr>
          <w:rFonts w:hint="eastAsia"/>
        </w:rPr>
        <w:t>спуртовой</w:t>
      </w:r>
      <w:r>
        <w:t xml:space="preserve"> </w:t>
      </w:r>
      <w:r>
        <w:rPr>
          <w:rFonts w:hint="eastAsia"/>
        </w:rPr>
        <w:t>тренировки</w:t>
      </w:r>
      <w:r>
        <w:t xml:space="preserve"> </w:t>
      </w:r>
      <w:r>
        <w:rPr>
          <w:rFonts w:hint="eastAsia"/>
        </w:rPr>
        <w:t>на</w:t>
      </w:r>
      <w:r>
        <w:t xml:space="preserve"> </w:t>
      </w:r>
      <w:r>
        <w:rPr>
          <w:rFonts w:hint="eastAsia"/>
        </w:rPr>
        <w:t>организм</w:t>
      </w:r>
      <w:r>
        <w:t xml:space="preserve"> </w:t>
      </w:r>
      <w:r>
        <w:rPr>
          <w:rFonts w:hint="eastAsia"/>
        </w:rPr>
        <w:t>спортсмена</w:t>
      </w:r>
    </w:p>
    <w:p w14:paraId="0F276476" w14:textId="77777777" w:rsidR="00C20DCD" w:rsidRDefault="00C20DCD" w:rsidP="00C20DCD"/>
    <w:p w14:paraId="7545AC60" w14:textId="77777777" w:rsidR="00C20DCD" w:rsidRDefault="00C20DCD" w:rsidP="00C20DCD">
      <w:r>
        <w:t xml:space="preserve">4.1.2 </w:t>
      </w:r>
      <w:r>
        <w:rPr>
          <w:rFonts w:hint="eastAsia"/>
        </w:rPr>
        <w:t>Микроцикл</w:t>
      </w:r>
      <w:r>
        <w:t xml:space="preserve"> </w:t>
      </w:r>
      <w:r>
        <w:rPr>
          <w:rFonts w:hint="eastAsia"/>
        </w:rPr>
        <w:t>сопряженной</w:t>
      </w:r>
      <w:r>
        <w:t xml:space="preserve"> </w:t>
      </w:r>
      <w:r>
        <w:rPr>
          <w:rFonts w:hint="eastAsia"/>
        </w:rPr>
        <w:t>спуртовой</w:t>
      </w:r>
      <w:r>
        <w:t xml:space="preserve"> </w:t>
      </w:r>
      <w:r>
        <w:rPr>
          <w:rFonts w:hint="eastAsia"/>
        </w:rPr>
        <w:t>тренировки</w:t>
      </w:r>
    </w:p>
    <w:p w14:paraId="0CF2D0D8" w14:textId="77777777" w:rsidR="00C20DCD" w:rsidRDefault="00C20DCD" w:rsidP="00C20DCD"/>
    <w:p w14:paraId="5A42AC95" w14:textId="77777777" w:rsidR="00C20DCD" w:rsidRDefault="00C20DCD" w:rsidP="00C20DCD">
      <w:r>
        <w:t xml:space="preserve">4.2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сопряженной</w:t>
      </w:r>
      <w:r>
        <w:t xml:space="preserve"> </w:t>
      </w:r>
      <w:r>
        <w:rPr>
          <w:rFonts w:hint="eastAsia"/>
        </w:rPr>
        <w:t>тренировки</w:t>
      </w:r>
      <w:r>
        <w:t xml:space="preserve"> </w:t>
      </w:r>
      <w:r>
        <w:rPr>
          <w:rFonts w:hint="eastAsia"/>
        </w:rPr>
        <w:t>для</w:t>
      </w:r>
      <w:r>
        <w:t xml:space="preserve"> </w:t>
      </w:r>
      <w:r>
        <w:rPr>
          <w:rFonts w:hint="eastAsia"/>
        </w:rPr>
        <w:t>мышц</w:t>
      </w:r>
      <w:r>
        <w:t xml:space="preserve"> </w:t>
      </w:r>
      <w:r>
        <w:rPr>
          <w:rFonts w:hint="eastAsia"/>
        </w:rPr>
        <w:t>рук</w:t>
      </w:r>
      <w:r>
        <w:t xml:space="preserve"> </w:t>
      </w:r>
      <w:r>
        <w:rPr>
          <w:rFonts w:hint="eastAsia"/>
        </w:rPr>
        <w:t>и</w:t>
      </w:r>
      <w:r>
        <w:t xml:space="preserve"> </w:t>
      </w:r>
      <w:r>
        <w:rPr>
          <w:rFonts w:hint="eastAsia"/>
        </w:rPr>
        <w:t>плечевого</w:t>
      </w:r>
      <w:r>
        <w:t xml:space="preserve"> </w:t>
      </w:r>
      <w:r>
        <w:rPr>
          <w:rFonts w:hint="eastAsia"/>
        </w:rPr>
        <w:t>пояса</w:t>
      </w:r>
    </w:p>
    <w:p w14:paraId="4AE3C039" w14:textId="77777777" w:rsidR="00C20DCD" w:rsidRDefault="00C20DCD" w:rsidP="00C20DCD"/>
    <w:p w14:paraId="1E521A5C" w14:textId="77777777" w:rsidR="00C20DCD" w:rsidRDefault="00C20DCD" w:rsidP="00C20DCD">
      <w:r>
        <w:t xml:space="preserve">4.2.1 </w:t>
      </w:r>
      <w:r>
        <w:rPr>
          <w:rFonts w:hint="eastAsia"/>
        </w:rPr>
        <w:t>Влияние</w:t>
      </w:r>
      <w:r>
        <w:t xml:space="preserve"> </w:t>
      </w:r>
      <w:r>
        <w:rPr>
          <w:rFonts w:hint="eastAsia"/>
        </w:rPr>
        <w:t>сопряженной</w:t>
      </w:r>
      <w:r>
        <w:t xml:space="preserve"> </w:t>
      </w:r>
      <w:r>
        <w:rPr>
          <w:rFonts w:hint="eastAsia"/>
        </w:rPr>
        <w:t>тренировки</w:t>
      </w:r>
      <w:r>
        <w:t xml:space="preserve"> </w:t>
      </w:r>
      <w:r>
        <w:rPr>
          <w:rFonts w:hint="eastAsia"/>
        </w:rPr>
        <w:t>для</w:t>
      </w:r>
      <w:r>
        <w:t xml:space="preserve"> </w:t>
      </w:r>
      <w:r>
        <w:rPr>
          <w:rFonts w:hint="eastAsia"/>
        </w:rPr>
        <w:t>мышц</w:t>
      </w:r>
      <w:r>
        <w:t xml:space="preserve"> </w:t>
      </w:r>
      <w:r>
        <w:rPr>
          <w:rFonts w:hint="eastAsia"/>
        </w:rPr>
        <w:t>рук</w:t>
      </w:r>
      <w:r>
        <w:t xml:space="preserve"> </w:t>
      </w:r>
      <w:r>
        <w:rPr>
          <w:rFonts w:hint="eastAsia"/>
        </w:rPr>
        <w:t>и</w:t>
      </w:r>
      <w:r>
        <w:t xml:space="preserve"> </w:t>
      </w:r>
      <w:r>
        <w:rPr>
          <w:rFonts w:hint="eastAsia"/>
        </w:rPr>
        <w:t>плечевого</w:t>
      </w:r>
      <w:r>
        <w:t xml:space="preserve"> </w:t>
      </w:r>
      <w:r>
        <w:rPr>
          <w:rFonts w:hint="eastAsia"/>
        </w:rPr>
        <w:t>пояса</w:t>
      </w:r>
      <w:r>
        <w:t xml:space="preserve"> </w:t>
      </w:r>
      <w:r>
        <w:rPr>
          <w:rFonts w:hint="eastAsia"/>
        </w:rPr>
        <w:t>на</w:t>
      </w:r>
      <w:r>
        <w:t xml:space="preserve"> </w:t>
      </w:r>
      <w:r>
        <w:rPr>
          <w:rFonts w:hint="eastAsia"/>
        </w:rPr>
        <w:t>организм</w:t>
      </w:r>
      <w:r>
        <w:t xml:space="preserve"> </w:t>
      </w:r>
      <w:r>
        <w:rPr>
          <w:rFonts w:hint="eastAsia"/>
        </w:rPr>
        <w:t>спортсмена</w:t>
      </w:r>
    </w:p>
    <w:p w14:paraId="4EC9F21E" w14:textId="77777777" w:rsidR="00C20DCD" w:rsidRDefault="00C20DCD" w:rsidP="00C20DCD"/>
    <w:p w14:paraId="345A59AB" w14:textId="77777777" w:rsidR="00C20DCD" w:rsidRDefault="00C20DCD" w:rsidP="00C20DCD">
      <w:r>
        <w:t xml:space="preserve">4.2.2 </w:t>
      </w:r>
      <w:r>
        <w:rPr>
          <w:rFonts w:hint="eastAsia"/>
        </w:rPr>
        <w:t>Микроцикл</w:t>
      </w:r>
      <w:r>
        <w:t xml:space="preserve"> </w:t>
      </w:r>
      <w:r>
        <w:rPr>
          <w:rFonts w:hint="eastAsia"/>
        </w:rPr>
        <w:t>сопряженной</w:t>
      </w:r>
      <w:r>
        <w:t xml:space="preserve"> </w:t>
      </w:r>
      <w:r>
        <w:rPr>
          <w:rFonts w:hint="eastAsia"/>
        </w:rPr>
        <w:t>тренировки</w:t>
      </w:r>
      <w:r>
        <w:t xml:space="preserve"> </w:t>
      </w:r>
      <w:r>
        <w:rPr>
          <w:rFonts w:hint="eastAsia"/>
        </w:rPr>
        <w:t>для</w:t>
      </w:r>
      <w:r>
        <w:t xml:space="preserve"> </w:t>
      </w:r>
      <w:r>
        <w:rPr>
          <w:rFonts w:hint="eastAsia"/>
        </w:rPr>
        <w:t>мышц</w:t>
      </w:r>
      <w:r>
        <w:t xml:space="preserve"> </w:t>
      </w:r>
      <w:r>
        <w:rPr>
          <w:rFonts w:hint="eastAsia"/>
        </w:rPr>
        <w:t>рук</w:t>
      </w:r>
      <w:r>
        <w:t xml:space="preserve"> </w:t>
      </w:r>
      <w:r>
        <w:rPr>
          <w:rFonts w:hint="eastAsia"/>
        </w:rPr>
        <w:t>и</w:t>
      </w:r>
      <w:r>
        <w:t xml:space="preserve"> </w:t>
      </w:r>
      <w:r>
        <w:rPr>
          <w:rFonts w:hint="eastAsia"/>
        </w:rPr>
        <w:t>плечевого</w:t>
      </w:r>
      <w:r>
        <w:t xml:space="preserve"> </w:t>
      </w:r>
      <w:r>
        <w:rPr>
          <w:rFonts w:hint="eastAsia"/>
        </w:rPr>
        <w:t>пояса</w:t>
      </w:r>
    </w:p>
    <w:p w14:paraId="092EB6C3" w14:textId="77777777" w:rsidR="00C20DCD" w:rsidRDefault="00C20DCD" w:rsidP="00C20DCD"/>
    <w:p w14:paraId="60260ECF" w14:textId="77777777" w:rsidR="00C20DCD" w:rsidRDefault="00C20DCD" w:rsidP="00C20DCD">
      <w:r>
        <w:t xml:space="preserve">4.3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сопряженной</w:t>
      </w:r>
      <w:r>
        <w:t xml:space="preserve"> </w:t>
      </w:r>
      <w:r>
        <w:rPr>
          <w:rFonts w:hint="eastAsia"/>
        </w:rPr>
        <w:t>тренировки</w:t>
      </w:r>
      <w:r>
        <w:t xml:space="preserve"> </w:t>
      </w:r>
      <w:r>
        <w:rPr>
          <w:rFonts w:hint="eastAsia"/>
        </w:rPr>
        <w:t>для</w:t>
      </w:r>
      <w:r>
        <w:t xml:space="preserve"> </w:t>
      </w:r>
      <w:r>
        <w:rPr>
          <w:rFonts w:hint="eastAsia"/>
        </w:rPr>
        <w:t>мышц</w:t>
      </w:r>
      <w:r>
        <w:t xml:space="preserve"> </w:t>
      </w:r>
      <w:r>
        <w:rPr>
          <w:rFonts w:hint="eastAsia"/>
        </w:rPr>
        <w:t>ног</w:t>
      </w:r>
    </w:p>
    <w:p w14:paraId="2F130F57" w14:textId="77777777" w:rsidR="00C20DCD" w:rsidRDefault="00C20DCD" w:rsidP="00C20DCD"/>
    <w:p w14:paraId="094044EA" w14:textId="77777777" w:rsidR="00C20DCD" w:rsidRDefault="00C20DCD" w:rsidP="00C20DCD">
      <w:r>
        <w:t xml:space="preserve">4.3.1 </w:t>
      </w:r>
      <w:r>
        <w:rPr>
          <w:rFonts w:hint="eastAsia"/>
        </w:rPr>
        <w:t>Влияние</w:t>
      </w:r>
      <w:r>
        <w:t xml:space="preserve"> </w:t>
      </w:r>
      <w:r>
        <w:rPr>
          <w:rFonts w:hint="eastAsia"/>
        </w:rPr>
        <w:t>сопряженной</w:t>
      </w:r>
      <w:r>
        <w:t xml:space="preserve"> </w:t>
      </w:r>
      <w:r>
        <w:rPr>
          <w:rFonts w:hint="eastAsia"/>
        </w:rPr>
        <w:t>тренировки</w:t>
      </w:r>
      <w:r>
        <w:t xml:space="preserve"> </w:t>
      </w:r>
      <w:r>
        <w:rPr>
          <w:rFonts w:hint="eastAsia"/>
        </w:rPr>
        <w:t>для</w:t>
      </w:r>
      <w:r>
        <w:t xml:space="preserve"> </w:t>
      </w:r>
      <w:r>
        <w:rPr>
          <w:rFonts w:hint="eastAsia"/>
        </w:rPr>
        <w:t>мышц</w:t>
      </w:r>
      <w:r>
        <w:t xml:space="preserve"> </w:t>
      </w:r>
      <w:r>
        <w:rPr>
          <w:rFonts w:hint="eastAsia"/>
        </w:rPr>
        <w:t>ног</w:t>
      </w:r>
      <w:r>
        <w:t xml:space="preserve"> </w:t>
      </w:r>
      <w:r>
        <w:rPr>
          <w:rFonts w:hint="eastAsia"/>
        </w:rPr>
        <w:t>на</w:t>
      </w:r>
      <w:r>
        <w:t xml:space="preserve"> </w:t>
      </w:r>
      <w:r>
        <w:rPr>
          <w:rFonts w:hint="eastAsia"/>
        </w:rPr>
        <w:t>организм</w:t>
      </w:r>
      <w:r>
        <w:t xml:space="preserve"> </w:t>
      </w:r>
      <w:r>
        <w:rPr>
          <w:rFonts w:hint="eastAsia"/>
        </w:rPr>
        <w:t>спортсмена</w:t>
      </w:r>
    </w:p>
    <w:p w14:paraId="01A0835A" w14:textId="77777777" w:rsidR="00C20DCD" w:rsidRDefault="00C20DCD" w:rsidP="00C20DCD"/>
    <w:p w14:paraId="05DBCBF8" w14:textId="77777777" w:rsidR="00C20DCD" w:rsidRDefault="00C20DCD" w:rsidP="00C20DCD">
      <w:r>
        <w:t xml:space="preserve">4.3.2 </w:t>
      </w:r>
      <w:r>
        <w:rPr>
          <w:rFonts w:hint="eastAsia"/>
        </w:rPr>
        <w:t>Микроцикл</w:t>
      </w:r>
      <w:r>
        <w:t xml:space="preserve"> </w:t>
      </w:r>
      <w:r>
        <w:rPr>
          <w:rFonts w:hint="eastAsia"/>
        </w:rPr>
        <w:t>сопряженной</w:t>
      </w:r>
      <w:r>
        <w:t xml:space="preserve"> </w:t>
      </w:r>
      <w:r>
        <w:rPr>
          <w:rFonts w:hint="eastAsia"/>
        </w:rPr>
        <w:t>тренировки</w:t>
      </w:r>
      <w:r>
        <w:t xml:space="preserve"> </w:t>
      </w:r>
      <w:r>
        <w:rPr>
          <w:rFonts w:hint="eastAsia"/>
        </w:rPr>
        <w:t>для</w:t>
      </w:r>
      <w:r>
        <w:t xml:space="preserve"> </w:t>
      </w:r>
      <w:r>
        <w:rPr>
          <w:rFonts w:hint="eastAsia"/>
        </w:rPr>
        <w:t>мышц</w:t>
      </w:r>
      <w:r>
        <w:t xml:space="preserve"> </w:t>
      </w:r>
      <w:r>
        <w:rPr>
          <w:rFonts w:hint="eastAsia"/>
        </w:rPr>
        <w:t>ног</w:t>
      </w:r>
    </w:p>
    <w:p w14:paraId="5C2CAC61" w14:textId="77777777" w:rsidR="00C20DCD" w:rsidRDefault="00C20DCD" w:rsidP="00C20DCD"/>
    <w:p w14:paraId="38DDEEEC" w14:textId="77777777" w:rsidR="00C20DCD" w:rsidRDefault="00C20DCD" w:rsidP="00C20DCD">
      <w:r>
        <w:t xml:space="preserve">4.4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сопряженной</w:t>
      </w:r>
      <w:r>
        <w:t xml:space="preserve"> </w:t>
      </w:r>
      <w:r>
        <w:rPr>
          <w:rFonts w:hint="eastAsia"/>
        </w:rPr>
        <w:t>непрерывной</w:t>
      </w:r>
      <w:r>
        <w:t xml:space="preserve"> </w:t>
      </w:r>
      <w:r>
        <w:rPr>
          <w:rFonts w:hint="eastAsia"/>
        </w:rPr>
        <w:t>ударной</w:t>
      </w:r>
      <w:r>
        <w:t xml:space="preserve"> </w:t>
      </w:r>
      <w:r>
        <w:rPr>
          <w:rFonts w:hint="eastAsia"/>
        </w:rPr>
        <w:t>тренировки</w:t>
      </w:r>
      <w:r>
        <w:t xml:space="preserve"> 147 4.4.1 </w:t>
      </w:r>
      <w:r>
        <w:rPr>
          <w:rFonts w:hint="eastAsia"/>
        </w:rPr>
        <w:t>Влияние</w:t>
      </w:r>
      <w:r>
        <w:t xml:space="preserve"> </w:t>
      </w:r>
      <w:r>
        <w:rPr>
          <w:rFonts w:hint="eastAsia"/>
        </w:rPr>
        <w:t>сопряженной</w:t>
      </w:r>
      <w:r>
        <w:t xml:space="preserve"> </w:t>
      </w:r>
      <w:r>
        <w:rPr>
          <w:rFonts w:hint="eastAsia"/>
        </w:rPr>
        <w:t>непрерывной</w:t>
      </w:r>
      <w:r>
        <w:t xml:space="preserve"> </w:t>
      </w:r>
      <w:r>
        <w:rPr>
          <w:rFonts w:hint="eastAsia"/>
        </w:rPr>
        <w:t>ударной</w:t>
      </w:r>
      <w:r>
        <w:t xml:space="preserve"> </w:t>
      </w:r>
      <w:r>
        <w:rPr>
          <w:rFonts w:hint="eastAsia"/>
        </w:rPr>
        <w:t>тренировки</w:t>
      </w:r>
      <w:r>
        <w:t xml:space="preserve"> </w:t>
      </w:r>
      <w:r>
        <w:rPr>
          <w:rFonts w:hint="eastAsia"/>
        </w:rPr>
        <w:t>на</w:t>
      </w:r>
      <w:r>
        <w:t xml:space="preserve"> </w:t>
      </w:r>
      <w:r>
        <w:rPr>
          <w:rFonts w:hint="eastAsia"/>
        </w:rPr>
        <w:t>организм</w:t>
      </w:r>
      <w:r>
        <w:t xml:space="preserve"> </w:t>
      </w:r>
      <w:r>
        <w:rPr>
          <w:rFonts w:hint="eastAsia"/>
        </w:rPr>
        <w:t>спортсмена</w:t>
      </w:r>
    </w:p>
    <w:p w14:paraId="35239A9E" w14:textId="77777777" w:rsidR="00C20DCD" w:rsidRDefault="00C20DCD" w:rsidP="00C20DCD"/>
    <w:p w14:paraId="31EF72CB" w14:textId="77777777" w:rsidR="00C20DCD" w:rsidRDefault="00C20DCD" w:rsidP="00C20DCD">
      <w:r>
        <w:t xml:space="preserve">4.4.2 </w:t>
      </w:r>
      <w:r>
        <w:rPr>
          <w:rFonts w:hint="eastAsia"/>
        </w:rPr>
        <w:t>Микроцикл</w:t>
      </w:r>
      <w:r>
        <w:t xml:space="preserve"> </w:t>
      </w:r>
      <w:r>
        <w:rPr>
          <w:rFonts w:hint="eastAsia"/>
        </w:rPr>
        <w:t>сопряженной</w:t>
      </w:r>
      <w:r>
        <w:t xml:space="preserve"> </w:t>
      </w:r>
      <w:r>
        <w:rPr>
          <w:rFonts w:hint="eastAsia"/>
        </w:rPr>
        <w:t>непрерывной</w:t>
      </w:r>
      <w:r>
        <w:t xml:space="preserve"> </w:t>
      </w:r>
      <w:r>
        <w:rPr>
          <w:rFonts w:hint="eastAsia"/>
        </w:rPr>
        <w:t>ударной</w:t>
      </w:r>
      <w:r>
        <w:t xml:space="preserve"> </w:t>
      </w:r>
      <w:r>
        <w:rPr>
          <w:rFonts w:hint="eastAsia"/>
        </w:rPr>
        <w:t>тренировки</w:t>
      </w:r>
    </w:p>
    <w:p w14:paraId="4A13B5F4" w14:textId="77777777" w:rsidR="00C20DCD" w:rsidRDefault="00C20DCD" w:rsidP="00C20DCD"/>
    <w:p w14:paraId="7138342B" w14:textId="77777777" w:rsidR="00C20DCD" w:rsidRDefault="00C20DCD" w:rsidP="00C20DCD">
      <w:r>
        <w:rPr>
          <w:rFonts w:hint="eastAsia"/>
        </w:rPr>
        <w:t>Заключение</w:t>
      </w:r>
      <w:r>
        <w:t xml:space="preserve"> </w:t>
      </w:r>
      <w:r>
        <w:rPr>
          <w:rFonts w:hint="eastAsia"/>
        </w:rPr>
        <w:t>по</w:t>
      </w:r>
      <w:r>
        <w:t xml:space="preserve"> </w:t>
      </w:r>
      <w:r>
        <w:rPr>
          <w:rFonts w:hint="eastAsia"/>
        </w:rPr>
        <w:t>главе</w:t>
      </w:r>
    </w:p>
    <w:p w14:paraId="1436505B" w14:textId="77777777" w:rsidR="00C20DCD" w:rsidRDefault="00C20DCD" w:rsidP="00C20DCD"/>
    <w:p w14:paraId="02B57AEB" w14:textId="77777777" w:rsidR="00C20DCD" w:rsidRDefault="00C20DCD" w:rsidP="00C20DCD">
      <w:r>
        <w:rPr>
          <w:rFonts w:hint="eastAsia"/>
        </w:rPr>
        <w:t>Глава</w:t>
      </w:r>
      <w:r>
        <w:t xml:space="preserve"> 5 </w:t>
      </w:r>
      <w:r>
        <w:rPr>
          <w:rFonts w:hint="eastAsia"/>
        </w:rPr>
        <w:t>Эффективность</w:t>
      </w:r>
      <w:r>
        <w:t xml:space="preserve"> </w:t>
      </w:r>
      <w:r>
        <w:rPr>
          <w:rFonts w:hint="eastAsia"/>
        </w:rPr>
        <w:t>разработанной</w:t>
      </w:r>
      <w:r>
        <w:t xml:space="preserve"> </w:t>
      </w:r>
      <w:r>
        <w:rPr>
          <w:rFonts w:hint="eastAsia"/>
        </w:rPr>
        <w:t>системы</w:t>
      </w:r>
      <w:r>
        <w:t xml:space="preserve"> </w:t>
      </w:r>
      <w:r>
        <w:rPr>
          <w:rFonts w:hint="eastAsia"/>
        </w:rPr>
        <w:t>сопряженной</w:t>
      </w:r>
      <w:r>
        <w:t xml:space="preserve"> </w:t>
      </w:r>
      <w:r>
        <w:rPr>
          <w:rFonts w:hint="eastAsia"/>
        </w:rPr>
        <w:t>тренировки</w:t>
      </w:r>
      <w:r>
        <w:t xml:space="preserve"> </w:t>
      </w:r>
      <w:r>
        <w:rPr>
          <w:rFonts w:hint="eastAsia"/>
        </w:rPr>
        <w:t>в</w:t>
      </w:r>
      <w:r>
        <w:t xml:space="preserve"> </w:t>
      </w:r>
      <w:r>
        <w:rPr>
          <w:rFonts w:hint="eastAsia"/>
        </w:rPr>
        <w:t>спортивной</w:t>
      </w:r>
      <w:r>
        <w:t xml:space="preserve"> </w:t>
      </w:r>
      <w:r>
        <w:rPr>
          <w:rFonts w:hint="eastAsia"/>
        </w:rPr>
        <w:t>подготовке</w:t>
      </w:r>
      <w:r>
        <w:t xml:space="preserve"> </w:t>
      </w:r>
      <w:r>
        <w:rPr>
          <w:rFonts w:hint="eastAsia"/>
        </w:rPr>
        <w:t>тхэквондистов</w:t>
      </w:r>
      <w:r>
        <w:t xml:space="preserve"> </w:t>
      </w:r>
      <w:r>
        <w:rPr>
          <w:rFonts w:hint="eastAsia"/>
        </w:rPr>
        <w:t>высокой</w:t>
      </w:r>
      <w:r>
        <w:t xml:space="preserve"> </w:t>
      </w:r>
      <w:r>
        <w:rPr>
          <w:rFonts w:hint="eastAsia"/>
        </w:rPr>
        <w:t>квалификации</w:t>
      </w:r>
    </w:p>
    <w:p w14:paraId="07394445" w14:textId="77777777" w:rsidR="00C20DCD" w:rsidRDefault="00C20DCD" w:rsidP="00C20DCD"/>
    <w:p w14:paraId="3AFCB5B4" w14:textId="77777777" w:rsidR="00C20DCD" w:rsidRDefault="00C20DCD" w:rsidP="00C20DCD">
      <w:r>
        <w:t xml:space="preserve">5.1 </w:t>
      </w:r>
      <w:r>
        <w:rPr>
          <w:rFonts w:hint="eastAsia"/>
        </w:rPr>
        <w:t>Микроциклы</w:t>
      </w:r>
      <w:r>
        <w:t xml:space="preserve"> </w:t>
      </w:r>
      <w:r>
        <w:rPr>
          <w:rFonts w:hint="eastAsia"/>
        </w:rPr>
        <w:t>с</w:t>
      </w:r>
      <w:r>
        <w:t xml:space="preserve"> </w:t>
      </w:r>
      <w:r>
        <w:rPr>
          <w:rFonts w:hint="eastAsia"/>
        </w:rPr>
        <w:t>использованием</w:t>
      </w:r>
      <w:r>
        <w:t xml:space="preserve"> </w:t>
      </w:r>
      <w:r>
        <w:rPr>
          <w:rFonts w:hint="eastAsia"/>
        </w:rPr>
        <w:t>сопряженной</w:t>
      </w:r>
      <w:r>
        <w:t xml:space="preserve"> </w:t>
      </w:r>
      <w:r>
        <w:rPr>
          <w:rFonts w:hint="eastAsia"/>
        </w:rPr>
        <w:t>тренировки</w:t>
      </w:r>
      <w:r>
        <w:t xml:space="preserve"> </w:t>
      </w:r>
      <w:r>
        <w:rPr>
          <w:rFonts w:hint="eastAsia"/>
        </w:rPr>
        <w:t>на</w:t>
      </w:r>
      <w:r>
        <w:t xml:space="preserve"> </w:t>
      </w:r>
      <w:r>
        <w:rPr>
          <w:rFonts w:hint="eastAsia"/>
        </w:rPr>
        <w:t>различных</w:t>
      </w:r>
      <w:r>
        <w:t xml:space="preserve"> </w:t>
      </w:r>
      <w:r>
        <w:rPr>
          <w:rFonts w:hint="eastAsia"/>
        </w:rPr>
        <w:t>этапах</w:t>
      </w:r>
      <w:r>
        <w:t xml:space="preserve"> </w:t>
      </w:r>
      <w:r>
        <w:rPr>
          <w:rFonts w:hint="eastAsia"/>
        </w:rPr>
        <w:t>спортивной</w:t>
      </w:r>
      <w:r>
        <w:t xml:space="preserve"> </w:t>
      </w:r>
      <w:r>
        <w:rPr>
          <w:rFonts w:hint="eastAsia"/>
        </w:rPr>
        <w:t>подготовки</w:t>
      </w:r>
    </w:p>
    <w:p w14:paraId="0BD3926D" w14:textId="77777777" w:rsidR="00C20DCD" w:rsidRDefault="00C20DCD" w:rsidP="00C20DCD"/>
    <w:p w14:paraId="4EA51432" w14:textId="77777777" w:rsidR="00C20DCD" w:rsidRDefault="00C20DCD" w:rsidP="00C20DCD">
      <w:r>
        <w:t xml:space="preserve">5.2 </w:t>
      </w:r>
      <w:r>
        <w:rPr>
          <w:rFonts w:hint="eastAsia"/>
        </w:rPr>
        <w:t>Контроль</w:t>
      </w:r>
      <w:r>
        <w:t xml:space="preserve"> </w:t>
      </w:r>
      <w:r>
        <w:rPr>
          <w:rFonts w:hint="eastAsia"/>
        </w:rPr>
        <w:t>уровня</w:t>
      </w:r>
      <w:r>
        <w:t xml:space="preserve"> </w:t>
      </w:r>
      <w:r>
        <w:rPr>
          <w:rFonts w:hint="eastAsia"/>
        </w:rPr>
        <w:t>подготовленности</w:t>
      </w:r>
      <w:r>
        <w:t xml:space="preserve"> </w:t>
      </w:r>
      <w:r>
        <w:rPr>
          <w:rFonts w:hint="eastAsia"/>
        </w:rPr>
        <w:t>высококвалифицированных</w:t>
      </w:r>
      <w:r>
        <w:t xml:space="preserve"> </w:t>
      </w:r>
      <w:r>
        <w:rPr>
          <w:rFonts w:hint="eastAsia"/>
        </w:rPr>
        <w:t>спортсменов</w:t>
      </w:r>
      <w:r>
        <w:t xml:space="preserve"> </w:t>
      </w:r>
      <w:r>
        <w:rPr>
          <w:rFonts w:hint="eastAsia"/>
        </w:rPr>
        <w:t>в</w:t>
      </w:r>
      <w:r>
        <w:t xml:space="preserve"> </w:t>
      </w:r>
      <w:r>
        <w:rPr>
          <w:rFonts w:hint="eastAsia"/>
        </w:rPr>
        <w:t>тхэквондо</w:t>
      </w:r>
      <w:r>
        <w:t xml:space="preserve"> </w:t>
      </w:r>
      <w:r>
        <w:rPr>
          <w:rFonts w:hint="eastAsia"/>
        </w:rPr>
        <w:t>ВТФ</w:t>
      </w:r>
    </w:p>
    <w:p w14:paraId="2E04AFA3" w14:textId="77777777" w:rsidR="00C20DCD" w:rsidRDefault="00C20DCD" w:rsidP="00C20DCD"/>
    <w:p w14:paraId="04D2C228" w14:textId="77777777" w:rsidR="00C20DCD" w:rsidRDefault="00C20DCD" w:rsidP="00C20DCD">
      <w:r>
        <w:t xml:space="preserve">5.3 </w:t>
      </w:r>
      <w:r>
        <w:rPr>
          <w:rFonts w:hint="eastAsia"/>
        </w:rPr>
        <w:t>Результативность</w:t>
      </w:r>
      <w:r>
        <w:t xml:space="preserve"> </w:t>
      </w:r>
      <w:r>
        <w:rPr>
          <w:rFonts w:hint="eastAsia"/>
        </w:rPr>
        <w:t>выступлений</w:t>
      </w:r>
      <w:r>
        <w:t xml:space="preserve"> </w:t>
      </w:r>
      <w:r>
        <w:rPr>
          <w:rFonts w:hint="eastAsia"/>
        </w:rPr>
        <w:t>российских</w:t>
      </w:r>
      <w:r>
        <w:t xml:space="preserve"> </w:t>
      </w:r>
      <w:r>
        <w:rPr>
          <w:rFonts w:hint="eastAsia"/>
        </w:rPr>
        <w:t>тхэквондистов</w:t>
      </w:r>
      <w:r>
        <w:t xml:space="preserve"> </w:t>
      </w:r>
      <w:r>
        <w:rPr>
          <w:rFonts w:hint="eastAsia"/>
        </w:rPr>
        <w:t>ВТФ</w:t>
      </w:r>
      <w:r>
        <w:t xml:space="preserve"> </w:t>
      </w:r>
      <w:r>
        <w:rPr>
          <w:rFonts w:hint="eastAsia"/>
        </w:rPr>
        <w:t>на</w:t>
      </w:r>
    </w:p>
    <w:p w14:paraId="246F2604" w14:textId="77777777" w:rsidR="00C20DCD" w:rsidRDefault="00C20DCD" w:rsidP="00C20DCD"/>
    <w:p w14:paraId="571224BE" w14:textId="77777777" w:rsidR="00C20DCD" w:rsidRDefault="00C20DCD" w:rsidP="00C20DCD">
      <w:r>
        <w:rPr>
          <w:rFonts w:hint="eastAsia"/>
        </w:rPr>
        <w:t>международных</w:t>
      </w:r>
      <w:r>
        <w:t xml:space="preserve"> </w:t>
      </w:r>
      <w:r>
        <w:rPr>
          <w:rFonts w:hint="eastAsia"/>
        </w:rPr>
        <w:t>соревнованиях</w:t>
      </w:r>
    </w:p>
    <w:p w14:paraId="6E187D30" w14:textId="77777777" w:rsidR="00C20DCD" w:rsidRDefault="00C20DCD" w:rsidP="00C20DCD"/>
    <w:p w14:paraId="3C87976B" w14:textId="77777777" w:rsidR="00C20DCD" w:rsidRDefault="00C20DCD" w:rsidP="00C20DCD">
      <w:r>
        <w:rPr>
          <w:rFonts w:hint="eastAsia"/>
        </w:rPr>
        <w:lastRenderedPageBreak/>
        <w:t>Заключение</w:t>
      </w:r>
      <w:r>
        <w:t xml:space="preserve"> </w:t>
      </w:r>
      <w:r>
        <w:rPr>
          <w:rFonts w:hint="eastAsia"/>
        </w:rPr>
        <w:t>по</w:t>
      </w:r>
      <w:r>
        <w:t xml:space="preserve"> </w:t>
      </w:r>
      <w:r>
        <w:rPr>
          <w:rFonts w:hint="eastAsia"/>
        </w:rPr>
        <w:t>главе</w:t>
      </w:r>
    </w:p>
    <w:p w14:paraId="38C8BCD0" w14:textId="77777777" w:rsidR="00C20DCD" w:rsidRDefault="00C20DCD" w:rsidP="00C20DCD"/>
    <w:p w14:paraId="08004258" w14:textId="77777777" w:rsidR="00C20DCD" w:rsidRDefault="00C20DCD" w:rsidP="00C20DCD">
      <w:r>
        <w:rPr>
          <w:rFonts w:hint="eastAsia"/>
        </w:rPr>
        <w:t>Заключение</w:t>
      </w:r>
    </w:p>
    <w:p w14:paraId="0CFDE816" w14:textId="77777777" w:rsidR="00C20DCD" w:rsidRDefault="00C20DCD" w:rsidP="00C20DCD"/>
    <w:p w14:paraId="03BD5DBA" w14:textId="77777777" w:rsidR="00C20DCD" w:rsidRDefault="00C20DCD" w:rsidP="00C20DCD">
      <w:r>
        <w:rPr>
          <w:rFonts w:hint="eastAsia"/>
        </w:rPr>
        <w:t>Практические</w:t>
      </w:r>
      <w:r>
        <w:t xml:space="preserve"> </w:t>
      </w:r>
      <w:r>
        <w:rPr>
          <w:rFonts w:hint="eastAsia"/>
        </w:rPr>
        <w:t>рекомендации</w:t>
      </w:r>
    </w:p>
    <w:p w14:paraId="12C151DC" w14:textId="77777777" w:rsidR="00C20DCD" w:rsidRDefault="00C20DCD" w:rsidP="00C20DCD"/>
    <w:p w14:paraId="1D6E1B9F" w14:textId="77777777" w:rsidR="00C20DCD" w:rsidRDefault="00C20DCD" w:rsidP="00C20DCD">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4266D2B" w14:textId="77777777" w:rsidR="00C20DCD" w:rsidRDefault="00C20DCD" w:rsidP="00C20DCD"/>
    <w:p w14:paraId="7136CC41" w14:textId="77777777" w:rsidR="00C20DCD" w:rsidRDefault="00C20DCD" w:rsidP="00C20DCD">
      <w:r>
        <w:rPr>
          <w:rFonts w:hint="eastAsia"/>
        </w:rPr>
        <w:t>Список</w:t>
      </w:r>
      <w:r>
        <w:t xml:space="preserve"> </w:t>
      </w:r>
      <w:r>
        <w:rPr>
          <w:rFonts w:hint="eastAsia"/>
        </w:rPr>
        <w:t>литературы</w:t>
      </w:r>
    </w:p>
    <w:p w14:paraId="5E46DE4F" w14:textId="77777777" w:rsidR="00C20DCD" w:rsidRDefault="00C20DCD" w:rsidP="00C20DCD"/>
    <w:p w14:paraId="5FCB70E9" w14:textId="77777777" w:rsidR="00C20DCD" w:rsidRDefault="00C20DCD" w:rsidP="00C20DCD">
      <w:r>
        <w:rPr>
          <w:rFonts w:hint="eastAsia"/>
        </w:rPr>
        <w:t>Список</w:t>
      </w:r>
      <w:r>
        <w:t xml:space="preserve"> </w:t>
      </w:r>
      <w:r>
        <w:rPr>
          <w:rFonts w:hint="eastAsia"/>
        </w:rPr>
        <w:t>иллюстративного</w:t>
      </w:r>
      <w:r>
        <w:t xml:space="preserve"> </w:t>
      </w:r>
      <w:r>
        <w:rPr>
          <w:rFonts w:hint="eastAsia"/>
        </w:rPr>
        <w:t>материала</w:t>
      </w:r>
    </w:p>
    <w:p w14:paraId="1AB79049" w14:textId="77777777" w:rsidR="00C20DCD" w:rsidRDefault="00C20DCD" w:rsidP="00C20DCD"/>
    <w:p w14:paraId="0F26FABE" w14:textId="77777777" w:rsidR="00C20DCD" w:rsidRDefault="00C20DCD" w:rsidP="00C20DCD">
      <w:r>
        <w:rPr>
          <w:rFonts w:hint="eastAsia"/>
        </w:rPr>
        <w:t>Приложение</w:t>
      </w:r>
      <w:r>
        <w:t xml:space="preserve"> </w:t>
      </w:r>
      <w:r>
        <w:rPr>
          <w:rFonts w:hint="eastAsia"/>
        </w:rPr>
        <w:t>А</w:t>
      </w:r>
      <w:r>
        <w:t xml:space="preserve"> </w:t>
      </w:r>
      <w:r>
        <w:rPr>
          <w:rFonts w:hint="eastAsia"/>
        </w:rPr>
        <w:t>Протоколы</w:t>
      </w:r>
      <w:r>
        <w:t xml:space="preserve"> </w:t>
      </w:r>
      <w:r>
        <w:rPr>
          <w:rFonts w:hint="eastAsia"/>
        </w:rPr>
        <w:t>экспертного</w:t>
      </w:r>
      <w:r>
        <w:t xml:space="preserve"> </w:t>
      </w:r>
      <w:r>
        <w:rPr>
          <w:rFonts w:hint="eastAsia"/>
        </w:rPr>
        <w:t>опроса</w:t>
      </w:r>
    </w:p>
    <w:p w14:paraId="656E03AB" w14:textId="77777777" w:rsidR="00C20DCD" w:rsidRDefault="00C20DCD" w:rsidP="00C20DCD"/>
    <w:p w14:paraId="488F9D40" w14:textId="77777777" w:rsidR="00C20DCD" w:rsidRDefault="00C20DCD" w:rsidP="00C20DCD">
      <w:r>
        <w:rPr>
          <w:rFonts w:hint="eastAsia"/>
        </w:rPr>
        <w:t>Приложение</w:t>
      </w:r>
      <w:r>
        <w:t xml:space="preserve"> </w:t>
      </w:r>
      <w:r>
        <w:rPr>
          <w:rFonts w:hint="eastAsia"/>
        </w:rPr>
        <w:t>Б</w:t>
      </w:r>
      <w:r>
        <w:t xml:space="preserve"> </w:t>
      </w:r>
      <w:r>
        <w:rPr>
          <w:rFonts w:hint="eastAsia"/>
        </w:rPr>
        <w:t>Результаты</w:t>
      </w:r>
      <w:r>
        <w:t xml:space="preserve"> </w:t>
      </w:r>
      <w:r>
        <w:rPr>
          <w:rFonts w:hint="eastAsia"/>
        </w:rPr>
        <w:t>выполнения</w:t>
      </w:r>
      <w:r>
        <w:t xml:space="preserve"> </w:t>
      </w:r>
      <w:r>
        <w:rPr>
          <w:rFonts w:hint="eastAsia"/>
        </w:rPr>
        <w:t>спортсменами</w:t>
      </w:r>
      <w:r>
        <w:t xml:space="preserve"> </w:t>
      </w:r>
      <w:r>
        <w:rPr>
          <w:rFonts w:hint="eastAsia"/>
        </w:rPr>
        <w:t>ступенчатого</w:t>
      </w:r>
      <w:r>
        <w:t xml:space="preserve"> </w:t>
      </w:r>
      <w:r>
        <w:rPr>
          <w:rFonts w:hint="eastAsia"/>
        </w:rPr>
        <w:t>теста</w:t>
      </w:r>
      <w:r>
        <w:t xml:space="preserve"> </w:t>
      </w:r>
      <w:r>
        <w:rPr>
          <w:rFonts w:hint="eastAsia"/>
        </w:rPr>
        <w:t>на</w:t>
      </w:r>
    </w:p>
    <w:p w14:paraId="489069D4" w14:textId="77777777" w:rsidR="00C20DCD" w:rsidRDefault="00C20DCD" w:rsidP="00C20DCD"/>
    <w:p w14:paraId="6738D217" w14:textId="77777777" w:rsidR="00C20DCD" w:rsidRDefault="00C20DCD" w:rsidP="00C20DCD">
      <w:r>
        <w:rPr>
          <w:rFonts w:hint="eastAsia"/>
        </w:rPr>
        <w:t>тредбане</w:t>
      </w:r>
    </w:p>
    <w:p w14:paraId="09E0A1AA" w14:textId="77777777" w:rsidR="00C20DCD" w:rsidRDefault="00C20DCD" w:rsidP="00C20DCD"/>
    <w:p w14:paraId="09A69A0D" w14:textId="77777777" w:rsidR="00C20DCD" w:rsidRDefault="00C20DCD" w:rsidP="00C20DCD">
      <w:r>
        <w:rPr>
          <w:rFonts w:hint="eastAsia"/>
        </w:rPr>
        <w:t>Приложение</w:t>
      </w:r>
      <w:r>
        <w:t xml:space="preserve"> </w:t>
      </w:r>
      <w:r>
        <w:rPr>
          <w:rFonts w:hint="eastAsia"/>
        </w:rPr>
        <w:t>В</w:t>
      </w:r>
      <w:r>
        <w:t xml:space="preserve"> </w:t>
      </w:r>
      <w:r>
        <w:rPr>
          <w:rFonts w:hint="eastAsia"/>
        </w:rPr>
        <w:t>Результаты</w:t>
      </w:r>
      <w:r>
        <w:t xml:space="preserve"> </w:t>
      </w:r>
      <w:r>
        <w:rPr>
          <w:rFonts w:hint="eastAsia"/>
        </w:rPr>
        <w:t>выполнения</w:t>
      </w:r>
      <w:r>
        <w:t xml:space="preserve"> </w:t>
      </w:r>
      <w:r>
        <w:rPr>
          <w:rFonts w:hint="eastAsia"/>
        </w:rPr>
        <w:t>спортсменами</w:t>
      </w:r>
      <w:r>
        <w:t xml:space="preserve"> </w:t>
      </w:r>
      <w:r>
        <w:rPr>
          <w:rFonts w:hint="eastAsia"/>
        </w:rPr>
        <w:t>теста</w:t>
      </w:r>
      <w:r>
        <w:t xml:space="preserve"> </w:t>
      </w:r>
      <w:r>
        <w:rPr>
          <w:rFonts w:hint="eastAsia"/>
        </w:rPr>
        <w:t>на</w:t>
      </w:r>
    </w:p>
    <w:p w14:paraId="5770AD67" w14:textId="77777777" w:rsidR="00C20DCD" w:rsidRDefault="00C20DCD" w:rsidP="00C20DCD"/>
    <w:p w14:paraId="18B9299A" w14:textId="77777777" w:rsidR="00C20DCD" w:rsidRDefault="00C20DCD" w:rsidP="00C20DCD">
      <w:r>
        <w:rPr>
          <w:rFonts w:hint="eastAsia"/>
        </w:rPr>
        <w:t>велоэргометре</w:t>
      </w:r>
    </w:p>
    <w:p w14:paraId="127DC2FA" w14:textId="77777777" w:rsidR="00C20DCD" w:rsidRDefault="00C20DCD" w:rsidP="00C20DCD"/>
    <w:p w14:paraId="7DADB5FA" w14:textId="77777777" w:rsidR="00C20DCD" w:rsidRDefault="00C20DCD" w:rsidP="00C20DCD">
      <w:r>
        <w:rPr>
          <w:rFonts w:hint="eastAsia"/>
        </w:rPr>
        <w:t>Приложение</w:t>
      </w:r>
      <w:r>
        <w:t xml:space="preserve"> </w:t>
      </w:r>
      <w:r>
        <w:rPr>
          <w:rFonts w:hint="eastAsia"/>
        </w:rPr>
        <w:t>Г</w:t>
      </w:r>
      <w:r>
        <w:t xml:space="preserve"> </w:t>
      </w:r>
      <w:r>
        <w:rPr>
          <w:rFonts w:hint="eastAsia"/>
        </w:rPr>
        <w:t>Результаты</w:t>
      </w:r>
      <w:r>
        <w:t xml:space="preserve"> </w:t>
      </w:r>
      <w:r>
        <w:rPr>
          <w:rFonts w:hint="eastAsia"/>
        </w:rPr>
        <w:t>тестирования</w:t>
      </w:r>
      <w:r>
        <w:t xml:space="preserve"> </w:t>
      </w:r>
      <w:r>
        <w:rPr>
          <w:rFonts w:hint="eastAsia"/>
        </w:rPr>
        <w:t>сердечно</w:t>
      </w:r>
      <w:r>
        <w:t>-</w:t>
      </w:r>
      <w:r>
        <w:rPr>
          <w:rFonts w:hint="eastAsia"/>
        </w:rPr>
        <w:t>сосудистой</w:t>
      </w:r>
      <w:r>
        <w:t xml:space="preserve"> </w:t>
      </w:r>
      <w:r>
        <w:rPr>
          <w:rFonts w:hint="eastAsia"/>
        </w:rPr>
        <w:t>системы</w:t>
      </w:r>
    </w:p>
    <w:p w14:paraId="0C2B2AC4" w14:textId="77777777" w:rsidR="00C20DCD" w:rsidRDefault="00C20DCD" w:rsidP="00C20DCD"/>
    <w:p w14:paraId="6F1446E4" w14:textId="77777777" w:rsidR="00C20DCD" w:rsidRDefault="00C20DCD" w:rsidP="00C20DCD">
      <w:r>
        <w:rPr>
          <w:rFonts w:hint="eastAsia"/>
        </w:rPr>
        <w:t>спортсменов</w:t>
      </w:r>
    </w:p>
    <w:p w14:paraId="77F080AD" w14:textId="77777777" w:rsidR="00C20DCD" w:rsidRDefault="00C20DCD" w:rsidP="00C20DCD"/>
    <w:p w14:paraId="608563C2" w14:textId="77777777" w:rsidR="00C20DCD" w:rsidRDefault="00C20DCD" w:rsidP="00C20DCD">
      <w:r>
        <w:rPr>
          <w:rFonts w:hint="eastAsia"/>
        </w:rPr>
        <w:t>Приложение</w:t>
      </w:r>
      <w:r>
        <w:t xml:space="preserve"> </w:t>
      </w:r>
      <w:r>
        <w:rPr>
          <w:rFonts w:hint="eastAsia"/>
        </w:rPr>
        <w:t>Д</w:t>
      </w:r>
      <w:r>
        <w:t xml:space="preserve"> </w:t>
      </w:r>
      <w:r>
        <w:rPr>
          <w:rFonts w:hint="eastAsia"/>
        </w:rPr>
        <w:t>Протокол</w:t>
      </w:r>
      <w:r>
        <w:t xml:space="preserve"> </w:t>
      </w:r>
      <w:r>
        <w:rPr>
          <w:rFonts w:hint="eastAsia"/>
        </w:rPr>
        <w:t>результатов</w:t>
      </w:r>
      <w:r>
        <w:t xml:space="preserve"> </w:t>
      </w:r>
      <w:r>
        <w:rPr>
          <w:rFonts w:hint="eastAsia"/>
        </w:rPr>
        <w:t>исследования</w:t>
      </w:r>
      <w:r>
        <w:t xml:space="preserve"> </w:t>
      </w:r>
      <w:r>
        <w:rPr>
          <w:rFonts w:hint="eastAsia"/>
        </w:rPr>
        <w:t>психологического</w:t>
      </w:r>
    </w:p>
    <w:p w14:paraId="7850ED81" w14:textId="77777777" w:rsidR="00C20DCD" w:rsidRDefault="00C20DCD" w:rsidP="00C20DCD"/>
    <w:p w14:paraId="53B45A82" w14:textId="77777777" w:rsidR="00C20DCD" w:rsidRDefault="00C20DCD" w:rsidP="00C20DCD">
      <w:r>
        <w:rPr>
          <w:rFonts w:hint="eastAsia"/>
        </w:rPr>
        <w:lastRenderedPageBreak/>
        <w:t>состояния</w:t>
      </w:r>
      <w:r>
        <w:t xml:space="preserve"> </w:t>
      </w:r>
      <w:r>
        <w:rPr>
          <w:rFonts w:hint="eastAsia"/>
        </w:rPr>
        <w:t>спортсмена</w:t>
      </w:r>
    </w:p>
    <w:p w14:paraId="490115C0" w14:textId="77777777" w:rsidR="00C20DCD" w:rsidRDefault="00C20DCD" w:rsidP="00C20DCD"/>
    <w:p w14:paraId="49AC4F80" w14:textId="77777777" w:rsidR="00C20DCD" w:rsidRDefault="00C20DCD" w:rsidP="00C20DCD">
      <w:r>
        <w:rPr>
          <w:rFonts w:hint="eastAsia"/>
        </w:rPr>
        <w:t>Приложение</w:t>
      </w:r>
      <w:r>
        <w:t xml:space="preserve"> </w:t>
      </w:r>
      <w:r>
        <w:rPr>
          <w:rFonts w:hint="eastAsia"/>
        </w:rPr>
        <w:t>Е</w:t>
      </w:r>
      <w:r>
        <w:t xml:space="preserve"> </w:t>
      </w:r>
      <w:r>
        <w:rPr>
          <w:rFonts w:hint="eastAsia"/>
        </w:rPr>
        <w:t>Результаты</w:t>
      </w:r>
      <w:r>
        <w:t xml:space="preserve"> </w:t>
      </w:r>
      <w:r>
        <w:rPr>
          <w:rFonts w:hint="eastAsia"/>
        </w:rPr>
        <w:t>тестирования</w:t>
      </w:r>
      <w:r>
        <w:t xml:space="preserve"> </w:t>
      </w:r>
      <w:r>
        <w:rPr>
          <w:rFonts w:hint="eastAsia"/>
        </w:rPr>
        <w:t>силовых</w:t>
      </w:r>
      <w:r>
        <w:t xml:space="preserve"> </w:t>
      </w:r>
      <w:r>
        <w:rPr>
          <w:rFonts w:hint="eastAsia"/>
        </w:rPr>
        <w:t>способностей</w:t>
      </w:r>
    </w:p>
    <w:p w14:paraId="7272B8CA" w14:textId="77777777" w:rsidR="00C20DCD" w:rsidRDefault="00C20DCD" w:rsidP="00C20DCD"/>
    <w:p w14:paraId="36280EAD" w14:textId="77777777" w:rsidR="00C20DCD" w:rsidRDefault="00C20DCD" w:rsidP="00C20DCD">
      <w:r>
        <w:rPr>
          <w:rFonts w:hint="eastAsia"/>
        </w:rPr>
        <w:t>спортсменов</w:t>
      </w:r>
    </w:p>
    <w:p w14:paraId="39C7CEE7" w14:textId="77777777" w:rsidR="00C20DCD" w:rsidRDefault="00C20DCD" w:rsidP="00C20DCD"/>
    <w:p w14:paraId="605F8C95" w14:textId="41593568" w:rsidR="00C20DCD" w:rsidRPr="00C20DCD" w:rsidRDefault="00C20DCD" w:rsidP="00C20DCD">
      <w:r>
        <w:rPr>
          <w:rFonts w:hint="eastAsia"/>
        </w:rPr>
        <w:t>Приложение</w:t>
      </w:r>
      <w:r>
        <w:t xml:space="preserve"> </w:t>
      </w:r>
      <w:r>
        <w:rPr>
          <w:rFonts w:hint="eastAsia"/>
        </w:rPr>
        <w:t>Ж</w:t>
      </w:r>
      <w:r>
        <w:t xml:space="preserve"> </w:t>
      </w:r>
      <w:r>
        <w:rPr>
          <w:rFonts w:hint="eastAsia"/>
        </w:rPr>
        <w:t>Учебный</w:t>
      </w:r>
      <w:r>
        <w:t xml:space="preserve"> </w:t>
      </w:r>
      <w:r>
        <w:rPr>
          <w:rFonts w:hint="eastAsia"/>
        </w:rPr>
        <w:t>план</w:t>
      </w:r>
      <w:r>
        <w:t xml:space="preserve"> </w:t>
      </w:r>
      <w:r>
        <w:rPr>
          <w:rFonts w:hint="eastAsia"/>
        </w:rPr>
        <w:t>дополнительной</w:t>
      </w:r>
      <w:r>
        <w:t xml:space="preserve"> </w:t>
      </w:r>
      <w:r>
        <w:rPr>
          <w:rFonts w:hint="eastAsia"/>
        </w:rPr>
        <w:t>профессиональной</w:t>
      </w:r>
      <w:r>
        <w:t xml:space="preserve"> </w:t>
      </w:r>
      <w:r>
        <w:rPr>
          <w:rFonts w:hint="eastAsia"/>
        </w:rPr>
        <w:t>программы</w:t>
      </w:r>
      <w:r>
        <w:t xml:space="preserve"> </w:t>
      </w:r>
      <w:r>
        <w:rPr>
          <w:rFonts w:hint="eastAsia"/>
        </w:rPr>
        <w:t>«</w:t>
      </w:r>
      <w:r>
        <w:rPr>
          <w:rFonts w:hint="eastAsia"/>
        </w:rPr>
        <w:t>Тренер</w:t>
      </w:r>
      <w:r>
        <w:t>-</w:t>
      </w:r>
      <w:r>
        <w:rPr>
          <w:rFonts w:hint="eastAsia"/>
        </w:rPr>
        <w:t>преподаватель</w:t>
      </w:r>
      <w:r>
        <w:t xml:space="preserve"> </w:t>
      </w:r>
      <w:r>
        <w:rPr>
          <w:rFonts w:hint="eastAsia"/>
        </w:rPr>
        <w:t>по</w:t>
      </w:r>
      <w:r>
        <w:t xml:space="preserve"> </w:t>
      </w:r>
      <w:r>
        <w:rPr>
          <w:rFonts w:hint="eastAsia"/>
        </w:rPr>
        <w:t>тхэквондо</w:t>
      </w:r>
      <w:r>
        <w:t xml:space="preserve"> </w:t>
      </w:r>
      <w:r>
        <w:rPr>
          <w:rFonts w:hint="eastAsia"/>
        </w:rPr>
        <w:t>ВТФ</w:t>
      </w:r>
      <w:r>
        <w:rPr>
          <w:rFonts w:hint="eastAsia"/>
        </w:rPr>
        <w:t>»</w:t>
      </w:r>
    </w:p>
    <w:sectPr w:rsidR="00C20DCD" w:rsidRPr="00C20DCD" w:rsidSect="008A5CF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8B2A" w14:textId="77777777" w:rsidR="008A5CF3" w:rsidRDefault="008A5CF3">
      <w:pPr>
        <w:spacing w:after="0" w:line="240" w:lineRule="auto"/>
      </w:pPr>
      <w:r>
        <w:separator/>
      </w:r>
    </w:p>
  </w:endnote>
  <w:endnote w:type="continuationSeparator" w:id="0">
    <w:p w14:paraId="79EE64F4" w14:textId="77777777" w:rsidR="008A5CF3" w:rsidRDefault="008A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436C" w14:textId="77777777" w:rsidR="008A5CF3" w:rsidRDefault="008A5CF3"/>
    <w:p w14:paraId="0AD457C3" w14:textId="77777777" w:rsidR="008A5CF3" w:rsidRDefault="008A5CF3"/>
    <w:p w14:paraId="0F3778EF" w14:textId="77777777" w:rsidR="008A5CF3" w:rsidRDefault="008A5CF3"/>
    <w:p w14:paraId="5E2718ED" w14:textId="77777777" w:rsidR="008A5CF3" w:rsidRDefault="008A5CF3"/>
    <w:p w14:paraId="1CF42D77" w14:textId="77777777" w:rsidR="008A5CF3" w:rsidRDefault="008A5CF3"/>
    <w:p w14:paraId="5E810140" w14:textId="77777777" w:rsidR="008A5CF3" w:rsidRDefault="008A5CF3"/>
    <w:p w14:paraId="1619D7FC" w14:textId="77777777" w:rsidR="008A5CF3" w:rsidRDefault="008A5CF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FBDD2DF" wp14:editId="404F86E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21CDC" w14:textId="77777777" w:rsidR="008A5CF3" w:rsidRDefault="008A5C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BDD2D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0921CDC" w14:textId="77777777" w:rsidR="008A5CF3" w:rsidRDefault="008A5CF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87F88F4" w14:textId="77777777" w:rsidR="008A5CF3" w:rsidRDefault="008A5CF3"/>
    <w:p w14:paraId="4FB5F180" w14:textId="77777777" w:rsidR="008A5CF3" w:rsidRDefault="008A5CF3"/>
    <w:p w14:paraId="11FE94E5" w14:textId="77777777" w:rsidR="008A5CF3" w:rsidRDefault="008A5CF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5F76093" wp14:editId="3E40CF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8EF43" w14:textId="77777777" w:rsidR="008A5CF3" w:rsidRDefault="008A5CF3"/>
                          <w:p w14:paraId="29CFA87F" w14:textId="77777777" w:rsidR="008A5CF3" w:rsidRDefault="008A5C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F7609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808EF43" w14:textId="77777777" w:rsidR="008A5CF3" w:rsidRDefault="008A5CF3"/>
                    <w:p w14:paraId="29CFA87F" w14:textId="77777777" w:rsidR="008A5CF3" w:rsidRDefault="008A5CF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EA2BD0D" w14:textId="77777777" w:rsidR="008A5CF3" w:rsidRDefault="008A5CF3"/>
    <w:p w14:paraId="743B8DD6" w14:textId="77777777" w:rsidR="008A5CF3" w:rsidRDefault="008A5CF3">
      <w:pPr>
        <w:rPr>
          <w:sz w:val="2"/>
          <w:szCs w:val="2"/>
        </w:rPr>
      </w:pPr>
    </w:p>
    <w:p w14:paraId="2BBD3D29" w14:textId="77777777" w:rsidR="008A5CF3" w:rsidRDefault="008A5CF3"/>
    <w:p w14:paraId="15E00F76" w14:textId="77777777" w:rsidR="008A5CF3" w:rsidRDefault="008A5CF3">
      <w:pPr>
        <w:spacing w:after="0" w:line="240" w:lineRule="auto"/>
      </w:pPr>
    </w:p>
  </w:footnote>
  <w:footnote w:type="continuationSeparator" w:id="0">
    <w:p w14:paraId="1D687790" w14:textId="77777777" w:rsidR="008A5CF3" w:rsidRDefault="008A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CF3"/>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9934</TotalTime>
  <Pages>6</Pages>
  <Words>562</Words>
  <Characters>3205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948</cp:revision>
  <cp:lastPrinted>2009-02-06T05:36:00Z</cp:lastPrinted>
  <dcterms:created xsi:type="dcterms:W3CDTF">2024-01-07T13:43:00Z</dcterms:created>
  <dcterms:modified xsi:type="dcterms:W3CDTF">2024-01-23T17:18:00Z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