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24BF6"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Мордкович</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Галина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Дмитриевна</w:t>
      </w:r>
      <w:r w:rsidRPr="00D6272E">
        <w:rPr>
          <w:rFonts w:ascii="Helvetica" w:hAnsi="Helvetica" w:cs="Helvetica"/>
          <w:b/>
          <w:bCs/>
          <w:color w:val="222222"/>
          <w:sz w:val="21"/>
          <w:szCs w:val="21"/>
        </w:rPr>
        <w:t>.</w:t>
      </w:r>
    </w:p>
    <w:p w14:paraId="55191826"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Срединного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региона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СССР</w:t>
      </w:r>
      <w:r w:rsidRPr="00D6272E">
        <w:rPr>
          <w:rFonts w:ascii="Helvetica" w:hAnsi="Helvetica" w:cs="Helvetica"/>
          <w:b/>
          <w:bCs/>
          <w:color w:val="222222"/>
          <w:sz w:val="21"/>
          <w:szCs w:val="21"/>
        </w:rPr>
        <w:t xml:space="preserve"> : </w:t>
      </w:r>
      <w:r w:rsidRPr="00D6272E">
        <w:rPr>
          <w:rFonts w:ascii="Helvetica" w:hAnsi="Helvetica" w:cs="Helvetica" w:hint="eastAsia"/>
          <w:b/>
          <w:bCs/>
          <w:color w:val="222222"/>
          <w:sz w:val="21"/>
          <w:szCs w:val="21"/>
        </w:rPr>
        <w:t>диссертация</w:t>
      </w:r>
      <w:r w:rsidRPr="00D6272E">
        <w:rPr>
          <w:rFonts w:ascii="Helvetica" w:hAnsi="Helvetica" w:cs="Helvetica"/>
          <w:b/>
          <w:bCs/>
          <w:color w:val="222222"/>
          <w:sz w:val="21"/>
          <w:szCs w:val="21"/>
        </w:rPr>
        <w:t xml:space="preserve"> ... </w:t>
      </w:r>
      <w:r w:rsidRPr="00D6272E">
        <w:rPr>
          <w:rFonts w:ascii="Helvetica" w:hAnsi="Helvetica" w:cs="Helvetica" w:hint="eastAsia"/>
          <w:b/>
          <w:bCs/>
          <w:color w:val="222222"/>
          <w:sz w:val="21"/>
          <w:szCs w:val="21"/>
        </w:rPr>
        <w:t>кандидата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биологических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наук</w:t>
      </w:r>
      <w:r w:rsidRPr="00D6272E">
        <w:rPr>
          <w:rFonts w:ascii="Helvetica" w:hAnsi="Helvetica" w:cs="Helvetica"/>
          <w:b/>
          <w:bCs/>
          <w:color w:val="222222"/>
          <w:sz w:val="21"/>
          <w:szCs w:val="21"/>
        </w:rPr>
        <w:t xml:space="preserve"> : 03.00.08. - </w:t>
      </w:r>
      <w:r w:rsidRPr="00D6272E">
        <w:rPr>
          <w:rFonts w:ascii="Helvetica" w:hAnsi="Helvetica" w:cs="Helvetica" w:hint="eastAsia"/>
          <w:b/>
          <w:bCs/>
          <w:color w:val="222222"/>
          <w:sz w:val="21"/>
          <w:szCs w:val="21"/>
        </w:rPr>
        <w:t>Новосибирск</w:t>
      </w:r>
      <w:r w:rsidRPr="00D6272E">
        <w:rPr>
          <w:rFonts w:ascii="Helvetica" w:hAnsi="Helvetica" w:cs="Helvetica"/>
          <w:b/>
          <w:bCs/>
          <w:color w:val="222222"/>
          <w:sz w:val="21"/>
          <w:szCs w:val="21"/>
        </w:rPr>
        <w:t xml:space="preserve">, 1985. - 194 </w:t>
      </w:r>
      <w:r w:rsidRPr="00D6272E">
        <w:rPr>
          <w:rFonts w:ascii="Helvetica" w:hAnsi="Helvetica" w:cs="Helvetica" w:hint="eastAsia"/>
          <w:b/>
          <w:bCs/>
          <w:color w:val="222222"/>
          <w:sz w:val="21"/>
          <w:szCs w:val="21"/>
        </w:rPr>
        <w:t>с</w:t>
      </w:r>
      <w:r w:rsidRPr="00D6272E">
        <w:rPr>
          <w:rFonts w:ascii="Helvetica" w:hAnsi="Helvetica" w:cs="Helvetica"/>
          <w:b/>
          <w:bCs/>
          <w:color w:val="222222"/>
          <w:sz w:val="21"/>
          <w:szCs w:val="21"/>
        </w:rPr>
        <w:t xml:space="preserve">. : </w:t>
      </w:r>
      <w:r w:rsidRPr="00D6272E">
        <w:rPr>
          <w:rFonts w:ascii="Helvetica" w:hAnsi="Helvetica" w:cs="Helvetica" w:hint="eastAsia"/>
          <w:b/>
          <w:bCs/>
          <w:color w:val="222222"/>
          <w:sz w:val="21"/>
          <w:szCs w:val="21"/>
        </w:rPr>
        <w:t>ил</w:t>
      </w:r>
      <w:r w:rsidRPr="00D6272E">
        <w:rPr>
          <w:rFonts w:ascii="Helvetica" w:hAnsi="Helvetica" w:cs="Helvetica"/>
          <w:b/>
          <w:bCs/>
          <w:color w:val="222222"/>
          <w:sz w:val="21"/>
          <w:szCs w:val="21"/>
        </w:rPr>
        <w:t>.</w:t>
      </w:r>
    </w:p>
    <w:p w14:paraId="3EC04657"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больше</w:t>
      </w:r>
    </w:p>
    <w:p w14:paraId="71575DF4"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Цитаты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из</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текста</w:t>
      </w:r>
      <w:r w:rsidRPr="00D6272E">
        <w:rPr>
          <w:rFonts w:ascii="Helvetica" w:hAnsi="Helvetica" w:cs="Helvetica"/>
          <w:b/>
          <w:bCs/>
          <w:color w:val="222222"/>
          <w:sz w:val="21"/>
          <w:szCs w:val="21"/>
        </w:rPr>
        <w:t>:</w:t>
      </w:r>
    </w:p>
    <w:p w14:paraId="3FBC5E7D"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стр</w:t>
      </w:r>
      <w:r w:rsidRPr="00D6272E">
        <w:rPr>
          <w:rFonts w:ascii="Helvetica" w:hAnsi="Helvetica" w:cs="Helvetica"/>
          <w:b/>
          <w:bCs/>
          <w:color w:val="222222"/>
          <w:sz w:val="21"/>
          <w:szCs w:val="21"/>
        </w:rPr>
        <w:t>. 1</w:t>
      </w:r>
    </w:p>
    <w:p w14:paraId="3881BD33"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АКАДЕМИЯ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НАУК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СССР</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Сибирское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отделение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ИНСТИТУТ</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ПОЧВОВЕЦЩНИЯ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АГРОХИМИИ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нравах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рукописи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МОРДКОВМ</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Галина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Дйитриевна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УДК</w:t>
      </w:r>
      <w:r w:rsidRPr="00D6272E">
        <w:rPr>
          <w:rFonts w:ascii="Helvetica" w:hAnsi="Helvetica" w:cs="Helvetica"/>
          <w:b/>
          <w:bCs/>
          <w:color w:val="222222"/>
          <w:sz w:val="21"/>
          <w:szCs w:val="21"/>
        </w:rPr>
        <w:t xml:space="preserve"> 592 ( 591.9; 593.1 )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w:t>
      </w:r>
      <w:r w:rsidRPr="00D6272E">
        <w:rPr>
          <w:rFonts w:ascii="Helvetica" w:hAnsi="Helvetica" w:cs="Helvetica"/>
          <w:b/>
          <w:bCs/>
          <w:color w:val="222222"/>
          <w:sz w:val="21"/>
          <w:szCs w:val="21"/>
        </w:rPr>
        <w:t xml:space="preserve"> PHOTOZOA 1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Щ</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Ш</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РЕГИОНА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СССР</w:t>
      </w:r>
      <w:r w:rsidRPr="00D6272E">
        <w:rPr>
          <w:rFonts w:ascii="Helvetica" w:hAnsi="Helvetica" w:cs="Helvetica"/>
          <w:b/>
          <w:bCs/>
          <w:color w:val="222222"/>
          <w:sz w:val="21"/>
          <w:szCs w:val="21"/>
        </w:rPr>
        <w:t xml:space="preserve"> 03.00.08 </w:t>
      </w:r>
      <w:r w:rsidRPr="00D6272E">
        <w:rPr>
          <w:rFonts w:ascii="Helvetica" w:hAnsi="Helvetica" w:cs="Helvetica" w:hint="eastAsia"/>
          <w:b/>
          <w:bCs/>
          <w:color w:val="222222"/>
          <w:sz w:val="21"/>
          <w:szCs w:val="21"/>
        </w:rPr>
        <w:t>зоология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Диссертация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соискание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ученой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степени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кандидата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биологических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наук</w:t>
      </w:r>
    </w:p>
    <w:p w14:paraId="6444148F"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стр</w:t>
      </w:r>
      <w:r w:rsidRPr="00D6272E">
        <w:rPr>
          <w:rFonts w:ascii="Helvetica" w:hAnsi="Helvetica" w:cs="Helvetica"/>
          <w:b/>
          <w:bCs/>
          <w:color w:val="222222"/>
          <w:sz w:val="21"/>
          <w:szCs w:val="21"/>
        </w:rPr>
        <w:t>. 2</w:t>
      </w:r>
    </w:p>
    <w:p w14:paraId="22D59348"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полевого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эксперимента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определению</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роли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цростейших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разложении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корневых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остатков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почве</w:t>
      </w:r>
      <w:r w:rsidRPr="00D6272E">
        <w:rPr>
          <w:rFonts w:ascii="Helvetica" w:hAnsi="Helvetica" w:cs="Helvetica"/>
          <w:b/>
          <w:bCs/>
          <w:color w:val="222222"/>
          <w:sz w:val="21"/>
          <w:szCs w:val="21"/>
        </w:rPr>
        <w:t xml:space="preserve"> 27-28 2.3. </w:t>
      </w:r>
      <w:r w:rsidRPr="00D6272E">
        <w:rPr>
          <w:rFonts w:ascii="Helvetica" w:hAnsi="Helvetica" w:cs="Helvetica" w:hint="eastAsia"/>
          <w:b/>
          <w:bCs/>
          <w:color w:val="222222"/>
          <w:sz w:val="21"/>
          <w:szCs w:val="21"/>
        </w:rPr>
        <w:t>Степные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среда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обитания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 </w:t>
      </w:r>
      <w:r w:rsidRPr="00D6272E">
        <w:rPr>
          <w:rFonts w:ascii="Helvetica" w:hAnsi="Helvetica" w:cs="Helvetica" w:hint="eastAsia"/>
          <w:b/>
          <w:bCs/>
          <w:color w:val="222222"/>
          <w:sz w:val="21"/>
          <w:szCs w:val="21"/>
        </w:rPr>
        <w:t>•</w:t>
      </w:r>
      <w:r w:rsidRPr="00D6272E">
        <w:rPr>
          <w:rFonts w:ascii="Helvetica" w:hAnsi="Helvetica" w:cs="Helvetica"/>
          <w:b/>
          <w:bCs/>
          <w:color w:val="222222"/>
          <w:sz w:val="21"/>
          <w:szCs w:val="21"/>
        </w:rPr>
        <w:t xml:space="preserve"> . 2.3.1. </w:t>
      </w:r>
      <w:r w:rsidRPr="00D6272E">
        <w:rPr>
          <w:rFonts w:ascii="Helvetica" w:hAnsi="Helvetica" w:cs="Helvetica" w:hint="eastAsia"/>
          <w:b/>
          <w:bCs/>
          <w:color w:val="222222"/>
          <w:sz w:val="21"/>
          <w:szCs w:val="21"/>
        </w:rPr>
        <w:t>Высотно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поясной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ряд</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28 28-32 2.3.2. </w:t>
      </w:r>
      <w:r w:rsidRPr="00D6272E">
        <w:rPr>
          <w:rFonts w:ascii="Helvetica" w:hAnsi="Helvetica" w:cs="Helvetica" w:hint="eastAsia"/>
          <w:b/>
          <w:bCs/>
          <w:color w:val="222222"/>
          <w:sz w:val="21"/>
          <w:szCs w:val="21"/>
        </w:rPr>
        <w:t>Горно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светло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Юго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Восточно­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Алтая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географический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аналог</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горно­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светло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p>
    <w:p w14:paraId="7680091E"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стр</w:t>
      </w:r>
      <w:r w:rsidRPr="00D6272E">
        <w:rPr>
          <w:rFonts w:ascii="Helvetica" w:hAnsi="Helvetica" w:cs="Helvetica"/>
          <w:b/>
          <w:bCs/>
          <w:color w:val="222222"/>
          <w:sz w:val="21"/>
          <w:szCs w:val="21"/>
        </w:rPr>
        <w:t>. 2</w:t>
      </w:r>
    </w:p>
    <w:p w14:paraId="28EACD8B"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Целиноградской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II7-I27 5.1.2,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южных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черноземов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Павлодарской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 127-129 5.2,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сухих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степей</w:t>
      </w:r>
      <w:r w:rsidRPr="00D6272E">
        <w:rPr>
          <w:rFonts w:ascii="Helvetica" w:hAnsi="Helvetica" w:cs="Helvetica"/>
          <w:b/>
          <w:bCs/>
          <w:color w:val="222222"/>
          <w:sz w:val="21"/>
          <w:szCs w:val="21"/>
        </w:rPr>
        <w:t xml:space="preserve"> . . . . 1295.2.1.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темно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Павлодарской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5.2.2.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светло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под</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опустыненными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степями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Семипалатинской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 . .</w:t>
      </w:r>
    </w:p>
    <w:p w14:paraId="52DC1AE5" w14:textId="77777777" w:rsidR="00D6272E" w:rsidRPr="00D6272E" w:rsidRDefault="00D6272E" w:rsidP="00D6272E">
      <w:pPr>
        <w:rPr>
          <w:rFonts w:ascii="Helvetica" w:hAnsi="Helvetica" w:cs="Helvetica"/>
          <w:b/>
          <w:bCs/>
          <w:color w:val="222222"/>
          <w:sz w:val="21"/>
          <w:szCs w:val="21"/>
        </w:rPr>
      </w:pPr>
    </w:p>
    <w:p w14:paraId="6100B561"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Оглавление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диссертации</w:t>
      </w:r>
    </w:p>
    <w:p w14:paraId="733B438B"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кандидат</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биологических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наук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Мордкович</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Галина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Дмитриевна</w:t>
      </w:r>
    </w:p>
    <w:p w14:paraId="439B2E9F"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ВВЩЕЗНИЕ</w:t>
      </w:r>
      <w:r w:rsidRPr="00D6272E">
        <w:rPr>
          <w:rFonts w:ascii="Helvetica" w:hAnsi="Helvetica" w:cs="Helvetica"/>
          <w:b/>
          <w:bCs/>
          <w:color w:val="222222"/>
          <w:sz w:val="21"/>
          <w:szCs w:val="21"/>
        </w:rPr>
        <w:t>. 4</w:t>
      </w:r>
    </w:p>
    <w:p w14:paraId="33585ECE" w14:textId="77777777" w:rsidR="00D6272E" w:rsidRPr="00D6272E" w:rsidRDefault="00D6272E" w:rsidP="00D6272E">
      <w:pPr>
        <w:rPr>
          <w:rFonts w:ascii="Helvetica" w:hAnsi="Helvetica" w:cs="Helvetica"/>
          <w:b/>
          <w:bCs/>
          <w:color w:val="222222"/>
          <w:sz w:val="21"/>
          <w:szCs w:val="21"/>
        </w:rPr>
      </w:pPr>
    </w:p>
    <w:p w14:paraId="6039E4E4"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1. PROTOZOA - </w:t>
      </w:r>
      <w:r w:rsidRPr="00D6272E">
        <w:rPr>
          <w:rFonts w:ascii="Helvetica" w:hAnsi="Helvetica" w:cs="Helvetica" w:hint="eastAsia"/>
          <w:b/>
          <w:bCs/>
          <w:color w:val="222222"/>
          <w:sz w:val="21"/>
          <w:szCs w:val="21"/>
        </w:rPr>
        <w:t>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РОЛЬ</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ГЕОГРАФО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ШОТОПЖЕСКОЕ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РАСПРОСТРАНЕНИЕ</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w:t>
      </w:r>
      <w:r w:rsidRPr="00D6272E">
        <w:rPr>
          <w:rFonts w:ascii="Helvetica" w:hAnsi="Helvetica" w:cs="Helvetica"/>
          <w:b/>
          <w:bCs/>
          <w:color w:val="222222"/>
          <w:sz w:val="21"/>
          <w:szCs w:val="21"/>
        </w:rPr>
        <w:t>. 8</w:t>
      </w:r>
    </w:p>
    <w:p w14:paraId="280EF9CA" w14:textId="77777777" w:rsidR="00D6272E" w:rsidRPr="00D6272E" w:rsidRDefault="00D6272E" w:rsidP="00D6272E">
      <w:pPr>
        <w:rPr>
          <w:rFonts w:ascii="Helvetica" w:hAnsi="Helvetica" w:cs="Helvetica"/>
          <w:b/>
          <w:bCs/>
          <w:color w:val="222222"/>
          <w:sz w:val="21"/>
          <w:szCs w:val="21"/>
        </w:rPr>
      </w:pPr>
    </w:p>
    <w:p w14:paraId="619170A1"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 </w:t>
      </w:r>
      <w:r w:rsidRPr="00D6272E">
        <w:rPr>
          <w:rFonts w:ascii="Helvetica" w:hAnsi="Helvetica" w:cs="Helvetica" w:hint="eastAsia"/>
          <w:b/>
          <w:bCs/>
          <w:color w:val="222222"/>
          <w:sz w:val="21"/>
          <w:szCs w:val="21"/>
        </w:rPr>
        <w:t>ОБЪЕКТЫ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МЕТОДЫ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МЕСТО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ИССЛЕДОВАНИЯ</w:t>
      </w:r>
      <w:r w:rsidRPr="00D6272E">
        <w:rPr>
          <w:rFonts w:ascii="Helvetica" w:hAnsi="Helvetica" w:cs="Helvetica"/>
          <w:b/>
          <w:bCs/>
          <w:color w:val="222222"/>
          <w:sz w:val="21"/>
          <w:szCs w:val="21"/>
        </w:rPr>
        <w:t>.25</w:t>
      </w:r>
    </w:p>
    <w:p w14:paraId="239ABDD0" w14:textId="77777777" w:rsidR="00D6272E" w:rsidRPr="00D6272E" w:rsidRDefault="00D6272E" w:rsidP="00D6272E">
      <w:pPr>
        <w:rPr>
          <w:rFonts w:ascii="Helvetica" w:hAnsi="Helvetica" w:cs="Helvetica"/>
          <w:b/>
          <w:bCs/>
          <w:color w:val="222222"/>
          <w:sz w:val="21"/>
          <w:szCs w:val="21"/>
        </w:rPr>
      </w:pPr>
    </w:p>
    <w:p w14:paraId="02708891"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2.1. </w:t>
      </w:r>
      <w:r w:rsidRPr="00D6272E">
        <w:rPr>
          <w:rFonts w:ascii="Helvetica" w:hAnsi="Helvetica" w:cs="Helvetica" w:hint="eastAsia"/>
          <w:b/>
          <w:bCs/>
          <w:color w:val="222222"/>
          <w:sz w:val="21"/>
          <w:szCs w:val="21"/>
        </w:rPr>
        <w:t>Метода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протозоологического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исследования</w:t>
      </w:r>
      <w:r w:rsidRPr="00D6272E">
        <w:rPr>
          <w:rFonts w:ascii="Helvetica" w:hAnsi="Helvetica" w:cs="Helvetica"/>
          <w:b/>
          <w:bCs/>
          <w:color w:val="222222"/>
          <w:sz w:val="21"/>
          <w:szCs w:val="21"/>
        </w:rPr>
        <w:t>.25</w:t>
      </w:r>
    </w:p>
    <w:p w14:paraId="3233D867" w14:textId="77777777" w:rsidR="00D6272E" w:rsidRPr="00D6272E" w:rsidRDefault="00D6272E" w:rsidP="00D6272E">
      <w:pPr>
        <w:rPr>
          <w:rFonts w:ascii="Helvetica" w:hAnsi="Helvetica" w:cs="Helvetica"/>
          <w:b/>
          <w:bCs/>
          <w:color w:val="222222"/>
          <w:sz w:val="21"/>
          <w:szCs w:val="21"/>
        </w:rPr>
      </w:pPr>
    </w:p>
    <w:p w14:paraId="0A01A3F7"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2.2. </w:t>
      </w:r>
      <w:r w:rsidRPr="00D6272E">
        <w:rPr>
          <w:rFonts w:ascii="Helvetica" w:hAnsi="Helvetica" w:cs="Helvetica" w:hint="eastAsia"/>
          <w:b/>
          <w:bCs/>
          <w:color w:val="222222"/>
          <w:sz w:val="21"/>
          <w:szCs w:val="21"/>
        </w:rPr>
        <w:t>Методика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полевого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эксперимента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определению</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роли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разложении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корневых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остатков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почве</w:t>
      </w:r>
      <w:r w:rsidRPr="00D6272E">
        <w:rPr>
          <w:rFonts w:ascii="Helvetica" w:hAnsi="Helvetica" w:cs="Helvetica"/>
          <w:b/>
          <w:bCs/>
          <w:color w:val="222222"/>
          <w:sz w:val="21"/>
          <w:szCs w:val="21"/>
        </w:rPr>
        <w:t xml:space="preserve"> 27</w:t>
      </w:r>
    </w:p>
    <w:p w14:paraId="7BFBFC37" w14:textId="77777777" w:rsidR="00D6272E" w:rsidRPr="00D6272E" w:rsidRDefault="00D6272E" w:rsidP="00D6272E">
      <w:pPr>
        <w:rPr>
          <w:rFonts w:ascii="Helvetica" w:hAnsi="Helvetica" w:cs="Helvetica"/>
          <w:b/>
          <w:bCs/>
          <w:color w:val="222222"/>
          <w:sz w:val="21"/>
          <w:szCs w:val="21"/>
        </w:rPr>
      </w:pPr>
    </w:p>
    <w:p w14:paraId="0D07C0BF"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2.3. </w:t>
      </w:r>
      <w:r w:rsidRPr="00D6272E">
        <w:rPr>
          <w:rFonts w:ascii="Helvetica" w:hAnsi="Helvetica" w:cs="Helvetica" w:hint="eastAsia"/>
          <w:b/>
          <w:bCs/>
          <w:color w:val="222222"/>
          <w:sz w:val="21"/>
          <w:szCs w:val="21"/>
        </w:rPr>
        <w:t>Степные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среда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обитания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w:t>
      </w:r>
    </w:p>
    <w:p w14:paraId="7D7A0F1D" w14:textId="77777777" w:rsidR="00D6272E" w:rsidRPr="00D6272E" w:rsidRDefault="00D6272E" w:rsidP="00D6272E">
      <w:pPr>
        <w:rPr>
          <w:rFonts w:ascii="Helvetica" w:hAnsi="Helvetica" w:cs="Helvetica"/>
          <w:b/>
          <w:bCs/>
          <w:color w:val="222222"/>
          <w:sz w:val="21"/>
          <w:szCs w:val="21"/>
        </w:rPr>
      </w:pPr>
    </w:p>
    <w:p w14:paraId="4EA2C06C"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2.3.1. </w:t>
      </w:r>
      <w:r w:rsidRPr="00D6272E">
        <w:rPr>
          <w:rFonts w:ascii="Helvetica" w:hAnsi="Helvetica" w:cs="Helvetica" w:hint="eastAsia"/>
          <w:b/>
          <w:bCs/>
          <w:color w:val="222222"/>
          <w:sz w:val="21"/>
          <w:szCs w:val="21"/>
        </w:rPr>
        <w:t>Высотно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поясной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ряд</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28</w:t>
      </w:r>
    </w:p>
    <w:p w14:paraId="54BCD6DC" w14:textId="77777777" w:rsidR="00D6272E" w:rsidRPr="00D6272E" w:rsidRDefault="00D6272E" w:rsidP="00D6272E">
      <w:pPr>
        <w:rPr>
          <w:rFonts w:ascii="Helvetica" w:hAnsi="Helvetica" w:cs="Helvetica"/>
          <w:b/>
          <w:bCs/>
          <w:color w:val="222222"/>
          <w:sz w:val="21"/>
          <w:szCs w:val="21"/>
        </w:rPr>
      </w:pPr>
    </w:p>
    <w:p w14:paraId="6B8B97C7"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2.3.2. </w:t>
      </w:r>
      <w:r w:rsidRPr="00D6272E">
        <w:rPr>
          <w:rFonts w:ascii="Helvetica" w:hAnsi="Helvetica" w:cs="Helvetica" w:hint="eastAsia"/>
          <w:b/>
          <w:bCs/>
          <w:color w:val="222222"/>
          <w:sz w:val="21"/>
          <w:szCs w:val="21"/>
        </w:rPr>
        <w:t>Горно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светло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Юго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Восточного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Алтая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географический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аналог</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горносветло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Тянь</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Шаня</w:t>
      </w:r>
      <w:r w:rsidRPr="00D6272E">
        <w:rPr>
          <w:rFonts w:ascii="Helvetica" w:hAnsi="Helvetica" w:cs="Helvetica"/>
          <w:b/>
          <w:bCs/>
          <w:color w:val="222222"/>
          <w:sz w:val="21"/>
          <w:szCs w:val="21"/>
        </w:rPr>
        <w:t>.32</w:t>
      </w:r>
    </w:p>
    <w:p w14:paraId="654A8FAC" w14:textId="77777777" w:rsidR="00D6272E" w:rsidRPr="00D6272E" w:rsidRDefault="00D6272E" w:rsidP="00D6272E">
      <w:pPr>
        <w:rPr>
          <w:rFonts w:ascii="Helvetica" w:hAnsi="Helvetica" w:cs="Helvetica"/>
          <w:b/>
          <w:bCs/>
          <w:color w:val="222222"/>
          <w:sz w:val="21"/>
          <w:szCs w:val="21"/>
        </w:rPr>
      </w:pPr>
    </w:p>
    <w:p w14:paraId="7876A65A"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2.3.3. </w:t>
      </w:r>
      <w:r w:rsidRPr="00D6272E">
        <w:rPr>
          <w:rFonts w:ascii="Helvetica" w:hAnsi="Helvetica" w:cs="Helvetica" w:hint="eastAsia"/>
          <w:b/>
          <w:bCs/>
          <w:color w:val="222222"/>
          <w:sz w:val="21"/>
          <w:szCs w:val="21"/>
        </w:rPr>
        <w:t>Широтно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зональный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ряд</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равнинных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 35</w:t>
      </w:r>
    </w:p>
    <w:p w14:paraId="7AD8C7F9" w14:textId="77777777" w:rsidR="00D6272E" w:rsidRPr="00D6272E" w:rsidRDefault="00D6272E" w:rsidP="00D6272E">
      <w:pPr>
        <w:rPr>
          <w:rFonts w:ascii="Helvetica" w:hAnsi="Helvetica" w:cs="Helvetica"/>
          <w:b/>
          <w:bCs/>
          <w:color w:val="222222"/>
          <w:sz w:val="21"/>
          <w:szCs w:val="21"/>
        </w:rPr>
      </w:pPr>
    </w:p>
    <w:p w14:paraId="697C9045"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3. </w:t>
      </w:r>
      <w:r w:rsidRPr="00D6272E">
        <w:rPr>
          <w:rFonts w:ascii="Helvetica" w:hAnsi="Helvetica" w:cs="Helvetica" w:hint="eastAsia"/>
          <w:b/>
          <w:bCs/>
          <w:color w:val="222222"/>
          <w:sz w:val="21"/>
          <w:szCs w:val="21"/>
        </w:rPr>
        <w:t>ВИДОВОЙ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СОСТАВ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ИЗУЧЕННЫХ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ТЕРРИТОРИЙ</w:t>
      </w:r>
      <w:r w:rsidRPr="00D6272E">
        <w:rPr>
          <w:rFonts w:ascii="Helvetica" w:hAnsi="Helvetica" w:cs="Helvetica"/>
          <w:b/>
          <w:bCs/>
          <w:color w:val="222222"/>
          <w:sz w:val="21"/>
          <w:szCs w:val="21"/>
        </w:rPr>
        <w:t xml:space="preserve"> . 41</w:t>
      </w:r>
    </w:p>
    <w:p w14:paraId="6AB787CC" w14:textId="77777777" w:rsidR="00D6272E" w:rsidRPr="00D6272E" w:rsidRDefault="00D6272E" w:rsidP="00D6272E">
      <w:pPr>
        <w:rPr>
          <w:rFonts w:ascii="Helvetica" w:hAnsi="Helvetica" w:cs="Helvetica"/>
          <w:b/>
          <w:bCs/>
          <w:color w:val="222222"/>
          <w:sz w:val="21"/>
          <w:szCs w:val="21"/>
        </w:rPr>
      </w:pPr>
    </w:p>
    <w:p w14:paraId="1DE18A0F"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4.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ВЫС</w:t>
      </w:r>
      <w:r w:rsidRPr="00D6272E">
        <w:rPr>
          <w:rFonts w:ascii="Helvetica" w:hAnsi="Helvetica" w:cs="Helvetica"/>
          <w:b/>
          <w:bCs/>
          <w:color w:val="222222"/>
          <w:sz w:val="21"/>
          <w:szCs w:val="21"/>
        </w:rPr>
        <w:t>0</w:t>
      </w:r>
      <w:r w:rsidRPr="00D6272E">
        <w:rPr>
          <w:rFonts w:ascii="Helvetica" w:hAnsi="Helvetica" w:cs="Helvetica" w:hint="eastAsia"/>
          <w:b/>
          <w:bCs/>
          <w:color w:val="222222"/>
          <w:sz w:val="21"/>
          <w:szCs w:val="21"/>
        </w:rPr>
        <w:t>ТН</w:t>
      </w:r>
      <w:r w:rsidRPr="00D6272E">
        <w:rPr>
          <w:rFonts w:ascii="Helvetica" w:hAnsi="Helvetica" w:cs="Helvetica"/>
          <w:b/>
          <w:bCs/>
          <w:color w:val="222222"/>
          <w:sz w:val="21"/>
          <w:szCs w:val="21"/>
        </w:rPr>
        <w:t>0-</w:t>
      </w:r>
      <w:r w:rsidRPr="00D6272E">
        <w:rPr>
          <w:rFonts w:ascii="Helvetica" w:hAnsi="Helvetica" w:cs="Helvetica" w:hint="eastAsia"/>
          <w:b/>
          <w:bCs/>
          <w:color w:val="222222"/>
          <w:sz w:val="21"/>
          <w:szCs w:val="21"/>
        </w:rPr>
        <w:t>П</w:t>
      </w:r>
      <w:r w:rsidRPr="00D6272E">
        <w:rPr>
          <w:rFonts w:ascii="Helvetica" w:hAnsi="Helvetica" w:cs="Helvetica"/>
          <w:b/>
          <w:bCs/>
          <w:color w:val="222222"/>
          <w:sz w:val="21"/>
          <w:szCs w:val="21"/>
        </w:rPr>
        <w:t>0</w:t>
      </w:r>
      <w:r w:rsidRPr="00D6272E">
        <w:rPr>
          <w:rFonts w:ascii="Helvetica" w:hAnsi="Helvetica" w:cs="Helvetica" w:hint="eastAsia"/>
          <w:b/>
          <w:bCs/>
          <w:color w:val="222222"/>
          <w:sz w:val="21"/>
          <w:szCs w:val="21"/>
        </w:rPr>
        <w:t>ЯСН</w:t>
      </w:r>
      <w:r w:rsidRPr="00D6272E">
        <w:rPr>
          <w:rFonts w:ascii="Helvetica" w:hAnsi="Helvetica" w:cs="Helvetica"/>
          <w:b/>
          <w:bCs/>
          <w:color w:val="222222"/>
          <w:sz w:val="21"/>
          <w:szCs w:val="21"/>
        </w:rPr>
        <w:t>0</w:t>
      </w:r>
      <w:r w:rsidRPr="00D6272E">
        <w:rPr>
          <w:rFonts w:ascii="Helvetica" w:hAnsi="Helvetica" w:cs="Helvetica" w:hint="eastAsia"/>
          <w:b/>
          <w:bCs/>
          <w:color w:val="222222"/>
          <w:sz w:val="21"/>
          <w:szCs w:val="21"/>
        </w:rPr>
        <w:t>М</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РЯДУ</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КАШТАНОВОГО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ТИПА</w:t>
      </w:r>
      <w:r w:rsidRPr="00D6272E">
        <w:rPr>
          <w:rFonts w:ascii="Helvetica" w:hAnsi="Helvetica" w:cs="Helvetica"/>
          <w:b/>
          <w:bCs/>
          <w:color w:val="222222"/>
          <w:sz w:val="21"/>
          <w:szCs w:val="21"/>
        </w:rPr>
        <w:t xml:space="preserve"> 88</w:t>
      </w:r>
    </w:p>
    <w:p w14:paraId="707A18F8" w14:textId="77777777" w:rsidR="00D6272E" w:rsidRPr="00D6272E" w:rsidRDefault="00D6272E" w:rsidP="00D6272E">
      <w:pPr>
        <w:rPr>
          <w:rFonts w:ascii="Helvetica" w:hAnsi="Helvetica" w:cs="Helvetica"/>
          <w:b/>
          <w:bCs/>
          <w:color w:val="222222"/>
          <w:sz w:val="21"/>
          <w:szCs w:val="21"/>
        </w:rPr>
      </w:pPr>
    </w:p>
    <w:p w14:paraId="171CD2CA"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lastRenderedPageBreak/>
        <w:t xml:space="preserve">4.1. </w:t>
      </w:r>
      <w:r w:rsidRPr="00D6272E">
        <w:rPr>
          <w:rFonts w:ascii="Helvetica" w:hAnsi="Helvetica" w:cs="Helvetica" w:hint="eastAsia"/>
          <w:b/>
          <w:bCs/>
          <w:color w:val="222222"/>
          <w:sz w:val="21"/>
          <w:szCs w:val="21"/>
        </w:rPr>
        <w:t>Видовой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состав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количество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 88</w:t>
      </w:r>
    </w:p>
    <w:p w14:paraId="47CF4A0D" w14:textId="77777777" w:rsidR="00D6272E" w:rsidRPr="00D6272E" w:rsidRDefault="00D6272E" w:rsidP="00D6272E">
      <w:pPr>
        <w:rPr>
          <w:rFonts w:ascii="Helvetica" w:hAnsi="Helvetica" w:cs="Helvetica"/>
          <w:b/>
          <w:bCs/>
          <w:color w:val="222222"/>
          <w:sz w:val="21"/>
          <w:szCs w:val="21"/>
        </w:rPr>
      </w:pPr>
    </w:p>
    <w:p w14:paraId="7658B72D"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4.2. </w:t>
      </w:r>
      <w:r w:rsidRPr="00D6272E">
        <w:rPr>
          <w:rFonts w:ascii="Helvetica" w:hAnsi="Helvetica" w:cs="Helvetica" w:hint="eastAsia"/>
          <w:b/>
          <w:bCs/>
          <w:color w:val="222222"/>
          <w:sz w:val="21"/>
          <w:szCs w:val="21"/>
        </w:rPr>
        <w:t>Распространение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микростадиям</w:t>
      </w:r>
      <w:r w:rsidRPr="00D6272E">
        <w:rPr>
          <w:rFonts w:ascii="Helvetica" w:hAnsi="Helvetica" w:cs="Helvetica"/>
          <w:b/>
          <w:bCs/>
          <w:color w:val="222222"/>
          <w:sz w:val="21"/>
          <w:szCs w:val="21"/>
        </w:rPr>
        <w:t xml:space="preserve"> . 94</w:t>
      </w:r>
    </w:p>
    <w:p w14:paraId="44782D1D" w14:textId="77777777" w:rsidR="00D6272E" w:rsidRPr="00D6272E" w:rsidRDefault="00D6272E" w:rsidP="00D6272E">
      <w:pPr>
        <w:rPr>
          <w:rFonts w:ascii="Helvetica" w:hAnsi="Helvetica" w:cs="Helvetica"/>
          <w:b/>
          <w:bCs/>
          <w:color w:val="222222"/>
          <w:sz w:val="21"/>
          <w:szCs w:val="21"/>
        </w:rPr>
      </w:pPr>
    </w:p>
    <w:p w14:paraId="51677D70"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4.3. </w:t>
      </w:r>
      <w:r w:rsidRPr="00D6272E">
        <w:rPr>
          <w:rFonts w:ascii="Helvetica" w:hAnsi="Helvetica" w:cs="Helvetica" w:hint="eastAsia"/>
          <w:b/>
          <w:bCs/>
          <w:color w:val="222222"/>
          <w:sz w:val="21"/>
          <w:szCs w:val="21"/>
        </w:rPr>
        <w:t>Распределение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горизонтам</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горно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.104</w:t>
      </w:r>
    </w:p>
    <w:p w14:paraId="0A440B9B" w14:textId="77777777" w:rsidR="00D6272E" w:rsidRPr="00D6272E" w:rsidRDefault="00D6272E" w:rsidP="00D6272E">
      <w:pPr>
        <w:rPr>
          <w:rFonts w:ascii="Helvetica" w:hAnsi="Helvetica" w:cs="Helvetica"/>
          <w:b/>
          <w:bCs/>
          <w:color w:val="222222"/>
          <w:sz w:val="21"/>
          <w:szCs w:val="21"/>
        </w:rPr>
      </w:pPr>
    </w:p>
    <w:p w14:paraId="6F7DEB95"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4.4. </w:t>
      </w:r>
      <w:r w:rsidRPr="00D6272E">
        <w:rPr>
          <w:rFonts w:ascii="Helvetica" w:hAnsi="Helvetica" w:cs="Helvetica" w:hint="eastAsia"/>
          <w:b/>
          <w:bCs/>
          <w:color w:val="222222"/>
          <w:sz w:val="21"/>
          <w:szCs w:val="21"/>
        </w:rPr>
        <w:t>Сезонная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динамика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цростейших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связи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особенностями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горно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.I09-II</w:t>
      </w:r>
    </w:p>
    <w:p w14:paraId="4CC3AEC3" w14:textId="77777777" w:rsidR="00D6272E" w:rsidRPr="00D6272E" w:rsidRDefault="00D6272E" w:rsidP="00D6272E">
      <w:pPr>
        <w:rPr>
          <w:rFonts w:ascii="Helvetica" w:hAnsi="Helvetica" w:cs="Helvetica"/>
          <w:b/>
          <w:bCs/>
          <w:color w:val="222222"/>
          <w:sz w:val="21"/>
          <w:szCs w:val="21"/>
        </w:rPr>
      </w:pPr>
    </w:p>
    <w:p w14:paraId="0A143D98"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ШИРОТНО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ЗОНАЛЪНОГО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РЯДА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ЗАПАДНО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СИБИРСКОЙ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РАВНИНЫ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КАЗАХСТАНА</w:t>
      </w:r>
      <w:r w:rsidRPr="00D6272E">
        <w:rPr>
          <w:rFonts w:ascii="Helvetica" w:hAnsi="Helvetica" w:cs="Helvetica"/>
          <w:b/>
          <w:bCs/>
          <w:color w:val="222222"/>
          <w:sz w:val="21"/>
          <w:szCs w:val="21"/>
        </w:rPr>
        <w:t xml:space="preserve"> .II7-I</w:t>
      </w:r>
    </w:p>
    <w:p w14:paraId="458BA006" w14:textId="77777777" w:rsidR="00D6272E" w:rsidRPr="00D6272E" w:rsidRDefault="00D6272E" w:rsidP="00D6272E">
      <w:pPr>
        <w:rPr>
          <w:rFonts w:ascii="Helvetica" w:hAnsi="Helvetica" w:cs="Helvetica"/>
          <w:b/>
          <w:bCs/>
          <w:color w:val="222222"/>
          <w:sz w:val="21"/>
          <w:szCs w:val="21"/>
        </w:rPr>
      </w:pPr>
    </w:p>
    <w:p w14:paraId="1886DBAD"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5.1.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черноземов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настоящих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степей</w:t>
      </w:r>
      <w:r w:rsidRPr="00D6272E">
        <w:rPr>
          <w:rFonts w:ascii="Helvetica" w:hAnsi="Helvetica" w:cs="Helvetica"/>
          <w:b/>
          <w:bCs/>
          <w:color w:val="222222"/>
          <w:sz w:val="21"/>
          <w:szCs w:val="21"/>
        </w:rPr>
        <w:t xml:space="preserve"> . II7-I</w:t>
      </w:r>
    </w:p>
    <w:p w14:paraId="08A638FE" w14:textId="77777777" w:rsidR="00D6272E" w:rsidRPr="00D6272E" w:rsidRDefault="00D6272E" w:rsidP="00D6272E">
      <w:pPr>
        <w:rPr>
          <w:rFonts w:ascii="Helvetica" w:hAnsi="Helvetica" w:cs="Helvetica"/>
          <w:b/>
          <w:bCs/>
          <w:color w:val="222222"/>
          <w:sz w:val="21"/>
          <w:szCs w:val="21"/>
        </w:rPr>
      </w:pPr>
    </w:p>
    <w:p w14:paraId="6BE52424"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5.1.1.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южных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карбонатных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черноземов</w:t>
      </w:r>
      <w:r w:rsidRPr="00D6272E">
        <w:rPr>
          <w:rFonts w:ascii="Helvetica" w:hAnsi="Helvetica" w:cs="Helvetica"/>
          <w:b/>
          <w:bCs/>
          <w:color w:val="222222"/>
          <w:sz w:val="21"/>
          <w:szCs w:val="21"/>
        </w:rPr>
        <w:t xml:space="preserve"> . . </w:t>
      </w:r>
      <w:r w:rsidRPr="00D6272E">
        <w:rPr>
          <w:rFonts w:ascii="Helvetica" w:hAnsi="Helvetica" w:cs="Helvetica" w:hint="eastAsia"/>
          <w:b/>
          <w:bCs/>
          <w:color w:val="222222"/>
          <w:sz w:val="21"/>
          <w:szCs w:val="21"/>
        </w:rPr>
        <w:t>Целиноградской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 II7-I</w:t>
      </w:r>
    </w:p>
    <w:p w14:paraId="50A857F0" w14:textId="77777777" w:rsidR="00D6272E" w:rsidRPr="00D6272E" w:rsidRDefault="00D6272E" w:rsidP="00D6272E">
      <w:pPr>
        <w:rPr>
          <w:rFonts w:ascii="Helvetica" w:hAnsi="Helvetica" w:cs="Helvetica"/>
          <w:b/>
          <w:bCs/>
          <w:color w:val="222222"/>
          <w:sz w:val="21"/>
          <w:szCs w:val="21"/>
        </w:rPr>
      </w:pPr>
    </w:p>
    <w:p w14:paraId="65426A87"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5.1.2.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южных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черноземов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Павлодарской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.127</w:t>
      </w:r>
    </w:p>
    <w:p w14:paraId="3FFD9CCD" w14:textId="77777777" w:rsidR="00D6272E" w:rsidRPr="00D6272E" w:rsidRDefault="00D6272E" w:rsidP="00D6272E">
      <w:pPr>
        <w:rPr>
          <w:rFonts w:ascii="Helvetica" w:hAnsi="Helvetica" w:cs="Helvetica"/>
          <w:b/>
          <w:bCs/>
          <w:color w:val="222222"/>
          <w:sz w:val="21"/>
          <w:szCs w:val="21"/>
        </w:rPr>
      </w:pPr>
    </w:p>
    <w:p w14:paraId="7F75438E"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5.2.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сухих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степей</w:t>
      </w:r>
      <w:r w:rsidRPr="00D6272E">
        <w:rPr>
          <w:rFonts w:ascii="Helvetica" w:hAnsi="Helvetica" w:cs="Helvetica"/>
          <w:b/>
          <w:bCs/>
          <w:color w:val="222222"/>
          <w:sz w:val="21"/>
          <w:szCs w:val="21"/>
        </w:rPr>
        <w:t xml:space="preserve"> . 1295.2.1.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темно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p>
    <w:p w14:paraId="50AD8BAE" w14:textId="77777777" w:rsidR="00D6272E" w:rsidRPr="00D6272E" w:rsidRDefault="00D6272E" w:rsidP="00D6272E">
      <w:pPr>
        <w:rPr>
          <w:rFonts w:ascii="Helvetica" w:hAnsi="Helvetica" w:cs="Helvetica"/>
          <w:b/>
          <w:bCs/>
          <w:color w:val="222222"/>
          <w:sz w:val="21"/>
          <w:szCs w:val="21"/>
        </w:rPr>
      </w:pPr>
    </w:p>
    <w:p w14:paraId="2CD47E09"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hint="eastAsia"/>
          <w:b/>
          <w:bCs/>
          <w:color w:val="222222"/>
          <w:sz w:val="21"/>
          <w:szCs w:val="21"/>
        </w:rPr>
        <w:t>Павлодарской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.129</w:t>
      </w:r>
    </w:p>
    <w:p w14:paraId="6EF3E15B" w14:textId="77777777" w:rsidR="00D6272E" w:rsidRPr="00D6272E" w:rsidRDefault="00D6272E" w:rsidP="00D6272E">
      <w:pPr>
        <w:rPr>
          <w:rFonts w:ascii="Helvetica" w:hAnsi="Helvetica" w:cs="Helvetica"/>
          <w:b/>
          <w:bCs/>
          <w:color w:val="222222"/>
          <w:sz w:val="21"/>
          <w:szCs w:val="21"/>
        </w:rPr>
      </w:pPr>
    </w:p>
    <w:p w14:paraId="1D1941D8"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5.2.2. </w:t>
      </w:r>
      <w:r w:rsidRPr="00D6272E">
        <w:rPr>
          <w:rFonts w:ascii="Helvetica" w:hAnsi="Helvetica" w:cs="Helvetica" w:hint="eastAsia"/>
          <w:b/>
          <w:bCs/>
          <w:color w:val="222222"/>
          <w:sz w:val="21"/>
          <w:szCs w:val="21"/>
        </w:rPr>
        <w:t>Простейшие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светло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каштановых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под</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опустыненными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степями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Семипалатинской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области</w:t>
      </w:r>
      <w:r w:rsidRPr="00D6272E">
        <w:rPr>
          <w:rFonts w:ascii="Helvetica" w:hAnsi="Helvetica" w:cs="Helvetica"/>
          <w:b/>
          <w:bCs/>
          <w:color w:val="222222"/>
          <w:sz w:val="21"/>
          <w:szCs w:val="21"/>
        </w:rPr>
        <w:t xml:space="preserve"> . . . . 131</w:t>
      </w:r>
    </w:p>
    <w:p w14:paraId="6CFFB097" w14:textId="77777777" w:rsidR="00D6272E" w:rsidRPr="00D6272E" w:rsidRDefault="00D6272E" w:rsidP="00D6272E">
      <w:pPr>
        <w:rPr>
          <w:rFonts w:ascii="Helvetica" w:hAnsi="Helvetica" w:cs="Helvetica"/>
          <w:b/>
          <w:bCs/>
          <w:color w:val="222222"/>
          <w:sz w:val="21"/>
          <w:szCs w:val="21"/>
        </w:rPr>
      </w:pPr>
    </w:p>
    <w:p w14:paraId="282688BE"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lastRenderedPageBreak/>
        <w:t xml:space="preserve">5.3. </w:t>
      </w:r>
      <w:r w:rsidRPr="00D6272E">
        <w:rPr>
          <w:rFonts w:ascii="Helvetica" w:hAnsi="Helvetica" w:cs="Helvetica" w:hint="eastAsia"/>
          <w:b/>
          <w:bCs/>
          <w:color w:val="222222"/>
          <w:sz w:val="21"/>
          <w:szCs w:val="21"/>
        </w:rPr>
        <w:t>Отношение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пщротно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зональному</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градиенту</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равнинных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 132</w:t>
      </w:r>
    </w:p>
    <w:p w14:paraId="6958AC79" w14:textId="77777777" w:rsidR="00D6272E" w:rsidRPr="00D6272E" w:rsidRDefault="00D6272E" w:rsidP="00D6272E">
      <w:pPr>
        <w:rPr>
          <w:rFonts w:ascii="Helvetica" w:hAnsi="Helvetica" w:cs="Helvetica"/>
          <w:b/>
          <w:bCs/>
          <w:color w:val="222222"/>
          <w:sz w:val="21"/>
          <w:szCs w:val="21"/>
        </w:rPr>
      </w:pPr>
    </w:p>
    <w:p w14:paraId="09DD9ACB"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5.4. </w:t>
      </w:r>
      <w:r w:rsidRPr="00D6272E">
        <w:rPr>
          <w:rFonts w:ascii="Helvetica" w:hAnsi="Helvetica" w:cs="Helvetica" w:hint="eastAsia"/>
          <w:b/>
          <w:bCs/>
          <w:color w:val="222222"/>
          <w:sz w:val="21"/>
          <w:szCs w:val="21"/>
        </w:rPr>
        <w:t>Специфика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протозойного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населения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широтно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зонального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ряда</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равнинных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 139</w:t>
      </w:r>
    </w:p>
    <w:p w14:paraId="15880264" w14:textId="77777777" w:rsidR="00D6272E" w:rsidRPr="00D6272E" w:rsidRDefault="00D6272E" w:rsidP="00D6272E">
      <w:pPr>
        <w:rPr>
          <w:rFonts w:ascii="Helvetica" w:hAnsi="Helvetica" w:cs="Helvetica"/>
          <w:b/>
          <w:bCs/>
          <w:color w:val="222222"/>
          <w:sz w:val="21"/>
          <w:szCs w:val="21"/>
        </w:rPr>
      </w:pPr>
    </w:p>
    <w:p w14:paraId="1DD062FD"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6. </w:t>
      </w:r>
      <w:r w:rsidRPr="00D6272E">
        <w:rPr>
          <w:rFonts w:ascii="Helvetica" w:hAnsi="Helvetica" w:cs="Helvetica" w:hint="eastAsia"/>
          <w:b/>
          <w:bCs/>
          <w:color w:val="222222"/>
          <w:sz w:val="21"/>
          <w:szCs w:val="21"/>
        </w:rPr>
        <w:t>СУКЦЕССИИ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ЦЕЖННЫХ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ОСВОЕННЫХ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 . . 144</w:t>
      </w:r>
    </w:p>
    <w:p w14:paraId="5E724146" w14:textId="77777777" w:rsidR="00D6272E" w:rsidRPr="00D6272E" w:rsidRDefault="00D6272E" w:rsidP="00D6272E">
      <w:pPr>
        <w:rPr>
          <w:rFonts w:ascii="Helvetica" w:hAnsi="Helvetica" w:cs="Helvetica"/>
          <w:b/>
          <w:bCs/>
          <w:color w:val="222222"/>
          <w:sz w:val="21"/>
          <w:szCs w:val="21"/>
        </w:rPr>
      </w:pPr>
    </w:p>
    <w:p w14:paraId="603F1190"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6 </w:t>
      </w:r>
      <w:r w:rsidRPr="00D6272E">
        <w:rPr>
          <w:rFonts w:ascii="Helvetica" w:hAnsi="Helvetica" w:cs="Helvetica" w:hint="eastAsia"/>
          <w:b/>
          <w:bCs/>
          <w:color w:val="222222"/>
          <w:sz w:val="21"/>
          <w:szCs w:val="21"/>
        </w:rPr>
        <w:t>Д</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Сукцессии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черно</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земно</w:t>
      </w:r>
      <w:r w:rsidRPr="00D6272E">
        <w:rPr>
          <w:rFonts w:ascii="Helvetica" w:hAnsi="Helvetica" w:cs="Helvetica"/>
          <w:b/>
          <w:bCs/>
          <w:color w:val="222222"/>
          <w:sz w:val="21"/>
          <w:szCs w:val="21"/>
        </w:rPr>
        <w:t>-</w:t>
      </w:r>
      <w:r w:rsidRPr="00D6272E">
        <w:rPr>
          <w:rFonts w:ascii="Helvetica" w:hAnsi="Helvetica" w:cs="Helvetica" w:hint="eastAsia"/>
          <w:b/>
          <w:bCs/>
          <w:color w:val="222222"/>
          <w:sz w:val="21"/>
          <w:szCs w:val="21"/>
        </w:rPr>
        <w:t>луговой</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почвы</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разлагающихся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корнях</w:t>
      </w:r>
      <w:r w:rsidRPr="00D6272E">
        <w:rPr>
          <w:rFonts w:ascii="Helvetica" w:hAnsi="Helvetica" w:cs="Helvetica"/>
          <w:b/>
          <w:bCs/>
          <w:color w:val="222222"/>
          <w:sz w:val="21"/>
          <w:szCs w:val="21"/>
        </w:rPr>
        <w:t>.144</w:t>
      </w:r>
    </w:p>
    <w:p w14:paraId="6E91BA2B" w14:textId="77777777" w:rsidR="00D6272E" w:rsidRPr="00D6272E" w:rsidRDefault="00D6272E" w:rsidP="00D6272E">
      <w:pPr>
        <w:rPr>
          <w:rFonts w:ascii="Helvetica" w:hAnsi="Helvetica" w:cs="Helvetica"/>
          <w:b/>
          <w:bCs/>
          <w:color w:val="222222"/>
          <w:sz w:val="21"/>
          <w:szCs w:val="21"/>
        </w:rPr>
      </w:pPr>
    </w:p>
    <w:p w14:paraId="67A0034C" w14:textId="77777777" w:rsidR="00D6272E" w:rsidRPr="00D6272E" w:rsidRDefault="00D6272E" w:rsidP="00D6272E">
      <w:pPr>
        <w:rPr>
          <w:rFonts w:ascii="Helvetica" w:hAnsi="Helvetica" w:cs="Helvetica"/>
          <w:b/>
          <w:bCs/>
          <w:color w:val="222222"/>
          <w:sz w:val="21"/>
          <w:szCs w:val="21"/>
        </w:rPr>
      </w:pPr>
      <w:r w:rsidRPr="00D6272E">
        <w:rPr>
          <w:rFonts w:ascii="Helvetica" w:hAnsi="Helvetica" w:cs="Helvetica"/>
          <w:b/>
          <w:bCs/>
          <w:color w:val="222222"/>
          <w:sz w:val="21"/>
          <w:szCs w:val="21"/>
        </w:rPr>
        <w:t xml:space="preserve">6.2. </w:t>
      </w:r>
      <w:r w:rsidRPr="00D6272E">
        <w:rPr>
          <w:rFonts w:ascii="Helvetica" w:hAnsi="Helvetica" w:cs="Helvetica" w:hint="eastAsia"/>
          <w:b/>
          <w:bCs/>
          <w:color w:val="222222"/>
          <w:sz w:val="21"/>
          <w:szCs w:val="21"/>
        </w:rPr>
        <w:t>Изменение</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населения</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простейших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степных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почв</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при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сельскохозяйственном</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освоении</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целинных</w:t>
      </w:r>
      <w:r w:rsidRPr="00D6272E">
        <w:rPr>
          <w:rFonts w:ascii="Helvetica" w:hAnsi="Helvetica" w:cs="Helvetica"/>
          <w:b/>
          <w:bCs/>
          <w:color w:val="222222"/>
          <w:sz w:val="21"/>
          <w:szCs w:val="21"/>
        </w:rPr>
        <w:t xml:space="preserve"> </w:t>
      </w:r>
      <w:r w:rsidRPr="00D6272E">
        <w:rPr>
          <w:rFonts w:ascii="Helvetica" w:hAnsi="Helvetica" w:cs="Helvetica" w:hint="eastAsia"/>
          <w:b/>
          <w:bCs/>
          <w:color w:val="222222"/>
          <w:sz w:val="21"/>
          <w:szCs w:val="21"/>
        </w:rPr>
        <w:t>земель</w:t>
      </w:r>
      <w:r w:rsidRPr="00D6272E">
        <w:rPr>
          <w:rFonts w:ascii="Helvetica" w:hAnsi="Helvetica" w:cs="Helvetica"/>
          <w:b/>
          <w:bCs/>
          <w:color w:val="222222"/>
          <w:sz w:val="21"/>
          <w:szCs w:val="21"/>
        </w:rPr>
        <w:t xml:space="preserve"> . . . 153</w:t>
      </w:r>
    </w:p>
    <w:p w14:paraId="00AB683C" w14:textId="77777777" w:rsidR="00D6272E" w:rsidRPr="00D6272E" w:rsidRDefault="00D6272E" w:rsidP="00D6272E">
      <w:pPr>
        <w:rPr>
          <w:rFonts w:ascii="Helvetica" w:hAnsi="Helvetica" w:cs="Helvetica"/>
          <w:b/>
          <w:bCs/>
          <w:color w:val="222222"/>
          <w:sz w:val="21"/>
          <w:szCs w:val="21"/>
        </w:rPr>
      </w:pPr>
    </w:p>
    <w:p w14:paraId="4A7ADEAA" w14:textId="4ACA6F4F" w:rsidR="00967B66" w:rsidRPr="00D6272E" w:rsidRDefault="00D6272E" w:rsidP="00D6272E">
      <w:r w:rsidRPr="00D6272E">
        <w:rPr>
          <w:rFonts w:ascii="Helvetica" w:hAnsi="Helvetica" w:cs="Helvetica" w:hint="eastAsia"/>
          <w:b/>
          <w:bCs/>
          <w:color w:val="222222"/>
          <w:sz w:val="21"/>
          <w:szCs w:val="21"/>
        </w:rPr>
        <w:t>ВЫВОда</w:t>
      </w:r>
      <w:r w:rsidRPr="00D6272E">
        <w:rPr>
          <w:rFonts w:ascii="Helvetica" w:hAnsi="Helvetica" w:cs="Helvetica"/>
          <w:b/>
          <w:bCs/>
          <w:color w:val="222222"/>
          <w:sz w:val="21"/>
          <w:szCs w:val="21"/>
        </w:rPr>
        <w:t>.165</w:t>
      </w:r>
    </w:p>
    <w:sectPr w:rsidR="00967B66" w:rsidRPr="00D627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8F39" w14:textId="77777777" w:rsidR="00BF0BEF" w:rsidRDefault="00BF0BEF">
      <w:pPr>
        <w:spacing w:after="0" w:line="240" w:lineRule="auto"/>
      </w:pPr>
      <w:r>
        <w:separator/>
      </w:r>
    </w:p>
  </w:endnote>
  <w:endnote w:type="continuationSeparator" w:id="0">
    <w:p w14:paraId="081BD85D" w14:textId="77777777" w:rsidR="00BF0BEF" w:rsidRDefault="00BF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FE1E" w14:textId="77777777" w:rsidR="00BF0BEF" w:rsidRDefault="00BF0BEF"/>
    <w:p w14:paraId="179B7E99" w14:textId="77777777" w:rsidR="00BF0BEF" w:rsidRDefault="00BF0BEF"/>
    <w:p w14:paraId="435461D0" w14:textId="77777777" w:rsidR="00BF0BEF" w:rsidRDefault="00BF0BEF"/>
    <w:p w14:paraId="1739452D" w14:textId="77777777" w:rsidR="00BF0BEF" w:rsidRDefault="00BF0BEF"/>
    <w:p w14:paraId="0B1F964F" w14:textId="77777777" w:rsidR="00BF0BEF" w:rsidRDefault="00BF0BEF"/>
    <w:p w14:paraId="55D608B3" w14:textId="77777777" w:rsidR="00BF0BEF" w:rsidRDefault="00BF0BEF"/>
    <w:p w14:paraId="0F18971E" w14:textId="77777777" w:rsidR="00BF0BEF" w:rsidRDefault="00BF0B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2F81D9" wp14:editId="419535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D84A" w14:textId="77777777" w:rsidR="00BF0BEF" w:rsidRDefault="00BF0B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F81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DD84A" w14:textId="77777777" w:rsidR="00BF0BEF" w:rsidRDefault="00BF0B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A1671" w14:textId="77777777" w:rsidR="00BF0BEF" w:rsidRDefault="00BF0BEF"/>
    <w:p w14:paraId="29EBBDE6" w14:textId="77777777" w:rsidR="00BF0BEF" w:rsidRDefault="00BF0BEF"/>
    <w:p w14:paraId="53E0FA05" w14:textId="77777777" w:rsidR="00BF0BEF" w:rsidRDefault="00BF0B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2D9206" wp14:editId="3347A4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59316" w14:textId="77777777" w:rsidR="00BF0BEF" w:rsidRDefault="00BF0BEF"/>
                          <w:p w14:paraId="72185C5A" w14:textId="77777777" w:rsidR="00BF0BEF" w:rsidRDefault="00BF0B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2D92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F59316" w14:textId="77777777" w:rsidR="00BF0BEF" w:rsidRDefault="00BF0BEF"/>
                    <w:p w14:paraId="72185C5A" w14:textId="77777777" w:rsidR="00BF0BEF" w:rsidRDefault="00BF0B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E46702" w14:textId="77777777" w:rsidR="00BF0BEF" w:rsidRDefault="00BF0BEF"/>
    <w:p w14:paraId="6D50A5B8" w14:textId="77777777" w:rsidR="00BF0BEF" w:rsidRDefault="00BF0BEF">
      <w:pPr>
        <w:rPr>
          <w:sz w:val="2"/>
          <w:szCs w:val="2"/>
        </w:rPr>
      </w:pPr>
    </w:p>
    <w:p w14:paraId="49F2768F" w14:textId="77777777" w:rsidR="00BF0BEF" w:rsidRDefault="00BF0BEF"/>
    <w:p w14:paraId="75BB2962" w14:textId="77777777" w:rsidR="00BF0BEF" w:rsidRDefault="00BF0BEF">
      <w:pPr>
        <w:spacing w:after="0" w:line="240" w:lineRule="auto"/>
      </w:pPr>
    </w:p>
  </w:footnote>
  <w:footnote w:type="continuationSeparator" w:id="0">
    <w:p w14:paraId="74E58F1F" w14:textId="77777777" w:rsidR="00BF0BEF" w:rsidRDefault="00BF0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EF"/>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28533</TotalTime>
  <Pages>4</Pages>
  <Words>468</Words>
  <Characters>2672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1366</cp:revision>
  <cp:lastPrinted>2009-02-06T05:36:00Z</cp:lastPrinted>
  <dcterms:created xsi:type="dcterms:W3CDTF">2025-11-25T20:19:00Z</dcterms:created>
  <dcterms:modified xsi:type="dcterms:W3CDTF">2026-01-03T17:26:00Z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