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44A0B" w14:textId="7B577AA2" w:rsidR="00A026FC" w:rsidRDefault="00EB3CC5" w:rsidP="00EB3CC5">
      <w:pPr>
        <w:rPr>
          <w:lang w:val="en-US"/>
        </w:rPr>
      </w:pPr>
      <w:r w:rsidRPr="00EB3CC5">
        <w:rPr>
          <w:rFonts w:hint="eastAsia"/>
        </w:rPr>
        <w:t>Сравнение</w:t>
      </w:r>
      <w:r w:rsidRPr="00EB3CC5">
        <w:t xml:space="preserve"> </w:t>
      </w:r>
      <w:r w:rsidRPr="00EB3CC5">
        <w:rPr>
          <w:rFonts w:hint="eastAsia"/>
        </w:rPr>
        <w:t>аннулопластических</w:t>
      </w:r>
      <w:r w:rsidRPr="00EB3CC5">
        <w:t xml:space="preserve"> </w:t>
      </w:r>
      <w:r w:rsidRPr="00EB3CC5">
        <w:rPr>
          <w:rFonts w:hint="eastAsia"/>
        </w:rPr>
        <w:t>имплантов</w:t>
      </w:r>
      <w:r w:rsidRPr="00EB3CC5">
        <w:t xml:space="preserve"> </w:t>
      </w:r>
      <w:r w:rsidRPr="00EB3CC5">
        <w:rPr>
          <w:rFonts w:hint="eastAsia"/>
        </w:rPr>
        <w:t>в</w:t>
      </w:r>
      <w:r w:rsidRPr="00EB3CC5">
        <w:t xml:space="preserve"> </w:t>
      </w:r>
      <w:r w:rsidRPr="00EB3CC5">
        <w:rPr>
          <w:rFonts w:hint="eastAsia"/>
        </w:rPr>
        <w:t>кор</w:t>
      </w:r>
      <w:r w:rsidRPr="00EB3CC5">
        <w:t>-</w:t>
      </w:r>
      <w:r w:rsidRPr="00EB3CC5">
        <w:rPr>
          <w:rFonts w:hint="eastAsia"/>
        </w:rPr>
        <w:t>рекции</w:t>
      </w:r>
      <w:r w:rsidRPr="00EB3CC5">
        <w:t xml:space="preserve"> </w:t>
      </w:r>
      <w:r w:rsidRPr="00EB3CC5">
        <w:rPr>
          <w:rFonts w:hint="eastAsia"/>
        </w:rPr>
        <w:t>функциональной</w:t>
      </w:r>
      <w:r w:rsidRPr="00EB3CC5">
        <w:t xml:space="preserve"> </w:t>
      </w:r>
      <w:r w:rsidRPr="00EB3CC5">
        <w:rPr>
          <w:rFonts w:hint="eastAsia"/>
        </w:rPr>
        <w:t>трикуспидальной</w:t>
      </w:r>
      <w:r w:rsidRPr="00EB3CC5">
        <w:t xml:space="preserve"> </w:t>
      </w:r>
      <w:r w:rsidRPr="00EB3CC5">
        <w:rPr>
          <w:rFonts w:hint="eastAsia"/>
        </w:rPr>
        <w:t>регургитации</w:t>
      </w:r>
      <w:r w:rsidRPr="00EB3CC5">
        <w:t xml:space="preserve"> </w:t>
      </w:r>
      <w:r w:rsidRPr="00EB3CC5">
        <w:rPr>
          <w:rFonts w:hint="eastAsia"/>
        </w:rPr>
        <w:t>у</w:t>
      </w:r>
      <w:r w:rsidRPr="00EB3CC5">
        <w:t xml:space="preserve"> </w:t>
      </w:r>
      <w:r w:rsidRPr="00EB3CC5">
        <w:rPr>
          <w:rFonts w:hint="eastAsia"/>
        </w:rPr>
        <w:t>пациентов</w:t>
      </w:r>
      <w:r w:rsidRPr="00EB3CC5">
        <w:t xml:space="preserve"> </w:t>
      </w:r>
      <w:r w:rsidRPr="00EB3CC5">
        <w:rPr>
          <w:rFonts w:hint="eastAsia"/>
        </w:rPr>
        <w:t>с</w:t>
      </w:r>
      <w:r w:rsidRPr="00EB3CC5">
        <w:t xml:space="preserve"> </w:t>
      </w:r>
      <w:r w:rsidRPr="00EB3CC5">
        <w:rPr>
          <w:rFonts w:hint="eastAsia"/>
        </w:rPr>
        <w:t>вмешательствами</w:t>
      </w:r>
      <w:r w:rsidRPr="00EB3CC5">
        <w:t xml:space="preserve"> </w:t>
      </w:r>
      <w:r w:rsidRPr="00EB3CC5">
        <w:rPr>
          <w:rFonts w:hint="eastAsia"/>
        </w:rPr>
        <w:t>на</w:t>
      </w:r>
      <w:r w:rsidRPr="00EB3CC5">
        <w:t xml:space="preserve"> </w:t>
      </w:r>
      <w:r w:rsidRPr="00EB3CC5">
        <w:rPr>
          <w:rFonts w:hint="eastAsia"/>
        </w:rPr>
        <w:t>митральном</w:t>
      </w:r>
      <w:r w:rsidRPr="00EB3CC5">
        <w:t xml:space="preserve"> </w:t>
      </w:r>
      <w:r w:rsidRPr="00EB3CC5">
        <w:rPr>
          <w:rFonts w:hint="eastAsia"/>
        </w:rPr>
        <w:t>клапане</w:t>
      </w:r>
      <w:r>
        <w:rPr>
          <w:lang w:val="en-US"/>
        </w:rPr>
        <w:t xml:space="preserve"> </w:t>
      </w:r>
      <w:r w:rsidRPr="00EB3CC5">
        <w:rPr>
          <w:rFonts w:hint="eastAsia"/>
          <w:lang w:val="en-US"/>
        </w:rPr>
        <w:t>Овчаров</w:t>
      </w:r>
      <w:r w:rsidRPr="00EB3CC5">
        <w:rPr>
          <w:lang w:val="en-US"/>
        </w:rPr>
        <w:t xml:space="preserve"> </w:t>
      </w:r>
      <w:r w:rsidRPr="00EB3CC5">
        <w:rPr>
          <w:rFonts w:hint="eastAsia"/>
          <w:lang w:val="en-US"/>
        </w:rPr>
        <w:t>Михаил</w:t>
      </w:r>
      <w:r w:rsidRPr="00EB3CC5">
        <w:rPr>
          <w:lang w:val="en-US"/>
        </w:rPr>
        <w:t xml:space="preserve"> </w:t>
      </w:r>
      <w:r w:rsidRPr="00EB3CC5">
        <w:rPr>
          <w:rFonts w:hint="eastAsia"/>
          <w:lang w:val="en-US"/>
        </w:rPr>
        <w:t>Александрович</w:t>
      </w:r>
    </w:p>
    <w:p w14:paraId="2C508EA1" w14:textId="77777777" w:rsidR="00EB3CC5" w:rsidRPr="00EB3CC5" w:rsidRDefault="00EB3CC5" w:rsidP="00EB3CC5">
      <w:pPr>
        <w:rPr>
          <w:lang w:val="en-US"/>
        </w:rPr>
      </w:pPr>
      <w:r w:rsidRPr="00EB3CC5">
        <w:rPr>
          <w:rFonts w:hint="eastAsia"/>
          <w:lang w:val="en-US"/>
        </w:rPr>
        <w:t>ОГЛАВЛЕНИЕ</w:t>
      </w:r>
      <w:r w:rsidRPr="00EB3CC5">
        <w:rPr>
          <w:lang w:val="en-US"/>
        </w:rPr>
        <w:t xml:space="preserve"> </w:t>
      </w:r>
      <w:r w:rsidRPr="00EB3CC5">
        <w:rPr>
          <w:rFonts w:hint="eastAsia"/>
          <w:lang w:val="en-US"/>
        </w:rPr>
        <w:t>ДИССЕРТАЦИИ</w:t>
      </w:r>
    </w:p>
    <w:p w14:paraId="297C93DA" w14:textId="77777777" w:rsidR="00EB3CC5" w:rsidRPr="00EB3CC5" w:rsidRDefault="00EB3CC5" w:rsidP="00EB3CC5">
      <w:pPr>
        <w:rPr>
          <w:lang w:val="en-US"/>
        </w:rPr>
      </w:pPr>
      <w:r w:rsidRPr="00EB3CC5">
        <w:rPr>
          <w:rFonts w:hint="eastAsia"/>
          <w:lang w:val="en-US"/>
        </w:rPr>
        <w:t>кандидат</w:t>
      </w:r>
      <w:r w:rsidRPr="00EB3CC5">
        <w:rPr>
          <w:lang w:val="en-US"/>
        </w:rPr>
        <w:t xml:space="preserve"> </w:t>
      </w:r>
      <w:r w:rsidRPr="00EB3CC5">
        <w:rPr>
          <w:rFonts w:hint="eastAsia"/>
          <w:lang w:val="en-US"/>
        </w:rPr>
        <w:t>наук</w:t>
      </w:r>
      <w:r w:rsidRPr="00EB3CC5">
        <w:rPr>
          <w:lang w:val="en-US"/>
        </w:rPr>
        <w:t xml:space="preserve"> </w:t>
      </w:r>
      <w:r w:rsidRPr="00EB3CC5">
        <w:rPr>
          <w:rFonts w:hint="eastAsia"/>
          <w:lang w:val="en-US"/>
        </w:rPr>
        <w:t>Овчаров</w:t>
      </w:r>
      <w:r w:rsidRPr="00EB3CC5">
        <w:rPr>
          <w:lang w:val="en-US"/>
        </w:rPr>
        <w:t xml:space="preserve"> </w:t>
      </w:r>
      <w:r w:rsidRPr="00EB3CC5">
        <w:rPr>
          <w:rFonts w:hint="eastAsia"/>
          <w:lang w:val="en-US"/>
        </w:rPr>
        <w:t>Михаил</w:t>
      </w:r>
      <w:r w:rsidRPr="00EB3CC5">
        <w:rPr>
          <w:lang w:val="en-US"/>
        </w:rPr>
        <w:t xml:space="preserve"> </w:t>
      </w:r>
      <w:r w:rsidRPr="00EB3CC5">
        <w:rPr>
          <w:rFonts w:hint="eastAsia"/>
          <w:lang w:val="en-US"/>
        </w:rPr>
        <w:t>Александрович</w:t>
      </w:r>
    </w:p>
    <w:p w14:paraId="2B40D21C" w14:textId="77777777" w:rsidR="00EB3CC5" w:rsidRPr="00EB3CC5" w:rsidRDefault="00EB3CC5" w:rsidP="00EB3CC5">
      <w:pPr>
        <w:rPr>
          <w:lang w:val="en-US"/>
        </w:rPr>
      </w:pPr>
      <w:r w:rsidRPr="00EB3CC5">
        <w:rPr>
          <w:rFonts w:hint="eastAsia"/>
          <w:lang w:val="en-US"/>
        </w:rPr>
        <w:t>ВВЕДЕНИЕ</w:t>
      </w:r>
    </w:p>
    <w:p w14:paraId="70C953AF" w14:textId="77777777" w:rsidR="00EB3CC5" w:rsidRPr="00EB3CC5" w:rsidRDefault="00EB3CC5" w:rsidP="00EB3CC5">
      <w:pPr>
        <w:rPr>
          <w:lang w:val="en-US"/>
        </w:rPr>
      </w:pPr>
    </w:p>
    <w:p w14:paraId="769C66C5" w14:textId="77777777" w:rsidR="00EB3CC5" w:rsidRPr="00EB3CC5" w:rsidRDefault="00EB3CC5" w:rsidP="00EB3CC5">
      <w:pPr>
        <w:rPr>
          <w:lang w:val="en-US"/>
        </w:rPr>
      </w:pPr>
      <w:r w:rsidRPr="00EB3CC5">
        <w:rPr>
          <w:rFonts w:hint="eastAsia"/>
          <w:lang w:val="en-US"/>
        </w:rPr>
        <w:t>ГЛАВА</w:t>
      </w:r>
    </w:p>
    <w:p w14:paraId="691F79B1" w14:textId="77777777" w:rsidR="00EB3CC5" w:rsidRPr="00EB3CC5" w:rsidRDefault="00EB3CC5" w:rsidP="00EB3CC5">
      <w:pPr>
        <w:rPr>
          <w:lang w:val="en-US"/>
        </w:rPr>
      </w:pPr>
    </w:p>
    <w:p w14:paraId="778C6B51" w14:textId="77777777" w:rsidR="00EB3CC5" w:rsidRPr="00EB3CC5" w:rsidRDefault="00EB3CC5" w:rsidP="00EB3CC5">
      <w:pPr>
        <w:rPr>
          <w:lang w:val="en-US"/>
        </w:rPr>
      </w:pPr>
      <w:r w:rsidRPr="00EB3CC5">
        <w:rPr>
          <w:lang w:val="en-US"/>
        </w:rPr>
        <w:t xml:space="preserve">1.1. </w:t>
      </w:r>
      <w:r w:rsidRPr="00EB3CC5">
        <w:rPr>
          <w:rFonts w:hint="eastAsia"/>
          <w:lang w:val="en-US"/>
        </w:rPr>
        <w:t>Характеристика</w:t>
      </w:r>
      <w:r w:rsidRPr="00EB3CC5">
        <w:rPr>
          <w:lang w:val="en-US"/>
        </w:rPr>
        <w:t xml:space="preserve"> </w:t>
      </w:r>
      <w:r w:rsidRPr="00EB3CC5">
        <w:rPr>
          <w:rFonts w:hint="eastAsia"/>
          <w:lang w:val="en-US"/>
        </w:rPr>
        <w:t>включенных</w:t>
      </w:r>
      <w:r w:rsidRPr="00EB3CC5">
        <w:rPr>
          <w:lang w:val="en-US"/>
        </w:rPr>
        <w:t xml:space="preserve"> </w:t>
      </w:r>
      <w:r w:rsidRPr="00EB3CC5">
        <w:rPr>
          <w:rFonts w:hint="eastAsia"/>
          <w:lang w:val="en-US"/>
        </w:rPr>
        <w:t>в</w:t>
      </w:r>
      <w:r w:rsidRPr="00EB3CC5">
        <w:rPr>
          <w:lang w:val="en-US"/>
        </w:rPr>
        <w:t xml:space="preserve"> </w:t>
      </w:r>
      <w:r w:rsidRPr="00EB3CC5">
        <w:rPr>
          <w:rFonts w:hint="eastAsia"/>
          <w:lang w:val="en-US"/>
        </w:rPr>
        <w:t>исследование</w:t>
      </w:r>
    </w:p>
    <w:p w14:paraId="60FDF178" w14:textId="77777777" w:rsidR="00EB3CC5" w:rsidRPr="00EB3CC5" w:rsidRDefault="00EB3CC5" w:rsidP="00EB3CC5">
      <w:pPr>
        <w:rPr>
          <w:lang w:val="en-US"/>
        </w:rPr>
      </w:pPr>
    </w:p>
    <w:p w14:paraId="092569EE" w14:textId="77777777" w:rsidR="00EB3CC5" w:rsidRPr="00EB3CC5" w:rsidRDefault="00EB3CC5" w:rsidP="00EB3CC5">
      <w:pPr>
        <w:rPr>
          <w:lang w:val="en-US"/>
        </w:rPr>
      </w:pPr>
      <w:r w:rsidRPr="00EB3CC5">
        <w:rPr>
          <w:rFonts w:hint="eastAsia"/>
          <w:lang w:val="en-US"/>
        </w:rPr>
        <w:t>пациентов</w:t>
      </w:r>
    </w:p>
    <w:p w14:paraId="7B5D810F" w14:textId="77777777" w:rsidR="00EB3CC5" w:rsidRPr="00EB3CC5" w:rsidRDefault="00EB3CC5" w:rsidP="00EB3CC5">
      <w:pPr>
        <w:rPr>
          <w:lang w:val="en-US"/>
        </w:rPr>
      </w:pPr>
    </w:p>
    <w:p w14:paraId="4D2D2618" w14:textId="77777777" w:rsidR="00EB3CC5" w:rsidRPr="00EB3CC5" w:rsidRDefault="00EB3CC5" w:rsidP="00EB3CC5">
      <w:pPr>
        <w:rPr>
          <w:lang w:val="en-US"/>
        </w:rPr>
      </w:pPr>
      <w:r w:rsidRPr="00EB3CC5">
        <w:rPr>
          <w:lang w:val="en-US"/>
        </w:rPr>
        <w:t xml:space="preserve">1.2. </w:t>
      </w:r>
      <w:r w:rsidRPr="00EB3CC5">
        <w:rPr>
          <w:rFonts w:hint="eastAsia"/>
          <w:lang w:val="en-US"/>
        </w:rPr>
        <w:t>Результаты</w:t>
      </w:r>
      <w:r w:rsidRPr="00EB3CC5">
        <w:rPr>
          <w:lang w:val="en-US"/>
        </w:rPr>
        <w:t xml:space="preserve"> </w:t>
      </w:r>
      <w:r w:rsidRPr="00EB3CC5">
        <w:rPr>
          <w:rFonts w:hint="eastAsia"/>
          <w:lang w:val="en-US"/>
        </w:rPr>
        <w:t>сравнения</w:t>
      </w:r>
      <w:r w:rsidRPr="00EB3CC5">
        <w:rPr>
          <w:lang w:val="en-US"/>
        </w:rPr>
        <w:t xml:space="preserve"> </w:t>
      </w:r>
      <w:r w:rsidRPr="00EB3CC5">
        <w:rPr>
          <w:rFonts w:hint="eastAsia"/>
          <w:lang w:val="en-US"/>
        </w:rPr>
        <w:t>пластики</w:t>
      </w:r>
      <w:r w:rsidRPr="00EB3CC5">
        <w:rPr>
          <w:lang w:val="en-US"/>
        </w:rPr>
        <w:t xml:space="preserve"> </w:t>
      </w:r>
      <w:r w:rsidRPr="00EB3CC5">
        <w:rPr>
          <w:rFonts w:hint="eastAsia"/>
          <w:lang w:val="en-US"/>
        </w:rPr>
        <w:t>ТрК</w:t>
      </w:r>
      <w:r w:rsidRPr="00EB3CC5">
        <w:rPr>
          <w:lang w:val="en-US"/>
        </w:rPr>
        <w:t xml:space="preserve"> </w:t>
      </w:r>
      <w:r w:rsidRPr="00EB3CC5">
        <w:rPr>
          <w:rFonts w:hint="eastAsia"/>
          <w:lang w:val="en-US"/>
        </w:rPr>
        <w:t>с</w:t>
      </w:r>
      <w:r w:rsidRPr="00EB3CC5">
        <w:rPr>
          <w:lang w:val="en-US"/>
        </w:rPr>
        <w:t xml:space="preserve"> </w:t>
      </w:r>
      <w:r w:rsidRPr="00EB3CC5">
        <w:rPr>
          <w:rFonts w:hint="eastAsia"/>
          <w:lang w:val="en-US"/>
        </w:rPr>
        <w:t>использованием</w:t>
      </w:r>
      <w:r w:rsidRPr="00EB3CC5">
        <w:rPr>
          <w:lang w:val="en-US"/>
        </w:rPr>
        <w:t xml:space="preserve"> </w:t>
      </w:r>
      <w:r w:rsidRPr="00EB3CC5">
        <w:rPr>
          <w:rFonts w:hint="eastAsia"/>
          <w:lang w:val="en-US"/>
        </w:rPr>
        <w:t>устройств</w:t>
      </w:r>
      <w:r w:rsidRPr="00EB3CC5">
        <w:rPr>
          <w:lang w:val="en-US"/>
        </w:rPr>
        <w:t xml:space="preserve"> </w:t>
      </w:r>
      <w:r w:rsidRPr="00EB3CC5">
        <w:rPr>
          <w:rFonts w:hint="eastAsia"/>
          <w:lang w:val="en-US"/>
        </w:rPr>
        <w:t>и</w:t>
      </w:r>
      <w:r w:rsidRPr="00EB3CC5">
        <w:rPr>
          <w:lang w:val="en-US"/>
        </w:rPr>
        <w:t xml:space="preserve"> </w:t>
      </w:r>
      <w:r w:rsidRPr="00EB3CC5">
        <w:rPr>
          <w:rFonts w:hint="eastAsia"/>
          <w:lang w:val="en-US"/>
        </w:rPr>
        <w:t>шовных</w:t>
      </w:r>
      <w:r w:rsidRPr="00EB3CC5">
        <w:rPr>
          <w:lang w:val="en-US"/>
        </w:rPr>
        <w:t xml:space="preserve"> </w:t>
      </w:r>
      <w:r w:rsidRPr="00EB3CC5">
        <w:rPr>
          <w:rFonts w:hint="eastAsia"/>
          <w:lang w:val="en-US"/>
        </w:rPr>
        <w:t>методик</w:t>
      </w:r>
    </w:p>
    <w:p w14:paraId="581B341E" w14:textId="77777777" w:rsidR="00EB3CC5" w:rsidRPr="00EB3CC5" w:rsidRDefault="00EB3CC5" w:rsidP="00EB3CC5">
      <w:pPr>
        <w:rPr>
          <w:lang w:val="en-US"/>
        </w:rPr>
      </w:pPr>
    </w:p>
    <w:p w14:paraId="26AB5517" w14:textId="77777777" w:rsidR="00EB3CC5" w:rsidRPr="00EB3CC5" w:rsidRDefault="00EB3CC5" w:rsidP="00EB3CC5">
      <w:pPr>
        <w:rPr>
          <w:lang w:val="en-US"/>
        </w:rPr>
      </w:pPr>
      <w:r w:rsidRPr="00EB3CC5">
        <w:rPr>
          <w:lang w:val="en-US"/>
        </w:rPr>
        <w:t xml:space="preserve">1.3. </w:t>
      </w:r>
      <w:r w:rsidRPr="00EB3CC5">
        <w:rPr>
          <w:rFonts w:hint="eastAsia"/>
          <w:lang w:val="en-US"/>
        </w:rPr>
        <w:t>Прямое</w:t>
      </w:r>
      <w:r w:rsidRPr="00EB3CC5">
        <w:rPr>
          <w:lang w:val="en-US"/>
        </w:rPr>
        <w:t xml:space="preserve"> </w:t>
      </w:r>
      <w:r w:rsidRPr="00EB3CC5">
        <w:rPr>
          <w:rFonts w:hint="eastAsia"/>
          <w:lang w:val="en-US"/>
        </w:rPr>
        <w:t>сравнение</w:t>
      </w:r>
      <w:r w:rsidRPr="00EB3CC5">
        <w:rPr>
          <w:lang w:val="en-US"/>
        </w:rPr>
        <w:t xml:space="preserve"> </w:t>
      </w:r>
      <w:r w:rsidRPr="00EB3CC5">
        <w:rPr>
          <w:rFonts w:hint="eastAsia"/>
          <w:lang w:val="en-US"/>
        </w:rPr>
        <w:t>гибких</w:t>
      </w:r>
      <w:r w:rsidRPr="00EB3CC5">
        <w:rPr>
          <w:lang w:val="en-US"/>
        </w:rPr>
        <w:t xml:space="preserve"> </w:t>
      </w:r>
      <w:r w:rsidRPr="00EB3CC5">
        <w:rPr>
          <w:rFonts w:hint="eastAsia"/>
          <w:lang w:val="en-US"/>
        </w:rPr>
        <w:t>и</w:t>
      </w:r>
      <w:r w:rsidRPr="00EB3CC5">
        <w:rPr>
          <w:lang w:val="en-US"/>
        </w:rPr>
        <w:t xml:space="preserve"> </w:t>
      </w:r>
      <w:r w:rsidRPr="00EB3CC5">
        <w:rPr>
          <w:rFonts w:hint="eastAsia"/>
          <w:lang w:val="en-US"/>
        </w:rPr>
        <w:t>жестких</w:t>
      </w:r>
      <w:r w:rsidRPr="00EB3CC5">
        <w:rPr>
          <w:lang w:val="en-US"/>
        </w:rPr>
        <w:t xml:space="preserve"> </w:t>
      </w:r>
      <w:r w:rsidRPr="00EB3CC5">
        <w:rPr>
          <w:rFonts w:hint="eastAsia"/>
          <w:lang w:val="en-US"/>
        </w:rPr>
        <w:t>колец</w:t>
      </w:r>
    </w:p>
    <w:p w14:paraId="15EC264E" w14:textId="77777777" w:rsidR="00EB3CC5" w:rsidRPr="00EB3CC5" w:rsidRDefault="00EB3CC5" w:rsidP="00EB3CC5">
      <w:pPr>
        <w:rPr>
          <w:lang w:val="en-US"/>
        </w:rPr>
      </w:pPr>
    </w:p>
    <w:p w14:paraId="1F8634BC" w14:textId="77777777" w:rsidR="00EB3CC5" w:rsidRPr="00EB3CC5" w:rsidRDefault="00EB3CC5" w:rsidP="00EB3CC5">
      <w:pPr>
        <w:rPr>
          <w:lang w:val="en-US"/>
        </w:rPr>
      </w:pPr>
      <w:r w:rsidRPr="00EB3CC5">
        <w:rPr>
          <w:rFonts w:hint="eastAsia"/>
          <w:lang w:val="en-US"/>
        </w:rPr>
        <w:t>ГЛАВА</w:t>
      </w:r>
      <w:r w:rsidRPr="00EB3CC5">
        <w:rPr>
          <w:lang w:val="en-US"/>
        </w:rPr>
        <w:t xml:space="preserve"> 2. </w:t>
      </w:r>
      <w:r w:rsidRPr="00EB3CC5">
        <w:rPr>
          <w:rFonts w:hint="eastAsia"/>
          <w:lang w:val="en-US"/>
        </w:rPr>
        <w:t>МАТЕРИАЛЫ</w:t>
      </w:r>
      <w:r w:rsidRPr="00EB3CC5">
        <w:rPr>
          <w:lang w:val="en-US"/>
        </w:rPr>
        <w:t xml:space="preserve"> </w:t>
      </w:r>
      <w:r w:rsidRPr="00EB3CC5">
        <w:rPr>
          <w:rFonts w:hint="eastAsia"/>
          <w:lang w:val="en-US"/>
        </w:rPr>
        <w:t>И</w:t>
      </w:r>
      <w:r w:rsidRPr="00EB3CC5">
        <w:rPr>
          <w:lang w:val="en-US"/>
        </w:rPr>
        <w:t xml:space="preserve"> </w:t>
      </w:r>
      <w:r w:rsidRPr="00EB3CC5">
        <w:rPr>
          <w:rFonts w:hint="eastAsia"/>
          <w:lang w:val="en-US"/>
        </w:rPr>
        <w:t>МЕТОДЫ</w:t>
      </w:r>
      <w:r w:rsidRPr="00EB3CC5">
        <w:rPr>
          <w:lang w:val="en-US"/>
        </w:rPr>
        <w:t xml:space="preserve"> </w:t>
      </w:r>
      <w:r w:rsidRPr="00EB3CC5">
        <w:rPr>
          <w:rFonts w:hint="eastAsia"/>
          <w:lang w:val="en-US"/>
        </w:rPr>
        <w:t>ИССЛЕДОВАНИЯ</w:t>
      </w:r>
    </w:p>
    <w:p w14:paraId="7AA1E530" w14:textId="77777777" w:rsidR="00EB3CC5" w:rsidRPr="00EB3CC5" w:rsidRDefault="00EB3CC5" w:rsidP="00EB3CC5">
      <w:pPr>
        <w:rPr>
          <w:lang w:val="en-US"/>
        </w:rPr>
      </w:pPr>
    </w:p>
    <w:p w14:paraId="2FE25AEC" w14:textId="77777777" w:rsidR="00EB3CC5" w:rsidRPr="00EB3CC5" w:rsidRDefault="00EB3CC5" w:rsidP="00EB3CC5">
      <w:pPr>
        <w:rPr>
          <w:lang w:val="en-US"/>
        </w:rPr>
      </w:pPr>
      <w:r w:rsidRPr="00EB3CC5">
        <w:rPr>
          <w:lang w:val="en-US"/>
        </w:rPr>
        <w:t xml:space="preserve">2.1. </w:t>
      </w:r>
      <w:r w:rsidRPr="00EB3CC5">
        <w:rPr>
          <w:rFonts w:hint="eastAsia"/>
          <w:lang w:val="en-US"/>
        </w:rPr>
        <w:t>Дизайн</w:t>
      </w:r>
      <w:r w:rsidRPr="00EB3CC5">
        <w:rPr>
          <w:lang w:val="en-US"/>
        </w:rPr>
        <w:t xml:space="preserve"> </w:t>
      </w:r>
      <w:r w:rsidRPr="00EB3CC5">
        <w:rPr>
          <w:rFonts w:hint="eastAsia"/>
          <w:lang w:val="en-US"/>
        </w:rPr>
        <w:t>исследования</w:t>
      </w:r>
    </w:p>
    <w:p w14:paraId="19C6EC93" w14:textId="77777777" w:rsidR="00EB3CC5" w:rsidRPr="00EB3CC5" w:rsidRDefault="00EB3CC5" w:rsidP="00EB3CC5">
      <w:pPr>
        <w:rPr>
          <w:lang w:val="en-US"/>
        </w:rPr>
      </w:pPr>
    </w:p>
    <w:p w14:paraId="7F6E78E6" w14:textId="77777777" w:rsidR="00EB3CC5" w:rsidRPr="00EB3CC5" w:rsidRDefault="00EB3CC5" w:rsidP="00EB3CC5">
      <w:pPr>
        <w:rPr>
          <w:lang w:val="en-US"/>
        </w:rPr>
      </w:pPr>
      <w:r w:rsidRPr="00EB3CC5">
        <w:rPr>
          <w:lang w:val="en-US"/>
        </w:rPr>
        <w:t xml:space="preserve">2.1. </w:t>
      </w:r>
      <w:r w:rsidRPr="00EB3CC5">
        <w:rPr>
          <w:rFonts w:hint="eastAsia"/>
          <w:lang w:val="en-US"/>
        </w:rPr>
        <w:t>Статистический</w:t>
      </w:r>
      <w:r w:rsidRPr="00EB3CC5">
        <w:rPr>
          <w:lang w:val="en-US"/>
        </w:rPr>
        <w:t xml:space="preserve"> </w:t>
      </w:r>
      <w:r w:rsidRPr="00EB3CC5">
        <w:rPr>
          <w:rFonts w:hint="eastAsia"/>
          <w:lang w:val="en-US"/>
        </w:rPr>
        <w:t>анализ</w:t>
      </w:r>
    </w:p>
    <w:p w14:paraId="4C2103EB" w14:textId="77777777" w:rsidR="00EB3CC5" w:rsidRPr="00EB3CC5" w:rsidRDefault="00EB3CC5" w:rsidP="00EB3CC5">
      <w:pPr>
        <w:rPr>
          <w:lang w:val="en-US"/>
        </w:rPr>
      </w:pPr>
    </w:p>
    <w:p w14:paraId="29A02BA9" w14:textId="77777777" w:rsidR="00EB3CC5" w:rsidRPr="00EB3CC5" w:rsidRDefault="00EB3CC5" w:rsidP="00EB3CC5">
      <w:pPr>
        <w:rPr>
          <w:lang w:val="en-US"/>
        </w:rPr>
      </w:pPr>
      <w:r w:rsidRPr="00EB3CC5">
        <w:rPr>
          <w:rFonts w:hint="eastAsia"/>
          <w:lang w:val="en-US"/>
        </w:rPr>
        <w:t>ГЛАВА</w:t>
      </w:r>
      <w:r w:rsidRPr="00EB3CC5">
        <w:rPr>
          <w:lang w:val="en-US"/>
        </w:rPr>
        <w:t xml:space="preserve"> 3. </w:t>
      </w:r>
      <w:r w:rsidRPr="00EB3CC5">
        <w:rPr>
          <w:rFonts w:hint="eastAsia"/>
          <w:lang w:val="en-US"/>
        </w:rPr>
        <w:t>ОПЕРАЦИОННЫЙ</w:t>
      </w:r>
      <w:r w:rsidRPr="00EB3CC5">
        <w:rPr>
          <w:lang w:val="en-US"/>
        </w:rPr>
        <w:t xml:space="preserve"> </w:t>
      </w:r>
      <w:r w:rsidRPr="00EB3CC5">
        <w:rPr>
          <w:rFonts w:hint="eastAsia"/>
          <w:lang w:val="en-US"/>
        </w:rPr>
        <w:t>ПЕРИОД</w:t>
      </w:r>
    </w:p>
    <w:p w14:paraId="00B7AB58" w14:textId="77777777" w:rsidR="00EB3CC5" w:rsidRPr="00EB3CC5" w:rsidRDefault="00EB3CC5" w:rsidP="00EB3CC5">
      <w:pPr>
        <w:rPr>
          <w:lang w:val="en-US"/>
        </w:rPr>
      </w:pPr>
    </w:p>
    <w:p w14:paraId="2135043F" w14:textId="77777777" w:rsidR="00EB3CC5" w:rsidRPr="00EB3CC5" w:rsidRDefault="00EB3CC5" w:rsidP="00EB3CC5">
      <w:pPr>
        <w:rPr>
          <w:lang w:val="en-US"/>
        </w:rPr>
      </w:pPr>
      <w:r w:rsidRPr="00EB3CC5">
        <w:rPr>
          <w:lang w:val="en-US"/>
        </w:rPr>
        <w:t xml:space="preserve">3.1. </w:t>
      </w:r>
      <w:r w:rsidRPr="00EB3CC5">
        <w:rPr>
          <w:rFonts w:hint="eastAsia"/>
          <w:lang w:val="en-US"/>
        </w:rPr>
        <w:t>Техника</w:t>
      </w:r>
      <w:r w:rsidRPr="00EB3CC5">
        <w:rPr>
          <w:lang w:val="en-US"/>
        </w:rPr>
        <w:t xml:space="preserve"> </w:t>
      </w:r>
      <w:r w:rsidRPr="00EB3CC5">
        <w:rPr>
          <w:rFonts w:hint="eastAsia"/>
          <w:lang w:val="en-US"/>
        </w:rPr>
        <w:t>хирургического</w:t>
      </w:r>
      <w:r w:rsidRPr="00EB3CC5">
        <w:rPr>
          <w:lang w:val="en-US"/>
        </w:rPr>
        <w:t xml:space="preserve"> </w:t>
      </w:r>
      <w:r w:rsidRPr="00EB3CC5">
        <w:rPr>
          <w:rFonts w:hint="eastAsia"/>
          <w:lang w:val="en-US"/>
        </w:rPr>
        <w:t>лечения</w:t>
      </w:r>
    </w:p>
    <w:p w14:paraId="09F09DFD" w14:textId="77777777" w:rsidR="00EB3CC5" w:rsidRPr="00EB3CC5" w:rsidRDefault="00EB3CC5" w:rsidP="00EB3CC5">
      <w:pPr>
        <w:rPr>
          <w:lang w:val="en-US"/>
        </w:rPr>
      </w:pPr>
    </w:p>
    <w:p w14:paraId="6EE99B42" w14:textId="77777777" w:rsidR="00EB3CC5" w:rsidRPr="00EB3CC5" w:rsidRDefault="00EB3CC5" w:rsidP="00EB3CC5">
      <w:pPr>
        <w:rPr>
          <w:lang w:val="en-US"/>
        </w:rPr>
      </w:pPr>
      <w:r w:rsidRPr="00EB3CC5">
        <w:rPr>
          <w:lang w:val="en-US"/>
        </w:rPr>
        <w:t xml:space="preserve">3.2. </w:t>
      </w:r>
      <w:r w:rsidRPr="00EB3CC5">
        <w:rPr>
          <w:rFonts w:hint="eastAsia"/>
          <w:lang w:val="en-US"/>
        </w:rPr>
        <w:t>Описание</w:t>
      </w:r>
      <w:r w:rsidRPr="00EB3CC5">
        <w:rPr>
          <w:lang w:val="en-US"/>
        </w:rPr>
        <w:t xml:space="preserve"> </w:t>
      </w:r>
      <w:r w:rsidRPr="00EB3CC5">
        <w:rPr>
          <w:rFonts w:hint="eastAsia"/>
          <w:lang w:val="en-US"/>
        </w:rPr>
        <w:t>используемых</w:t>
      </w:r>
      <w:r w:rsidRPr="00EB3CC5">
        <w:rPr>
          <w:lang w:val="en-US"/>
        </w:rPr>
        <w:t xml:space="preserve"> </w:t>
      </w:r>
      <w:r w:rsidRPr="00EB3CC5">
        <w:rPr>
          <w:rFonts w:hint="eastAsia"/>
          <w:lang w:val="en-US"/>
        </w:rPr>
        <w:t>опорных</w:t>
      </w:r>
      <w:r w:rsidRPr="00EB3CC5">
        <w:rPr>
          <w:lang w:val="en-US"/>
        </w:rPr>
        <w:t xml:space="preserve"> </w:t>
      </w:r>
      <w:r w:rsidRPr="00EB3CC5">
        <w:rPr>
          <w:rFonts w:hint="eastAsia"/>
          <w:lang w:val="en-US"/>
        </w:rPr>
        <w:t>колец</w:t>
      </w:r>
    </w:p>
    <w:p w14:paraId="12F618D8" w14:textId="77777777" w:rsidR="00EB3CC5" w:rsidRPr="00EB3CC5" w:rsidRDefault="00EB3CC5" w:rsidP="00EB3CC5">
      <w:pPr>
        <w:rPr>
          <w:lang w:val="en-US"/>
        </w:rPr>
      </w:pPr>
    </w:p>
    <w:p w14:paraId="0623DAE2" w14:textId="77777777" w:rsidR="00EB3CC5" w:rsidRPr="00EB3CC5" w:rsidRDefault="00EB3CC5" w:rsidP="00EB3CC5">
      <w:pPr>
        <w:rPr>
          <w:lang w:val="en-US"/>
        </w:rPr>
      </w:pPr>
      <w:r w:rsidRPr="00EB3CC5">
        <w:rPr>
          <w:lang w:val="en-US"/>
        </w:rPr>
        <w:t xml:space="preserve">3.3. </w:t>
      </w:r>
      <w:r w:rsidRPr="00EB3CC5">
        <w:rPr>
          <w:rFonts w:hint="eastAsia"/>
          <w:lang w:val="en-US"/>
        </w:rPr>
        <w:t>Интраоперационные</w:t>
      </w:r>
      <w:r w:rsidRPr="00EB3CC5">
        <w:rPr>
          <w:lang w:val="en-US"/>
        </w:rPr>
        <w:t xml:space="preserve"> </w:t>
      </w:r>
      <w:r w:rsidRPr="00EB3CC5">
        <w:rPr>
          <w:rFonts w:hint="eastAsia"/>
          <w:lang w:val="en-US"/>
        </w:rPr>
        <w:t>данные</w:t>
      </w:r>
    </w:p>
    <w:p w14:paraId="2890BD5C" w14:textId="77777777" w:rsidR="00EB3CC5" w:rsidRPr="00EB3CC5" w:rsidRDefault="00EB3CC5" w:rsidP="00EB3CC5">
      <w:pPr>
        <w:rPr>
          <w:lang w:val="en-US"/>
        </w:rPr>
      </w:pPr>
    </w:p>
    <w:p w14:paraId="53BD412C" w14:textId="77777777" w:rsidR="00EB3CC5" w:rsidRPr="00EB3CC5" w:rsidRDefault="00EB3CC5" w:rsidP="00EB3CC5">
      <w:pPr>
        <w:rPr>
          <w:lang w:val="en-US"/>
        </w:rPr>
      </w:pPr>
      <w:r w:rsidRPr="00EB3CC5">
        <w:rPr>
          <w:rFonts w:hint="eastAsia"/>
          <w:lang w:val="en-US"/>
        </w:rPr>
        <w:t>ГЛАВА</w:t>
      </w:r>
      <w:r w:rsidRPr="00EB3CC5">
        <w:rPr>
          <w:lang w:val="en-US"/>
        </w:rPr>
        <w:t xml:space="preserve"> 4. </w:t>
      </w:r>
      <w:r w:rsidRPr="00EB3CC5">
        <w:rPr>
          <w:rFonts w:hint="eastAsia"/>
          <w:lang w:val="en-US"/>
        </w:rPr>
        <w:t>НЕПОСРЕДСТВЕННЫЕ</w:t>
      </w:r>
      <w:r w:rsidRPr="00EB3CC5">
        <w:rPr>
          <w:lang w:val="en-US"/>
        </w:rPr>
        <w:t xml:space="preserve"> </w:t>
      </w:r>
      <w:r w:rsidRPr="00EB3CC5">
        <w:rPr>
          <w:rFonts w:hint="eastAsia"/>
          <w:lang w:val="en-US"/>
        </w:rPr>
        <w:t>РЕЗУЛЬТАТЫ</w:t>
      </w:r>
    </w:p>
    <w:p w14:paraId="1E7A0B27" w14:textId="77777777" w:rsidR="00EB3CC5" w:rsidRPr="00EB3CC5" w:rsidRDefault="00EB3CC5" w:rsidP="00EB3CC5">
      <w:pPr>
        <w:rPr>
          <w:lang w:val="en-US"/>
        </w:rPr>
      </w:pPr>
    </w:p>
    <w:p w14:paraId="4B0AACA9" w14:textId="77777777" w:rsidR="00EB3CC5" w:rsidRPr="00EB3CC5" w:rsidRDefault="00EB3CC5" w:rsidP="00EB3CC5">
      <w:pPr>
        <w:rPr>
          <w:lang w:val="en-US"/>
        </w:rPr>
      </w:pPr>
      <w:r w:rsidRPr="00EB3CC5">
        <w:rPr>
          <w:lang w:val="en-US"/>
        </w:rPr>
        <w:t xml:space="preserve">4.1. </w:t>
      </w:r>
      <w:r w:rsidRPr="00EB3CC5">
        <w:rPr>
          <w:rFonts w:hint="eastAsia"/>
          <w:lang w:val="en-US"/>
        </w:rPr>
        <w:t>Ранний</w:t>
      </w:r>
      <w:r w:rsidRPr="00EB3CC5">
        <w:rPr>
          <w:lang w:val="en-US"/>
        </w:rPr>
        <w:t xml:space="preserve"> </w:t>
      </w:r>
      <w:r w:rsidRPr="00EB3CC5">
        <w:rPr>
          <w:rFonts w:hint="eastAsia"/>
          <w:lang w:val="en-US"/>
        </w:rPr>
        <w:t>послеоперационный</w:t>
      </w:r>
      <w:r w:rsidRPr="00EB3CC5">
        <w:rPr>
          <w:lang w:val="en-US"/>
        </w:rPr>
        <w:t xml:space="preserve"> </w:t>
      </w:r>
      <w:r w:rsidRPr="00EB3CC5">
        <w:rPr>
          <w:rFonts w:hint="eastAsia"/>
          <w:lang w:val="en-US"/>
        </w:rPr>
        <w:t>период</w:t>
      </w:r>
    </w:p>
    <w:p w14:paraId="738EB2E5" w14:textId="77777777" w:rsidR="00EB3CC5" w:rsidRPr="00EB3CC5" w:rsidRDefault="00EB3CC5" w:rsidP="00EB3CC5">
      <w:pPr>
        <w:rPr>
          <w:lang w:val="en-US"/>
        </w:rPr>
      </w:pPr>
    </w:p>
    <w:p w14:paraId="447203C9" w14:textId="77777777" w:rsidR="00EB3CC5" w:rsidRPr="00EB3CC5" w:rsidRDefault="00EB3CC5" w:rsidP="00EB3CC5">
      <w:pPr>
        <w:rPr>
          <w:lang w:val="en-US"/>
        </w:rPr>
      </w:pPr>
      <w:r w:rsidRPr="00EB3CC5">
        <w:rPr>
          <w:lang w:val="en-US"/>
        </w:rPr>
        <w:t xml:space="preserve">4.2. </w:t>
      </w:r>
      <w:r w:rsidRPr="00EB3CC5">
        <w:rPr>
          <w:rFonts w:hint="eastAsia"/>
          <w:lang w:val="en-US"/>
        </w:rPr>
        <w:t>Динамика</w:t>
      </w:r>
      <w:r w:rsidRPr="00EB3CC5">
        <w:rPr>
          <w:lang w:val="en-US"/>
        </w:rPr>
        <w:t xml:space="preserve"> </w:t>
      </w:r>
      <w:r w:rsidRPr="00EB3CC5">
        <w:rPr>
          <w:rFonts w:hint="eastAsia"/>
          <w:lang w:val="en-US"/>
        </w:rPr>
        <w:t>эхокардиографических</w:t>
      </w:r>
      <w:r w:rsidRPr="00EB3CC5">
        <w:rPr>
          <w:lang w:val="en-US"/>
        </w:rPr>
        <w:t xml:space="preserve"> </w:t>
      </w:r>
      <w:r w:rsidRPr="00EB3CC5">
        <w:rPr>
          <w:rFonts w:hint="eastAsia"/>
          <w:lang w:val="en-US"/>
        </w:rPr>
        <w:t>параметров</w:t>
      </w:r>
    </w:p>
    <w:p w14:paraId="650814F4" w14:textId="77777777" w:rsidR="00EB3CC5" w:rsidRPr="00EB3CC5" w:rsidRDefault="00EB3CC5" w:rsidP="00EB3CC5">
      <w:pPr>
        <w:rPr>
          <w:lang w:val="en-US"/>
        </w:rPr>
      </w:pPr>
    </w:p>
    <w:p w14:paraId="0218B3CE" w14:textId="77777777" w:rsidR="00EB3CC5" w:rsidRPr="00EB3CC5" w:rsidRDefault="00EB3CC5" w:rsidP="00EB3CC5">
      <w:pPr>
        <w:rPr>
          <w:lang w:val="en-US"/>
        </w:rPr>
      </w:pPr>
      <w:r w:rsidRPr="00EB3CC5">
        <w:rPr>
          <w:rFonts w:hint="eastAsia"/>
          <w:lang w:val="en-US"/>
        </w:rPr>
        <w:t>ГЛАВА</w:t>
      </w:r>
      <w:r w:rsidRPr="00EB3CC5">
        <w:rPr>
          <w:lang w:val="en-US"/>
        </w:rPr>
        <w:t xml:space="preserve"> 5. </w:t>
      </w:r>
      <w:r w:rsidRPr="00EB3CC5">
        <w:rPr>
          <w:rFonts w:hint="eastAsia"/>
          <w:lang w:val="en-US"/>
        </w:rPr>
        <w:t>ОТДАЛЕННЫЙ</w:t>
      </w:r>
      <w:r w:rsidRPr="00EB3CC5">
        <w:rPr>
          <w:lang w:val="en-US"/>
        </w:rPr>
        <w:t xml:space="preserve"> </w:t>
      </w:r>
      <w:r w:rsidRPr="00EB3CC5">
        <w:rPr>
          <w:rFonts w:hint="eastAsia"/>
          <w:lang w:val="en-US"/>
        </w:rPr>
        <w:t>ПОСЛЕОПЕРАЦИОННЫЙ</w:t>
      </w:r>
      <w:r w:rsidRPr="00EB3CC5">
        <w:rPr>
          <w:lang w:val="en-US"/>
        </w:rPr>
        <w:t xml:space="preserve"> </w:t>
      </w:r>
      <w:r w:rsidRPr="00EB3CC5">
        <w:rPr>
          <w:rFonts w:hint="eastAsia"/>
          <w:lang w:val="en-US"/>
        </w:rPr>
        <w:t>ПЕРИОД</w:t>
      </w:r>
    </w:p>
    <w:p w14:paraId="08B68D2D" w14:textId="77777777" w:rsidR="00EB3CC5" w:rsidRPr="00EB3CC5" w:rsidRDefault="00EB3CC5" w:rsidP="00EB3CC5">
      <w:pPr>
        <w:rPr>
          <w:lang w:val="en-US"/>
        </w:rPr>
      </w:pPr>
    </w:p>
    <w:p w14:paraId="5E52B8B0" w14:textId="77777777" w:rsidR="00EB3CC5" w:rsidRPr="00EB3CC5" w:rsidRDefault="00EB3CC5" w:rsidP="00EB3CC5">
      <w:pPr>
        <w:rPr>
          <w:lang w:val="en-US"/>
        </w:rPr>
      </w:pPr>
      <w:r w:rsidRPr="00EB3CC5">
        <w:rPr>
          <w:lang w:val="en-US"/>
        </w:rPr>
        <w:t xml:space="preserve">5.1. </w:t>
      </w:r>
      <w:r w:rsidRPr="00EB3CC5">
        <w:rPr>
          <w:rFonts w:hint="eastAsia"/>
          <w:lang w:val="en-US"/>
        </w:rPr>
        <w:t>Анализ</w:t>
      </w:r>
      <w:r w:rsidRPr="00EB3CC5">
        <w:rPr>
          <w:lang w:val="en-US"/>
        </w:rPr>
        <w:t xml:space="preserve"> </w:t>
      </w:r>
      <w:r w:rsidRPr="00EB3CC5">
        <w:rPr>
          <w:rFonts w:hint="eastAsia"/>
          <w:lang w:val="en-US"/>
        </w:rPr>
        <w:t>выживаемости</w:t>
      </w:r>
    </w:p>
    <w:p w14:paraId="26841165" w14:textId="77777777" w:rsidR="00EB3CC5" w:rsidRPr="00EB3CC5" w:rsidRDefault="00EB3CC5" w:rsidP="00EB3CC5">
      <w:pPr>
        <w:rPr>
          <w:lang w:val="en-US"/>
        </w:rPr>
      </w:pPr>
    </w:p>
    <w:p w14:paraId="339C159A" w14:textId="77777777" w:rsidR="00EB3CC5" w:rsidRPr="00EB3CC5" w:rsidRDefault="00EB3CC5" w:rsidP="00EB3CC5">
      <w:pPr>
        <w:rPr>
          <w:lang w:val="en-US"/>
        </w:rPr>
      </w:pPr>
      <w:r w:rsidRPr="00EB3CC5">
        <w:rPr>
          <w:lang w:val="en-US"/>
        </w:rPr>
        <w:t xml:space="preserve">5.2. </w:t>
      </w:r>
      <w:r w:rsidRPr="00EB3CC5">
        <w:rPr>
          <w:rFonts w:hint="eastAsia"/>
          <w:lang w:val="en-US"/>
        </w:rPr>
        <w:t>Анализ</w:t>
      </w:r>
      <w:r w:rsidRPr="00EB3CC5">
        <w:rPr>
          <w:lang w:val="en-US"/>
        </w:rPr>
        <w:t xml:space="preserve"> </w:t>
      </w:r>
      <w:r w:rsidRPr="00EB3CC5">
        <w:rPr>
          <w:rFonts w:hint="eastAsia"/>
          <w:lang w:val="en-US"/>
        </w:rPr>
        <w:t>клинического</w:t>
      </w:r>
      <w:r w:rsidRPr="00EB3CC5">
        <w:rPr>
          <w:lang w:val="en-US"/>
        </w:rPr>
        <w:t xml:space="preserve"> </w:t>
      </w:r>
      <w:r w:rsidRPr="00EB3CC5">
        <w:rPr>
          <w:rFonts w:hint="eastAsia"/>
          <w:lang w:val="en-US"/>
        </w:rPr>
        <w:t>статуса</w:t>
      </w:r>
      <w:r w:rsidRPr="00EB3CC5">
        <w:rPr>
          <w:lang w:val="en-US"/>
        </w:rPr>
        <w:t xml:space="preserve"> </w:t>
      </w:r>
      <w:r w:rsidRPr="00EB3CC5">
        <w:rPr>
          <w:rFonts w:hint="eastAsia"/>
          <w:lang w:val="en-US"/>
        </w:rPr>
        <w:t>пациентов</w:t>
      </w:r>
      <w:r w:rsidRPr="00EB3CC5">
        <w:rPr>
          <w:lang w:val="en-US"/>
        </w:rPr>
        <w:t xml:space="preserve"> </w:t>
      </w:r>
      <w:r w:rsidRPr="00EB3CC5">
        <w:rPr>
          <w:rFonts w:hint="eastAsia"/>
          <w:lang w:val="en-US"/>
        </w:rPr>
        <w:t>в</w:t>
      </w:r>
      <w:r w:rsidRPr="00EB3CC5">
        <w:rPr>
          <w:lang w:val="en-US"/>
        </w:rPr>
        <w:t xml:space="preserve"> </w:t>
      </w:r>
      <w:r w:rsidRPr="00EB3CC5">
        <w:rPr>
          <w:rFonts w:hint="eastAsia"/>
          <w:lang w:val="en-US"/>
        </w:rPr>
        <w:t>отдаленном</w:t>
      </w:r>
      <w:r w:rsidRPr="00EB3CC5">
        <w:rPr>
          <w:lang w:val="en-US"/>
        </w:rPr>
        <w:t xml:space="preserve"> </w:t>
      </w:r>
      <w:r w:rsidRPr="00EB3CC5">
        <w:rPr>
          <w:rFonts w:hint="eastAsia"/>
          <w:lang w:val="en-US"/>
        </w:rPr>
        <w:t>периоде</w:t>
      </w:r>
    </w:p>
    <w:p w14:paraId="05F57A7C" w14:textId="77777777" w:rsidR="00EB3CC5" w:rsidRPr="00EB3CC5" w:rsidRDefault="00EB3CC5" w:rsidP="00EB3CC5">
      <w:pPr>
        <w:rPr>
          <w:lang w:val="en-US"/>
        </w:rPr>
      </w:pPr>
    </w:p>
    <w:p w14:paraId="356889BD" w14:textId="77777777" w:rsidR="00EB3CC5" w:rsidRPr="00EB3CC5" w:rsidRDefault="00EB3CC5" w:rsidP="00EB3CC5">
      <w:pPr>
        <w:rPr>
          <w:lang w:val="en-US"/>
        </w:rPr>
      </w:pPr>
      <w:r w:rsidRPr="00EB3CC5">
        <w:rPr>
          <w:lang w:val="en-US"/>
        </w:rPr>
        <w:t xml:space="preserve">5.3. </w:t>
      </w:r>
      <w:r w:rsidRPr="00EB3CC5">
        <w:rPr>
          <w:rFonts w:hint="eastAsia"/>
          <w:lang w:val="en-US"/>
        </w:rPr>
        <w:t>Результаты</w:t>
      </w:r>
      <w:r w:rsidRPr="00EB3CC5">
        <w:rPr>
          <w:lang w:val="en-US"/>
        </w:rPr>
        <w:t xml:space="preserve"> </w:t>
      </w:r>
      <w:r w:rsidRPr="00EB3CC5">
        <w:rPr>
          <w:rFonts w:hint="eastAsia"/>
          <w:lang w:val="en-US"/>
        </w:rPr>
        <w:t>эхокардиографического</w:t>
      </w:r>
      <w:r w:rsidRPr="00EB3CC5">
        <w:rPr>
          <w:lang w:val="en-US"/>
        </w:rPr>
        <w:t xml:space="preserve"> </w:t>
      </w:r>
      <w:r w:rsidRPr="00EB3CC5">
        <w:rPr>
          <w:rFonts w:hint="eastAsia"/>
          <w:lang w:val="en-US"/>
        </w:rPr>
        <w:t>исследования</w:t>
      </w:r>
    </w:p>
    <w:p w14:paraId="0678F553" w14:textId="77777777" w:rsidR="00EB3CC5" w:rsidRPr="00EB3CC5" w:rsidRDefault="00EB3CC5" w:rsidP="00EB3CC5">
      <w:pPr>
        <w:rPr>
          <w:lang w:val="en-US"/>
        </w:rPr>
      </w:pPr>
    </w:p>
    <w:p w14:paraId="69682693" w14:textId="77777777" w:rsidR="00EB3CC5" w:rsidRPr="00EB3CC5" w:rsidRDefault="00EB3CC5" w:rsidP="00EB3CC5">
      <w:pPr>
        <w:rPr>
          <w:lang w:val="en-US"/>
        </w:rPr>
      </w:pPr>
      <w:r w:rsidRPr="00EB3CC5">
        <w:rPr>
          <w:rFonts w:hint="eastAsia"/>
          <w:lang w:val="en-US"/>
        </w:rPr>
        <w:t>ОБСУЖДЕНИЕ</w:t>
      </w:r>
      <w:r w:rsidRPr="00EB3CC5">
        <w:rPr>
          <w:lang w:val="en-US"/>
        </w:rPr>
        <w:t xml:space="preserve"> </w:t>
      </w:r>
      <w:r w:rsidRPr="00EB3CC5">
        <w:rPr>
          <w:rFonts w:hint="eastAsia"/>
          <w:lang w:val="en-US"/>
        </w:rPr>
        <w:t>ПОЛУЧЕННЫХ</w:t>
      </w:r>
      <w:r w:rsidRPr="00EB3CC5">
        <w:rPr>
          <w:lang w:val="en-US"/>
        </w:rPr>
        <w:t xml:space="preserve"> </w:t>
      </w:r>
      <w:r w:rsidRPr="00EB3CC5">
        <w:rPr>
          <w:rFonts w:hint="eastAsia"/>
          <w:lang w:val="en-US"/>
        </w:rPr>
        <w:t>РЕЗУЛЬТАТОВ</w:t>
      </w:r>
    </w:p>
    <w:p w14:paraId="5B9CC2CC" w14:textId="77777777" w:rsidR="00EB3CC5" w:rsidRPr="00EB3CC5" w:rsidRDefault="00EB3CC5" w:rsidP="00EB3CC5">
      <w:pPr>
        <w:rPr>
          <w:lang w:val="en-US"/>
        </w:rPr>
      </w:pPr>
    </w:p>
    <w:p w14:paraId="27E9ED71" w14:textId="77777777" w:rsidR="00EB3CC5" w:rsidRPr="00EB3CC5" w:rsidRDefault="00EB3CC5" w:rsidP="00EB3CC5">
      <w:pPr>
        <w:rPr>
          <w:lang w:val="en-US"/>
        </w:rPr>
      </w:pPr>
      <w:r w:rsidRPr="00EB3CC5">
        <w:rPr>
          <w:rFonts w:hint="eastAsia"/>
          <w:lang w:val="en-US"/>
        </w:rPr>
        <w:t>Ограничения</w:t>
      </w:r>
      <w:r w:rsidRPr="00EB3CC5">
        <w:rPr>
          <w:lang w:val="en-US"/>
        </w:rPr>
        <w:t xml:space="preserve"> </w:t>
      </w:r>
      <w:r w:rsidRPr="00EB3CC5">
        <w:rPr>
          <w:rFonts w:hint="eastAsia"/>
          <w:lang w:val="en-US"/>
        </w:rPr>
        <w:t>исследования</w:t>
      </w:r>
    </w:p>
    <w:p w14:paraId="5446E004" w14:textId="77777777" w:rsidR="00EB3CC5" w:rsidRPr="00EB3CC5" w:rsidRDefault="00EB3CC5" w:rsidP="00EB3CC5">
      <w:pPr>
        <w:rPr>
          <w:lang w:val="en-US"/>
        </w:rPr>
      </w:pPr>
    </w:p>
    <w:p w14:paraId="3E0CDCBC" w14:textId="77777777" w:rsidR="00EB3CC5" w:rsidRPr="00EB3CC5" w:rsidRDefault="00EB3CC5" w:rsidP="00EB3CC5">
      <w:pPr>
        <w:rPr>
          <w:lang w:val="en-US"/>
        </w:rPr>
      </w:pPr>
      <w:r w:rsidRPr="00EB3CC5">
        <w:rPr>
          <w:rFonts w:hint="eastAsia"/>
          <w:lang w:val="en-US"/>
        </w:rPr>
        <w:t>Выводы</w:t>
      </w:r>
    </w:p>
    <w:p w14:paraId="0E7CE5A0" w14:textId="77777777" w:rsidR="00EB3CC5" w:rsidRPr="00EB3CC5" w:rsidRDefault="00EB3CC5" w:rsidP="00EB3CC5">
      <w:pPr>
        <w:rPr>
          <w:lang w:val="en-US"/>
        </w:rPr>
      </w:pPr>
    </w:p>
    <w:p w14:paraId="6881EFFB" w14:textId="77777777" w:rsidR="00EB3CC5" w:rsidRPr="00EB3CC5" w:rsidRDefault="00EB3CC5" w:rsidP="00EB3CC5">
      <w:pPr>
        <w:rPr>
          <w:lang w:val="en-US"/>
        </w:rPr>
      </w:pPr>
      <w:r w:rsidRPr="00EB3CC5">
        <w:rPr>
          <w:rFonts w:hint="eastAsia"/>
          <w:lang w:val="en-US"/>
        </w:rPr>
        <w:t>Практические</w:t>
      </w:r>
      <w:r w:rsidRPr="00EB3CC5">
        <w:rPr>
          <w:lang w:val="en-US"/>
        </w:rPr>
        <w:t xml:space="preserve"> </w:t>
      </w:r>
      <w:r w:rsidRPr="00EB3CC5">
        <w:rPr>
          <w:rFonts w:hint="eastAsia"/>
          <w:lang w:val="en-US"/>
        </w:rPr>
        <w:t>рекомендации</w:t>
      </w:r>
    </w:p>
    <w:p w14:paraId="5BE06D9D" w14:textId="77777777" w:rsidR="00EB3CC5" w:rsidRPr="00EB3CC5" w:rsidRDefault="00EB3CC5" w:rsidP="00EB3CC5">
      <w:pPr>
        <w:rPr>
          <w:lang w:val="en-US"/>
        </w:rPr>
      </w:pPr>
    </w:p>
    <w:p w14:paraId="4BD9FC6C" w14:textId="77777777" w:rsidR="00EB3CC5" w:rsidRPr="00EB3CC5" w:rsidRDefault="00EB3CC5" w:rsidP="00EB3CC5">
      <w:pPr>
        <w:rPr>
          <w:lang w:val="en-US"/>
        </w:rPr>
      </w:pPr>
      <w:r w:rsidRPr="00EB3CC5">
        <w:rPr>
          <w:rFonts w:hint="eastAsia"/>
          <w:lang w:val="en-US"/>
        </w:rPr>
        <w:t>СПИСОК</w:t>
      </w:r>
      <w:r w:rsidRPr="00EB3CC5">
        <w:rPr>
          <w:lang w:val="en-US"/>
        </w:rPr>
        <w:t xml:space="preserve"> </w:t>
      </w:r>
      <w:r w:rsidRPr="00EB3CC5">
        <w:rPr>
          <w:rFonts w:hint="eastAsia"/>
          <w:lang w:val="en-US"/>
        </w:rPr>
        <w:t>СОКРАЩЕНИЙ</w:t>
      </w:r>
    </w:p>
    <w:p w14:paraId="04B593A7" w14:textId="77777777" w:rsidR="00EB3CC5" w:rsidRPr="00EB3CC5" w:rsidRDefault="00EB3CC5" w:rsidP="00EB3CC5">
      <w:pPr>
        <w:rPr>
          <w:lang w:val="en-US"/>
        </w:rPr>
      </w:pPr>
    </w:p>
    <w:p w14:paraId="44EE2E08" w14:textId="77777777" w:rsidR="00EB3CC5" w:rsidRPr="00EB3CC5" w:rsidRDefault="00EB3CC5" w:rsidP="00EB3CC5">
      <w:pPr>
        <w:rPr>
          <w:lang w:val="en-US"/>
        </w:rPr>
      </w:pPr>
      <w:r w:rsidRPr="00EB3CC5">
        <w:rPr>
          <w:rFonts w:hint="eastAsia"/>
          <w:lang w:val="en-US"/>
        </w:rPr>
        <w:t>СПИСОК</w:t>
      </w:r>
      <w:r w:rsidRPr="00EB3CC5">
        <w:rPr>
          <w:lang w:val="en-US"/>
        </w:rPr>
        <w:t xml:space="preserve"> </w:t>
      </w:r>
      <w:r w:rsidRPr="00EB3CC5">
        <w:rPr>
          <w:rFonts w:hint="eastAsia"/>
          <w:lang w:val="en-US"/>
        </w:rPr>
        <w:t>ЛИТЕРАТУРЫ</w:t>
      </w:r>
    </w:p>
    <w:p w14:paraId="0068C3E0" w14:textId="77777777" w:rsidR="00EB3CC5" w:rsidRPr="00EB3CC5" w:rsidRDefault="00EB3CC5" w:rsidP="00EB3CC5">
      <w:pPr>
        <w:rPr>
          <w:lang w:val="en-US"/>
        </w:rPr>
      </w:pPr>
    </w:p>
    <w:p w14:paraId="7240A747" w14:textId="4E2F091E" w:rsidR="00EB3CC5" w:rsidRPr="00EB3CC5" w:rsidRDefault="00EB3CC5" w:rsidP="00EB3CC5">
      <w:pPr>
        <w:rPr>
          <w:lang w:val="en-US"/>
        </w:rPr>
      </w:pPr>
      <w:r w:rsidRPr="00EB3CC5">
        <w:rPr>
          <w:rFonts w:hint="eastAsia"/>
          <w:lang w:val="en-US"/>
        </w:rPr>
        <w:t>ВВЕДЕНИЕ</w:t>
      </w:r>
    </w:p>
    <w:sectPr w:rsidR="00EB3CC5" w:rsidRPr="00EB3CC5"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B8F01" w14:textId="77777777" w:rsidR="0061536A" w:rsidRPr="008D1934" w:rsidRDefault="0061536A">
      <w:pPr>
        <w:spacing w:after="0" w:line="240" w:lineRule="auto"/>
      </w:pPr>
      <w:r w:rsidRPr="008D1934">
        <w:separator/>
      </w:r>
    </w:p>
  </w:endnote>
  <w:endnote w:type="continuationSeparator" w:id="0">
    <w:p w14:paraId="0F74E0A6" w14:textId="77777777" w:rsidR="0061536A" w:rsidRPr="008D1934" w:rsidRDefault="0061536A">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8F145" w14:textId="77777777" w:rsidR="0061536A" w:rsidRPr="008D1934" w:rsidRDefault="0061536A"/>
    <w:p w14:paraId="422CE9D0" w14:textId="77777777" w:rsidR="0061536A" w:rsidRPr="008D1934" w:rsidRDefault="0061536A"/>
    <w:p w14:paraId="5012B33E" w14:textId="77777777" w:rsidR="0061536A" w:rsidRPr="008D1934" w:rsidRDefault="0061536A"/>
    <w:p w14:paraId="787333D4" w14:textId="77777777" w:rsidR="0061536A" w:rsidRPr="008D1934" w:rsidRDefault="0061536A"/>
    <w:p w14:paraId="769831D7" w14:textId="77777777" w:rsidR="0061536A" w:rsidRPr="008D1934" w:rsidRDefault="0061536A"/>
    <w:p w14:paraId="47BCFF9D" w14:textId="77777777" w:rsidR="0061536A" w:rsidRPr="008D1934" w:rsidRDefault="0061536A"/>
    <w:p w14:paraId="38A70347" w14:textId="77777777" w:rsidR="0061536A" w:rsidRPr="008D1934" w:rsidRDefault="0061536A">
      <w:pPr>
        <w:rPr>
          <w:sz w:val="2"/>
          <w:szCs w:val="2"/>
        </w:rPr>
      </w:pPr>
      <w:r>
        <w:rPr>
          <w:noProof/>
        </w:rPr>
        <mc:AlternateContent>
          <mc:Choice Requires="wps">
            <w:drawing>
              <wp:anchor distT="0" distB="0" distL="63500" distR="63500" simplePos="0" relativeHeight="251660288" behindDoc="1" locked="0" layoutInCell="1" allowOverlap="1" wp14:anchorId="7F592030" wp14:editId="1934D850">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80FCEB5" w14:textId="77777777" w:rsidR="0061536A" w:rsidRPr="008D1934" w:rsidRDefault="0061536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592030"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80FCEB5" w14:textId="77777777" w:rsidR="0061536A" w:rsidRPr="008D1934" w:rsidRDefault="0061536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A357B14" w14:textId="77777777" w:rsidR="0061536A" w:rsidRPr="008D1934" w:rsidRDefault="0061536A"/>
    <w:p w14:paraId="70BFA89F" w14:textId="77777777" w:rsidR="0061536A" w:rsidRPr="008D1934" w:rsidRDefault="0061536A"/>
    <w:p w14:paraId="03B4CD6F" w14:textId="77777777" w:rsidR="0061536A" w:rsidRPr="008D1934" w:rsidRDefault="0061536A">
      <w:pPr>
        <w:rPr>
          <w:sz w:val="2"/>
          <w:szCs w:val="2"/>
        </w:rPr>
      </w:pPr>
      <w:r>
        <w:rPr>
          <w:noProof/>
        </w:rPr>
        <mc:AlternateContent>
          <mc:Choice Requires="wps">
            <w:drawing>
              <wp:anchor distT="0" distB="0" distL="63500" distR="63500" simplePos="0" relativeHeight="251659264" behindDoc="1" locked="0" layoutInCell="1" allowOverlap="1" wp14:anchorId="1B5B26BE" wp14:editId="12EA0AE9">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98B06F9" w14:textId="77777777" w:rsidR="0061536A" w:rsidRPr="008D1934" w:rsidRDefault="0061536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5B26BE"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98B06F9" w14:textId="77777777" w:rsidR="0061536A" w:rsidRPr="008D1934" w:rsidRDefault="0061536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A39BD91" w14:textId="77777777" w:rsidR="0061536A" w:rsidRPr="008D1934" w:rsidRDefault="0061536A"/>
    <w:p w14:paraId="242A3DE4" w14:textId="77777777" w:rsidR="0061536A" w:rsidRPr="008D1934" w:rsidRDefault="0061536A">
      <w:pPr>
        <w:rPr>
          <w:sz w:val="2"/>
          <w:szCs w:val="2"/>
        </w:rPr>
      </w:pPr>
    </w:p>
    <w:p w14:paraId="039521FB" w14:textId="77777777" w:rsidR="0061536A" w:rsidRPr="008D1934" w:rsidRDefault="0061536A"/>
    <w:p w14:paraId="0B455EF9" w14:textId="77777777" w:rsidR="0061536A" w:rsidRPr="008D1934" w:rsidRDefault="0061536A">
      <w:pPr>
        <w:spacing w:after="0" w:line="240" w:lineRule="auto"/>
      </w:pPr>
    </w:p>
  </w:footnote>
  <w:footnote w:type="continuationSeparator" w:id="0">
    <w:p w14:paraId="2937516E" w14:textId="77777777" w:rsidR="0061536A" w:rsidRPr="008D1934" w:rsidRDefault="0061536A">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6A"/>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5454</TotalTime>
  <Pages>2</Pages>
  <Words>170</Words>
  <Characters>969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1137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907</cp:revision>
  <cp:lastPrinted>2024-05-12T14:21:00Z</cp:lastPrinted>
  <dcterms:created xsi:type="dcterms:W3CDTF">2024-05-12T14:37:00Z</dcterms:created>
  <dcterms:modified xsi:type="dcterms:W3CDTF">2024-05-19T10:48:00Z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