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EA7" w:rsidRDefault="009F543B" w:rsidP="009F543B">
      <w:pPr>
        <w:rPr>
          <w:rFonts w:ascii="Times New Roman" w:eastAsia="Times New Roman" w:hAnsi="Times New Roman" w:cs="Times New Roman"/>
          <w:kern w:val="0"/>
          <w:sz w:val="28"/>
          <w:szCs w:val="28"/>
          <w:lang w:eastAsia="ru-RU"/>
        </w:rPr>
      </w:pPr>
      <w:bookmarkStart w:id="0" w:name="_GoBack"/>
      <w:r w:rsidRPr="009F543B">
        <w:rPr>
          <w:rFonts w:ascii="Times New Roman" w:eastAsia="Times New Roman" w:hAnsi="Times New Roman" w:cs="Times New Roman" w:hint="eastAsia"/>
          <w:kern w:val="0"/>
          <w:sz w:val="28"/>
          <w:szCs w:val="28"/>
          <w:lang w:eastAsia="ru-RU"/>
        </w:rPr>
        <w:t>Попович</w:t>
      </w:r>
      <w:r w:rsidRPr="009F543B">
        <w:rPr>
          <w:rFonts w:ascii="Times New Roman" w:eastAsia="Times New Roman" w:hAnsi="Times New Roman" w:cs="Times New Roman"/>
          <w:kern w:val="0"/>
          <w:sz w:val="28"/>
          <w:szCs w:val="28"/>
          <w:lang w:eastAsia="ru-RU"/>
        </w:rPr>
        <w:t xml:space="preserve"> </w:t>
      </w:r>
      <w:r w:rsidRPr="009F543B">
        <w:rPr>
          <w:rFonts w:ascii="Times New Roman" w:eastAsia="Times New Roman" w:hAnsi="Times New Roman" w:cs="Times New Roman" w:hint="eastAsia"/>
          <w:kern w:val="0"/>
          <w:sz w:val="28"/>
          <w:szCs w:val="28"/>
          <w:lang w:eastAsia="ru-RU"/>
        </w:rPr>
        <w:t>Тамара</w:t>
      </w:r>
      <w:r w:rsidRPr="009F543B">
        <w:rPr>
          <w:rFonts w:ascii="Times New Roman" w:eastAsia="Times New Roman" w:hAnsi="Times New Roman" w:cs="Times New Roman"/>
          <w:kern w:val="0"/>
          <w:sz w:val="28"/>
          <w:szCs w:val="28"/>
          <w:lang w:eastAsia="ru-RU"/>
        </w:rPr>
        <w:t xml:space="preserve"> </w:t>
      </w:r>
      <w:r w:rsidRPr="009F543B">
        <w:rPr>
          <w:rFonts w:ascii="Times New Roman" w:eastAsia="Times New Roman" w:hAnsi="Times New Roman" w:cs="Times New Roman" w:hint="eastAsia"/>
          <w:kern w:val="0"/>
          <w:sz w:val="28"/>
          <w:szCs w:val="28"/>
          <w:lang w:eastAsia="ru-RU"/>
        </w:rPr>
        <w:t>Миколаївна</w:t>
      </w:r>
      <w:r w:rsidRPr="009F543B">
        <w:rPr>
          <w:rFonts w:ascii="Times New Roman" w:eastAsia="Times New Roman" w:hAnsi="Times New Roman" w:cs="Times New Roman"/>
          <w:kern w:val="0"/>
          <w:sz w:val="28"/>
          <w:szCs w:val="28"/>
          <w:lang w:eastAsia="ru-RU"/>
        </w:rPr>
        <w:t xml:space="preserve">. </w:t>
      </w:r>
      <w:r w:rsidRPr="009F543B">
        <w:rPr>
          <w:rFonts w:ascii="Times New Roman" w:eastAsia="Times New Roman" w:hAnsi="Times New Roman" w:cs="Times New Roman" w:hint="eastAsia"/>
          <w:kern w:val="0"/>
          <w:sz w:val="28"/>
          <w:szCs w:val="28"/>
          <w:lang w:eastAsia="ru-RU"/>
        </w:rPr>
        <w:t>Організаційно</w:t>
      </w:r>
      <w:r w:rsidRPr="009F543B">
        <w:rPr>
          <w:rFonts w:ascii="Times New Roman" w:eastAsia="Times New Roman" w:hAnsi="Times New Roman" w:cs="Times New Roman"/>
          <w:kern w:val="0"/>
          <w:sz w:val="28"/>
          <w:szCs w:val="28"/>
          <w:lang w:eastAsia="ru-RU"/>
        </w:rPr>
        <w:t>-</w:t>
      </w:r>
      <w:r w:rsidRPr="009F543B">
        <w:rPr>
          <w:rFonts w:ascii="Times New Roman" w:eastAsia="Times New Roman" w:hAnsi="Times New Roman" w:cs="Times New Roman" w:hint="eastAsia"/>
          <w:kern w:val="0"/>
          <w:sz w:val="28"/>
          <w:szCs w:val="28"/>
          <w:lang w:eastAsia="ru-RU"/>
        </w:rPr>
        <w:t>економічний</w:t>
      </w:r>
      <w:r w:rsidRPr="009F543B">
        <w:rPr>
          <w:rFonts w:ascii="Times New Roman" w:eastAsia="Times New Roman" w:hAnsi="Times New Roman" w:cs="Times New Roman"/>
          <w:kern w:val="0"/>
          <w:sz w:val="28"/>
          <w:szCs w:val="28"/>
          <w:lang w:eastAsia="ru-RU"/>
        </w:rPr>
        <w:t xml:space="preserve"> </w:t>
      </w:r>
      <w:r w:rsidRPr="009F543B">
        <w:rPr>
          <w:rFonts w:ascii="Times New Roman" w:eastAsia="Times New Roman" w:hAnsi="Times New Roman" w:cs="Times New Roman" w:hint="eastAsia"/>
          <w:kern w:val="0"/>
          <w:sz w:val="28"/>
          <w:szCs w:val="28"/>
          <w:lang w:eastAsia="ru-RU"/>
        </w:rPr>
        <w:t>механізм</w:t>
      </w:r>
      <w:r w:rsidRPr="009F543B">
        <w:rPr>
          <w:rFonts w:ascii="Times New Roman" w:eastAsia="Times New Roman" w:hAnsi="Times New Roman" w:cs="Times New Roman"/>
          <w:kern w:val="0"/>
          <w:sz w:val="28"/>
          <w:szCs w:val="28"/>
          <w:lang w:eastAsia="ru-RU"/>
        </w:rPr>
        <w:t xml:space="preserve"> </w:t>
      </w:r>
      <w:r w:rsidRPr="009F543B">
        <w:rPr>
          <w:rFonts w:ascii="Times New Roman" w:eastAsia="Times New Roman" w:hAnsi="Times New Roman" w:cs="Times New Roman" w:hint="eastAsia"/>
          <w:kern w:val="0"/>
          <w:sz w:val="28"/>
          <w:szCs w:val="28"/>
          <w:lang w:eastAsia="ru-RU"/>
        </w:rPr>
        <w:t>регулювання</w:t>
      </w:r>
      <w:r w:rsidRPr="009F543B">
        <w:rPr>
          <w:rFonts w:ascii="Times New Roman" w:eastAsia="Times New Roman" w:hAnsi="Times New Roman" w:cs="Times New Roman"/>
          <w:kern w:val="0"/>
          <w:sz w:val="28"/>
          <w:szCs w:val="28"/>
          <w:lang w:eastAsia="ru-RU"/>
        </w:rPr>
        <w:t xml:space="preserve"> </w:t>
      </w:r>
      <w:r w:rsidRPr="009F543B">
        <w:rPr>
          <w:rFonts w:ascii="Times New Roman" w:eastAsia="Times New Roman" w:hAnsi="Times New Roman" w:cs="Times New Roman" w:hint="eastAsia"/>
          <w:kern w:val="0"/>
          <w:sz w:val="28"/>
          <w:szCs w:val="28"/>
          <w:lang w:eastAsia="ru-RU"/>
        </w:rPr>
        <w:t>ринку</w:t>
      </w:r>
      <w:r w:rsidRPr="009F543B">
        <w:rPr>
          <w:rFonts w:ascii="Times New Roman" w:eastAsia="Times New Roman" w:hAnsi="Times New Roman" w:cs="Times New Roman"/>
          <w:kern w:val="0"/>
          <w:sz w:val="28"/>
          <w:szCs w:val="28"/>
          <w:lang w:eastAsia="ru-RU"/>
        </w:rPr>
        <w:t xml:space="preserve"> </w:t>
      </w:r>
      <w:r w:rsidRPr="009F543B">
        <w:rPr>
          <w:rFonts w:ascii="Times New Roman" w:eastAsia="Times New Roman" w:hAnsi="Times New Roman" w:cs="Times New Roman" w:hint="eastAsia"/>
          <w:kern w:val="0"/>
          <w:sz w:val="28"/>
          <w:szCs w:val="28"/>
          <w:lang w:eastAsia="ru-RU"/>
        </w:rPr>
        <w:t>споживчих</w:t>
      </w:r>
      <w:r w:rsidRPr="009F543B">
        <w:rPr>
          <w:rFonts w:ascii="Times New Roman" w:eastAsia="Times New Roman" w:hAnsi="Times New Roman" w:cs="Times New Roman"/>
          <w:kern w:val="0"/>
          <w:sz w:val="28"/>
          <w:szCs w:val="28"/>
          <w:lang w:eastAsia="ru-RU"/>
        </w:rPr>
        <w:t xml:space="preserve"> </w:t>
      </w:r>
      <w:proofErr w:type="gramStart"/>
      <w:r w:rsidRPr="009F543B">
        <w:rPr>
          <w:rFonts w:ascii="Times New Roman" w:eastAsia="Times New Roman" w:hAnsi="Times New Roman" w:cs="Times New Roman" w:hint="eastAsia"/>
          <w:kern w:val="0"/>
          <w:sz w:val="28"/>
          <w:szCs w:val="28"/>
          <w:lang w:eastAsia="ru-RU"/>
        </w:rPr>
        <w:t>товарів</w:t>
      </w:r>
      <w:r w:rsidRPr="009F543B">
        <w:rPr>
          <w:rFonts w:ascii="Times New Roman" w:eastAsia="Times New Roman" w:hAnsi="Times New Roman" w:cs="Times New Roman"/>
          <w:kern w:val="0"/>
          <w:sz w:val="28"/>
          <w:szCs w:val="28"/>
          <w:lang w:eastAsia="ru-RU"/>
        </w:rPr>
        <w:t xml:space="preserve"> :</w:t>
      </w:r>
      <w:proofErr w:type="gramEnd"/>
      <w:r w:rsidRPr="009F543B">
        <w:rPr>
          <w:rFonts w:ascii="Times New Roman" w:eastAsia="Times New Roman" w:hAnsi="Times New Roman" w:cs="Times New Roman"/>
          <w:kern w:val="0"/>
          <w:sz w:val="28"/>
          <w:szCs w:val="28"/>
          <w:lang w:eastAsia="ru-RU"/>
        </w:rPr>
        <w:t xml:space="preserve"> </w:t>
      </w:r>
      <w:r w:rsidRPr="009F543B">
        <w:rPr>
          <w:rFonts w:ascii="Times New Roman" w:eastAsia="Times New Roman" w:hAnsi="Times New Roman" w:cs="Times New Roman" w:hint="eastAsia"/>
          <w:kern w:val="0"/>
          <w:sz w:val="28"/>
          <w:szCs w:val="28"/>
          <w:lang w:eastAsia="ru-RU"/>
        </w:rPr>
        <w:t>Дис</w:t>
      </w:r>
      <w:r w:rsidRPr="009F543B">
        <w:rPr>
          <w:rFonts w:ascii="Times New Roman" w:eastAsia="Times New Roman" w:hAnsi="Times New Roman" w:cs="Times New Roman"/>
          <w:kern w:val="0"/>
          <w:sz w:val="28"/>
          <w:szCs w:val="28"/>
          <w:lang w:eastAsia="ru-RU"/>
        </w:rPr>
        <w:t xml:space="preserve">... </w:t>
      </w:r>
      <w:r w:rsidRPr="009F543B">
        <w:rPr>
          <w:rFonts w:ascii="Times New Roman" w:eastAsia="Times New Roman" w:hAnsi="Times New Roman" w:cs="Times New Roman" w:hint="eastAsia"/>
          <w:kern w:val="0"/>
          <w:sz w:val="28"/>
          <w:szCs w:val="28"/>
          <w:lang w:eastAsia="ru-RU"/>
        </w:rPr>
        <w:t>канд</w:t>
      </w:r>
      <w:r w:rsidRPr="009F543B">
        <w:rPr>
          <w:rFonts w:ascii="Times New Roman" w:eastAsia="Times New Roman" w:hAnsi="Times New Roman" w:cs="Times New Roman"/>
          <w:kern w:val="0"/>
          <w:sz w:val="28"/>
          <w:szCs w:val="28"/>
          <w:lang w:eastAsia="ru-RU"/>
        </w:rPr>
        <w:t xml:space="preserve">. </w:t>
      </w:r>
      <w:r w:rsidRPr="009F543B">
        <w:rPr>
          <w:rFonts w:ascii="Times New Roman" w:eastAsia="Times New Roman" w:hAnsi="Times New Roman" w:cs="Times New Roman" w:hint="eastAsia"/>
          <w:kern w:val="0"/>
          <w:sz w:val="28"/>
          <w:szCs w:val="28"/>
          <w:lang w:eastAsia="ru-RU"/>
        </w:rPr>
        <w:t>наук</w:t>
      </w:r>
      <w:r w:rsidRPr="009F543B">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9F543B">
        <w:rPr>
          <w:rFonts w:ascii="Times New Roman" w:eastAsia="Times New Roman" w:hAnsi="Times New Roman" w:cs="Times New Roman"/>
          <w:kern w:val="0"/>
          <w:sz w:val="28"/>
          <w:szCs w:val="28"/>
          <w:lang w:eastAsia="ru-RU"/>
        </w:rPr>
        <w:t xml:space="preserve"> 2008</w:t>
      </w:r>
    </w:p>
    <w:p w:rsidR="009F543B" w:rsidRDefault="009F543B" w:rsidP="009F543B"/>
    <w:p w:rsidR="009F543B" w:rsidRDefault="009F543B" w:rsidP="009F543B">
      <w:r>
        <w:rPr>
          <w:rFonts w:hint="eastAsia"/>
        </w:rPr>
        <w:t>Попович</w:t>
      </w:r>
      <w:r>
        <w:t></w:t>
      </w:r>
      <w:r>
        <w:rPr>
          <w:rFonts w:hint="eastAsia"/>
        </w:rPr>
        <w:t>Т</w:t>
      </w:r>
      <w:r>
        <w:t></w:t>
      </w:r>
      <w:r>
        <w:rPr>
          <w:rFonts w:hint="eastAsia"/>
        </w:rPr>
        <w:t>М</w:t>
      </w:r>
      <w:r>
        <w:t></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регулювання</w:t>
      </w:r>
      <w:r>
        <w:t></w:t>
      </w:r>
      <w:r>
        <w:rPr>
          <w:rFonts w:hint="eastAsia"/>
        </w:rPr>
        <w:t>ринку</w:t>
      </w:r>
      <w:r>
        <w:t></w:t>
      </w:r>
      <w:r>
        <w:rPr>
          <w:rFonts w:hint="eastAsia"/>
        </w:rPr>
        <w:t>споживчих</w:t>
      </w:r>
      <w:r>
        <w:t></w:t>
      </w:r>
      <w:r>
        <w:rPr>
          <w:rFonts w:hint="eastAsia"/>
        </w:rPr>
        <w:t>товарів</w:t>
      </w:r>
      <w:r>
        <w:t></w:t>
      </w:r>
      <w:r>
        <w:t></w:t>
      </w:r>
      <w:r>
        <w:rPr>
          <w:rFonts w:hint="eastAsia"/>
        </w:rPr>
        <w:t>–</w:t>
      </w:r>
      <w:r>
        <w:t></w:t>
      </w:r>
      <w:r>
        <w:rPr>
          <w:rFonts w:hint="eastAsia"/>
        </w:rPr>
        <w:t>Рукопис</w:t>
      </w:r>
      <w:r>
        <w:t></w:t>
      </w:r>
    </w:p>
    <w:p w:rsidR="009F543B" w:rsidRDefault="009F543B" w:rsidP="009F543B"/>
    <w:p w:rsidR="009F543B" w:rsidRDefault="009F543B" w:rsidP="009F543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і</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Тернопільський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Тернопіль</w:t>
      </w:r>
      <w:r>
        <w:t></w:t>
      </w:r>
      <w:r>
        <w:t></w:t>
      </w:r>
      <w:r>
        <w:t></w:t>
      </w:r>
      <w:r>
        <w:t></w:t>
      </w:r>
      <w:r>
        <w:t></w:t>
      </w:r>
      <w:r>
        <w:t></w:t>
      </w:r>
      <w:r>
        <w:t></w:t>
      </w:r>
    </w:p>
    <w:p w:rsidR="009F543B" w:rsidRDefault="009F543B" w:rsidP="009F543B"/>
    <w:p w:rsidR="009F543B" w:rsidRDefault="009F543B" w:rsidP="009F543B">
      <w:r>
        <w:rPr>
          <w:rFonts w:hint="eastAsia"/>
        </w:rPr>
        <w:t>У</w:t>
      </w:r>
      <w:r>
        <w:t></w:t>
      </w:r>
      <w:r>
        <w:rPr>
          <w:rFonts w:hint="eastAsia"/>
        </w:rPr>
        <w:t>дисертації</w:t>
      </w:r>
      <w:r>
        <w:t></w:t>
      </w:r>
      <w:r>
        <w:rPr>
          <w:rFonts w:hint="eastAsia"/>
        </w:rPr>
        <w:t>досліджуються</w:t>
      </w:r>
      <w:r>
        <w:t></w:t>
      </w:r>
      <w:r>
        <w:rPr>
          <w:rFonts w:hint="eastAsia"/>
        </w:rPr>
        <w:t>теоретичні</w:t>
      </w:r>
      <w:r>
        <w:t></w:t>
      </w:r>
      <w:r>
        <w:t></w:t>
      </w:r>
      <w:r>
        <w:rPr>
          <w:rFonts w:hint="eastAsia"/>
        </w:rPr>
        <w:t>методичні</w:t>
      </w:r>
      <w:r>
        <w:t></w:t>
      </w:r>
      <w:r>
        <w:rPr>
          <w:rFonts w:hint="eastAsia"/>
        </w:rPr>
        <w:t>та</w:t>
      </w:r>
      <w:r>
        <w:t></w:t>
      </w:r>
      <w:r>
        <w:rPr>
          <w:rFonts w:hint="eastAsia"/>
        </w:rPr>
        <w:t>практичні</w:t>
      </w:r>
      <w:r>
        <w:t></w:t>
      </w:r>
      <w:r>
        <w:rPr>
          <w:rFonts w:hint="eastAsia"/>
        </w:rPr>
        <w:t>аспекти</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регулювання</w:t>
      </w:r>
      <w:r>
        <w:t></w:t>
      </w:r>
      <w:r>
        <w:rPr>
          <w:rFonts w:hint="eastAsia"/>
        </w:rPr>
        <w:t>ринку</w:t>
      </w:r>
      <w:r>
        <w:t></w:t>
      </w:r>
      <w:r>
        <w:rPr>
          <w:rFonts w:hint="eastAsia"/>
        </w:rPr>
        <w:t>споживчих</w:t>
      </w:r>
      <w:r>
        <w:t></w:t>
      </w:r>
      <w:r>
        <w:rPr>
          <w:rFonts w:hint="eastAsia"/>
        </w:rPr>
        <w:t>товарів</w:t>
      </w:r>
      <w:r>
        <w:t></w:t>
      </w:r>
      <w:r>
        <w:rPr>
          <w:rFonts w:hint="eastAsia"/>
        </w:rPr>
        <w:t>з</w:t>
      </w:r>
      <w:r>
        <w:t></w:t>
      </w:r>
      <w:r>
        <w:rPr>
          <w:rFonts w:hint="eastAsia"/>
        </w:rPr>
        <w:t>урахуванням</w:t>
      </w:r>
      <w:r>
        <w:t></w:t>
      </w:r>
      <w:r>
        <w:rPr>
          <w:rFonts w:hint="eastAsia"/>
        </w:rPr>
        <w:t>особливостей</w:t>
      </w:r>
      <w:r>
        <w:t></w:t>
      </w:r>
      <w:r>
        <w:rPr>
          <w:rFonts w:hint="eastAsia"/>
        </w:rPr>
        <w:t>його</w:t>
      </w:r>
      <w:r>
        <w:t></w:t>
      </w:r>
      <w:r>
        <w:rPr>
          <w:rFonts w:hint="eastAsia"/>
        </w:rPr>
        <w:t>функціонування</w:t>
      </w:r>
      <w:r>
        <w:t></w:t>
      </w:r>
      <w:r>
        <w:rPr>
          <w:rFonts w:hint="eastAsia"/>
        </w:rPr>
        <w:t>на</w:t>
      </w:r>
      <w:r>
        <w:t></w:t>
      </w:r>
      <w:r>
        <w:rPr>
          <w:rFonts w:hint="eastAsia"/>
        </w:rPr>
        <w:t>національному</w:t>
      </w:r>
      <w:r>
        <w:t></w:t>
      </w:r>
      <w:r>
        <w:rPr>
          <w:rFonts w:hint="eastAsia"/>
        </w:rPr>
        <w:t>і</w:t>
      </w:r>
      <w:r>
        <w:t></w:t>
      </w:r>
      <w:r>
        <w:rPr>
          <w:rFonts w:hint="eastAsia"/>
        </w:rPr>
        <w:t>регіональному</w:t>
      </w:r>
      <w:r>
        <w:t></w:t>
      </w:r>
      <w:r>
        <w:rPr>
          <w:rFonts w:hint="eastAsia"/>
        </w:rPr>
        <w:t>рівнях</w:t>
      </w:r>
      <w:r>
        <w:t></w:t>
      </w:r>
      <w:r>
        <w:t></w:t>
      </w:r>
      <w:r>
        <w:rPr>
          <w:rFonts w:hint="eastAsia"/>
        </w:rPr>
        <w:t>Визначена</w:t>
      </w:r>
      <w:r>
        <w:t></w:t>
      </w:r>
      <w:r>
        <w:rPr>
          <w:rFonts w:hint="eastAsia"/>
        </w:rPr>
        <w:t>економічна</w:t>
      </w:r>
      <w:r>
        <w:t></w:t>
      </w:r>
      <w:r>
        <w:rPr>
          <w:rFonts w:hint="eastAsia"/>
        </w:rPr>
        <w:t>та</w:t>
      </w:r>
      <w:r>
        <w:t></w:t>
      </w:r>
      <w:r>
        <w:rPr>
          <w:rFonts w:hint="eastAsia"/>
        </w:rPr>
        <w:t>соціальна</w:t>
      </w:r>
      <w:r>
        <w:t></w:t>
      </w:r>
      <w:r>
        <w:rPr>
          <w:rFonts w:hint="eastAsia"/>
        </w:rPr>
        <w:t>сутність</w:t>
      </w:r>
      <w:r>
        <w:t></w:t>
      </w:r>
      <w:r>
        <w:rPr>
          <w:rFonts w:hint="eastAsia"/>
        </w:rPr>
        <w:t>ринку</w:t>
      </w:r>
      <w:r>
        <w:t></w:t>
      </w:r>
      <w:r>
        <w:rPr>
          <w:rFonts w:hint="eastAsia"/>
        </w:rPr>
        <w:t>споживчих</w:t>
      </w:r>
      <w:r>
        <w:t></w:t>
      </w:r>
      <w:r>
        <w:rPr>
          <w:rFonts w:hint="eastAsia"/>
        </w:rPr>
        <w:t>товарів</w:t>
      </w:r>
      <w:r>
        <w:t></w:t>
      </w:r>
      <w:r>
        <w:t></w:t>
      </w:r>
      <w:r>
        <w:rPr>
          <w:rFonts w:hint="eastAsia"/>
        </w:rPr>
        <w:t>досліджені</w:t>
      </w:r>
      <w:r>
        <w:t></w:t>
      </w:r>
      <w:r>
        <w:rPr>
          <w:rFonts w:hint="eastAsia"/>
        </w:rPr>
        <w:t>закономірності</w:t>
      </w:r>
      <w:r>
        <w:t></w:t>
      </w:r>
      <w:r>
        <w:rPr>
          <w:rFonts w:hint="eastAsia"/>
        </w:rPr>
        <w:t>його</w:t>
      </w:r>
      <w:r>
        <w:t></w:t>
      </w:r>
      <w:r>
        <w:rPr>
          <w:rFonts w:hint="eastAsia"/>
        </w:rPr>
        <w:t>розвитку</w:t>
      </w:r>
      <w:r>
        <w:t></w:t>
      </w:r>
      <w:r>
        <w:rPr>
          <w:rFonts w:hint="eastAsia"/>
        </w:rPr>
        <w:t>у</w:t>
      </w:r>
      <w:r>
        <w:t></w:t>
      </w:r>
      <w:r>
        <w:rPr>
          <w:rFonts w:hint="eastAsia"/>
        </w:rPr>
        <w:t>відтворювальному</w:t>
      </w:r>
      <w:r>
        <w:t></w:t>
      </w:r>
      <w:r>
        <w:rPr>
          <w:rFonts w:hint="eastAsia"/>
        </w:rPr>
        <w:t>циклі</w:t>
      </w:r>
      <w:r>
        <w:t></w:t>
      </w:r>
      <w:r>
        <w:t></w:t>
      </w:r>
      <w:r>
        <w:rPr>
          <w:rFonts w:hint="eastAsia"/>
        </w:rPr>
        <w:t>розроблена</w:t>
      </w:r>
      <w:r>
        <w:t></w:t>
      </w:r>
      <w:r>
        <w:rPr>
          <w:rFonts w:hint="eastAsia"/>
        </w:rPr>
        <w:t>організаційна</w:t>
      </w:r>
      <w:r>
        <w:t></w:t>
      </w:r>
      <w:r>
        <w:rPr>
          <w:rFonts w:hint="eastAsia"/>
        </w:rPr>
        <w:t>модель</w:t>
      </w:r>
      <w:r>
        <w:t></w:t>
      </w:r>
      <w:r>
        <w:rPr>
          <w:rFonts w:hint="eastAsia"/>
        </w:rPr>
        <w:t>функціонування</w:t>
      </w:r>
      <w:r>
        <w:t></w:t>
      </w:r>
      <w:r>
        <w:rPr>
          <w:rFonts w:hint="eastAsia"/>
        </w:rPr>
        <w:t>ринкових</w:t>
      </w:r>
      <w:r>
        <w:t></w:t>
      </w:r>
      <w:r>
        <w:rPr>
          <w:rFonts w:hint="eastAsia"/>
        </w:rPr>
        <w:t>механізмів</w:t>
      </w:r>
      <w:r>
        <w:t></w:t>
      </w:r>
      <w:r>
        <w:t></w:t>
      </w:r>
      <w:r>
        <w:rPr>
          <w:rFonts w:hint="eastAsia"/>
        </w:rPr>
        <w:t>Обґрунтовано</w:t>
      </w:r>
      <w:r>
        <w:t></w:t>
      </w:r>
      <w:r>
        <w:rPr>
          <w:rFonts w:hint="eastAsia"/>
        </w:rPr>
        <w:t>необхідність</w:t>
      </w:r>
      <w:r>
        <w:t></w:t>
      </w:r>
      <w:r>
        <w:rPr>
          <w:rFonts w:hint="eastAsia"/>
        </w:rPr>
        <w:t>державного</w:t>
      </w:r>
      <w:r>
        <w:t></w:t>
      </w:r>
      <w:r>
        <w:rPr>
          <w:rFonts w:hint="eastAsia"/>
        </w:rPr>
        <w:t>регулювання</w:t>
      </w:r>
      <w:r>
        <w:t></w:t>
      </w:r>
      <w:r>
        <w:rPr>
          <w:rFonts w:hint="eastAsia"/>
        </w:rPr>
        <w:t>РСТ</w:t>
      </w:r>
      <w:r>
        <w:t></w:t>
      </w:r>
      <w:r>
        <w:t></w:t>
      </w:r>
      <w:r>
        <w:rPr>
          <w:rFonts w:hint="eastAsia"/>
        </w:rPr>
        <w:t>визначені</w:t>
      </w:r>
      <w:r>
        <w:t></w:t>
      </w:r>
      <w:r>
        <w:rPr>
          <w:rFonts w:hint="eastAsia"/>
        </w:rPr>
        <w:t>складові</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регулювання</w:t>
      </w:r>
      <w:r>
        <w:t></w:t>
      </w:r>
      <w:r>
        <w:rPr>
          <w:rFonts w:hint="eastAsia"/>
        </w:rPr>
        <w:t>ринку</w:t>
      </w:r>
      <w:r>
        <w:t></w:t>
      </w:r>
      <w:r>
        <w:t></w:t>
      </w:r>
      <w:r>
        <w:rPr>
          <w:rFonts w:hint="eastAsia"/>
        </w:rPr>
        <w:t>сформовані</w:t>
      </w:r>
      <w:r>
        <w:t></w:t>
      </w:r>
      <w:r>
        <w:rPr>
          <w:rFonts w:hint="eastAsia"/>
        </w:rPr>
        <w:t>підходи</w:t>
      </w:r>
      <w:r>
        <w:t></w:t>
      </w:r>
      <w:r>
        <w:rPr>
          <w:rFonts w:hint="eastAsia"/>
        </w:rPr>
        <w:t>до</w:t>
      </w:r>
      <w:r>
        <w:t></w:t>
      </w:r>
      <w:r>
        <w:rPr>
          <w:rFonts w:hint="eastAsia"/>
        </w:rPr>
        <w:t>побудови</w:t>
      </w:r>
      <w:r>
        <w:t></w:t>
      </w:r>
      <w:r>
        <w:rPr>
          <w:rFonts w:hint="eastAsia"/>
        </w:rPr>
        <w:t>системи</w:t>
      </w:r>
      <w:r>
        <w:t></w:t>
      </w:r>
      <w:r>
        <w:rPr>
          <w:rFonts w:hint="eastAsia"/>
        </w:rPr>
        <w:t>державного</w:t>
      </w:r>
      <w:r>
        <w:t></w:t>
      </w:r>
      <w:r>
        <w:rPr>
          <w:rFonts w:hint="eastAsia"/>
        </w:rPr>
        <w:t>регулювання</w:t>
      </w:r>
      <w:r>
        <w:t></w:t>
      </w:r>
      <w:r>
        <w:t></w:t>
      </w:r>
      <w:r>
        <w:rPr>
          <w:rFonts w:hint="eastAsia"/>
        </w:rPr>
        <w:t>Проведений</w:t>
      </w:r>
      <w:r>
        <w:t></w:t>
      </w:r>
      <w:r>
        <w:rPr>
          <w:rFonts w:hint="eastAsia"/>
        </w:rPr>
        <w:t>системний</w:t>
      </w:r>
      <w:r>
        <w:t></w:t>
      </w:r>
      <w:r>
        <w:rPr>
          <w:rFonts w:hint="eastAsia"/>
        </w:rPr>
        <w:t>аналіз</w:t>
      </w:r>
      <w:r>
        <w:t></w:t>
      </w:r>
      <w:r>
        <w:rPr>
          <w:rFonts w:hint="eastAsia"/>
        </w:rPr>
        <w:t>стану</w:t>
      </w:r>
      <w:r>
        <w:t></w:t>
      </w:r>
      <w:r>
        <w:rPr>
          <w:rFonts w:hint="eastAsia"/>
        </w:rPr>
        <w:t>та</w:t>
      </w:r>
      <w:r>
        <w:t></w:t>
      </w:r>
      <w:r>
        <w:rPr>
          <w:rFonts w:hint="eastAsia"/>
        </w:rPr>
        <w:t>основних</w:t>
      </w:r>
      <w:r>
        <w:t></w:t>
      </w:r>
      <w:r>
        <w:rPr>
          <w:rFonts w:hint="eastAsia"/>
        </w:rPr>
        <w:t>структурних</w:t>
      </w:r>
      <w:r>
        <w:t></w:t>
      </w:r>
      <w:r>
        <w:rPr>
          <w:rFonts w:hint="eastAsia"/>
        </w:rPr>
        <w:t>трансформацій</w:t>
      </w:r>
      <w:r>
        <w:t></w:t>
      </w:r>
      <w:r>
        <w:rPr>
          <w:rFonts w:hint="eastAsia"/>
        </w:rPr>
        <w:t>ринку</w:t>
      </w:r>
      <w:r>
        <w:t></w:t>
      </w:r>
      <w:r>
        <w:rPr>
          <w:rFonts w:hint="eastAsia"/>
        </w:rPr>
        <w:t>споживчих</w:t>
      </w:r>
      <w:r>
        <w:t></w:t>
      </w:r>
      <w:r>
        <w:rPr>
          <w:rFonts w:hint="eastAsia"/>
        </w:rPr>
        <w:t>товарів</w:t>
      </w:r>
      <w:r>
        <w:t></w:t>
      </w:r>
      <w:r>
        <w:t></w:t>
      </w:r>
      <w:r>
        <w:rPr>
          <w:rFonts w:hint="eastAsia"/>
        </w:rPr>
        <w:t>зроблені</w:t>
      </w:r>
      <w:r>
        <w:t></w:t>
      </w:r>
      <w:r>
        <w:rPr>
          <w:rFonts w:hint="eastAsia"/>
        </w:rPr>
        <w:t>аналітичні</w:t>
      </w:r>
      <w:r>
        <w:t></w:t>
      </w:r>
      <w:r>
        <w:rPr>
          <w:rFonts w:hint="eastAsia"/>
        </w:rPr>
        <w:t>оцінки</w:t>
      </w:r>
      <w:r>
        <w:t></w:t>
      </w:r>
      <w:r>
        <w:rPr>
          <w:rFonts w:hint="eastAsia"/>
        </w:rPr>
        <w:t>організаційно</w:t>
      </w:r>
      <w:r>
        <w:t></w:t>
      </w:r>
      <w:r>
        <w:rPr>
          <w:rFonts w:hint="eastAsia"/>
        </w:rPr>
        <w:t>функціональних</w:t>
      </w:r>
      <w:r>
        <w:t></w:t>
      </w:r>
      <w:r>
        <w:rPr>
          <w:rFonts w:hint="eastAsia"/>
        </w:rPr>
        <w:t>та</w:t>
      </w:r>
      <w:r>
        <w:t></w:t>
      </w:r>
      <w:r>
        <w:rPr>
          <w:rFonts w:hint="eastAsia"/>
        </w:rPr>
        <w:t>економічних</w:t>
      </w:r>
      <w:r>
        <w:t></w:t>
      </w:r>
      <w:r>
        <w:rPr>
          <w:rFonts w:hint="eastAsia"/>
        </w:rPr>
        <w:t>механізмів</w:t>
      </w:r>
      <w:r>
        <w:t></w:t>
      </w:r>
      <w:r>
        <w:rPr>
          <w:rFonts w:hint="eastAsia"/>
        </w:rPr>
        <w:t>регулювання</w:t>
      </w:r>
      <w:r>
        <w:t></w:t>
      </w:r>
      <w:r>
        <w:rPr>
          <w:rFonts w:hint="eastAsia"/>
        </w:rPr>
        <w:t>ринку</w:t>
      </w:r>
      <w:r>
        <w:t></w:t>
      </w:r>
      <w:r>
        <w:rPr>
          <w:rFonts w:hint="eastAsia"/>
        </w:rPr>
        <w:t>споживчих</w:t>
      </w:r>
      <w:r>
        <w:t></w:t>
      </w:r>
      <w:r>
        <w:rPr>
          <w:rFonts w:hint="eastAsia"/>
        </w:rPr>
        <w:t>товарів</w:t>
      </w:r>
      <w:r>
        <w:t></w:t>
      </w:r>
      <w:r>
        <w:rPr>
          <w:rFonts w:hint="eastAsia"/>
        </w:rPr>
        <w:t>на</w:t>
      </w:r>
      <w:r>
        <w:t></w:t>
      </w:r>
      <w:r>
        <w:rPr>
          <w:rFonts w:hint="eastAsia"/>
        </w:rPr>
        <w:t>національному</w:t>
      </w:r>
      <w:r>
        <w:t></w:t>
      </w:r>
      <w:r>
        <w:rPr>
          <w:rFonts w:hint="eastAsia"/>
        </w:rPr>
        <w:t>та</w:t>
      </w:r>
      <w:r>
        <w:t></w:t>
      </w:r>
      <w:r>
        <w:rPr>
          <w:rFonts w:hint="eastAsia"/>
        </w:rPr>
        <w:t>регіональному</w:t>
      </w:r>
      <w:r>
        <w:t></w:t>
      </w:r>
      <w:r>
        <w:rPr>
          <w:rFonts w:hint="eastAsia"/>
        </w:rPr>
        <w:t>рівнях</w:t>
      </w:r>
      <w:r>
        <w:t></w:t>
      </w:r>
      <w:r>
        <w:t></w:t>
      </w:r>
      <w:r>
        <w:rPr>
          <w:rFonts w:hint="eastAsia"/>
        </w:rPr>
        <w:t>Розроблено</w:t>
      </w:r>
      <w:r>
        <w:t></w:t>
      </w:r>
      <w:r>
        <w:rPr>
          <w:rFonts w:hint="eastAsia"/>
        </w:rPr>
        <w:t>нові</w:t>
      </w:r>
      <w:r>
        <w:t></w:t>
      </w:r>
      <w:r>
        <w:rPr>
          <w:rFonts w:hint="eastAsia"/>
        </w:rPr>
        <w:t>концептуальні</w:t>
      </w:r>
      <w:r>
        <w:t></w:t>
      </w:r>
      <w:r>
        <w:rPr>
          <w:rFonts w:hint="eastAsia"/>
        </w:rPr>
        <w:t>підходи</w:t>
      </w:r>
      <w:r>
        <w:t></w:t>
      </w:r>
      <w:r>
        <w:rPr>
          <w:rFonts w:hint="eastAsia"/>
        </w:rPr>
        <w:t>до</w:t>
      </w:r>
      <w:r>
        <w:t></w:t>
      </w:r>
      <w:r>
        <w:rPr>
          <w:rFonts w:hint="eastAsia"/>
        </w:rPr>
        <w:t>регулювання</w:t>
      </w:r>
      <w:r>
        <w:t></w:t>
      </w:r>
      <w:r>
        <w:rPr>
          <w:rFonts w:hint="eastAsia"/>
        </w:rPr>
        <w:t>ринку</w:t>
      </w:r>
      <w:r>
        <w:t></w:t>
      </w:r>
      <w:r>
        <w:rPr>
          <w:rFonts w:hint="eastAsia"/>
        </w:rPr>
        <w:t>споживчих</w:t>
      </w:r>
      <w:r>
        <w:t></w:t>
      </w:r>
      <w:r>
        <w:rPr>
          <w:rFonts w:hint="eastAsia"/>
        </w:rPr>
        <w:t>товарів</w:t>
      </w:r>
      <w:r>
        <w:t></w:t>
      </w:r>
      <w:r>
        <w:t></w:t>
      </w:r>
      <w:r>
        <w:rPr>
          <w:rFonts w:hint="eastAsia"/>
        </w:rPr>
        <w:t>Обґрунтовані</w:t>
      </w:r>
      <w:r>
        <w:t></w:t>
      </w:r>
      <w:r>
        <w:rPr>
          <w:rFonts w:hint="eastAsia"/>
        </w:rPr>
        <w:t>напрямки</w:t>
      </w:r>
      <w:r>
        <w:t></w:t>
      </w:r>
      <w:r>
        <w:rPr>
          <w:rFonts w:hint="eastAsia"/>
        </w:rPr>
        <w:t>підвищення</w:t>
      </w:r>
      <w:r>
        <w:t></w:t>
      </w:r>
      <w:r>
        <w:rPr>
          <w:rFonts w:hint="eastAsia"/>
        </w:rPr>
        <w:t>ефективності</w:t>
      </w:r>
      <w:r>
        <w:t></w:t>
      </w:r>
      <w:r>
        <w:rPr>
          <w:rFonts w:hint="eastAsia"/>
        </w:rPr>
        <w:t>використання</w:t>
      </w:r>
      <w:r>
        <w:t></w:t>
      </w:r>
      <w:r>
        <w:rPr>
          <w:rFonts w:hint="eastAsia"/>
        </w:rPr>
        <w:t>маркетингу</w:t>
      </w:r>
      <w:r>
        <w:t></w:t>
      </w:r>
      <w:r>
        <w:rPr>
          <w:rFonts w:hint="eastAsia"/>
        </w:rPr>
        <w:t>в</w:t>
      </w:r>
      <w:r>
        <w:t></w:t>
      </w:r>
      <w:r>
        <w:rPr>
          <w:rFonts w:hint="eastAsia"/>
        </w:rPr>
        <w:t>регулюванні</w:t>
      </w:r>
      <w:r>
        <w:t></w:t>
      </w:r>
      <w:r>
        <w:rPr>
          <w:rFonts w:hint="eastAsia"/>
        </w:rPr>
        <w:t>ринку</w:t>
      </w:r>
      <w:r>
        <w:t></w:t>
      </w:r>
      <w:r>
        <w:rPr>
          <w:rFonts w:hint="eastAsia"/>
        </w:rPr>
        <w:t>споживчих</w:t>
      </w:r>
      <w:r>
        <w:t></w:t>
      </w:r>
      <w:r>
        <w:rPr>
          <w:rFonts w:hint="eastAsia"/>
        </w:rPr>
        <w:t>товарів</w:t>
      </w:r>
      <w:r>
        <w:t></w:t>
      </w:r>
      <w:r>
        <w:t></w:t>
      </w:r>
      <w:r>
        <w:rPr>
          <w:rFonts w:hint="eastAsia"/>
        </w:rPr>
        <w:t>розроблена</w:t>
      </w:r>
      <w:r>
        <w:t></w:t>
      </w:r>
      <w:r>
        <w:rPr>
          <w:rFonts w:hint="eastAsia"/>
        </w:rPr>
        <w:t>система</w:t>
      </w:r>
      <w:r>
        <w:t></w:t>
      </w:r>
      <w:r>
        <w:rPr>
          <w:rFonts w:hint="eastAsia"/>
        </w:rPr>
        <w:t>трендових</w:t>
      </w:r>
      <w:r>
        <w:t></w:t>
      </w:r>
      <w:r>
        <w:rPr>
          <w:rFonts w:hint="eastAsia"/>
        </w:rPr>
        <w:t>і</w:t>
      </w:r>
      <w:r>
        <w:t></w:t>
      </w:r>
      <w:r>
        <w:rPr>
          <w:rFonts w:hint="eastAsia"/>
        </w:rPr>
        <w:t>факторних</w:t>
      </w:r>
      <w:r>
        <w:t></w:t>
      </w:r>
      <w:r>
        <w:rPr>
          <w:rFonts w:hint="eastAsia"/>
        </w:rPr>
        <w:t>моделей</w:t>
      </w:r>
      <w:r>
        <w:t></w:t>
      </w:r>
      <w:r>
        <w:rPr>
          <w:rFonts w:hint="eastAsia"/>
        </w:rPr>
        <w:t>прогнозування</w:t>
      </w:r>
      <w:r>
        <w:t></w:t>
      </w:r>
      <w:r>
        <w:rPr>
          <w:rFonts w:hint="eastAsia"/>
        </w:rPr>
        <w:t>місткості</w:t>
      </w:r>
      <w:r>
        <w:t></w:t>
      </w:r>
      <w:r>
        <w:rPr>
          <w:rFonts w:hint="eastAsia"/>
        </w:rPr>
        <w:t>основних</w:t>
      </w:r>
      <w:r>
        <w:t></w:t>
      </w:r>
      <w:r>
        <w:rPr>
          <w:rFonts w:hint="eastAsia"/>
        </w:rPr>
        <w:t>сегментів</w:t>
      </w:r>
      <w:r>
        <w:t></w:t>
      </w:r>
      <w:r>
        <w:rPr>
          <w:rFonts w:hint="eastAsia"/>
        </w:rPr>
        <w:t>ринку</w:t>
      </w:r>
      <w:r>
        <w:t></w:t>
      </w:r>
      <w:r>
        <w:rPr>
          <w:rFonts w:hint="eastAsia"/>
        </w:rPr>
        <w:t>споживчих</w:t>
      </w:r>
      <w:r>
        <w:t></w:t>
      </w:r>
      <w:r>
        <w:rPr>
          <w:rFonts w:hint="eastAsia"/>
        </w:rPr>
        <w:t>товарів</w:t>
      </w:r>
      <w:r>
        <w:t></w:t>
      </w:r>
      <w:r>
        <w:t></w:t>
      </w:r>
      <w:r>
        <w:rPr>
          <w:rFonts w:hint="eastAsia"/>
        </w:rPr>
        <w:t>запропоновані</w:t>
      </w:r>
      <w:r>
        <w:t></w:t>
      </w:r>
      <w:r>
        <w:rPr>
          <w:rFonts w:hint="eastAsia"/>
        </w:rPr>
        <w:t>підходи</w:t>
      </w:r>
      <w:r>
        <w:t></w:t>
      </w:r>
      <w:r>
        <w:rPr>
          <w:rFonts w:hint="eastAsia"/>
        </w:rPr>
        <w:t>до</w:t>
      </w:r>
      <w:r>
        <w:t></w:t>
      </w:r>
      <w:r>
        <w:rPr>
          <w:rFonts w:hint="eastAsia"/>
        </w:rPr>
        <w:t>формування</w:t>
      </w:r>
      <w:r>
        <w:t></w:t>
      </w:r>
      <w:r>
        <w:rPr>
          <w:rFonts w:hint="eastAsia"/>
        </w:rPr>
        <w:t>регуляторної</w:t>
      </w:r>
      <w:r>
        <w:t></w:t>
      </w:r>
      <w:r>
        <w:rPr>
          <w:rFonts w:hint="eastAsia"/>
        </w:rPr>
        <w:t>політики</w:t>
      </w:r>
      <w:r>
        <w:t></w:t>
      </w:r>
      <w:r>
        <w:rPr>
          <w:rFonts w:hint="eastAsia"/>
        </w:rPr>
        <w:t>щодо</w:t>
      </w:r>
      <w:r>
        <w:t></w:t>
      </w:r>
      <w:r>
        <w:rPr>
          <w:rFonts w:hint="eastAsia"/>
        </w:rPr>
        <w:t>розвитку</w:t>
      </w:r>
      <w:r>
        <w:t></w:t>
      </w:r>
      <w:r>
        <w:rPr>
          <w:rFonts w:hint="eastAsia"/>
        </w:rPr>
        <w:t>ринку</w:t>
      </w:r>
      <w:r>
        <w:t></w:t>
      </w:r>
      <w:r>
        <w:rPr>
          <w:rFonts w:hint="eastAsia"/>
        </w:rPr>
        <w:t>споживчих</w:t>
      </w:r>
      <w:r>
        <w:t></w:t>
      </w:r>
      <w:r>
        <w:rPr>
          <w:rFonts w:hint="eastAsia"/>
        </w:rPr>
        <w:t>товарів</w:t>
      </w:r>
      <w:r>
        <w:t></w:t>
      </w:r>
      <w:r>
        <w:rPr>
          <w:rFonts w:hint="eastAsia"/>
        </w:rPr>
        <w:t>в</w:t>
      </w:r>
      <w:r>
        <w:t></w:t>
      </w:r>
      <w:r>
        <w:rPr>
          <w:rFonts w:hint="eastAsia"/>
        </w:rPr>
        <w:t>умовах</w:t>
      </w:r>
      <w:r>
        <w:t></w:t>
      </w:r>
      <w:r>
        <w:rPr>
          <w:rFonts w:hint="eastAsia"/>
        </w:rPr>
        <w:t>входження</w:t>
      </w:r>
      <w:r>
        <w:t></w:t>
      </w:r>
      <w:r>
        <w:rPr>
          <w:rFonts w:hint="eastAsia"/>
        </w:rPr>
        <w:t>України</w:t>
      </w:r>
      <w:r>
        <w:t></w:t>
      </w:r>
      <w:r>
        <w:rPr>
          <w:rFonts w:hint="eastAsia"/>
        </w:rPr>
        <w:t>в</w:t>
      </w:r>
      <w:r>
        <w:t></w:t>
      </w:r>
      <w:r>
        <w:rPr>
          <w:rFonts w:hint="eastAsia"/>
        </w:rPr>
        <w:t>СОТ</w:t>
      </w:r>
      <w:r>
        <w:t></w:t>
      </w:r>
    </w:p>
    <w:p w:rsidR="009F543B" w:rsidRDefault="009F543B" w:rsidP="009F543B"/>
    <w:p w:rsidR="009F543B" w:rsidRPr="009F543B" w:rsidRDefault="009F543B" w:rsidP="009F543B">
      <w:r>
        <w:rPr>
          <w:rFonts w:hint="eastAsia"/>
        </w:rPr>
        <w:t>Основним</w:t>
      </w:r>
      <w:r>
        <w:t></w:t>
      </w:r>
      <w:r>
        <w:rPr>
          <w:rFonts w:hint="eastAsia"/>
        </w:rPr>
        <w:t>науковим</w:t>
      </w:r>
      <w:r>
        <w:t></w:t>
      </w:r>
      <w:r>
        <w:rPr>
          <w:rFonts w:hint="eastAsia"/>
        </w:rPr>
        <w:t>результатом</w:t>
      </w:r>
      <w:r>
        <w:t></w:t>
      </w:r>
      <w:r>
        <w:rPr>
          <w:rFonts w:hint="eastAsia"/>
        </w:rPr>
        <w:t>дисертаційної</w:t>
      </w:r>
      <w:r>
        <w:t></w:t>
      </w:r>
      <w:r>
        <w:rPr>
          <w:rFonts w:hint="eastAsia"/>
        </w:rPr>
        <w:t>роботи</w:t>
      </w:r>
      <w:r>
        <w:t></w:t>
      </w:r>
      <w:r>
        <w:rPr>
          <w:rFonts w:hint="eastAsia"/>
        </w:rPr>
        <w:t>є</w:t>
      </w:r>
      <w:r>
        <w:t></w:t>
      </w:r>
      <w:r>
        <w:rPr>
          <w:rFonts w:hint="eastAsia"/>
        </w:rPr>
        <w:t>теоретичні</w:t>
      </w:r>
      <w:r>
        <w:t></w:t>
      </w:r>
      <w:r>
        <w:rPr>
          <w:rFonts w:hint="eastAsia"/>
        </w:rPr>
        <w:t>узагальнення</w:t>
      </w:r>
      <w:r>
        <w:t></w:t>
      </w:r>
      <w:r>
        <w:t></w:t>
      </w:r>
      <w:r>
        <w:rPr>
          <w:rFonts w:hint="eastAsia"/>
        </w:rPr>
        <w:t>наукове</w:t>
      </w:r>
      <w:r>
        <w:t></w:t>
      </w:r>
      <w:r>
        <w:rPr>
          <w:rFonts w:hint="eastAsia"/>
        </w:rPr>
        <w:t>обґрунтування</w:t>
      </w:r>
      <w:r>
        <w:t></w:t>
      </w:r>
      <w:r>
        <w:rPr>
          <w:rFonts w:hint="eastAsia"/>
        </w:rPr>
        <w:t>та</w:t>
      </w:r>
      <w:r>
        <w:t></w:t>
      </w:r>
      <w:r>
        <w:rPr>
          <w:rFonts w:hint="eastAsia"/>
        </w:rPr>
        <w:t>нове</w:t>
      </w:r>
      <w:r>
        <w:t></w:t>
      </w:r>
      <w:r>
        <w:rPr>
          <w:rFonts w:hint="eastAsia"/>
        </w:rPr>
        <w:t>вирішення</w:t>
      </w:r>
      <w:r>
        <w:t></w:t>
      </w:r>
      <w:r>
        <w:rPr>
          <w:rFonts w:hint="eastAsia"/>
        </w:rPr>
        <w:t>важливої</w:t>
      </w:r>
      <w:r>
        <w:t></w:t>
      </w:r>
      <w:r>
        <w:rPr>
          <w:rFonts w:hint="eastAsia"/>
        </w:rPr>
        <w:t>прикладної</w:t>
      </w:r>
      <w:r>
        <w:t></w:t>
      </w:r>
      <w:r>
        <w:rPr>
          <w:rFonts w:hint="eastAsia"/>
        </w:rPr>
        <w:t>проблеми</w:t>
      </w:r>
      <w:r>
        <w:t></w:t>
      </w:r>
      <w:r>
        <w:rPr>
          <w:rFonts w:hint="eastAsia"/>
        </w:rPr>
        <w:t>–</w:t>
      </w:r>
      <w:r>
        <w:t></w:t>
      </w:r>
      <w:r>
        <w:rPr>
          <w:rFonts w:hint="eastAsia"/>
        </w:rPr>
        <w:t>формування</w:t>
      </w:r>
      <w:r>
        <w:t></w:t>
      </w:r>
      <w:r>
        <w:rPr>
          <w:rFonts w:hint="eastAsia"/>
        </w:rPr>
        <w:t>дієвого</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регулювання</w:t>
      </w:r>
      <w:r>
        <w:t></w:t>
      </w:r>
      <w:r>
        <w:rPr>
          <w:rFonts w:hint="eastAsia"/>
        </w:rPr>
        <w:t>ринку</w:t>
      </w:r>
      <w:r>
        <w:t></w:t>
      </w:r>
      <w:r>
        <w:rPr>
          <w:rFonts w:hint="eastAsia"/>
        </w:rPr>
        <w:t>споживчих</w:t>
      </w:r>
      <w:r>
        <w:t></w:t>
      </w:r>
      <w:r>
        <w:rPr>
          <w:rFonts w:hint="eastAsia"/>
        </w:rPr>
        <w:t>товарів</w:t>
      </w:r>
      <w:r>
        <w:t></w:t>
      </w:r>
      <w:bookmarkEnd w:id="0"/>
    </w:p>
    <w:sectPr w:rsidR="009F543B" w:rsidRPr="009F543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C1B" w:rsidRDefault="00FF0C1B">
      <w:pPr>
        <w:spacing w:after="0" w:line="240" w:lineRule="auto"/>
      </w:pPr>
      <w:r>
        <w:separator/>
      </w:r>
    </w:p>
  </w:endnote>
  <w:endnote w:type="continuationSeparator" w:id="0">
    <w:p w:rsidR="00FF0C1B" w:rsidRDefault="00FF0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C1B" w:rsidRDefault="00FF0C1B"/>
    <w:p w:rsidR="00FF0C1B" w:rsidRDefault="00FF0C1B"/>
    <w:p w:rsidR="00FF0C1B" w:rsidRDefault="00FF0C1B"/>
    <w:p w:rsidR="00FF0C1B" w:rsidRDefault="00FF0C1B"/>
    <w:p w:rsidR="00FF0C1B" w:rsidRDefault="00FF0C1B"/>
    <w:p w:rsidR="00FF0C1B" w:rsidRDefault="00FF0C1B"/>
    <w:p w:rsidR="00FF0C1B" w:rsidRDefault="00FF0C1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C1B" w:rsidRDefault="00FF0C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F0C1B" w:rsidRDefault="00FF0C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F0C1B" w:rsidRDefault="00FF0C1B"/>
    <w:p w:rsidR="00FF0C1B" w:rsidRDefault="00FF0C1B"/>
    <w:p w:rsidR="00FF0C1B" w:rsidRDefault="00FF0C1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C1B" w:rsidRDefault="00FF0C1B"/>
                          <w:p w:rsidR="00FF0C1B" w:rsidRDefault="00FF0C1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F0C1B" w:rsidRDefault="00FF0C1B"/>
                    <w:p w:rsidR="00FF0C1B" w:rsidRDefault="00FF0C1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F0C1B" w:rsidRDefault="00FF0C1B"/>
    <w:p w:rsidR="00FF0C1B" w:rsidRDefault="00FF0C1B">
      <w:pPr>
        <w:rPr>
          <w:sz w:val="2"/>
          <w:szCs w:val="2"/>
        </w:rPr>
      </w:pPr>
    </w:p>
    <w:p w:rsidR="00FF0C1B" w:rsidRDefault="00FF0C1B"/>
    <w:p w:rsidR="00FF0C1B" w:rsidRDefault="00FF0C1B">
      <w:pPr>
        <w:spacing w:after="0" w:line="240" w:lineRule="auto"/>
      </w:pPr>
    </w:p>
  </w:footnote>
  <w:footnote w:type="continuationSeparator" w:id="0">
    <w:p w:rsidR="00FF0C1B" w:rsidRDefault="00FF0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1B"/>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56044-D27C-4CE5-B8B0-B5EE2F69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16765</TotalTime>
  <Pages>1</Pages>
  <Words>300</Words>
  <Characters>1712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694</cp:revision>
  <cp:lastPrinted>2009-02-06T05:36:00Z</cp:lastPrinted>
  <dcterms:created xsi:type="dcterms:W3CDTF">2023-09-07T12:38:00Z</dcterms:created>
  <dcterms:modified xsi:type="dcterms:W3CDTF">2023-11-19T09:59:00Z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