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0D6BF" w14:textId="6CDEBF3E" w:rsidR="0098592E" w:rsidRDefault="00125292" w:rsidP="00125292">
      <w:r w:rsidRPr="00125292">
        <w:rPr>
          <w:rFonts w:hint="eastAsia"/>
        </w:rPr>
        <w:t>Индивидуализация</w:t>
      </w:r>
      <w:r w:rsidRPr="00125292">
        <w:t xml:space="preserve"> </w:t>
      </w:r>
      <w:r w:rsidRPr="00125292">
        <w:rPr>
          <w:rFonts w:hint="eastAsia"/>
        </w:rPr>
        <w:t>лечебной</w:t>
      </w:r>
      <w:r w:rsidRPr="00125292">
        <w:t xml:space="preserve"> </w:t>
      </w:r>
      <w:r w:rsidRPr="00125292">
        <w:rPr>
          <w:rFonts w:hint="eastAsia"/>
        </w:rPr>
        <w:t>тактики</w:t>
      </w:r>
      <w:r w:rsidRPr="00125292">
        <w:t xml:space="preserve"> </w:t>
      </w:r>
      <w:r w:rsidRPr="00125292">
        <w:rPr>
          <w:rFonts w:hint="eastAsia"/>
        </w:rPr>
        <w:t>больных</w:t>
      </w:r>
      <w:r w:rsidRPr="00125292">
        <w:t xml:space="preserve"> </w:t>
      </w:r>
      <w:r w:rsidRPr="00125292">
        <w:rPr>
          <w:rFonts w:hint="eastAsia"/>
        </w:rPr>
        <w:t>с</w:t>
      </w:r>
      <w:r w:rsidRPr="00125292">
        <w:t xml:space="preserve"> </w:t>
      </w:r>
      <w:r w:rsidRPr="00125292">
        <w:rPr>
          <w:rFonts w:hint="eastAsia"/>
        </w:rPr>
        <w:t>хроническим</w:t>
      </w:r>
      <w:r w:rsidRPr="00125292">
        <w:t xml:space="preserve"> </w:t>
      </w:r>
      <w:r w:rsidRPr="00125292">
        <w:rPr>
          <w:rFonts w:hint="eastAsia"/>
        </w:rPr>
        <w:t>эндометритом</w:t>
      </w:r>
      <w:r w:rsidRPr="00125292">
        <w:t xml:space="preserve"> </w:t>
      </w:r>
      <w:r w:rsidRPr="00125292">
        <w:rPr>
          <w:rFonts w:hint="eastAsia"/>
        </w:rPr>
        <w:t>на</w:t>
      </w:r>
      <w:r w:rsidRPr="00125292">
        <w:t xml:space="preserve"> </w:t>
      </w:r>
      <w:r w:rsidRPr="00125292">
        <w:rPr>
          <w:rFonts w:hint="eastAsia"/>
        </w:rPr>
        <w:t>основании</w:t>
      </w:r>
      <w:r w:rsidRPr="00125292">
        <w:t xml:space="preserve"> </w:t>
      </w:r>
      <w:r w:rsidRPr="00125292">
        <w:rPr>
          <w:rFonts w:hint="eastAsia"/>
        </w:rPr>
        <w:t>комплексного</w:t>
      </w:r>
      <w:r w:rsidRPr="00125292">
        <w:t xml:space="preserve"> </w:t>
      </w:r>
      <w:r w:rsidRPr="00125292">
        <w:rPr>
          <w:rFonts w:hint="eastAsia"/>
        </w:rPr>
        <w:t>изучения</w:t>
      </w:r>
      <w:r w:rsidRPr="00125292">
        <w:t xml:space="preserve"> </w:t>
      </w:r>
      <w:r w:rsidRPr="00125292">
        <w:rPr>
          <w:rFonts w:hint="eastAsia"/>
        </w:rPr>
        <w:t>клинико</w:t>
      </w:r>
      <w:r w:rsidRPr="00125292">
        <w:t>-</w:t>
      </w:r>
      <w:r w:rsidRPr="00125292">
        <w:rPr>
          <w:rFonts w:hint="eastAsia"/>
        </w:rPr>
        <w:t>анамнестических</w:t>
      </w:r>
      <w:r w:rsidRPr="00125292">
        <w:t xml:space="preserve">, </w:t>
      </w:r>
      <w:r w:rsidRPr="00125292">
        <w:rPr>
          <w:rFonts w:hint="eastAsia"/>
        </w:rPr>
        <w:t>микробиологических</w:t>
      </w:r>
      <w:r w:rsidRPr="00125292">
        <w:t xml:space="preserve">, </w:t>
      </w:r>
      <w:r w:rsidRPr="00125292">
        <w:rPr>
          <w:rFonts w:hint="eastAsia"/>
        </w:rPr>
        <w:t>иммунологических</w:t>
      </w:r>
      <w:r w:rsidRPr="00125292">
        <w:t xml:space="preserve"> </w:t>
      </w:r>
      <w:r w:rsidRPr="00125292">
        <w:rPr>
          <w:rFonts w:hint="eastAsia"/>
        </w:rPr>
        <w:t>и</w:t>
      </w:r>
      <w:r w:rsidRPr="00125292">
        <w:t xml:space="preserve"> </w:t>
      </w:r>
      <w:r w:rsidRPr="00125292">
        <w:rPr>
          <w:rFonts w:hint="eastAsia"/>
        </w:rPr>
        <w:t>генетических</w:t>
      </w:r>
      <w:r w:rsidRPr="00125292">
        <w:t xml:space="preserve"> </w:t>
      </w:r>
      <w:r w:rsidRPr="00125292">
        <w:rPr>
          <w:rFonts w:hint="eastAsia"/>
        </w:rPr>
        <w:t>факторов</w:t>
      </w:r>
      <w:r>
        <w:t xml:space="preserve"> </w:t>
      </w:r>
      <w:r w:rsidRPr="00125292">
        <w:rPr>
          <w:rFonts w:hint="eastAsia"/>
        </w:rPr>
        <w:t>Кобаидзе</w:t>
      </w:r>
      <w:r w:rsidRPr="00125292">
        <w:t xml:space="preserve"> </w:t>
      </w:r>
      <w:r w:rsidRPr="00125292">
        <w:rPr>
          <w:rFonts w:hint="eastAsia"/>
        </w:rPr>
        <w:t>Екатерина</w:t>
      </w:r>
      <w:r w:rsidRPr="00125292">
        <w:t xml:space="preserve"> </w:t>
      </w:r>
      <w:r w:rsidRPr="00125292">
        <w:rPr>
          <w:rFonts w:hint="eastAsia"/>
        </w:rPr>
        <w:t>Глахоевна</w:t>
      </w:r>
    </w:p>
    <w:p w14:paraId="0B052083" w14:textId="77777777" w:rsidR="00125292" w:rsidRDefault="00125292" w:rsidP="00125292">
      <w:r>
        <w:rPr>
          <w:rFonts w:hint="eastAsia"/>
        </w:rPr>
        <w:t>ОГЛАВЛЕНИЕ</w:t>
      </w:r>
      <w:r>
        <w:t xml:space="preserve"> </w:t>
      </w:r>
      <w:r>
        <w:rPr>
          <w:rFonts w:hint="eastAsia"/>
        </w:rPr>
        <w:t>ДИССЕРТАЦИИ</w:t>
      </w:r>
    </w:p>
    <w:p w14:paraId="5EBD07B9" w14:textId="77777777" w:rsidR="00125292" w:rsidRDefault="00125292" w:rsidP="00125292">
      <w:r>
        <w:rPr>
          <w:rFonts w:hint="eastAsia"/>
        </w:rPr>
        <w:t>доктор</w:t>
      </w:r>
      <w:r>
        <w:t xml:space="preserve"> </w:t>
      </w:r>
      <w:r>
        <w:rPr>
          <w:rFonts w:hint="eastAsia"/>
        </w:rPr>
        <w:t>наук</w:t>
      </w:r>
      <w:r>
        <w:t xml:space="preserve"> </w:t>
      </w:r>
      <w:r>
        <w:rPr>
          <w:rFonts w:hint="eastAsia"/>
        </w:rPr>
        <w:t>Кобаидзе</w:t>
      </w:r>
      <w:r>
        <w:t xml:space="preserve"> </w:t>
      </w:r>
      <w:r>
        <w:rPr>
          <w:rFonts w:hint="eastAsia"/>
        </w:rPr>
        <w:t>Екатерина</w:t>
      </w:r>
      <w:r>
        <w:t xml:space="preserve"> </w:t>
      </w:r>
      <w:r>
        <w:rPr>
          <w:rFonts w:hint="eastAsia"/>
        </w:rPr>
        <w:t>Глахоевна</w:t>
      </w:r>
    </w:p>
    <w:p w14:paraId="14DE1EA6" w14:textId="77777777" w:rsidR="00125292" w:rsidRDefault="00125292" w:rsidP="00125292">
      <w:r>
        <w:rPr>
          <w:rFonts w:hint="eastAsia"/>
        </w:rPr>
        <w:t>ВВЕДЕНИЕ</w:t>
      </w:r>
    </w:p>
    <w:p w14:paraId="284A8300" w14:textId="77777777" w:rsidR="00125292" w:rsidRDefault="00125292" w:rsidP="00125292"/>
    <w:p w14:paraId="4D904F6C" w14:textId="77777777" w:rsidR="00125292" w:rsidRDefault="00125292" w:rsidP="0012529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ХРОНИЧЕСКОГО</w:t>
      </w:r>
      <w:r>
        <w:t xml:space="preserve"> </w:t>
      </w:r>
      <w:r>
        <w:rPr>
          <w:rFonts w:hint="eastAsia"/>
        </w:rPr>
        <w:t>ЭНДОМЕТРИТА</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ПЕРИОДА</w:t>
      </w:r>
    </w:p>
    <w:p w14:paraId="3443B375" w14:textId="77777777" w:rsidR="00125292" w:rsidRDefault="00125292" w:rsidP="00125292"/>
    <w:p w14:paraId="24486573" w14:textId="77777777" w:rsidR="00125292" w:rsidRDefault="00125292" w:rsidP="00125292">
      <w:r>
        <w:t xml:space="preserve">1.1. </w:t>
      </w:r>
      <w:r>
        <w:rPr>
          <w:rFonts w:hint="eastAsia"/>
        </w:rPr>
        <w:t>Влияние</w:t>
      </w:r>
      <w:r>
        <w:t xml:space="preserve"> </w:t>
      </w:r>
      <w:r>
        <w:rPr>
          <w:rFonts w:hint="eastAsia"/>
        </w:rPr>
        <w:t>хронического</w:t>
      </w:r>
      <w:r>
        <w:t xml:space="preserve"> </w:t>
      </w:r>
      <w:r>
        <w:rPr>
          <w:rFonts w:hint="eastAsia"/>
        </w:rPr>
        <w:t>эндометрита</w:t>
      </w:r>
      <w:r>
        <w:t xml:space="preserve"> </w:t>
      </w:r>
      <w:r>
        <w:rPr>
          <w:rFonts w:hint="eastAsia"/>
        </w:rPr>
        <w:t>на</w:t>
      </w:r>
      <w:r>
        <w:t xml:space="preserve"> </w:t>
      </w:r>
      <w:r>
        <w:rPr>
          <w:rFonts w:hint="eastAsia"/>
        </w:rPr>
        <w:t>репродуктивную</w:t>
      </w:r>
      <w:r>
        <w:t xml:space="preserve"> </w:t>
      </w:r>
      <w:r>
        <w:rPr>
          <w:rFonts w:hint="eastAsia"/>
        </w:rPr>
        <w:t>систему</w:t>
      </w:r>
    </w:p>
    <w:p w14:paraId="0868AD5F" w14:textId="77777777" w:rsidR="00125292" w:rsidRDefault="00125292" w:rsidP="00125292"/>
    <w:p w14:paraId="32CFB8A7" w14:textId="77777777" w:rsidR="00125292" w:rsidRDefault="00125292" w:rsidP="00125292">
      <w:r>
        <w:t xml:space="preserve">1.2. </w:t>
      </w:r>
      <w:r>
        <w:rPr>
          <w:rFonts w:hint="eastAsia"/>
        </w:rPr>
        <w:t>Патогенетические</w:t>
      </w:r>
      <w:r>
        <w:t xml:space="preserve"> </w:t>
      </w:r>
      <w:r>
        <w:rPr>
          <w:rFonts w:hint="eastAsia"/>
        </w:rPr>
        <w:t>аспекты</w:t>
      </w:r>
      <w:r>
        <w:t xml:space="preserve"> </w:t>
      </w:r>
      <w:r>
        <w:rPr>
          <w:rFonts w:hint="eastAsia"/>
        </w:rPr>
        <w:t>нарушения</w:t>
      </w:r>
      <w:r>
        <w:t xml:space="preserve"> </w:t>
      </w:r>
      <w:r>
        <w:rPr>
          <w:rFonts w:hint="eastAsia"/>
        </w:rPr>
        <w:t>функции</w:t>
      </w:r>
      <w:r>
        <w:t xml:space="preserve"> </w:t>
      </w:r>
      <w:r>
        <w:rPr>
          <w:rFonts w:hint="eastAsia"/>
        </w:rPr>
        <w:t>эндометрия</w:t>
      </w:r>
    </w:p>
    <w:p w14:paraId="65EBBFC6" w14:textId="77777777" w:rsidR="00125292" w:rsidRDefault="00125292" w:rsidP="00125292"/>
    <w:p w14:paraId="2028F85B" w14:textId="77777777" w:rsidR="00125292" w:rsidRDefault="00125292" w:rsidP="00125292">
      <w:r>
        <w:rPr>
          <w:rFonts w:hint="eastAsia"/>
        </w:rPr>
        <w:t>при</w:t>
      </w:r>
      <w:r>
        <w:t xml:space="preserve"> </w:t>
      </w:r>
      <w:r>
        <w:rPr>
          <w:rFonts w:hint="eastAsia"/>
        </w:rPr>
        <w:t>хроническом</w:t>
      </w:r>
      <w:r>
        <w:t xml:space="preserve"> </w:t>
      </w:r>
      <w:r>
        <w:rPr>
          <w:rFonts w:hint="eastAsia"/>
        </w:rPr>
        <w:t>воспалении</w:t>
      </w:r>
    </w:p>
    <w:p w14:paraId="5ECC8456" w14:textId="77777777" w:rsidR="00125292" w:rsidRDefault="00125292" w:rsidP="00125292"/>
    <w:p w14:paraId="66FDC9CE" w14:textId="77777777" w:rsidR="00125292" w:rsidRDefault="00125292" w:rsidP="00125292">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микробиоте</w:t>
      </w:r>
      <w:r>
        <w:t xml:space="preserve"> </w:t>
      </w:r>
      <w:r>
        <w:rPr>
          <w:rFonts w:hint="eastAsia"/>
        </w:rPr>
        <w:t>половой</w:t>
      </w:r>
      <w:r>
        <w:t xml:space="preserve"> </w:t>
      </w:r>
      <w:r>
        <w:rPr>
          <w:rFonts w:hint="eastAsia"/>
        </w:rPr>
        <w:t>системы</w:t>
      </w:r>
    </w:p>
    <w:p w14:paraId="3133D9A0" w14:textId="77777777" w:rsidR="00125292" w:rsidRDefault="00125292" w:rsidP="00125292"/>
    <w:p w14:paraId="2D309748" w14:textId="77777777" w:rsidR="00125292" w:rsidRDefault="00125292" w:rsidP="00125292">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3C287BEC" w14:textId="77777777" w:rsidR="00125292" w:rsidRDefault="00125292" w:rsidP="00125292"/>
    <w:p w14:paraId="7826F39C" w14:textId="77777777" w:rsidR="00125292" w:rsidRDefault="00125292" w:rsidP="00125292">
      <w:r>
        <w:t xml:space="preserve">1.4. </w:t>
      </w:r>
      <w:r>
        <w:rPr>
          <w:rFonts w:hint="eastAsia"/>
        </w:rPr>
        <w:t>Значение</w:t>
      </w:r>
      <w:r>
        <w:t xml:space="preserve"> </w:t>
      </w:r>
      <w:r>
        <w:rPr>
          <w:rFonts w:hint="eastAsia"/>
        </w:rPr>
        <w:t>изучения</w:t>
      </w:r>
      <w:r>
        <w:t xml:space="preserve"> </w:t>
      </w:r>
      <w:r>
        <w:rPr>
          <w:rFonts w:hint="eastAsia"/>
        </w:rPr>
        <w:t>микрофлоры</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и</w:t>
      </w:r>
      <w:r>
        <w:t xml:space="preserve"> </w:t>
      </w:r>
      <w:r>
        <w:rPr>
          <w:rFonts w:hint="eastAsia"/>
        </w:rPr>
        <w:t>мочевыводящих</w:t>
      </w:r>
      <w:r>
        <w:t xml:space="preserve"> </w:t>
      </w:r>
      <w:r>
        <w:rPr>
          <w:rFonts w:hint="eastAsia"/>
        </w:rPr>
        <w:t>путей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воспалением</w:t>
      </w:r>
    </w:p>
    <w:p w14:paraId="095C9093" w14:textId="77777777" w:rsidR="00125292" w:rsidRDefault="00125292" w:rsidP="00125292"/>
    <w:p w14:paraId="3F231644" w14:textId="77777777" w:rsidR="00125292" w:rsidRDefault="00125292" w:rsidP="00125292">
      <w:r>
        <w:rPr>
          <w:rFonts w:hint="eastAsia"/>
        </w:rPr>
        <w:t>органов</w:t>
      </w:r>
      <w:r>
        <w:t xml:space="preserve"> </w:t>
      </w:r>
      <w:r>
        <w:rPr>
          <w:rFonts w:hint="eastAsia"/>
        </w:rPr>
        <w:t>малого</w:t>
      </w:r>
      <w:r>
        <w:t xml:space="preserve"> </w:t>
      </w:r>
      <w:r>
        <w:rPr>
          <w:rFonts w:hint="eastAsia"/>
        </w:rPr>
        <w:t>таза</w:t>
      </w:r>
    </w:p>
    <w:p w14:paraId="401A17C1" w14:textId="77777777" w:rsidR="00125292" w:rsidRDefault="00125292" w:rsidP="00125292"/>
    <w:p w14:paraId="440E13EA" w14:textId="77777777" w:rsidR="00125292" w:rsidRDefault="00125292" w:rsidP="00125292">
      <w:r>
        <w:t xml:space="preserve">1.5.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молекулярно</w:t>
      </w:r>
      <w:r>
        <w:t>-</w:t>
      </w:r>
      <w:r>
        <w:rPr>
          <w:rFonts w:hint="eastAsia"/>
        </w:rPr>
        <w:t>генетических</w:t>
      </w:r>
      <w:r>
        <w:t xml:space="preserve"> </w:t>
      </w:r>
      <w:r>
        <w:rPr>
          <w:rFonts w:hint="eastAsia"/>
        </w:rPr>
        <w:t>маркерах</w:t>
      </w:r>
    </w:p>
    <w:p w14:paraId="6B1ED8D0" w14:textId="77777777" w:rsidR="00125292" w:rsidRDefault="00125292" w:rsidP="00125292"/>
    <w:p w14:paraId="1970977B" w14:textId="77777777" w:rsidR="00125292" w:rsidRDefault="00125292" w:rsidP="00125292">
      <w:r>
        <w:rPr>
          <w:rFonts w:hint="eastAsia"/>
        </w:rPr>
        <w:t>и</w:t>
      </w:r>
      <w:r>
        <w:t xml:space="preserve"> </w:t>
      </w:r>
      <w:r>
        <w:rPr>
          <w:rFonts w:hint="eastAsia"/>
        </w:rPr>
        <w:t>иммунном</w:t>
      </w:r>
      <w:r>
        <w:t xml:space="preserve"> </w:t>
      </w:r>
      <w:r>
        <w:rPr>
          <w:rFonts w:hint="eastAsia"/>
        </w:rPr>
        <w:t>статусе</w:t>
      </w:r>
      <w:r>
        <w:t xml:space="preserve"> </w:t>
      </w:r>
      <w:r>
        <w:rPr>
          <w:rFonts w:hint="eastAsia"/>
        </w:rPr>
        <w:t>при</w:t>
      </w:r>
      <w:r>
        <w:t xml:space="preserve"> </w:t>
      </w:r>
      <w:r>
        <w:rPr>
          <w:rFonts w:hint="eastAsia"/>
        </w:rPr>
        <w:t>хроническом</w:t>
      </w:r>
      <w:r>
        <w:t xml:space="preserve"> </w:t>
      </w:r>
      <w:r>
        <w:rPr>
          <w:rFonts w:hint="eastAsia"/>
        </w:rPr>
        <w:t>эндометрите</w:t>
      </w:r>
    </w:p>
    <w:p w14:paraId="0F6FFD2A" w14:textId="77777777" w:rsidR="00125292" w:rsidRDefault="00125292" w:rsidP="00125292"/>
    <w:p w14:paraId="564FDF91" w14:textId="77777777" w:rsidR="00125292" w:rsidRDefault="00125292" w:rsidP="00125292">
      <w:r>
        <w:lastRenderedPageBreak/>
        <w:t xml:space="preserve">1.6. </w:t>
      </w:r>
      <w:r>
        <w:rPr>
          <w:rFonts w:hint="eastAsia"/>
        </w:rPr>
        <w:t>Проблема</w:t>
      </w:r>
      <w:r>
        <w:t xml:space="preserve"> </w:t>
      </w:r>
      <w:r>
        <w:rPr>
          <w:rFonts w:hint="eastAsia"/>
        </w:rPr>
        <w:t>лечения</w:t>
      </w:r>
      <w:r>
        <w:t xml:space="preserve"> </w:t>
      </w:r>
      <w:r>
        <w:rPr>
          <w:rFonts w:hint="eastAsia"/>
        </w:rPr>
        <w:t>хронического</w:t>
      </w:r>
      <w:r>
        <w:t xml:space="preserve"> </w:t>
      </w:r>
      <w:r>
        <w:rPr>
          <w:rFonts w:hint="eastAsia"/>
        </w:rPr>
        <w:t>эндометрита</w:t>
      </w:r>
    </w:p>
    <w:p w14:paraId="51409711" w14:textId="77777777" w:rsidR="00125292" w:rsidRDefault="00125292" w:rsidP="00125292"/>
    <w:p w14:paraId="35F03567" w14:textId="77777777" w:rsidR="00125292" w:rsidRDefault="00125292" w:rsidP="0012529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B3D7C2B" w14:textId="77777777" w:rsidR="00125292" w:rsidRDefault="00125292" w:rsidP="00125292"/>
    <w:p w14:paraId="60D16FF6" w14:textId="77777777" w:rsidR="00125292" w:rsidRDefault="00125292" w:rsidP="00125292">
      <w:r>
        <w:t xml:space="preserve">2.1. </w:t>
      </w:r>
      <w:r>
        <w:rPr>
          <w:rFonts w:hint="eastAsia"/>
        </w:rPr>
        <w:t>Материал</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5DC1113F" w14:textId="77777777" w:rsidR="00125292" w:rsidRDefault="00125292" w:rsidP="00125292"/>
    <w:p w14:paraId="52BF98C5" w14:textId="77777777" w:rsidR="00125292" w:rsidRDefault="00125292" w:rsidP="00125292">
      <w:r>
        <w:t xml:space="preserve">2.2. </w:t>
      </w:r>
      <w:r>
        <w:rPr>
          <w:rFonts w:hint="eastAsia"/>
        </w:rPr>
        <w:t>Методы</w:t>
      </w:r>
      <w:r>
        <w:t xml:space="preserve"> </w:t>
      </w:r>
      <w:r>
        <w:rPr>
          <w:rFonts w:hint="eastAsia"/>
        </w:rPr>
        <w:t>исследования</w:t>
      </w:r>
    </w:p>
    <w:p w14:paraId="1B549336" w14:textId="77777777" w:rsidR="00125292" w:rsidRDefault="00125292" w:rsidP="00125292"/>
    <w:p w14:paraId="16A049B3" w14:textId="77777777" w:rsidR="00125292" w:rsidRDefault="00125292" w:rsidP="00125292">
      <w:r>
        <w:t xml:space="preserve">2.2.1. </w:t>
      </w:r>
      <w:r>
        <w:rPr>
          <w:rFonts w:hint="eastAsia"/>
        </w:rPr>
        <w:t>Клинико</w:t>
      </w:r>
      <w:r>
        <w:t>-</w:t>
      </w:r>
      <w:r>
        <w:rPr>
          <w:rFonts w:hint="eastAsia"/>
        </w:rPr>
        <w:t>статистический</w:t>
      </w:r>
      <w:r>
        <w:t xml:space="preserve"> </w:t>
      </w:r>
      <w:r>
        <w:rPr>
          <w:rFonts w:hint="eastAsia"/>
        </w:rPr>
        <w:t>анализ</w:t>
      </w:r>
    </w:p>
    <w:p w14:paraId="1E380BA8" w14:textId="77777777" w:rsidR="00125292" w:rsidRDefault="00125292" w:rsidP="00125292"/>
    <w:p w14:paraId="6723E546" w14:textId="77777777" w:rsidR="00125292" w:rsidRDefault="00125292" w:rsidP="00125292">
      <w:r>
        <w:t xml:space="preserve">2.2.2. </w:t>
      </w:r>
      <w:r>
        <w:rPr>
          <w:rFonts w:hint="eastAsia"/>
        </w:rPr>
        <w:t>Ультразвуковое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p>
    <w:p w14:paraId="671FA5F0" w14:textId="77777777" w:rsidR="00125292" w:rsidRDefault="00125292" w:rsidP="00125292"/>
    <w:p w14:paraId="442DDD86" w14:textId="77777777" w:rsidR="00125292" w:rsidRDefault="00125292" w:rsidP="00125292">
      <w:r>
        <w:t xml:space="preserve">2.2.3. </w:t>
      </w:r>
      <w:r>
        <w:rPr>
          <w:rFonts w:hint="eastAsia"/>
        </w:rPr>
        <w:t>Микробиологические</w:t>
      </w:r>
      <w:r>
        <w:t xml:space="preserve"> </w:t>
      </w:r>
      <w:r>
        <w:rPr>
          <w:rFonts w:hint="eastAsia"/>
        </w:rPr>
        <w:t>методы</w:t>
      </w:r>
      <w:r>
        <w:t xml:space="preserve"> </w:t>
      </w:r>
      <w:r>
        <w:rPr>
          <w:rFonts w:hint="eastAsia"/>
        </w:rPr>
        <w:t>исследования</w:t>
      </w:r>
    </w:p>
    <w:p w14:paraId="2E9848C1" w14:textId="77777777" w:rsidR="00125292" w:rsidRDefault="00125292" w:rsidP="00125292"/>
    <w:p w14:paraId="232BDD3F" w14:textId="77777777" w:rsidR="00125292" w:rsidRDefault="00125292" w:rsidP="00125292">
      <w:r>
        <w:t xml:space="preserve">2.2.4. </w:t>
      </w:r>
      <w:r>
        <w:rPr>
          <w:rFonts w:hint="eastAsia"/>
        </w:rPr>
        <w:t>Молекулярно</w:t>
      </w:r>
      <w:r>
        <w:t>-</w:t>
      </w:r>
      <w:r>
        <w:rPr>
          <w:rFonts w:hint="eastAsia"/>
        </w:rPr>
        <w:t>генетические</w:t>
      </w:r>
      <w:r>
        <w:t xml:space="preserve"> </w:t>
      </w:r>
      <w:r>
        <w:rPr>
          <w:rFonts w:hint="eastAsia"/>
        </w:rPr>
        <w:t>методы</w:t>
      </w:r>
      <w:r>
        <w:t xml:space="preserve"> </w:t>
      </w:r>
      <w:r>
        <w:rPr>
          <w:rFonts w:hint="eastAsia"/>
        </w:rPr>
        <w:t>исследования</w:t>
      </w:r>
    </w:p>
    <w:p w14:paraId="64D37826" w14:textId="77777777" w:rsidR="00125292" w:rsidRDefault="00125292" w:rsidP="00125292"/>
    <w:p w14:paraId="1FB547D6" w14:textId="77777777" w:rsidR="00125292" w:rsidRDefault="00125292" w:rsidP="00125292">
      <w:r>
        <w:t xml:space="preserve">2.2.5. </w:t>
      </w:r>
      <w:r>
        <w:rPr>
          <w:rFonts w:hint="eastAsia"/>
        </w:rPr>
        <w:t>Гистологические</w:t>
      </w:r>
      <w:r>
        <w:t xml:space="preserve"> </w:t>
      </w:r>
      <w:r>
        <w:rPr>
          <w:rFonts w:hint="eastAsia"/>
        </w:rPr>
        <w:t>методы</w:t>
      </w:r>
      <w:r>
        <w:t xml:space="preserve"> </w:t>
      </w:r>
      <w:r>
        <w:rPr>
          <w:rFonts w:hint="eastAsia"/>
        </w:rPr>
        <w:t>исследования</w:t>
      </w:r>
    </w:p>
    <w:p w14:paraId="0891A427" w14:textId="77777777" w:rsidR="00125292" w:rsidRDefault="00125292" w:rsidP="00125292"/>
    <w:p w14:paraId="5653239D" w14:textId="77777777" w:rsidR="00125292" w:rsidRDefault="00125292" w:rsidP="00125292">
      <w:r>
        <w:t xml:space="preserve">2.2.6. </w:t>
      </w:r>
      <w:r>
        <w:rPr>
          <w:rFonts w:hint="eastAsia"/>
        </w:rPr>
        <w:t>Иммунологические</w:t>
      </w:r>
      <w:r>
        <w:t xml:space="preserve"> </w:t>
      </w:r>
      <w:r>
        <w:rPr>
          <w:rFonts w:hint="eastAsia"/>
        </w:rPr>
        <w:t>методы</w:t>
      </w:r>
      <w:r>
        <w:t xml:space="preserve"> </w:t>
      </w:r>
      <w:r>
        <w:rPr>
          <w:rFonts w:hint="eastAsia"/>
        </w:rPr>
        <w:t>исследования</w:t>
      </w:r>
    </w:p>
    <w:p w14:paraId="4E8A27C2" w14:textId="77777777" w:rsidR="00125292" w:rsidRDefault="00125292" w:rsidP="00125292"/>
    <w:p w14:paraId="252422A2" w14:textId="77777777" w:rsidR="00125292" w:rsidRDefault="00125292" w:rsidP="00125292">
      <w:r>
        <w:t xml:space="preserve">2.2.7.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76515C91" w14:textId="77777777" w:rsidR="00125292" w:rsidRDefault="00125292" w:rsidP="00125292"/>
    <w:p w14:paraId="2A591DF7" w14:textId="77777777" w:rsidR="00125292" w:rsidRDefault="00125292" w:rsidP="00125292">
      <w:r>
        <w:t xml:space="preserve">2.2.8. </w:t>
      </w:r>
      <w:r>
        <w:rPr>
          <w:rFonts w:hint="eastAsia"/>
        </w:rPr>
        <w:t>Математические</w:t>
      </w:r>
      <w:r>
        <w:t xml:space="preserve"> </w:t>
      </w:r>
      <w:r>
        <w:rPr>
          <w:rFonts w:hint="eastAsia"/>
        </w:rPr>
        <w:t>методы</w:t>
      </w:r>
      <w:r>
        <w:t xml:space="preserve"> </w:t>
      </w:r>
      <w:r>
        <w:rPr>
          <w:rFonts w:hint="eastAsia"/>
        </w:rPr>
        <w:t>исследования</w:t>
      </w:r>
    </w:p>
    <w:p w14:paraId="37DF46CD" w14:textId="77777777" w:rsidR="00125292" w:rsidRDefault="00125292" w:rsidP="00125292"/>
    <w:p w14:paraId="0BABF78C" w14:textId="77777777" w:rsidR="00125292" w:rsidRDefault="00125292" w:rsidP="00125292">
      <w:r>
        <w:rPr>
          <w:rFonts w:hint="eastAsia"/>
        </w:rPr>
        <w:t>ГЛАВА</w:t>
      </w:r>
      <w:r>
        <w:t xml:space="preserve"> 3. </w:t>
      </w:r>
      <w:r>
        <w:rPr>
          <w:rFonts w:hint="eastAsia"/>
        </w:rPr>
        <w:t>КОМПЛЕКСНОЕ</w:t>
      </w:r>
      <w:r>
        <w:t xml:space="preserve"> </w:t>
      </w:r>
      <w:r>
        <w:rPr>
          <w:rFonts w:hint="eastAsia"/>
        </w:rPr>
        <w:t>ИЗУЧЕНИЕ</w:t>
      </w:r>
      <w:r>
        <w:t xml:space="preserve"> </w:t>
      </w:r>
      <w:r>
        <w:rPr>
          <w:rFonts w:hint="eastAsia"/>
        </w:rPr>
        <w:t>КЛИНИКО</w:t>
      </w:r>
      <w:r>
        <w:t>-</w:t>
      </w:r>
      <w:r>
        <w:rPr>
          <w:rFonts w:hint="eastAsia"/>
        </w:rPr>
        <w:t>АНАМНЕСТИЧЕСКИХ</w:t>
      </w:r>
      <w:r>
        <w:t xml:space="preserve"> </w:t>
      </w:r>
      <w:r>
        <w:rPr>
          <w:rFonts w:hint="eastAsia"/>
        </w:rPr>
        <w:t>ДАННЫХ</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5F447DDD" w14:textId="77777777" w:rsidR="00125292" w:rsidRDefault="00125292" w:rsidP="00125292"/>
    <w:p w14:paraId="619D767A" w14:textId="77777777" w:rsidR="00125292" w:rsidRDefault="00125292" w:rsidP="00125292">
      <w:r>
        <w:t xml:space="preserve">3.1. </w:t>
      </w:r>
      <w:r>
        <w:rPr>
          <w:rFonts w:hint="eastAsia"/>
        </w:rPr>
        <w:t>Комплексная</w:t>
      </w:r>
      <w:r>
        <w:t xml:space="preserve"> </w:t>
      </w:r>
      <w:r>
        <w:rPr>
          <w:rFonts w:hint="eastAsia"/>
        </w:rPr>
        <w:t>оценка</w:t>
      </w:r>
      <w:r>
        <w:t xml:space="preserve"> </w:t>
      </w:r>
      <w:r>
        <w:rPr>
          <w:rFonts w:hint="eastAsia"/>
        </w:rPr>
        <w:t>клинических</w:t>
      </w:r>
      <w:r>
        <w:t xml:space="preserve"> </w:t>
      </w:r>
      <w:r>
        <w:rPr>
          <w:rFonts w:hint="eastAsia"/>
        </w:rPr>
        <w:t>факторов</w:t>
      </w:r>
      <w:r>
        <w:t xml:space="preserve"> </w:t>
      </w:r>
      <w:r>
        <w:rPr>
          <w:rFonts w:hint="eastAsia"/>
        </w:rPr>
        <w:t>у</w:t>
      </w:r>
      <w:r>
        <w:t xml:space="preserve"> </w:t>
      </w:r>
      <w:r>
        <w:rPr>
          <w:rFonts w:hint="eastAsia"/>
        </w:rPr>
        <w:t>больных</w:t>
      </w:r>
    </w:p>
    <w:p w14:paraId="70D71570" w14:textId="77777777" w:rsidR="00125292" w:rsidRDefault="00125292" w:rsidP="00125292"/>
    <w:p w14:paraId="065E51D7" w14:textId="77777777" w:rsidR="00125292" w:rsidRDefault="00125292" w:rsidP="00125292">
      <w:r>
        <w:rPr>
          <w:rFonts w:hint="eastAsia"/>
        </w:rPr>
        <w:t>с</w:t>
      </w:r>
      <w:r>
        <w:t xml:space="preserve"> </w:t>
      </w:r>
      <w:r>
        <w:rPr>
          <w:rFonts w:hint="eastAsia"/>
        </w:rPr>
        <w:t>хроническим</w:t>
      </w:r>
      <w:r>
        <w:t xml:space="preserve"> </w:t>
      </w:r>
      <w:r>
        <w:rPr>
          <w:rFonts w:hint="eastAsia"/>
        </w:rPr>
        <w:t>эндометритом</w:t>
      </w:r>
    </w:p>
    <w:p w14:paraId="6B766B29" w14:textId="77777777" w:rsidR="00125292" w:rsidRDefault="00125292" w:rsidP="00125292"/>
    <w:p w14:paraId="38F9FDBB" w14:textId="77777777" w:rsidR="00125292" w:rsidRDefault="00125292" w:rsidP="00125292">
      <w:r>
        <w:t xml:space="preserve">3.2. </w:t>
      </w:r>
      <w:r>
        <w:rPr>
          <w:rFonts w:hint="eastAsia"/>
        </w:rPr>
        <w:t>Комплексный</w:t>
      </w:r>
      <w:r>
        <w:t xml:space="preserve"> </w:t>
      </w:r>
      <w:r>
        <w:rPr>
          <w:rFonts w:hint="eastAsia"/>
        </w:rPr>
        <w:t>статистический</w:t>
      </w:r>
      <w:r>
        <w:t xml:space="preserve"> </w:t>
      </w:r>
      <w:r>
        <w:rPr>
          <w:rFonts w:hint="eastAsia"/>
        </w:rPr>
        <w:t>анализ</w:t>
      </w:r>
      <w:r>
        <w:t xml:space="preserve"> </w:t>
      </w:r>
      <w:r>
        <w:rPr>
          <w:rFonts w:hint="eastAsia"/>
        </w:rPr>
        <w:t>клинико</w:t>
      </w:r>
      <w:r>
        <w:t>-</w:t>
      </w:r>
      <w:r>
        <w:rPr>
          <w:rFonts w:hint="eastAsia"/>
        </w:rPr>
        <w:t>анамнестических</w:t>
      </w:r>
    </w:p>
    <w:p w14:paraId="6987AFE5" w14:textId="77777777" w:rsidR="00125292" w:rsidRDefault="00125292" w:rsidP="00125292"/>
    <w:p w14:paraId="1573D08A" w14:textId="77777777" w:rsidR="00125292" w:rsidRDefault="00125292" w:rsidP="00125292">
      <w:r>
        <w:rPr>
          <w:rFonts w:hint="eastAsia"/>
        </w:rPr>
        <w:t>данных</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17140AA3" w14:textId="77777777" w:rsidR="00125292" w:rsidRDefault="00125292" w:rsidP="00125292"/>
    <w:p w14:paraId="76E8D425" w14:textId="77777777" w:rsidR="00125292" w:rsidRDefault="00125292" w:rsidP="00125292">
      <w:r>
        <w:rPr>
          <w:rFonts w:hint="eastAsia"/>
        </w:rPr>
        <w:t>ГЛАВА</w:t>
      </w:r>
      <w:r>
        <w:t xml:space="preserve"> 4. </w:t>
      </w:r>
      <w:r>
        <w:rPr>
          <w:rFonts w:hint="eastAsia"/>
        </w:rPr>
        <w:t>ОБОСНОВАНИЕ</w:t>
      </w:r>
      <w:r>
        <w:t xml:space="preserve"> </w:t>
      </w:r>
      <w:r>
        <w:rPr>
          <w:rFonts w:hint="eastAsia"/>
        </w:rPr>
        <w:t>КОНЦЕПЦИИ</w:t>
      </w:r>
      <w:r>
        <w:t xml:space="preserve"> </w:t>
      </w:r>
      <w:r>
        <w:rPr>
          <w:rFonts w:hint="eastAsia"/>
        </w:rPr>
        <w:t>КОМПЛЕКСНОЙ</w:t>
      </w:r>
      <w:r>
        <w:t xml:space="preserve"> </w:t>
      </w:r>
      <w:r>
        <w:rPr>
          <w:rFonts w:hint="eastAsia"/>
        </w:rPr>
        <w:t>ДИАГНОСТИКИ</w:t>
      </w:r>
      <w:r>
        <w:t xml:space="preserve"> </w:t>
      </w:r>
      <w:r>
        <w:rPr>
          <w:rFonts w:hint="eastAsia"/>
        </w:rPr>
        <w:t>СОМАТИЧЕСКОЙ</w:t>
      </w:r>
      <w:r>
        <w:t xml:space="preserve"> </w:t>
      </w:r>
      <w:r>
        <w:rPr>
          <w:rFonts w:hint="eastAsia"/>
        </w:rPr>
        <w:t>И</w:t>
      </w:r>
      <w:r>
        <w:t xml:space="preserve"> </w:t>
      </w:r>
      <w:r>
        <w:rPr>
          <w:rFonts w:hint="eastAsia"/>
        </w:rPr>
        <w:t>АКУШЕРСКО</w:t>
      </w:r>
      <w:r>
        <w:t>-</w:t>
      </w:r>
      <w:r>
        <w:rPr>
          <w:rFonts w:hint="eastAsia"/>
        </w:rPr>
        <w:t>ГИНЕКОЛОГИЧЕСКОЙ</w:t>
      </w:r>
      <w:r>
        <w:t xml:space="preserve"> </w:t>
      </w:r>
      <w:r>
        <w:rPr>
          <w:rFonts w:hint="eastAsia"/>
        </w:rPr>
        <w:t>ПАТОЛОГИИ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5D1F93D7" w14:textId="77777777" w:rsidR="00125292" w:rsidRDefault="00125292" w:rsidP="00125292"/>
    <w:p w14:paraId="1F777773" w14:textId="77777777" w:rsidR="00125292" w:rsidRDefault="00125292" w:rsidP="00125292">
      <w:r>
        <w:t xml:space="preserve">4.1. </w:t>
      </w:r>
      <w:r>
        <w:rPr>
          <w:rFonts w:hint="eastAsia"/>
        </w:rPr>
        <w:t>Сравнительная</w:t>
      </w:r>
      <w:r>
        <w:t xml:space="preserve"> </w:t>
      </w:r>
      <w:r>
        <w:rPr>
          <w:rFonts w:hint="eastAsia"/>
        </w:rPr>
        <w:t>характеристика</w:t>
      </w:r>
      <w:r>
        <w:t xml:space="preserve"> </w:t>
      </w:r>
      <w:r>
        <w:rPr>
          <w:rFonts w:hint="eastAsia"/>
        </w:rPr>
        <w:t>клинико</w:t>
      </w:r>
      <w:r>
        <w:t>-</w:t>
      </w:r>
      <w:r>
        <w:rPr>
          <w:rFonts w:hint="eastAsia"/>
        </w:rPr>
        <w:t>анамнестических</w:t>
      </w:r>
      <w:r>
        <w:t xml:space="preserve"> </w:t>
      </w:r>
      <w:r>
        <w:rPr>
          <w:rFonts w:hint="eastAsia"/>
        </w:rPr>
        <w:t>данных</w:t>
      </w:r>
      <w:r>
        <w:t xml:space="preserve"> </w:t>
      </w:r>
      <w:r>
        <w:rPr>
          <w:rFonts w:hint="eastAsia"/>
        </w:rPr>
        <w:t>в</w:t>
      </w:r>
      <w:r>
        <w:t xml:space="preserve"> </w:t>
      </w:r>
      <w:r>
        <w:rPr>
          <w:rFonts w:hint="eastAsia"/>
        </w:rPr>
        <w:t>когорте</w:t>
      </w:r>
      <w:r>
        <w:t xml:space="preserve"> </w:t>
      </w:r>
      <w:r>
        <w:rPr>
          <w:rFonts w:hint="eastAsia"/>
        </w:rPr>
        <w:t>практически</w:t>
      </w:r>
      <w:r>
        <w:t xml:space="preserve"> </w:t>
      </w:r>
      <w:r>
        <w:rPr>
          <w:rFonts w:hint="eastAsia"/>
        </w:rPr>
        <w:t>здоровых</w:t>
      </w:r>
      <w:r>
        <w:t xml:space="preserve"> </w:t>
      </w:r>
      <w:r>
        <w:rPr>
          <w:rFonts w:hint="eastAsia"/>
        </w:rPr>
        <w:t>женщин</w:t>
      </w:r>
      <w:r>
        <w:t xml:space="preserve"> </w:t>
      </w:r>
      <w:r>
        <w:rPr>
          <w:rFonts w:hint="eastAsia"/>
        </w:rPr>
        <w:t>и</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452E302C" w14:textId="77777777" w:rsidR="00125292" w:rsidRDefault="00125292" w:rsidP="00125292"/>
    <w:p w14:paraId="17FAE712" w14:textId="77777777" w:rsidR="00125292" w:rsidRDefault="00125292" w:rsidP="00125292">
      <w:r>
        <w:t xml:space="preserve">4.2. </w:t>
      </w:r>
      <w:r>
        <w:rPr>
          <w:rFonts w:hint="eastAsia"/>
        </w:rPr>
        <w:t>Исследование</w:t>
      </w:r>
      <w:r>
        <w:t xml:space="preserve"> </w:t>
      </w:r>
      <w:r>
        <w:rPr>
          <w:rFonts w:hint="eastAsia"/>
        </w:rPr>
        <w:t>микробиоты</w:t>
      </w:r>
      <w:r>
        <w:t xml:space="preserve"> </w:t>
      </w:r>
      <w:r>
        <w:rPr>
          <w:rFonts w:hint="eastAsia"/>
        </w:rPr>
        <w:t>кишечника</w:t>
      </w:r>
      <w:r>
        <w:t xml:space="preserve"> </w:t>
      </w:r>
      <w:r>
        <w:rPr>
          <w:rFonts w:hint="eastAsia"/>
        </w:rPr>
        <w:t>в</w:t>
      </w:r>
      <w:r>
        <w:t xml:space="preserve"> </w:t>
      </w:r>
      <w:r>
        <w:rPr>
          <w:rFonts w:hint="eastAsia"/>
        </w:rPr>
        <w:t>когортах</w:t>
      </w:r>
      <w:r>
        <w:t xml:space="preserve"> </w:t>
      </w:r>
      <w:r>
        <w:rPr>
          <w:rFonts w:hint="eastAsia"/>
        </w:rPr>
        <w:t>практически</w:t>
      </w:r>
      <w:r>
        <w:t xml:space="preserve"> </w:t>
      </w:r>
      <w:r>
        <w:rPr>
          <w:rFonts w:hint="eastAsia"/>
        </w:rPr>
        <w:t>здоровых</w:t>
      </w:r>
      <w:r>
        <w:t xml:space="preserve"> </w:t>
      </w:r>
      <w:r>
        <w:rPr>
          <w:rFonts w:hint="eastAsia"/>
        </w:rPr>
        <w:t>женщин</w:t>
      </w:r>
      <w:r>
        <w:t xml:space="preserve"> </w:t>
      </w:r>
      <w:r>
        <w:rPr>
          <w:rFonts w:hint="eastAsia"/>
        </w:rPr>
        <w:t>и</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r>
        <w:t xml:space="preserve">, </w:t>
      </w:r>
      <w:r>
        <w:rPr>
          <w:rFonts w:hint="eastAsia"/>
        </w:rPr>
        <w:t>оптимизация</w:t>
      </w:r>
      <w:r>
        <w:t xml:space="preserve"> </w:t>
      </w:r>
      <w:r>
        <w:rPr>
          <w:rFonts w:hint="eastAsia"/>
        </w:rPr>
        <w:t>диагностики</w:t>
      </w:r>
      <w:r>
        <w:t xml:space="preserve"> </w:t>
      </w:r>
      <w:r>
        <w:rPr>
          <w:rFonts w:hint="eastAsia"/>
        </w:rPr>
        <w:t>патологии</w:t>
      </w:r>
      <w:r>
        <w:t xml:space="preserve"> </w:t>
      </w:r>
      <w:r>
        <w:rPr>
          <w:rFonts w:hint="eastAsia"/>
        </w:rPr>
        <w:t>ЖКТ</w:t>
      </w:r>
      <w:r>
        <w:t xml:space="preserve"> </w:t>
      </w:r>
      <w:r>
        <w:rPr>
          <w:rFonts w:hint="eastAsia"/>
        </w:rPr>
        <w:t>у</w:t>
      </w:r>
      <w:r>
        <w:t xml:space="preserve"> </w:t>
      </w:r>
      <w:r>
        <w:rPr>
          <w:rFonts w:hint="eastAsia"/>
        </w:rPr>
        <w:t>больных</w:t>
      </w:r>
      <w:r>
        <w:t xml:space="preserve"> </w:t>
      </w:r>
      <w:r>
        <w:rPr>
          <w:rFonts w:hint="eastAsia"/>
        </w:rPr>
        <w:t>ХЭ</w:t>
      </w:r>
    </w:p>
    <w:p w14:paraId="0F7F6446" w14:textId="77777777" w:rsidR="00125292" w:rsidRDefault="00125292" w:rsidP="00125292"/>
    <w:p w14:paraId="253696E4" w14:textId="77777777" w:rsidR="00125292" w:rsidRDefault="00125292" w:rsidP="00125292">
      <w:r>
        <w:t xml:space="preserve">4.3. </w:t>
      </w:r>
      <w:r>
        <w:rPr>
          <w:rFonts w:hint="eastAsia"/>
        </w:rPr>
        <w:t>Исследование</w:t>
      </w:r>
      <w:r>
        <w:t xml:space="preserve"> </w:t>
      </w:r>
      <w:r>
        <w:rPr>
          <w:rFonts w:hint="eastAsia"/>
        </w:rPr>
        <w:t>микробиоты</w:t>
      </w:r>
      <w:r>
        <w:t xml:space="preserve"> </w:t>
      </w:r>
      <w:r>
        <w:rPr>
          <w:rFonts w:hint="eastAsia"/>
        </w:rPr>
        <w:t>мочевыводящих</w:t>
      </w:r>
      <w:r>
        <w:t xml:space="preserve"> </w:t>
      </w:r>
      <w:r>
        <w:rPr>
          <w:rFonts w:hint="eastAsia"/>
        </w:rPr>
        <w:t>путей</w:t>
      </w:r>
      <w:r>
        <w:t xml:space="preserve"> </w:t>
      </w:r>
      <w:r>
        <w:rPr>
          <w:rFonts w:hint="eastAsia"/>
        </w:rPr>
        <w:t>в</w:t>
      </w:r>
      <w:r>
        <w:t xml:space="preserve"> </w:t>
      </w:r>
      <w:r>
        <w:rPr>
          <w:rFonts w:hint="eastAsia"/>
        </w:rPr>
        <w:t>когортах</w:t>
      </w:r>
      <w:r>
        <w:t xml:space="preserve"> </w:t>
      </w:r>
      <w:r>
        <w:rPr>
          <w:rFonts w:hint="eastAsia"/>
        </w:rPr>
        <w:t>практически</w:t>
      </w:r>
      <w:r>
        <w:t xml:space="preserve"> </w:t>
      </w:r>
      <w:r>
        <w:rPr>
          <w:rFonts w:hint="eastAsia"/>
        </w:rPr>
        <w:t>здоровых</w:t>
      </w:r>
      <w:r>
        <w:t xml:space="preserve"> </w:t>
      </w:r>
      <w:r>
        <w:rPr>
          <w:rFonts w:hint="eastAsia"/>
        </w:rPr>
        <w:t>женщин</w:t>
      </w:r>
      <w:r>
        <w:t xml:space="preserve"> </w:t>
      </w:r>
      <w:r>
        <w:rPr>
          <w:rFonts w:hint="eastAsia"/>
        </w:rPr>
        <w:t>и</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r>
        <w:t xml:space="preserve">, </w:t>
      </w:r>
      <w:r>
        <w:rPr>
          <w:rFonts w:hint="eastAsia"/>
        </w:rPr>
        <w:t>оптимизация</w:t>
      </w:r>
      <w:r>
        <w:t xml:space="preserve"> </w:t>
      </w:r>
      <w:r>
        <w:rPr>
          <w:rFonts w:hint="eastAsia"/>
        </w:rPr>
        <w:t>диагностики</w:t>
      </w:r>
      <w:r>
        <w:t xml:space="preserve"> </w:t>
      </w:r>
      <w:r>
        <w:rPr>
          <w:rFonts w:hint="eastAsia"/>
        </w:rPr>
        <w:t>патологии</w:t>
      </w:r>
      <w:r>
        <w:t xml:space="preserve"> </w:t>
      </w:r>
      <w:r>
        <w:rPr>
          <w:rFonts w:hint="eastAsia"/>
        </w:rPr>
        <w:t>мочевыводящих</w:t>
      </w:r>
      <w:r>
        <w:t xml:space="preserve"> </w:t>
      </w:r>
      <w:r>
        <w:rPr>
          <w:rFonts w:hint="eastAsia"/>
        </w:rPr>
        <w:t>путей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ХЭ</w:t>
      </w:r>
    </w:p>
    <w:p w14:paraId="3A476AEA" w14:textId="77777777" w:rsidR="00125292" w:rsidRDefault="00125292" w:rsidP="00125292"/>
    <w:p w14:paraId="60DD74CA" w14:textId="77777777" w:rsidR="00125292" w:rsidRDefault="00125292" w:rsidP="00125292">
      <w:r>
        <w:t xml:space="preserve">4.4. </w:t>
      </w:r>
      <w:r>
        <w:rPr>
          <w:rFonts w:hint="eastAsia"/>
        </w:rPr>
        <w:t>Исследование</w:t>
      </w:r>
      <w:r>
        <w:t xml:space="preserve"> </w:t>
      </w:r>
      <w:r>
        <w:rPr>
          <w:rFonts w:hint="eastAsia"/>
        </w:rPr>
        <w:t>микробиоты</w:t>
      </w:r>
      <w:r>
        <w:t xml:space="preserve"> </w:t>
      </w:r>
      <w:r>
        <w:rPr>
          <w:rFonts w:hint="eastAsia"/>
        </w:rPr>
        <w:t>полости</w:t>
      </w:r>
      <w:r>
        <w:t xml:space="preserve"> </w:t>
      </w:r>
      <w:r>
        <w:rPr>
          <w:rFonts w:hint="eastAsia"/>
        </w:rPr>
        <w:t>матки</w:t>
      </w:r>
      <w:r>
        <w:t xml:space="preserve"> </w:t>
      </w:r>
      <w:r>
        <w:rPr>
          <w:rFonts w:hint="eastAsia"/>
        </w:rPr>
        <w:t>и</w:t>
      </w:r>
      <w:r>
        <w:t xml:space="preserve"> </w:t>
      </w:r>
      <w:r>
        <w:rPr>
          <w:rFonts w:hint="eastAsia"/>
        </w:rPr>
        <w:t>цервикального</w:t>
      </w:r>
      <w:r>
        <w:t xml:space="preserve"> </w:t>
      </w:r>
      <w:r>
        <w:rPr>
          <w:rFonts w:hint="eastAsia"/>
        </w:rPr>
        <w:t>канала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r>
        <w:t xml:space="preserve"> </w:t>
      </w:r>
      <w:r>
        <w:rPr>
          <w:rFonts w:hint="eastAsia"/>
        </w:rPr>
        <w:t>и</w:t>
      </w:r>
      <w:r>
        <w:t xml:space="preserve"> </w:t>
      </w:r>
      <w:r>
        <w:rPr>
          <w:rFonts w:hint="eastAsia"/>
        </w:rPr>
        <w:t>практически</w:t>
      </w:r>
    </w:p>
    <w:p w14:paraId="2AD644CC" w14:textId="77777777" w:rsidR="00125292" w:rsidRDefault="00125292" w:rsidP="00125292"/>
    <w:p w14:paraId="791A10A9" w14:textId="77777777" w:rsidR="00125292" w:rsidRDefault="00125292" w:rsidP="00125292">
      <w:r>
        <w:rPr>
          <w:rFonts w:hint="eastAsia"/>
        </w:rPr>
        <w:t>здоровых</w:t>
      </w:r>
      <w:r>
        <w:t xml:space="preserve"> </w:t>
      </w:r>
      <w:r>
        <w:rPr>
          <w:rFonts w:hint="eastAsia"/>
        </w:rPr>
        <w:t>женщин</w:t>
      </w:r>
    </w:p>
    <w:p w14:paraId="77FE1954" w14:textId="77777777" w:rsidR="00125292" w:rsidRDefault="00125292" w:rsidP="00125292"/>
    <w:p w14:paraId="6A1EA81E" w14:textId="77777777" w:rsidR="00125292" w:rsidRDefault="00125292" w:rsidP="00125292">
      <w:r>
        <w:t xml:space="preserve">4.5. </w:t>
      </w:r>
      <w:r>
        <w:rPr>
          <w:rFonts w:hint="eastAsia"/>
        </w:rPr>
        <w:t>Взаимосвязь</w:t>
      </w:r>
      <w:r>
        <w:t xml:space="preserve"> </w:t>
      </w:r>
      <w:r>
        <w:rPr>
          <w:rFonts w:hint="eastAsia"/>
        </w:rPr>
        <w:t>микробиоты</w:t>
      </w:r>
      <w:r>
        <w:t xml:space="preserve"> </w:t>
      </w:r>
      <w:r>
        <w:rPr>
          <w:rFonts w:hint="eastAsia"/>
        </w:rPr>
        <w:t>кишечника</w:t>
      </w:r>
      <w:r>
        <w:t xml:space="preserve">, </w:t>
      </w:r>
      <w:r>
        <w:rPr>
          <w:rFonts w:hint="eastAsia"/>
        </w:rPr>
        <w:t>мочевыводящих</w:t>
      </w:r>
      <w:r>
        <w:t xml:space="preserve"> </w:t>
      </w:r>
      <w:r>
        <w:rPr>
          <w:rFonts w:hint="eastAsia"/>
        </w:rPr>
        <w:t>путей</w:t>
      </w:r>
      <w:r>
        <w:t xml:space="preserve">, </w:t>
      </w:r>
      <w:r>
        <w:rPr>
          <w:rFonts w:hint="eastAsia"/>
        </w:rPr>
        <w:t>полости</w:t>
      </w:r>
      <w:r>
        <w:t xml:space="preserve"> </w:t>
      </w:r>
      <w:r>
        <w:rPr>
          <w:rFonts w:hint="eastAsia"/>
        </w:rPr>
        <w:t>матки</w:t>
      </w:r>
      <w:r>
        <w:t xml:space="preserve"> </w:t>
      </w:r>
      <w:r>
        <w:rPr>
          <w:rFonts w:hint="eastAsia"/>
        </w:rPr>
        <w:t>и</w:t>
      </w:r>
      <w:r>
        <w:t xml:space="preserve"> </w:t>
      </w:r>
      <w:r>
        <w:rPr>
          <w:rFonts w:hint="eastAsia"/>
        </w:rPr>
        <w:t>цервикального</w:t>
      </w:r>
      <w:r>
        <w:t xml:space="preserve"> </w:t>
      </w:r>
      <w:r>
        <w:rPr>
          <w:rFonts w:hint="eastAsia"/>
        </w:rPr>
        <w:t>канала</w:t>
      </w:r>
      <w:r>
        <w:t xml:space="preserve"> </w:t>
      </w:r>
      <w:r>
        <w:rPr>
          <w:rFonts w:hint="eastAsia"/>
        </w:rPr>
        <w:t>у</w:t>
      </w:r>
      <w:r>
        <w:t xml:space="preserve"> </w:t>
      </w:r>
      <w:r>
        <w:rPr>
          <w:rFonts w:hint="eastAsia"/>
        </w:rPr>
        <w:t>больных</w:t>
      </w:r>
    </w:p>
    <w:p w14:paraId="352489CD" w14:textId="77777777" w:rsidR="00125292" w:rsidRDefault="00125292" w:rsidP="00125292"/>
    <w:p w14:paraId="55C73D76" w14:textId="77777777" w:rsidR="00125292" w:rsidRDefault="00125292" w:rsidP="00125292">
      <w:r>
        <w:rPr>
          <w:rFonts w:hint="eastAsia"/>
        </w:rPr>
        <w:t>с</w:t>
      </w:r>
      <w:r>
        <w:t xml:space="preserve"> </w:t>
      </w:r>
      <w:r>
        <w:rPr>
          <w:rFonts w:hint="eastAsia"/>
        </w:rPr>
        <w:t>хроническим</w:t>
      </w:r>
      <w:r>
        <w:t xml:space="preserve"> </w:t>
      </w:r>
      <w:r>
        <w:rPr>
          <w:rFonts w:hint="eastAsia"/>
        </w:rPr>
        <w:t>эндометритом</w:t>
      </w:r>
      <w:r>
        <w:t xml:space="preserve"> </w:t>
      </w:r>
      <w:r>
        <w:rPr>
          <w:rFonts w:hint="eastAsia"/>
        </w:rPr>
        <w:t>и</w:t>
      </w:r>
      <w:r>
        <w:t xml:space="preserve"> </w:t>
      </w:r>
      <w:r>
        <w:rPr>
          <w:rFonts w:hint="eastAsia"/>
        </w:rPr>
        <w:t>практически</w:t>
      </w:r>
      <w:r>
        <w:t xml:space="preserve"> </w:t>
      </w:r>
      <w:r>
        <w:rPr>
          <w:rFonts w:hint="eastAsia"/>
        </w:rPr>
        <w:t>здоровых</w:t>
      </w:r>
      <w:r>
        <w:t xml:space="preserve"> </w:t>
      </w:r>
      <w:r>
        <w:rPr>
          <w:rFonts w:hint="eastAsia"/>
        </w:rPr>
        <w:t>женщин</w:t>
      </w:r>
    </w:p>
    <w:p w14:paraId="578DB65A" w14:textId="77777777" w:rsidR="00125292" w:rsidRDefault="00125292" w:rsidP="00125292"/>
    <w:p w14:paraId="72997668" w14:textId="77777777" w:rsidR="00125292" w:rsidRDefault="00125292" w:rsidP="00125292">
      <w:r>
        <w:t xml:space="preserve">4.6. </w:t>
      </w:r>
      <w:r>
        <w:rPr>
          <w:rFonts w:hint="eastAsia"/>
        </w:rPr>
        <w:t>Взаимосвязь</w:t>
      </w:r>
      <w:r>
        <w:t xml:space="preserve"> </w:t>
      </w:r>
      <w:r>
        <w:rPr>
          <w:rFonts w:hint="eastAsia"/>
        </w:rPr>
        <w:t>микробиоты</w:t>
      </w:r>
      <w:r>
        <w:t xml:space="preserve"> </w:t>
      </w:r>
      <w:r>
        <w:rPr>
          <w:rFonts w:hint="eastAsia"/>
        </w:rPr>
        <w:t>кишечника</w:t>
      </w:r>
      <w:r>
        <w:t xml:space="preserve"> </w:t>
      </w:r>
      <w:r>
        <w:rPr>
          <w:rFonts w:hint="eastAsia"/>
        </w:rPr>
        <w:t>и</w:t>
      </w:r>
      <w:r>
        <w:t xml:space="preserve"> </w:t>
      </w:r>
      <w:r>
        <w:rPr>
          <w:rFonts w:hint="eastAsia"/>
        </w:rPr>
        <w:t>урогенитального</w:t>
      </w:r>
      <w:r>
        <w:t xml:space="preserve"> </w:t>
      </w:r>
      <w:r>
        <w:rPr>
          <w:rFonts w:hint="eastAsia"/>
        </w:rPr>
        <w:t>тракта</w:t>
      </w:r>
      <w:r>
        <w:t xml:space="preserve"> </w:t>
      </w:r>
      <w:r>
        <w:rPr>
          <w:rFonts w:hint="eastAsia"/>
        </w:rPr>
        <w:t>с</w:t>
      </w:r>
      <w:r>
        <w:t xml:space="preserve"> </w:t>
      </w:r>
      <w:r>
        <w:rPr>
          <w:rFonts w:hint="eastAsia"/>
        </w:rPr>
        <w:t>особенностями</w:t>
      </w:r>
      <w:r>
        <w:t xml:space="preserve"> </w:t>
      </w:r>
      <w:r>
        <w:rPr>
          <w:rFonts w:hint="eastAsia"/>
        </w:rPr>
        <w:t>соматического</w:t>
      </w:r>
      <w:r>
        <w:t xml:space="preserve"> </w:t>
      </w:r>
      <w:r>
        <w:rPr>
          <w:rFonts w:hint="eastAsia"/>
        </w:rPr>
        <w:t>и</w:t>
      </w:r>
      <w:r>
        <w:t xml:space="preserve"> </w:t>
      </w:r>
      <w:r>
        <w:rPr>
          <w:rFonts w:hint="eastAsia"/>
        </w:rPr>
        <w:t>репр</w:t>
      </w:r>
      <w:r>
        <w:rPr>
          <w:rFonts w:hint="eastAsia"/>
        </w:rPr>
        <w:lastRenderedPageBreak/>
        <w:t>одуктивного</w:t>
      </w:r>
      <w:r>
        <w:t xml:space="preserve"> </w:t>
      </w:r>
      <w:r>
        <w:rPr>
          <w:rFonts w:hint="eastAsia"/>
        </w:rPr>
        <w:t>анамнеза</w:t>
      </w:r>
      <w:r>
        <w:t xml:space="preserve">, </w:t>
      </w:r>
      <w:r>
        <w:rPr>
          <w:rFonts w:hint="eastAsia"/>
        </w:rPr>
        <w:t>качеством</w:t>
      </w:r>
      <w:r>
        <w:t xml:space="preserve"> </w:t>
      </w:r>
      <w:r>
        <w:rPr>
          <w:rFonts w:hint="eastAsia"/>
        </w:rPr>
        <w:t>жизни</w:t>
      </w:r>
      <w:r>
        <w:t xml:space="preserve"> </w:t>
      </w:r>
      <w:r>
        <w:rPr>
          <w:rFonts w:hint="eastAsia"/>
        </w:rPr>
        <w:t>в</w:t>
      </w:r>
      <w:r>
        <w:t xml:space="preserve"> </w:t>
      </w:r>
      <w:r>
        <w:rPr>
          <w:rFonts w:hint="eastAsia"/>
        </w:rPr>
        <w:t>обследованных</w:t>
      </w:r>
      <w:r>
        <w:t xml:space="preserve"> </w:t>
      </w:r>
      <w:r>
        <w:rPr>
          <w:rFonts w:hint="eastAsia"/>
        </w:rPr>
        <w:t>группах</w:t>
      </w:r>
    </w:p>
    <w:p w14:paraId="04605A36" w14:textId="77777777" w:rsidR="00125292" w:rsidRDefault="00125292" w:rsidP="00125292"/>
    <w:p w14:paraId="7F7188C7" w14:textId="77777777" w:rsidR="00125292" w:rsidRDefault="00125292" w:rsidP="00125292">
      <w:r>
        <w:rPr>
          <w:rFonts w:hint="eastAsia"/>
        </w:rPr>
        <w:t>ГЛАВА</w:t>
      </w:r>
      <w:r>
        <w:t xml:space="preserve"> 5. </w:t>
      </w:r>
      <w:r>
        <w:rPr>
          <w:rFonts w:hint="eastAsia"/>
        </w:rPr>
        <w:t>АНАЛИЗ</w:t>
      </w:r>
      <w:r>
        <w:t xml:space="preserve"> </w:t>
      </w:r>
      <w:r>
        <w:rPr>
          <w:rFonts w:hint="eastAsia"/>
        </w:rPr>
        <w:t>ПОЛИМОРФИЗМА</w:t>
      </w:r>
      <w:r>
        <w:t xml:space="preserve"> </w:t>
      </w:r>
      <w:r>
        <w:rPr>
          <w:rFonts w:hint="eastAsia"/>
        </w:rPr>
        <w:t>ГЕНОВ</w:t>
      </w:r>
      <w:r>
        <w:t xml:space="preserve"> </w:t>
      </w:r>
      <w:r>
        <w:rPr>
          <w:rFonts w:hint="eastAsia"/>
        </w:rPr>
        <w:t>УБОРА</w:t>
      </w:r>
      <w:r>
        <w:t xml:space="preserve"> (0634</w:t>
      </w:r>
      <w:r>
        <w:rPr>
          <w:rFonts w:hint="eastAsia"/>
        </w:rPr>
        <w:t>С</w:t>
      </w:r>
      <w:r>
        <w:t xml:space="preserve">), </w:t>
      </w:r>
      <w:r>
        <w:rPr>
          <w:rFonts w:hint="eastAsia"/>
        </w:rPr>
        <w:t>еШБ</w:t>
      </w:r>
    </w:p>
    <w:p w14:paraId="41993F37" w14:textId="77777777" w:rsidR="00125292" w:rsidRDefault="00125292" w:rsidP="00125292"/>
    <w:p w14:paraId="2F1B03D0" w14:textId="77777777" w:rsidR="00125292" w:rsidRDefault="00125292" w:rsidP="00125292">
      <w:r>
        <w:t>(01</w:t>
      </w:r>
      <w:r>
        <w:rPr>
          <w:rFonts w:hint="eastAsia"/>
        </w:rPr>
        <w:t>и</w:t>
      </w:r>
      <w:r>
        <w:t>298</w:t>
      </w:r>
      <w:r>
        <w:rPr>
          <w:rFonts w:hint="eastAsia"/>
        </w:rPr>
        <w:t>А</w:t>
      </w:r>
      <w:r>
        <w:t>8</w:t>
      </w:r>
      <w:r>
        <w:rPr>
          <w:rFonts w:hint="eastAsia"/>
        </w:rPr>
        <w:t>р</w:t>
      </w:r>
      <w:r>
        <w:t xml:space="preserve">), </w:t>
      </w:r>
      <w:r>
        <w:rPr>
          <w:rFonts w:hint="eastAsia"/>
        </w:rPr>
        <w:t>ТЬЯ</w:t>
      </w:r>
      <w:r>
        <w:t>4 (</w:t>
      </w:r>
      <w:r>
        <w:rPr>
          <w:rFonts w:hint="eastAsia"/>
        </w:rPr>
        <w:t>А</w:t>
      </w:r>
      <w:r>
        <w:t xml:space="preserve">85950), </w:t>
      </w:r>
      <w:r>
        <w:rPr>
          <w:rFonts w:hint="eastAsia"/>
        </w:rPr>
        <w:t>ММР</w:t>
      </w:r>
      <w:r>
        <w:t>9 (01</w:t>
      </w:r>
      <w:r>
        <w:rPr>
          <w:rFonts w:hint="eastAsia"/>
        </w:rPr>
        <w:t>п</w:t>
      </w:r>
      <w:r>
        <w:t>279</w:t>
      </w:r>
      <w:r>
        <w:rPr>
          <w:rFonts w:hint="eastAsia"/>
        </w:rPr>
        <w:t>А</w:t>
      </w:r>
      <w:r>
        <w:t xml:space="preserve">^), </w:t>
      </w:r>
      <w:r>
        <w:rPr>
          <w:rFonts w:hint="eastAsia"/>
        </w:rPr>
        <w:t>ВЯСА</w:t>
      </w:r>
      <w:r>
        <w:t>1 (3361</w:t>
      </w:r>
      <w:r>
        <w:rPr>
          <w:rFonts w:hint="eastAsia"/>
        </w:rPr>
        <w:t>С</w:t>
      </w:r>
      <w:r>
        <w:t>&gt;</w:t>
      </w:r>
      <w:r>
        <w:rPr>
          <w:rFonts w:hint="eastAsia"/>
        </w:rPr>
        <w:t>Т</w:t>
      </w:r>
      <w:r>
        <w:t xml:space="preserve">), </w:t>
      </w:r>
      <w:r>
        <w:rPr>
          <w:rFonts w:hint="eastAsia"/>
        </w:rPr>
        <w:t>ВЯСА</w:t>
      </w:r>
      <w:r>
        <w:t>2 (</w:t>
      </w:r>
      <w:r>
        <w:rPr>
          <w:rFonts w:hint="eastAsia"/>
        </w:rPr>
        <w:t>Бег</w:t>
      </w:r>
      <w:r>
        <w:t>4558</w:t>
      </w:r>
      <w:r>
        <w:rPr>
          <w:rFonts w:hint="eastAsia"/>
        </w:rPr>
        <w:t>ег</w:t>
      </w:r>
      <w:r>
        <w:t xml:space="preserve">), </w:t>
      </w:r>
      <w:r>
        <w:rPr>
          <w:rFonts w:hint="eastAsia"/>
        </w:rPr>
        <w:t>Б</w:t>
      </w:r>
      <w:r>
        <w:t>8</w:t>
      </w:r>
      <w:r>
        <w:rPr>
          <w:rFonts w:hint="eastAsia"/>
        </w:rPr>
        <w:t>К</w:t>
      </w:r>
      <w:r>
        <w:t>1(</w:t>
      </w:r>
      <w:r>
        <w:rPr>
          <w:rFonts w:hint="eastAsia"/>
        </w:rPr>
        <w:t>ТЬг</w:t>
      </w:r>
      <w:r>
        <w:t>594</w:t>
      </w:r>
      <w:r>
        <w:rPr>
          <w:rFonts w:hint="eastAsia"/>
        </w:rPr>
        <w:t>ТЪг</w:t>
      </w:r>
      <w:r>
        <w:t xml:space="preserve">), </w:t>
      </w:r>
      <w:r>
        <w:rPr>
          <w:rFonts w:hint="eastAsia"/>
        </w:rPr>
        <w:t>ТР</w:t>
      </w:r>
      <w:r>
        <w:t>53(</w:t>
      </w:r>
      <w:r>
        <w:rPr>
          <w:rFonts w:hint="eastAsia"/>
        </w:rPr>
        <w:t>Ргс</w:t>
      </w:r>
      <w:r>
        <w:t>72</w:t>
      </w:r>
      <w:r>
        <w:rPr>
          <w:rFonts w:hint="eastAsia"/>
        </w:rPr>
        <w:t>Агв</w:t>
      </w:r>
      <w:r>
        <w:t xml:space="preserve">), </w:t>
      </w:r>
      <w:r>
        <w:rPr>
          <w:rFonts w:hint="eastAsia"/>
        </w:rPr>
        <w:t>АроБ</w:t>
      </w:r>
      <w:r>
        <w:t xml:space="preserve"> (</w:t>
      </w:r>
      <w:r>
        <w:rPr>
          <w:rFonts w:hint="eastAsia"/>
        </w:rPr>
        <w:t>СуБ</w:t>
      </w:r>
      <w:r>
        <w:t>130</w:t>
      </w:r>
      <w:r>
        <w:rPr>
          <w:rFonts w:hint="eastAsia"/>
        </w:rPr>
        <w:t>А</w:t>
      </w:r>
      <w:r>
        <w:t xml:space="preserve">^), </w:t>
      </w:r>
      <w:r>
        <w:rPr>
          <w:rFonts w:hint="eastAsia"/>
        </w:rPr>
        <w:t>РРАаА</w:t>
      </w:r>
      <w:r>
        <w:t xml:space="preserve"> (</w:t>
      </w:r>
      <w:r>
        <w:rPr>
          <w:rFonts w:hint="eastAsia"/>
        </w:rPr>
        <w:t>а</w:t>
      </w:r>
      <w:r>
        <w:t>2528</w:t>
      </w:r>
      <w:r>
        <w:rPr>
          <w:rFonts w:hint="eastAsia"/>
        </w:rPr>
        <w:t>С</w:t>
      </w:r>
      <w:r>
        <w:t>),</w:t>
      </w:r>
      <w:r>
        <w:rPr>
          <w:rFonts w:hint="eastAsia"/>
        </w:rPr>
        <w:t>РРАЕ</w:t>
      </w:r>
      <w:r>
        <w:t>0(</w:t>
      </w:r>
      <w:r>
        <w:rPr>
          <w:rFonts w:hint="eastAsia"/>
        </w:rPr>
        <w:t>Рго</w:t>
      </w:r>
      <w:r>
        <w:t>12</w:t>
      </w:r>
      <w:r>
        <w:rPr>
          <w:rFonts w:hint="eastAsia"/>
        </w:rPr>
        <w:t>А</w:t>
      </w:r>
      <w:r>
        <w:t>1</w:t>
      </w:r>
      <w:r>
        <w:rPr>
          <w:rFonts w:hint="eastAsia"/>
        </w:rPr>
        <w:t>а</w:t>
      </w:r>
      <w:r>
        <w:t xml:space="preserve">), </w:t>
      </w:r>
      <w:r>
        <w:rPr>
          <w:rFonts w:hint="eastAsia"/>
        </w:rPr>
        <w:t>РРАЕ</w:t>
      </w:r>
      <w:r>
        <w:t>0</w:t>
      </w:r>
      <w:r>
        <w:rPr>
          <w:rFonts w:hint="eastAsia"/>
        </w:rPr>
        <w:t>С</w:t>
      </w:r>
      <w:r>
        <w:t>1</w:t>
      </w:r>
      <w:r>
        <w:rPr>
          <w:rFonts w:hint="eastAsia"/>
        </w:rPr>
        <w:t>А</w:t>
      </w:r>
      <w:r>
        <w:t xml:space="preserve"> (01</w:t>
      </w:r>
      <w:r>
        <w:rPr>
          <w:rFonts w:hint="eastAsia"/>
        </w:rPr>
        <w:t>у</w:t>
      </w:r>
      <w:r>
        <w:t>482</w:t>
      </w:r>
      <w:r>
        <w:rPr>
          <w:rFonts w:hint="eastAsia"/>
        </w:rPr>
        <w:t>Бег</w:t>
      </w:r>
      <w:r>
        <w:t>), 08</w:t>
      </w:r>
      <w:r>
        <w:rPr>
          <w:rFonts w:hint="eastAsia"/>
        </w:rPr>
        <w:t>ТА</w:t>
      </w:r>
      <w:r>
        <w:t>4(</w:t>
      </w:r>
      <w:r>
        <w:rPr>
          <w:rFonts w:hint="eastAsia"/>
        </w:rPr>
        <w:t>Т</w:t>
      </w:r>
      <w:r>
        <w:t>/</w:t>
      </w:r>
      <w:r>
        <w:rPr>
          <w:rFonts w:hint="eastAsia"/>
        </w:rPr>
        <w:t>С</w:t>
      </w:r>
      <w:r>
        <w:t xml:space="preserve">) </w:t>
      </w:r>
      <w:r>
        <w:rPr>
          <w:rFonts w:hint="eastAsia"/>
        </w:rPr>
        <w:t>и</w:t>
      </w:r>
      <w:r>
        <w:t xml:space="preserve"> </w:t>
      </w:r>
      <w:r>
        <w:rPr>
          <w:rFonts w:hint="eastAsia"/>
        </w:rPr>
        <w:t>МТНБЯ</w:t>
      </w:r>
      <w:r>
        <w:t xml:space="preserve"> (</w:t>
      </w:r>
      <w:r>
        <w:rPr>
          <w:rFonts w:hint="eastAsia"/>
        </w:rPr>
        <w:t>С</w:t>
      </w:r>
      <w:r>
        <w:t>677</w:t>
      </w:r>
      <w:r>
        <w:rPr>
          <w:rFonts w:hint="eastAsia"/>
        </w:rPr>
        <w:t>Т</w:t>
      </w:r>
      <w:r>
        <w:t xml:space="preserve">, </w:t>
      </w:r>
      <w:r>
        <w:rPr>
          <w:rFonts w:hint="eastAsia"/>
        </w:rPr>
        <w:t>А</w:t>
      </w:r>
      <w:r>
        <w:t>1298</w:t>
      </w:r>
      <w:r>
        <w:rPr>
          <w:rFonts w:hint="eastAsia"/>
        </w:rPr>
        <w:t>С</w:t>
      </w:r>
      <w:r>
        <w:t xml:space="preserve">) </w:t>
      </w:r>
      <w:r>
        <w:rPr>
          <w:rFonts w:hint="eastAsia"/>
        </w:rPr>
        <w:t>И</w:t>
      </w:r>
      <w:r>
        <w:t xml:space="preserve"> </w:t>
      </w:r>
      <w:r>
        <w:rPr>
          <w:rFonts w:hint="eastAsia"/>
        </w:rPr>
        <w:t>ИММУНОЛОГИЧЕСКОЙ</w:t>
      </w:r>
      <w:r>
        <w:t xml:space="preserve"> </w:t>
      </w:r>
      <w:r>
        <w:rPr>
          <w:rFonts w:hint="eastAsia"/>
        </w:rPr>
        <w:t>РЕАКТИВНОСТИ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3A6E0C71" w14:textId="77777777" w:rsidR="00125292" w:rsidRDefault="00125292" w:rsidP="00125292"/>
    <w:p w14:paraId="2AE028A3" w14:textId="77777777" w:rsidR="00125292" w:rsidRDefault="00125292" w:rsidP="00125292">
      <w:r>
        <w:t xml:space="preserve">5.1. </w:t>
      </w:r>
      <w:r>
        <w:rPr>
          <w:rFonts w:hint="eastAsia"/>
        </w:rPr>
        <w:t>Исследование</w:t>
      </w:r>
      <w:r>
        <w:t xml:space="preserve"> </w:t>
      </w:r>
      <w:r>
        <w:rPr>
          <w:rFonts w:hint="eastAsia"/>
        </w:rPr>
        <w:t>комбинаций</w:t>
      </w:r>
      <w:r>
        <w:t xml:space="preserve"> </w:t>
      </w:r>
      <w:r>
        <w:rPr>
          <w:rFonts w:hint="eastAsia"/>
        </w:rPr>
        <w:t>аллельных</w:t>
      </w:r>
      <w:r>
        <w:t xml:space="preserve"> </w:t>
      </w:r>
      <w:r>
        <w:rPr>
          <w:rFonts w:hint="eastAsia"/>
        </w:rPr>
        <w:t>вариантов</w:t>
      </w:r>
      <w:r>
        <w:t xml:space="preserve"> </w:t>
      </w:r>
      <w:r>
        <w:rPr>
          <w:rFonts w:hint="eastAsia"/>
        </w:rPr>
        <w:t>РРАКА</w:t>
      </w:r>
      <w:r>
        <w:t xml:space="preserve"> (</w:t>
      </w:r>
      <w:r>
        <w:rPr>
          <w:rFonts w:hint="eastAsia"/>
        </w:rPr>
        <w:t>гб</w:t>
      </w:r>
      <w:r>
        <w:t xml:space="preserve"> 4253778), </w:t>
      </w:r>
      <w:r>
        <w:rPr>
          <w:rFonts w:hint="eastAsia"/>
        </w:rPr>
        <w:t>ТЬЯ</w:t>
      </w:r>
      <w:r>
        <w:t>4 (</w:t>
      </w:r>
      <w:r>
        <w:rPr>
          <w:rFonts w:hint="eastAsia"/>
        </w:rPr>
        <w:t>гб</w:t>
      </w:r>
      <w:r>
        <w:t xml:space="preserve"> 1927911), </w:t>
      </w:r>
      <w:r>
        <w:rPr>
          <w:rFonts w:hint="eastAsia"/>
        </w:rPr>
        <w:t>УЕОЕ</w:t>
      </w:r>
      <w:r>
        <w:t>-634</w:t>
      </w:r>
      <w:r>
        <w:rPr>
          <w:rFonts w:hint="eastAsia"/>
        </w:rPr>
        <w:t>а</w:t>
      </w:r>
      <w:r>
        <w:t>/</w:t>
      </w:r>
      <w:r>
        <w:rPr>
          <w:rFonts w:hint="eastAsia"/>
        </w:rPr>
        <w:t>С</w:t>
      </w:r>
      <w:r>
        <w:t xml:space="preserve"> (</w:t>
      </w:r>
      <w:r>
        <w:rPr>
          <w:rFonts w:hint="eastAsia"/>
        </w:rPr>
        <w:t>гб</w:t>
      </w:r>
      <w:r>
        <w:t xml:space="preserve"> 2010963), </w:t>
      </w:r>
      <w:r>
        <w:rPr>
          <w:rFonts w:hint="eastAsia"/>
        </w:rPr>
        <w:t>еКОБ</w:t>
      </w:r>
      <w:r>
        <w:t xml:space="preserve"> (</w:t>
      </w:r>
      <w:r>
        <w:rPr>
          <w:rFonts w:hint="eastAsia"/>
        </w:rPr>
        <w:t>гб</w:t>
      </w:r>
      <w:r>
        <w:t xml:space="preserve"> 1799983), </w:t>
      </w:r>
      <w:r>
        <w:rPr>
          <w:rFonts w:hint="eastAsia"/>
        </w:rPr>
        <w:t>МТОТЯ</w:t>
      </w:r>
      <w:r>
        <w:t xml:space="preserve"> (</w:t>
      </w:r>
      <w:r>
        <w:rPr>
          <w:rFonts w:hint="eastAsia"/>
        </w:rPr>
        <w:t>гб</w:t>
      </w:r>
      <w:r>
        <w:t xml:space="preserve"> 1801133), </w:t>
      </w:r>
      <w:r>
        <w:rPr>
          <w:rFonts w:hint="eastAsia"/>
        </w:rPr>
        <w:t>ММР</w:t>
      </w:r>
      <w:r>
        <w:t>9 (</w:t>
      </w:r>
      <w:r>
        <w:rPr>
          <w:rFonts w:hint="eastAsia"/>
        </w:rPr>
        <w:t>гб</w:t>
      </w:r>
      <w:r>
        <w:t xml:space="preserve"> 17576), </w:t>
      </w:r>
      <w:r>
        <w:rPr>
          <w:rFonts w:hint="eastAsia"/>
        </w:rPr>
        <w:t>ЕБЮ</w:t>
      </w:r>
      <w:r>
        <w:t xml:space="preserve"> (</w:t>
      </w:r>
      <w:r>
        <w:rPr>
          <w:rFonts w:hint="eastAsia"/>
        </w:rPr>
        <w:t>гб</w:t>
      </w:r>
      <w:r>
        <w:t xml:space="preserve"> 2228480), </w:t>
      </w:r>
      <w:r>
        <w:rPr>
          <w:rFonts w:hint="eastAsia"/>
        </w:rPr>
        <w:t>АроЕ</w:t>
      </w:r>
      <w:r>
        <w:t xml:space="preserve"> (</w:t>
      </w:r>
      <w:r>
        <w:rPr>
          <w:rFonts w:hint="eastAsia"/>
        </w:rPr>
        <w:t>гб</w:t>
      </w:r>
      <w:r>
        <w:t xml:space="preserve"> 429358) </w:t>
      </w:r>
      <w:r>
        <w:rPr>
          <w:rFonts w:hint="eastAsia"/>
        </w:rPr>
        <w:t>в</w:t>
      </w:r>
      <w:r>
        <w:t xml:space="preserve"> </w:t>
      </w:r>
      <w:r>
        <w:rPr>
          <w:rFonts w:hint="eastAsia"/>
        </w:rPr>
        <w:t>когорте</w:t>
      </w:r>
      <w:r>
        <w:t xml:space="preserve"> </w:t>
      </w:r>
      <w:r>
        <w:rPr>
          <w:rFonts w:hint="eastAsia"/>
        </w:rPr>
        <w:t>практически</w:t>
      </w:r>
      <w:r>
        <w:t xml:space="preserve"> </w:t>
      </w:r>
      <w:r>
        <w:rPr>
          <w:rFonts w:hint="eastAsia"/>
        </w:rPr>
        <w:t>здоровых</w:t>
      </w:r>
      <w:r>
        <w:t xml:space="preserve"> </w:t>
      </w:r>
      <w:r>
        <w:rPr>
          <w:rFonts w:hint="eastAsia"/>
        </w:rPr>
        <w:t>лиц</w:t>
      </w:r>
      <w:r>
        <w:t xml:space="preserve"> </w:t>
      </w:r>
      <w:r>
        <w:rPr>
          <w:rFonts w:hint="eastAsia"/>
        </w:rPr>
        <w:t>и</w:t>
      </w:r>
      <w:r>
        <w:t xml:space="preserve"> </w:t>
      </w:r>
      <w:r>
        <w:rPr>
          <w:rFonts w:hint="eastAsia"/>
        </w:rPr>
        <w:t>больных</w:t>
      </w:r>
    </w:p>
    <w:p w14:paraId="7483CA08" w14:textId="77777777" w:rsidR="00125292" w:rsidRDefault="00125292" w:rsidP="00125292"/>
    <w:p w14:paraId="7EEA866B" w14:textId="77777777" w:rsidR="00125292" w:rsidRDefault="00125292" w:rsidP="00125292">
      <w:r>
        <w:rPr>
          <w:rFonts w:hint="eastAsia"/>
        </w:rPr>
        <w:t>хроническим</w:t>
      </w:r>
      <w:r>
        <w:t xml:space="preserve"> </w:t>
      </w:r>
      <w:r>
        <w:rPr>
          <w:rFonts w:hint="eastAsia"/>
        </w:rPr>
        <w:t>эндометритом</w:t>
      </w:r>
    </w:p>
    <w:p w14:paraId="0633BE45" w14:textId="77777777" w:rsidR="00125292" w:rsidRDefault="00125292" w:rsidP="00125292"/>
    <w:p w14:paraId="0A17193D" w14:textId="77777777" w:rsidR="00125292" w:rsidRDefault="00125292" w:rsidP="00125292">
      <w:r>
        <w:t xml:space="preserve">5.2. </w:t>
      </w:r>
      <w:r>
        <w:rPr>
          <w:rFonts w:hint="eastAsia"/>
        </w:rPr>
        <w:t>Исследование</w:t>
      </w:r>
      <w:r>
        <w:t xml:space="preserve"> </w:t>
      </w:r>
      <w:r>
        <w:rPr>
          <w:rFonts w:hint="eastAsia"/>
        </w:rPr>
        <w:t>комбинаций</w:t>
      </w:r>
      <w:r>
        <w:t xml:space="preserve"> </w:t>
      </w:r>
      <w:r>
        <w:rPr>
          <w:rFonts w:hint="eastAsia"/>
        </w:rPr>
        <w:t>аллельных</w:t>
      </w:r>
      <w:r>
        <w:t xml:space="preserve"> </w:t>
      </w:r>
      <w:r>
        <w:rPr>
          <w:rFonts w:hint="eastAsia"/>
        </w:rPr>
        <w:t>вариантов</w:t>
      </w:r>
      <w:r>
        <w:t xml:space="preserve"> </w:t>
      </w:r>
      <w:r>
        <w:rPr>
          <w:rFonts w:hint="eastAsia"/>
        </w:rPr>
        <w:t>генов</w:t>
      </w:r>
      <w:r>
        <w:t xml:space="preserve"> </w:t>
      </w:r>
      <w:r>
        <w:rPr>
          <w:rFonts w:hint="eastAsia"/>
        </w:rPr>
        <w:t>ОБТА</w:t>
      </w:r>
      <w:r>
        <w:t>4 (</w:t>
      </w:r>
      <w:r>
        <w:rPr>
          <w:rFonts w:hint="eastAsia"/>
        </w:rPr>
        <w:t>гб</w:t>
      </w:r>
      <w:r>
        <w:t xml:space="preserve"> 3756980), </w:t>
      </w:r>
      <w:r>
        <w:rPr>
          <w:rFonts w:hint="eastAsia"/>
        </w:rPr>
        <w:t>БЯСА</w:t>
      </w:r>
      <w:r>
        <w:t>1 (</w:t>
      </w:r>
      <w:r>
        <w:rPr>
          <w:rFonts w:hint="eastAsia"/>
        </w:rPr>
        <w:t>гб</w:t>
      </w:r>
      <w:r>
        <w:t xml:space="preserve"> 3950989), </w:t>
      </w:r>
      <w:r>
        <w:rPr>
          <w:rFonts w:hint="eastAsia"/>
        </w:rPr>
        <w:t>БЯСА</w:t>
      </w:r>
      <w:r>
        <w:t>2 (</w:t>
      </w:r>
      <w:r>
        <w:rPr>
          <w:rFonts w:hint="eastAsia"/>
        </w:rPr>
        <w:t>гб</w:t>
      </w:r>
      <w:r>
        <w:t xml:space="preserve"> 1801439), </w:t>
      </w:r>
      <w:r>
        <w:rPr>
          <w:rFonts w:hint="eastAsia"/>
        </w:rPr>
        <w:t>ТР</w:t>
      </w:r>
      <w:r>
        <w:t>53 (</w:t>
      </w:r>
      <w:r>
        <w:rPr>
          <w:rFonts w:hint="eastAsia"/>
        </w:rPr>
        <w:t>гб</w:t>
      </w:r>
      <w:r>
        <w:t xml:space="preserve"> 17884159) </w:t>
      </w:r>
      <w:r>
        <w:rPr>
          <w:rFonts w:hint="eastAsia"/>
        </w:rPr>
        <w:t>ТР</w:t>
      </w:r>
      <w:r>
        <w:t>53_72 (</w:t>
      </w:r>
      <w:r>
        <w:rPr>
          <w:rFonts w:hint="eastAsia"/>
        </w:rPr>
        <w:t>гб</w:t>
      </w:r>
      <w:r>
        <w:t xml:space="preserve"> 1042522), </w:t>
      </w:r>
      <w:r>
        <w:rPr>
          <w:rFonts w:hint="eastAsia"/>
        </w:rPr>
        <w:t>РРАЯО</w:t>
      </w:r>
      <w:r>
        <w:t xml:space="preserve"> (</w:t>
      </w:r>
      <w:r>
        <w:rPr>
          <w:rFonts w:hint="eastAsia"/>
        </w:rPr>
        <w:t>гб</w:t>
      </w:r>
      <w:r>
        <w:t xml:space="preserve"> 1801282), </w:t>
      </w:r>
      <w:r>
        <w:rPr>
          <w:rFonts w:hint="eastAsia"/>
        </w:rPr>
        <w:t>РРАЯОС</w:t>
      </w:r>
      <w:r>
        <w:t>1</w:t>
      </w:r>
      <w:r>
        <w:rPr>
          <w:rFonts w:hint="eastAsia"/>
        </w:rPr>
        <w:t>А</w:t>
      </w:r>
      <w:r>
        <w:t xml:space="preserve"> (</w:t>
      </w:r>
      <w:r>
        <w:rPr>
          <w:rFonts w:hint="eastAsia"/>
        </w:rPr>
        <w:t>гб</w:t>
      </w:r>
      <w:r>
        <w:t xml:space="preserve"> 8192678) </w:t>
      </w:r>
      <w:r>
        <w:rPr>
          <w:rFonts w:hint="eastAsia"/>
        </w:rPr>
        <w:t>у</w:t>
      </w:r>
      <w:r>
        <w:t xml:space="preserve"> </w:t>
      </w:r>
      <w:r>
        <w:rPr>
          <w:rFonts w:hint="eastAsia"/>
        </w:rPr>
        <w:t>практически</w:t>
      </w:r>
      <w:r>
        <w:t xml:space="preserve"> </w:t>
      </w:r>
      <w:r>
        <w:rPr>
          <w:rFonts w:hint="eastAsia"/>
        </w:rPr>
        <w:t>здоровых</w:t>
      </w:r>
      <w:r>
        <w:t xml:space="preserve"> </w:t>
      </w:r>
      <w:r>
        <w:rPr>
          <w:rFonts w:hint="eastAsia"/>
        </w:rPr>
        <w:t>женщин</w:t>
      </w:r>
    </w:p>
    <w:p w14:paraId="332FE72B" w14:textId="77777777" w:rsidR="00125292" w:rsidRDefault="00125292" w:rsidP="00125292"/>
    <w:p w14:paraId="4FC42454" w14:textId="77777777" w:rsidR="00125292" w:rsidRDefault="00125292" w:rsidP="00125292">
      <w:r>
        <w:rPr>
          <w:rFonts w:hint="eastAsia"/>
        </w:rPr>
        <w:t>и</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32B27DD6" w14:textId="77777777" w:rsidR="00125292" w:rsidRDefault="00125292" w:rsidP="00125292"/>
    <w:p w14:paraId="049253FC" w14:textId="77777777" w:rsidR="00125292" w:rsidRDefault="00125292" w:rsidP="00125292">
      <w:r>
        <w:t xml:space="preserve">5.3. </w:t>
      </w:r>
      <w:r>
        <w:rPr>
          <w:rFonts w:hint="eastAsia"/>
        </w:rPr>
        <w:t>Анализ</w:t>
      </w:r>
      <w:r>
        <w:t xml:space="preserve"> </w:t>
      </w:r>
      <w:r>
        <w:rPr>
          <w:rFonts w:hint="eastAsia"/>
        </w:rPr>
        <w:t>комбинаций</w:t>
      </w:r>
      <w:r>
        <w:t xml:space="preserve"> </w:t>
      </w:r>
      <w:r>
        <w:rPr>
          <w:rFonts w:hint="eastAsia"/>
        </w:rPr>
        <w:t>аллельных</w:t>
      </w:r>
      <w:r>
        <w:t xml:space="preserve"> </w:t>
      </w:r>
      <w:r>
        <w:rPr>
          <w:rFonts w:hint="eastAsia"/>
        </w:rPr>
        <w:t>вариантов</w:t>
      </w:r>
      <w:r>
        <w:t xml:space="preserve"> </w:t>
      </w:r>
      <w:r>
        <w:rPr>
          <w:rFonts w:hint="eastAsia"/>
        </w:rPr>
        <w:t>исследуемых</w:t>
      </w:r>
      <w:r>
        <w:t xml:space="preserve"> </w:t>
      </w:r>
      <w:r>
        <w:rPr>
          <w:rFonts w:hint="eastAsia"/>
        </w:rPr>
        <w:t>генов</w:t>
      </w:r>
    </w:p>
    <w:p w14:paraId="7CACAAD5" w14:textId="77777777" w:rsidR="00125292" w:rsidRDefault="00125292" w:rsidP="00125292"/>
    <w:p w14:paraId="0722A7BE" w14:textId="77777777" w:rsidR="00125292" w:rsidRDefault="00125292" w:rsidP="00125292">
      <w:r>
        <w:rPr>
          <w:rFonts w:hint="eastAsia"/>
        </w:rPr>
        <w:t>с</w:t>
      </w:r>
      <w:r>
        <w:t xml:space="preserve"> </w:t>
      </w:r>
      <w:r>
        <w:rPr>
          <w:rFonts w:hint="eastAsia"/>
        </w:rPr>
        <w:t>сопутствующей</w:t>
      </w:r>
      <w:r>
        <w:t xml:space="preserve"> </w:t>
      </w:r>
      <w:r>
        <w:rPr>
          <w:rFonts w:hint="eastAsia"/>
        </w:rPr>
        <w:t>гинекологической</w:t>
      </w:r>
      <w:r>
        <w:t xml:space="preserve">, </w:t>
      </w:r>
      <w:r>
        <w:rPr>
          <w:rFonts w:hint="eastAsia"/>
        </w:rPr>
        <w:t>соматической</w:t>
      </w:r>
      <w:r>
        <w:t xml:space="preserve"> </w:t>
      </w:r>
      <w:r>
        <w:rPr>
          <w:rFonts w:hint="eastAsia"/>
        </w:rPr>
        <w:t>патологией</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5789C8F6" w14:textId="77777777" w:rsidR="00125292" w:rsidRDefault="00125292" w:rsidP="00125292"/>
    <w:p w14:paraId="5BEF7442" w14:textId="77777777" w:rsidR="00125292" w:rsidRDefault="00125292" w:rsidP="00125292">
      <w:r>
        <w:t xml:space="preserve">5.4. </w:t>
      </w:r>
      <w:r>
        <w:rPr>
          <w:rFonts w:hint="eastAsia"/>
        </w:rPr>
        <w:t>Анализ</w:t>
      </w:r>
      <w:r>
        <w:t xml:space="preserve"> </w:t>
      </w:r>
      <w:r>
        <w:rPr>
          <w:rFonts w:hint="eastAsia"/>
        </w:rPr>
        <w:t>показателей</w:t>
      </w:r>
      <w:r>
        <w:t xml:space="preserve"> </w:t>
      </w:r>
      <w:r>
        <w:rPr>
          <w:rFonts w:hint="eastAsia"/>
        </w:rPr>
        <w:t>иммунитета</w:t>
      </w:r>
      <w:r>
        <w:t xml:space="preserve"> </w:t>
      </w:r>
      <w:r>
        <w:rPr>
          <w:rFonts w:hint="eastAsia"/>
        </w:rPr>
        <w:t>в</w:t>
      </w:r>
      <w:r>
        <w:t xml:space="preserve"> </w:t>
      </w:r>
      <w:r>
        <w:rPr>
          <w:rFonts w:hint="eastAsia"/>
        </w:rPr>
        <w:t>когорте</w:t>
      </w:r>
      <w:r>
        <w:t xml:space="preserve"> </w:t>
      </w:r>
      <w:r>
        <w:rPr>
          <w:rFonts w:hint="eastAsia"/>
        </w:rPr>
        <w:t>практически</w:t>
      </w:r>
    </w:p>
    <w:p w14:paraId="0C4C0197" w14:textId="77777777" w:rsidR="00125292" w:rsidRDefault="00125292" w:rsidP="00125292"/>
    <w:p w14:paraId="5AE5A9C3" w14:textId="77777777" w:rsidR="00125292" w:rsidRDefault="00125292" w:rsidP="00125292">
      <w:r>
        <w:rPr>
          <w:rFonts w:hint="eastAsia"/>
        </w:rPr>
        <w:t>здоровых</w:t>
      </w:r>
      <w:r>
        <w:t xml:space="preserve"> </w:t>
      </w:r>
      <w:r>
        <w:rPr>
          <w:rFonts w:hint="eastAsia"/>
        </w:rPr>
        <w:t>женщин</w:t>
      </w:r>
      <w:r>
        <w:t xml:space="preserve"> </w:t>
      </w:r>
      <w:r>
        <w:rPr>
          <w:rFonts w:hint="eastAsia"/>
        </w:rPr>
        <w:t>и</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37AE889D" w14:textId="77777777" w:rsidR="00125292" w:rsidRDefault="00125292" w:rsidP="00125292"/>
    <w:p w14:paraId="3DBBC2A8" w14:textId="77777777" w:rsidR="00125292" w:rsidRDefault="00125292" w:rsidP="00125292">
      <w:r>
        <w:rPr>
          <w:rFonts w:hint="eastAsia"/>
        </w:rPr>
        <w:t>ГЛАВА</w:t>
      </w:r>
      <w:r>
        <w:t xml:space="preserve"> 6. </w:t>
      </w:r>
      <w:r>
        <w:rPr>
          <w:rFonts w:hint="eastAsia"/>
        </w:rPr>
        <w:t>ОБОСНОВАНИЕ</w:t>
      </w:r>
      <w:r>
        <w:t xml:space="preserve"> </w:t>
      </w:r>
      <w:r>
        <w:rPr>
          <w:rFonts w:hint="eastAsia"/>
        </w:rPr>
        <w:t>КОНЦЕПЦИИ</w:t>
      </w:r>
      <w:r>
        <w:t xml:space="preserve"> </w:t>
      </w:r>
      <w:r>
        <w:rPr>
          <w:rFonts w:hint="eastAsia"/>
        </w:rPr>
        <w:t>РАСШИРЕННОЙ</w:t>
      </w:r>
      <w:r>
        <w:t xml:space="preserve"> </w:t>
      </w:r>
      <w:r>
        <w:rPr>
          <w:rFonts w:hint="eastAsia"/>
        </w:rPr>
        <w:t>ДИАГНОСТИКИ</w:t>
      </w:r>
      <w:r>
        <w:t xml:space="preserve"> </w:t>
      </w:r>
      <w:r>
        <w:rPr>
          <w:rFonts w:hint="eastAsia"/>
        </w:rPr>
        <w:t>И</w:t>
      </w:r>
      <w:r>
        <w:t xml:space="preserve"> </w:t>
      </w:r>
      <w:r>
        <w:rPr>
          <w:rFonts w:hint="eastAsia"/>
        </w:rPr>
        <w:t>ПЕРСОНИФИЦИРОВАННОЙ</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УЧЕТОМ</w:t>
      </w:r>
      <w:r>
        <w:t xml:space="preserve"> </w:t>
      </w:r>
      <w:r>
        <w:rPr>
          <w:rFonts w:hint="eastAsia"/>
        </w:rPr>
        <w:t>СОПУТСТВУЮЩЕЙ</w:t>
      </w:r>
      <w:r>
        <w:t xml:space="preserve"> </w:t>
      </w:r>
      <w:r>
        <w:rPr>
          <w:rFonts w:hint="eastAsia"/>
        </w:rPr>
        <w:t>ПАТОЛОГИИ</w:t>
      </w:r>
    </w:p>
    <w:p w14:paraId="672775C7" w14:textId="77777777" w:rsidR="00125292" w:rsidRDefault="00125292" w:rsidP="00125292"/>
    <w:p w14:paraId="6FDE4FD2" w14:textId="77777777" w:rsidR="00125292" w:rsidRDefault="00125292" w:rsidP="00125292">
      <w:r>
        <w:rPr>
          <w:rFonts w:hint="eastAsia"/>
        </w:rPr>
        <w:t>И</w:t>
      </w:r>
      <w:r>
        <w:t xml:space="preserve"> </w:t>
      </w:r>
      <w:r>
        <w:rPr>
          <w:rFonts w:hint="eastAsia"/>
        </w:rPr>
        <w:t>ИММУНОГЕНЕТИЧЕСКИХ</w:t>
      </w:r>
      <w:r>
        <w:t xml:space="preserve"> </w:t>
      </w:r>
      <w:r>
        <w:rPr>
          <w:rFonts w:hint="eastAsia"/>
        </w:rPr>
        <w:t>ОСОБЕННОСТЕЙ</w:t>
      </w:r>
    </w:p>
    <w:p w14:paraId="3EA92725" w14:textId="77777777" w:rsidR="00125292" w:rsidRDefault="00125292" w:rsidP="00125292"/>
    <w:p w14:paraId="7A4F9A05" w14:textId="77777777" w:rsidR="00125292" w:rsidRDefault="00125292" w:rsidP="00125292">
      <w:r>
        <w:t xml:space="preserve">6.1. </w:t>
      </w:r>
      <w:r>
        <w:rPr>
          <w:rFonts w:hint="eastAsia"/>
        </w:rPr>
        <w:t>Обоснование</w:t>
      </w:r>
      <w:r>
        <w:t xml:space="preserve"> </w:t>
      </w:r>
      <w:r>
        <w:rPr>
          <w:rFonts w:hint="eastAsia"/>
        </w:rPr>
        <w:t>концепции</w:t>
      </w:r>
      <w:r>
        <w:t xml:space="preserve"> </w:t>
      </w:r>
      <w:r>
        <w:rPr>
          <w:rFonts w:hint="eastAsia"/>
        </w:rPr>
        <w:t>сочетанного</w:t>
      </w:r>
      <w:r>
        <w:t xml:space="preserve"> </w:t>
      </w:r>
      <w:r>
        <w:rPr>
          <w:rFonts w:hint="eastAsia"/>
        </w:rPr>
        <w:t>влияния</w:t>
      </w:r>
    </w:p>
    <w:p w14:paraId="5AD49B04" w14:textId="77777777" w:rsidR="00125292" w:rsidRDefault="00125292" w:rsidP="00125292"/>
    <w:p w14:paraId="294BC331" w14:textId="77777777" w:rsidR="00125292" w:rsidRDefault="00125292" w:rsidP="00125292">
      <w:r>
        <w:rPr>
          <w:rFonts w:hint="eastAsia"/>
        </w:rPr>
        <w:t>факторов</w:t>
      </w:r>
      <w:r>
        <w:t xml:space="preserve"> </w:t>
      </w:r>
      <w:r>
        <w:rPr>
          <w:rFonts w:hint="eastAsia"/>
        </w:rPr>
        <w:t>на</w:t>
      </w:r>
      <w:r>
        <w:t xml:space="preserve"> </w:t>
      </w:r>
      <w:r>
        <w:rPr>
          <w:rFonts w:hint="eastAsia"/>
        </w:rPr>
        <w:t>хроническое</w:t>
      </w:r>
      <w:r>
        <w:t xml:space="preserve"> </w:t>
      </w:r>
      <w:r>
        <w:rPr>
          <w:rFonts w:hint="eastAsia"/>
        </w:rPr>
        <w:t>течение</w:t>
      </w:r>
      <w:r>
        <w:t xml:space="preserve"> </w:t>
      </w:r>
      <w:r>
        <w:rPr>
          <w:rFonts w:hint="eastAsia"/>
        </w:rPr>
        <w:t>эндометрита</w:t>
      </w:r>
    </w:p>
    <w:p w14:paraId="5A8C075D" w14:textId="77777777" w:rsidR="00125292" w:rsidRDefault="00125292" w:rsidP="00125292"/>
    <w:p w14:paraId="49036F73" w14:textId="77777777" w:rsidR="00125292" w:rsidRDefault="00125292" w:rsidP="00125292">
      <w:r>
        <w:t xml:space="preserve">6.2. </w:t>
      </w:r>
      <w:r>
        <w:rPr>
          <w:rFonts w:hint="eastAsia"/>
        </w:rPr>
        <w:t>Обоснование</w:t>
      </w:r>
      <w:r>
        <w:t xml:space="preserve"> </w:t>
      </w:r>
      <w:r>
        <w:rPr>
          <w:rFonts w:hint="eastAsia"/>
        </w:rPr>
        <w:t>концепции</w:t>
      </w:r>
      <w:r>
        <w:t xml:space="preserve"> </w:t>
      </w:r>
      <w:r>
        <w:rPr>
          <w:rFonts w:hint="eastAsia"/>
        </w:rPr>
        <w:t>персонифицированной</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учетом</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патологии</w:t>
      </w:r>
      <w:r>
        <w:t xml:space="preserve"> </w:t>
      </w:r>
      <w:r>
        <w:rPr>
          <w:rFonts w:hint="eastAsia"/>
        </w:rPr>
        <w:t>и</w:t>
      </w:r>
      <w:r>
        <w:t xml:space="preserve"> </w:t>
      </w:r>
      <w:r>
        <w:rPr>
          <w:rFonts w:hint="eastAsia"/>
        </w:rPr>
        <w:t>иммуногенетических</w:t>
      </w:r>
      <w:r>
        <w:t xml:space="preserve"> </w:t>
      </w:r>
      <w:r>
        <w:rPr>
          <w:rFonts w:hint="eastAsia"/>
        </w:rPr>
        <w:t>особенностей</w:t>
      </w:r>
    </w:p>
    <w:p w14:paraId="23D76180" w14:textId="77777777" w:rsidR="00125292" w:rsidRDefault="00125292" w:rsidP="00125292"/>
    <w:p w14:paraId="18C4335C" w14:textId="77777777" w:rsidR="00125292" w:rsidRDefault="00125292" w:rsidP="00125292">
      <w:r>
        <w:rPr>
          <w:rFonts w:hint="eastAsia"/>
        </w:rPr>
        <w:t>ГЛАВА</w:t>
      </w:r>
      <w:r>
        <w:t xml:space="preserve"> 7. </w:t>
      </w:r>
      <w:r>
        <w:rPr>
          <w:rFonts w:hint="eastAsia"/>
        </w:rPr>
        <w:t>ОЦЕНКА</w:t>
      </w:r>
      <w:r>
        <w:t xml:space="preserve"> </w:t>
      </w:r>
      <w:r>
        <w:rPr>
          <w:rFonts w:hint="eastAsia"/>
        </w:rPr>
        <w:t>ЭФФЕКТИВНОСТИ</w:t>
      </w:r>
      <w:r>
        <w:t xml:space="preserve"> </w:t>
      </w:r>
      <w:r>
        <w:rPr>
          <w:rFonts w:hint="eastAsia"/>
        </w:rPr>
        <w:t>РАЗРАБОТАННОЙ</w:t>
      </w:r>
      <w:r>
        <w:t xml:space="preserve"> </w:t>
      </w:r>
      <w:r>
        <w:rPr>
          <w:rFonts w:hint="eastAsia"/>
        </w:rPr>
        <w:t>КОНЦЕПЦИИ</w:t>
      </w:r>
      <w:r>
        <w:t xml:space="preserve"> </w:t>
      </w:r>
      <w:r>
        <w:rPr>
          <w:rFonts w:hint="eastAsia"/>
        </w:rPr>
        <w:t>ДИАГНОСТИКИ</w:t>
      </w:r>
      <w:r>
        <w:t xml:space="preserve"> </w:t>
      </w:r>
      <w:r>
        <w:rPr>
          <w:rFonts w:hint="eastAsia"/>
        </w:rPr>
        <w:t>И</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ПАТОЛОГИЕЙ</w:t>
      </w:r>
      <w:r>
        <w:t xml:space="preserve"> </w:t>
      </w:r>
      <w:r>
        <w:rPr>
          <w:rFonts w:hint="eastAsia"/>
        </w:rPr>
        <w:t>НА</w:t>
      </w:r>
      <w:r>
        <w:t xml:space="preserve"> </w:t>
      </w:r>
      <w:r>
        <w:rPr>
          <w:rFonts w:hint="eastAsia"/>
        </w:rPr>
        <w:t>ОСНОВАНИИ</w:t>
      </w:r>
      <w:r>
        <w:t xml:space="preserve"> </w:t>
      </w:r>
      <w:r>
        <w:rPr>
          <w:rFonts w:hint="eastAsia"/>
        </w:rPr>
        <w:t>ИЗУЧЕНИЯ</w:t>
      </w:r>
      <w:r>
        <w:t xml:space="preserve"> </w:t>
      </w:r>
      <w:r>
        <w:rPr>
          <w:rFonts w:hint="eastAsia"/>
        </w:rPr>
        <w:t>ОСНОВНЫХ</w:t>
      </w:r>
      <w:r>
        <w:t xml:space="preserve"> </w:t>
      </w:r>
      <w:r>
        <w:rPr>
          <w:rFonts w:hint="eastAsia"/>
        </w:rPr>
        <w:t>КЛИНИЧЕСКИХ</w:t>
      </w:r>
      <w:r>
        <w:t xml:space="preserve">, </w:t>
      </w:r>
      <w:r>
        <w:rPr>
          <w:rFonts w:hint="eastAsia"/>
        </w:rPr>
        <w:t>МОЛЕКУЛЯРНО</w:t>
      </w:r>
      <w:r>
        <w:t>-</w:t>
      </w:r>
      <w:r>
        <w:rPr>
          <w:rFonts w:hint="eastAsia"/>
        </w:rPr>
        <w:t>БИОЛОГИЧЕСКИХ</w:t>
      </w:r>
      <w:r>
        <w:t>,</w:t>
      </w:r>
    </w:p>
    <w:p w14:paraId="39F30B51" w14:textId="77777777" w:rsidR="00125292" w:rsidRDefault="00125292" w:rsidP="00125292"/>
    <w:p w14:paraId="3C05F36D" w14:textId="77777777" w:rsidR="00125292" w:rsidRDefault="00125292" w:rsidP="00125292">
      <w:r>
        <w:rPr>
          <w:rFonts w:hint="eastAsia"/>
        </w:rPr>
        <w:t>МИКРОБИОЛОГИЧЕСКИХ</w:t>
      </w:r>
      <w:r>
        <w:t xml:space="preserve"> </w:t>
      </w:r>
      <w:r>
        <w:rPr>
          <w:rFonts w:hint="eastAsia"/>
        </w:rPr>
        <w:t>ФАКТОРОВ</w:t>
      </w:r>
    </w:p>
    <w:p w14:paraId="4B585DA3" w14:textId="77777777" w:rsidR="00125292" w:rsidRDefault="00125292" w:rsidP="00125292"/>
    <w:p w14:paraId="180D032B" w14:textId="77777777" w:rsidR="00125292" w:rsidRDefault="00125292" w:rsidP="00125292">
      <w:r>
        <w:t xml:space="preserve">7.1. </w:t>
      </w:r>
      <w:r>
        <w:rPr>
          <w:rFonts w:hint="eastAsia"/>
        </w:rPr>
        <w:t>Сравнительный</w:t>
      </w:r>
      <w:r>
        <w:t xml:space="preserve"> </w:t>
      </w:r>
      <w:r>
        <w:rPr>
          <w:rFonts w:hint="eastAsia"/>
        </w:rPr>
        <w:t>анализ</w:t>
      </w:r>
      <w:r>
        <w:t xml:space="preserve"> </w:t>
      </w:r>
      <w:r>
        <w:rPr>
          <w:rFonts w:hint="eastAsia"/>
        </w:rPr>
        <w:t>клинико</w:t>
      </w:r>
      <w:r>
        <w:t>-</w:t>
      </w:r>
      <w:r>
        <w:rPr>
          <w:rFonts w:hint="eastAsia"/>
        </w:rPr>
        <w:t>анамнестических</w:t>
      </w:r>
      <w:r>
        <w:t xml:space="preserve"> </w:t>
      </w:r>
      <w:r>
        <w:rPr>
          <w:rFonts w:hint="eastAsia"/>
        </w:rPr>
        <w:t>данных</w:t>
      </w:r>
    </w:p>
    <w:p w14:paraId="463F5100" w14:textId="77777777" w:rsidR="00125292" w:rsidRDefault="00125292" w:rsidP="00125292"/>
    <w:p w14:paraId="061358AD" w14:textId="77777777" w:rsidR="00125292" w:rsidRDefault="00125292" w:rsidP="00125292">
      <w:r>
        <w:rPr>
          <w:rFonts w:hint="eastAsia"/>
        </w:rPr>
        <w:t>пациенток</w:t>
      </w:r>
      <w:r>
        <w:t xml:space="preserve"> </w:t>
      </w:r>
      <w:r>
        <w:rPr>
          <w:rFonts w:hint="eastAsia"/>
        </w:rPr>
        <w:t>групп</w:t>
      </w:r>
      <w:r>
        <w:t xml:space="preserve"> </w:t>
      </w:r>
      <w:r>
        <w:rPr>
          <w:rFonts w:hint="eastAsia"/>
        </w:rPr>
        <w:t>наблюдения</w:t>
      </w:r>
      <w:r>
        <w:t xml:space="preserve"> </w:t>
      </w:r>
      <w:r>
        <w:rPr>
          <w:rFonts w:hint="eastAsia"/>
        </w:rPr>
        <w:t>в</w:t>
      </w:r>
      <w:r>
        <w:t xml:space="preserve"> </w:t>
      </w:r>
      <w:r>
        <w:rPr>
          <w:rFonts w:hint="eastAsia"/>
        </w:rPr>
        <w:t>динамике</w:t>
      </w:r>
      <w:r>
        <w:t xml:space="preserve"> </w:t>
      </w:r>
      <w:r>
        <w:rPr>
          <w:rFonts w:hint="eastAsia"/>
        </w:rPr>
        <w:t>персонифицированной</w:t>
      </w:r>
    </w:p>
    <w:p w14:paraId="2F3D9900" w14:textId="77777777" w:rsidR="00125292" w:rsidRDefault="00125292" w:rsidP="00125292"/>
    <w:p w14:paraId="692358A8" w14:textId="77777777" w:rsidR="00125292" w:rsidRDefault="00125292" w:rsidP="00125292">
      <w:r>
        <w:rPr>
          <w:rFonts w:hint="eastAsia"/>
        </w:rPr>
        <w:t>и</w:t>
      </w:r>
      <w:r>
        <w:t xml:space="preserve"> </w:t>
      </w:r>
      <w:r>
        <w:rPr>
          <w:rFonts w:hint="eastAsia"/>
        </w:rPr>
        <w:t>общепринятой</w:t>
      </w:r>
      <w:r>
        <w:t xml:space="preserve"> </w:t>
      </w:r>
      <w:r>
        <w:rPr>
          <w:rFonts w:hint="eastAsia"/>
        </w:rPr>
        <w:t>терапии</w:t>
      </w:r>
    </w:p>
    <w:p w14:paraId="0C0D2610" w14:textId="77777777" w:rsidR="00125292" w:rsidRDefault="00125292" w:rsidP="00125292"/>
    <w:p w14:paraId="6F79DF0B" w14:textId="77777777" w:rsidR="00125292" w:rsidRDefault="00125292" w:rsidP="00125292">
      <w:r>
        <w:t xml:space="preserve">7.2. </w:t>
      </w:r>
      <w:r>
        <w:rPr>
          <w:rFonts w:hint="eastAsia"/>
        </w:rPr>
        <w:t>Сравнительная</w:t>
      </w:r>
      <w:r>
        <w:t xml:space="preserve"> </w:t>
      </w:r>
      <w:r>
        <w:rPr>
          <w:rFonts w:hint="eastAsia"/>
        </w:rPr>
        <w:t>оценка</w:t>
      </w:r>
      <w:r>
        <w:t xml:space="preserve"> </w:t>
      </w:r>
      <w:r>
        <w:rPr>
          <w:rFonts w:hint="eastAsia"/>
        </w:rPr>
        <w:t>микробиоты</w:t>
      </w:r>
      <w:r>
        <w:t xml:space="preserve"> </w:t>
      </w:r>
      <w:r>
        <w:rPr>
          <w:rFonts w:hint="eastAsia"/>
        </w:rPr>
        <w:t>урогенитального</w:t>
      </w:r>
      <w:r>
        <w:t xml:space="preserve"> </w:t>
      </w:r>
      <w:r>
        <w:rPr>
          <w:rFonts w:hint="eastAsia"/>
        </w:rPr>
        <w:t>тракта</w:t>
      </w:r>
      <w:r>
        <w:t xml:space="preserve"> </w:t>
      </w:r>
      <w:r>
        <w:rPr>
          <w:rFonts w:hint="eastAsia"/>
        </w:rPr>
        <w:t>и</w:t>
      </w:r>
      <w:r>
        <w:t xml:space="preserve"> </w:t>
      </w:r>
      <w:r>
        <w:rPr>
          <w:rFonts w:hint="eastAsia"/>
        </w:rPr>
        <w:t>кишечника</w:t>
      </w:r>
      <w:r>
        <w:t xml:space="preserve"> </w:t>
      </w:r>
      <w:r>
        <w:rPr>
          <w:rFonts w:hint="eastAsia"/>
        </w:rPr>
        <w:t>у</w:t>
      </w:r>
      <w:r>
        <w:t xml:space="preserve"> </w:t>
      </w:r>
      <w:r>
        <w:rPr>
          <w:rFonts w:hint="eastAsia"/>
        </w:rPr>
        <w:t>пациенток</w:t>
      </w:r>
      <w:r>
        <w:t xml:space="preserve"> </w:t>
      </w:r>
      <w:r>
        <w:rPr>
          <w:rFonts w:hint="eastAsia"/>
        </w:rPr>
        <w:t>групп</w:t>
      </w:r>
      <w:r>
        <w:t xml:space="preserve"> </w:t>
      </w:r>
      <w:r>
        <w:rPr>
          <w:rFonts w:hint="eastAsia"/>
        </w:rPr>
        <w:t>наблюдения</w:t>
      </w:r>
      <w:r>
        <w:t xml:space="preserve"> </w:t>
      </w:r>
      <w:r>
        <w:rPr>
          <w:rFonts w:hint="eastAsia"/>
        </w:rPr>
        <w:t>после</w:t>
      </w:r>
    </w:p>
    <w:p w14:paraId="316EA1C8" w14:textId="77777777" w:rsidR="00125292" w:rsidRDefault="00125292" w:rsidP="00125292"/>
    <w:p w14:paraId="7C414800" w14:textId="77777777" w:rsidR="00125292" w:rsidRDefault="00125292" w:rsidP="00125292">
      <w:r>
        <w:rPr>
          <w:rFonts w:hint="eastAsia"/>
        </w:rPr>
        <w:t>персонифицированной</w:t>
      </w:r>
      <w:r>
        <w:t xml:space="preserve"> </w:t>
      </w:r>
      <w:r>
        <w:rPr>
          <w:rFonts w:hint="eastAsia"/>
        </w:rPr>
        <w:t>и</w:t>
      </w:r>
      <w:r>
        <w:t xml:space="preserve"> </w:t>
      </w:r>
      <w:r>
        <w:rPr>
          <w:rFonts w:hint="eastAsia"/>
        </w:rPr>
        <w:t>общепринятой</w:t>
      </w:r>
      <w:r>
        <w:t xml:space="preserve"> </w:t>
      </w:r>
      <w:r>
        <w:rPr>
          <w:rFonts w:hint="eastAsia"/>
        </w:rPr>
        <w:t>терапии</w:t>
      </w:r>
    </w:p>
    <w:p w14:paraId="6F7419BD" w14:textId="77777777" w:rsidR="00125292" w:rsidRDefault="00125292" w:rsidP="00125292"/>
    <w:p w14:paraId="540C5DAC" w14:textId="77777777" w:rsidR="00125292" w:rsidRDefault="00125292" w:rsidP="00125292">
      <w:r>
        <w:t xml:space="preserve">7.3. </w:t>
      </w:r>
      <w:r>
        <w:rPr>
          <w:rFonts w:hint="eastAsia"/>
        </w:rPr>
        <w:t>Сравнительный</w:t>
      </w:r>
      <w:r>
        <w:t xml:space="preserve"> </w:t>
      </w:r>
      <w:r>
        <w:rPr>
          <w:rFonts w:hint="eastAsia"/>
        </w:rPr>
        <w:t>анализ</w:t>
      </w:r>
      <w:r>
        <w:t xml:space="preserve"> </w:t>
      </w:r>
      <w:r>
        <w:rPr>
          <w:rFonts w:hint="eastAsia"/>
        </w:rPr>
        <w:t>иммунного</w:t>
      </w:r>
      <w:r>
        <w:t xml:space="preserve"> </w:t>
      </w:r>
      <w:r>
        <w:rPr>
          <w:rFonts w:hint="eastAsia"/>
        </w:rPr>
        <w:t>статуса</w:t>
      </w:r>
      <w:r>
        <w:t xml:space="preserve"> </w:t>
      </w:r>
      <w:r>
        <w:rPr>
          <w:rFonts w:hint="eastAsia"/>
        </w:rPr>
        <w:t>пациенток</w:t>
      </w:r>
      <w:r>
        <w:t xml:space="preserve"> </w:t>
      </w:r>
      <w:r>
        <w:rPr>
          <w:rFonts w:hint="eastAsia"/>
        </w:rPr>
        <w:t>групп</w:t>
      </w:r>
    </w:p>
    <w:p w14:paraId="79726C9E" w14:textId="77777777" w:rsidR="00125292" w:rsidRDefault="00125292" w:rsidP="00125292"/>
    <w:p w14:paraId="35BDE123" w14:textId="77777777" w:rsidR="00125292" w:rsidRDefault="00125292" w:rsidP="00125292">
      <w:r>
        <w:rPr>
          <w:rFonts w:hint="eastAsia"/>
        </w:rPr>
        <w:t>наблюдения</w:t>
      </w:r>
      <w:r>
        <w:t xml:space="preserve"> </w:t>
      </w:r>
      <w:r>
        <w:rPr>
          <w:rFonts w:hint="eastAsia"/>
        </w:rPr>
        <w:t>после</w:t>
      </w:r>
      <w:r>
        <w:t xml:space="preserve"> </w:t>
      </w:r>
      <w:r>
        <w:rPr>
          <w:rFonts w:hint="eastAsia"/>
        </w:rPr>
        <w:t>персонифицированной</w:t>
      </w:r>
      <w:r>
        <w:t xml:space="preserve"> </w:t>
      </w:r>
      <w:r>
        <w:rPr>
          <w:rFonts w:hint="eastAsia"/>
        </w:rPr>
        <w:t>и</w:t>
      </w:r>
      <w:r>
        <w:t xml:space="preserve"> </w:t>
      </w:r>
      <w:r>
        <w:rPr>
          <w:rFonts w:hint="eastAsia"/>
        </w:rPr>
        <w:t>общепринятой</w:t>
      </w:r>
      <w:r>
        <w:t xml:space="preserve"> </w:t>
      </w:r>
      <w:r>
        <w:rPr>
          <w:rFonts w:hint="eastAsia"/>
        </w:rPr>
        <w:t>терапии</w:t>
      </w:r>
      <w:r>
        <w:t xml:space="preserve"> .. 227 7.4. </w:t>
      </w:r>
      <w:r>
        <w:rPr>
          <w:rFonts w:hint="eastAsia"/>
        </w:rPr>
        <w:t>Сравнительный</w:t>
      </w:r>
      <w:r>
        <w:t xml:space="preserve"> </w:t>
      </w:r>
      <w:r>
        <w:rPr>
          <w:rFonts w:hint="eastAsia"/>
        </w:rPr>
        <w:t>анализ</w:t>
      </w:r>
      <w:r>
        <w:t xml:space="preserve"> </w:t>
      </w:r>
      <w:r>
        <w:rPr>
          <w:rFonts w:hint="eastAsia"/>
        </w:rPr>
        <w:t>ультразвукового</w:t>
      </w:r>
      <w:r>
        <w:t xml:space="preserve"> </w:t>
      </w:r>
      <w:r>
        <w:rPr>
          <w:rFonts w:hint="eastAsia"/>
        </w:rPr>
        <w:t>исследования</w:t>
      </w:r>
      <w:r>
        <w:t xml:space="preserve"> </w:t>
      </w:r>
      <w:r>
        <w:rPr>
          <w:rFonts w:hint="eastAsia"/>
        </w:rPr>
        <w:t>эндометрия</w:t>
      </w:r>
      <w:r>
        <w:t xml:space="preserve"> </w:t>
      </w:r>
      <w:r>
        <w:rPr>
          <w:rFonts w:hint="eastAsia"/>
        </w:rPr>
        <w:t>у</w:t>
      </w:r>
      <w:r>
        <w:t xml:space="preserve"> </w:t>
      </w:r>
      <w:r>
        <w:rPr>
          <w:rFonts w:hint="eastAsia"/>
        </w:rPr>
        <w:t>пациенток</w:t>
      </w:r>
      <w:r>
        <w:t xml:space="preserve"> </w:t>
      </w:r>
      <w:r>
        <w:rPr>
          <w:rFonts w:hint="eastAsia"/>
        </w:rPr>
        <w:t>групп</w:t>
      </w:r>
      <w:r>
        <w:t xml:space="preserve"> </w:t>
      </w:r>
      <w:r>
        <w:rPr>
          <w:rFonts w:hint="eastAsia"/>
        </w:rPr>
        <w:t>наблюдения</w:t>
      </w:r>
      <w:r>
        <w:t xml:space="preserve"> </w:t>
      </w:r>
      <w:r>
        <w:rPr>
          <w:rFonts w:hint="eastAsia"/>
        </w:rPr>
        <w:t>после</w:t>
      </w:r>
      <w:r>
        <w:t xml:space="preserve"> </w:t>
      </w:r>
      <w:r>
        <w:rPr>
          <w:rFonts w:hint="eastAsia"/>
        </w:rPr>
        <w:t>персонифицированной</w:t>
      </w:r>
    </w:p>
    <w:p w14:paraId="5072B961" w14:textId="77777777" w:rsidR="00125292" w:rsidRDefault="00125292" w:rsidP="00125292"/>
    <w:p w14:paraId="5C3EAAE2" w14:textId="77777777" w:rsidR="00125292" w:rsidRDefault="00125292" w:rsidP="00125292">
      <w:r>
        <w:rPr>
          <w:rFonts w:hint="eastAsia"/>
        </w:rPr>
        <w:t>и</w:t>
      </w:r>
      <w:r>
        <w:t xml:space="preserve"> </w:t>
      </w:r>
      <w:r>
        <w:rPr>
          <w:rFonts w:hint="eastAsia"/>
        </w:rPr>
        <w:t>общепринятой</w:t>
      </w:r>
      <w:r>
        <w:t xml:space="preserve"> </w:t>
      </w:r>
      <w:r>
        <w:rPr>
          <w:rFonts w:hint="eastAsia"/>
        </w:rPr>
        <w:t>терапии</w:t>
      </w:r>
    </w:p>
    <w:p w14:paraId="6B2E8879" w14:textId="77777777" w:rsidR="00125292" w:rsidRDefault="00125292" w:rsidP="00125292"/>
    <w:p w14:paraId="73368B21" w14:textId="77777777" w:rsidR="00125292" w:rsidRDefault="00125292" w:rsidP="00125292">
      <w:r>
        <w:t xml:space="preserve">7.5. </w:t>
      </w:r>
      <w:r>
        <w:rPr>
          <w:rFonts w:hint="eastAsia"/>
        </w:rPr>
        <w:t>Сравнительный</w:t>
      </w:r>
      <w:r>
        <w:t xml:space="preserve"> </w:t>
      </w:r>
      <w:r>
        <w:rPr>
          <w:rFonts w:hint="eastAsia"/>
        </w:rPr>
        <w:t>анализ</w:t>
      </w:r>
      <w:r>
        <w:t xml:space="preserve"> </w:t>
      </w:r>
      <w:r>
        <w:rPr>
          <w:rFonts w:hint="eastAsia"/>
        </w:rPr>
        <w:t>качества</w:t>
      </w:r>
      <w:r>
        <w:t xml:space="preserve"> </w:t>
      </w:r>
      <w:r>
        <w:rPr>
          <w:rFonts w:hint="eastAsia"/>
        </w:rPr>
        <w:t>жизни</w:t>
      </w:r>
      <w:r>
        <w:t xml:space="preserve"> </w:t>
      </w:r>
      <w:r>
        <w:rPr>
          <w:rFonts w:hint="eastAsia"/>
        </w:rPr>
        <w:t>пациенток</w:t>
      </w:r>
      <w:r>
        <w:t xml:space="preserve"> </w:t>
      </w:r>
      <w:r>
        <w:rPr>
          <w:rFonts w:hint="eastAsia"/>
        </w:rPr>
        <w:t>групп</w:t>
      </w:r>
      <w:r>
        <w:t xml:space="preserve"> </w:t>
      </w:r>
      <w:r>
        <w:rPr>
          <w:rFonts w:hint="eastAsia"/>
        </w:rPr>
        <w:t>наблюдения</w:t>
      </w:r>
    </w:p>
    <w:p w14:paraId="0E8476E3" w14:textId="77777777" w:rsidR="00125292" w:rsidRDefault="00125292" w:rsidP="00125292"/>
    <w:p w14:paraId="0AD1ACB9" w14:textId="77777777" w:rsidR="00125292" w:rsidRDefault="00125292" w:rsidP="00125292">
      <w:r>
        <w:rPr>
          <w:rFonts w:hint="eastAsia"/>
        </w:rPr>
        <w:t>после</w:t>
      </w:r>
      <w:r>
        <w:t xml:space="preserve"> </w:t>
      </w:r>
      <w:r>
        <w:rPr>
          <w:rFonts w:hint="eastAsia"/>
        </w:rPr>
        <w:t>персонифицированной</w:t>
      </w:r>
      <w:r>
        <w:t xml:space="preserve"> </w:t>
      </w:r>
      <w:r>
        <w:rPr>
          <w:rFonts w:hint="eastAsia"/>
        </w:rPr>
        <w:t>и</w:t>
      </w:r>
      <w:r>
        <w:t xml:space="preserve"> </w:t>
      </w:r>
      <w:r>
        <w:rPr>
          <w:rFonts w:hint="eastAsia"/>
        </w:rPr>
        <w:t>общепринятой</w:t>
      </w:r>
      <w:r>
        <w:t xml:space="preserve"> </w:t>
      </w:r>
      <w:r>
        <w:rPr>
          <w:rFonts w:hint="eastAsia"/>
        </w:rPr>
        <w:t>терапии</w:t>
      </w:r>
    </w:p>
    <w:p w14:paraId="28DBE8E9" w14:textId="77777777" w:rsidR="00125292" w:rsidRDefault="00125292" w:rsidP="00125292"/>
    <w:p w14:paraId="1782F2DC" w14:textId="77777777" w:rsidR="00125292" w:rsidRDefault="00125292" w:rsidP="00125292">
      <w:r>
        <w:rPr>
          <w:rFonts w:hint="eastAsia"/>
        </w:rPr>
        <w:t>ЗАКЛЮЧЕНИЕ</w:t>
      </w:r>
    </w:p>
    <w:p w14:paraId="15ABAEF3" w14:textId="77777777" w:rsidR="00125292" w:rsidRDefault="00125292" w:rsidP="00125292"/>
    <w:p w14:paraId="76636FA0" w14:textId="77777777" w:rsidR="00125292" w:rsidRDefault="00125292" w:rsidP="00125292">
      <w:r>
        <w:rPr>
          <w:rFonts w:hint="eastAsia"/>
        </w:rPr>
        <w:t>ВЫВОДЫ</w:t>
      </w:r>
    </w:p>
    <w:p w14:paraId="5FBE34AD" w14:textId="77777777" w:rsidR="00125292" w:rsidRDefault="00125292" w:rsidP="00125292"/>
    <w:p w14:paraId="1EF7ABE3" w14:textId="77777777" w:rsidR="00125292" w:rsidRDefault="00125292" w:rsidP="00125292">
      <w:r>
        <w:rPr>
          <w:rFonts w:hint="eastAsia"/>
        </w:rPr>
        <w:t>ПРАКТИЧЕСКИЕ</w:t>
      </w:r>
      <w:r>
        <w:t xml:space="preserve"> </w:t>
      </w:r>
      <w:r>
        <w:rPr>
          <w:rFonts w:hint="eastAsia"/>
        </w:rPr>
        <w:t>РЕКОМЕНДАЦИИ</w:t>
      </w:r>
    </w:p>
    <w:p w14:paraId="1E89F18B" w14:textId="77777777" w:rsidR="00125292" w:rsidRDefault="00125292" w:rsidP="00125292"/>
    <w:p w14:paraId="2D041F50" w14:textId="77777777" w:rsidR="00125292" w:rsidRDefault="00125292" w:rsidP="00125292">
      <w:r>
        <w:rPr>
          <w:rFonts w:hint="eastAsia"/>
        </w:rPr>
        <w:t>СПИСОК</w:t>
      </w:r>
      <w:r>
        <w:t xml:space="preserve"> </w:t>
      </w:r>
      <w:r>
        <w:rPr>
          <w:rFonts w:hint="eastAsia"/>
        </w:rPr>
        <w:t>СОКРАЩЕНИЙ</w:t>
      </w:r>
    </w:p>
    <w:p w14:paraId="12321449" w14:textId="77777777" w:rsidR="00125292" w:rsidRDefault="00125292" w:rsidP="00125292"/>
    <w:p w14:paraId="302A4A0F" w14:textId="2640EE4B" w:rsidR="00125292" w:rsidRPr="00125292" w:rsidRDefault="00125292" w:rsidP="00125292">
      <w:r>
        <w:rPr>
          <w:rFonts w:hint="eastAsia"/>
        </w:rPr>
        <w:t>БИБЛИОГРАФИЧЕСКИЙ</w:t>
      </w:r>
      <w:r>
        <w:t xml:space="preserve"> </w:t>
      </w:r>
      <w:r>
        <w:rPr>
          <w:rFonts w:hint="eastAsia"/>
        </w:rPr>
        <w:t>СПИСОК</w:t>
      </w:r>
    </w:p>
    <w:sectPr w:rsidR="00125292" w:rsidRPr="0012529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D0B19" w14:textId="77777777" w:rsidR="0063309D" w:rsidRPr="008D1934" w:rsidRDefault="0063309D">
      <w:pPr>
        <w:spacing w:after="0" w:line="240" w:lineRule="auto"/>
      </w:pPr>
      <w:r w:rsidRPr="008D1934">
        <w:separator/>
      </w:r>
    </w:p>
  </w:endnote>
  <w:endnote w:type="continuationSeparator" w:id="0">
    <w:p w14:paraId="2C3BB143" w14:textId="77777777" w:rsidR="0063309D" w:rsidRPr="008D1934" w:rsidRDefault="0063309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1390" w14:textId="77777777" w:rsidR="0063309D" w:rsidRPr="008D1934" w:rsidRDefault="0063309D"/>
    <w:p w14:paraId="40D12F03" w14:textId="77777777" w:rsidR="0063309D" w:rsidRPr="008D1934" w:rsidRDefault="0063309D"/>
    <w:p w14:paraId="34056CAB" w14:textId="77777777" w:rsidR="0063309D" w:rsidRPr="008D1934" w:rsidRDefault="0063309D"/>
    <w:p w14:paraId="4F26A926" w14:textId="77777777" w:rsidR="0063309D" w:rsidRPr="008D1934" w:rsidRDefault="0063309D"/>
    <w:p w14:paraId="1933E628" w14:textId="77777777" w:rsidR="0063309D" w:rsidRPr="008D1934" w:rsidRDefault="0063309D"/>
    <w:p w14:paraId="77114DB7" w14:textId="77777777" w:rsidR="0063309D" w:rsidRPr="008D1934" w:rsidRDefault="0063309D"/>
    <w:p w14:paraId="6DDF66BB" w14:textId="77777777" w:rsidR="0063309D" w:rsidRPr="008D1934" w:rsidRDefault="0063309D">
      <w:pPr>
        <w:rPr>
          <w:sz w:val="2"/>
          <w:szCs w:val="2"/>
        </w:rPr>
      </w:pPr>
      <w:r>
        <w:rPr>
          <w:noProof/>
        </w:rPr>
        <mc:AlternateContent>
          <mc:Choice Requires="wps">
            <w:drawing>
              <wp:anchor distT="0" distB="0" distL="63500" distR="63500" simplePos="0" relativeHeight="251660288" behindDoc="1" locked="0" layoutInCell="1" allowOverlap="1" wp14:anchorId="07F23184" wp14:editId="716244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9D610A" w14:textId="77777777" w:rsidR="0063309D" w:rsidRPr="008D1934" w:rsidRDefault="006330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231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9D610A" w14:textId="77777777" w:rsidR="0063309D" w:rsidRPr="008D1934" w:rsidRDefault="006330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74FA83" w14:textId="77777777" w:rsidR="0063309D" w:rsidRPr="008D1934" w:rsidRDefault="0063309D"/>
    <w:p w14:paraId="58BB40B1" w14:textId="77777777" w:rsidR="0063309D" w:rsidRPr="008D1934" w:rsidRDefault="0063309D"/>
    <w:p w14:paraId="22AD9C9F" w14:textId="77777777" w:rsidR="0063309D" w:rsidRPr="008D1934" w:rsidRDefault="0063309D">
      <w:pPr>
        <w:rPr>
          <w:sz w:val="2"/>
          <w:szCs w:val="2"/>
        </w:rPr>
      </w:pPr>
      <w:r>
        <w:rPr>
          <w:noProof/>
        </w:rPr>
        <mc:AlternateContent>
          <mc:Choice Requires="wps">
            <w:drawing>
              <wp:anchor distT="0" distB="0" distL="63500" distR="63500" simplePos="0" relativeHeight="251659264" behindDoc="1" locked="0" layoutInCell="1" allowOverlap="1" wp14:anchorId="61FA5BB6" wp14:editId="5C9D307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275AC1" w14:textId="77777777" w:rsidR="0063309D" w:rsidRPr="008D1934" w:rsidRDefault="006330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A5BB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275AC1" w14:textId="77777777" w:rsidR="0063309D" w:rsidRPr="008D1934" w:rsidRDefault="006330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5E3CD3" w14:textId="77777777" w:rsidR="0063309D" w:rsidRPr="008D1934" w:rsidRDefault="0063309D"/>
    <w:p w14:paraId="2F506C48" w14:textId="77777777" w:rsidR="0063309D" w:rsidRPr="008D1934" w:rsidRDefault="0063309D">
      <w:pPr>
        <w:rPr>
          <w:sz w:val="2"/>
          <w:szCs w:val="2"/>
        </w:rPr>
      </w:pPr>
    </w:p>
    <w:p w14:paraId="3B56C2EC" w14:textId="77777777" w:rsidR="0063309D" w:rsidRPr="008D1934" w:rsidRDefault="0063309D"/>
    <w:p w14:paraId="0A80BD7E" w14:textId="77777777" w:rsidR="0063309D" w:rsidRPr="008D1934" w:rsidRDefault="0063309D">
      <w:pPr>
        <w:spacing w:after="0" w:line="240" w:lineRule="auto"/>
      </w:pPr>
    </w:p>
  </w:footnote>
  <w:footnote w:type="continuationSeparator" w:id="0">
    <w:p w14:paraId="0834920E" w14:textId="77777777" w:rsidR="0063309D" w:rsidRPr="008D1934" w:rsidRDefault="0063309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09D"/>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4</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686</cp:revision>
  <cp:lastPrinted>2024-05-12T14:21:00Z</cp:lastPrinted>
  <dcterms:created xsi:type="dcterms:W3CDTF">2024-05-12T14:37:00Z</dcterms:created>
  <dcterms:modified xsi:type="dcterms:W3CDTF">2024-05-17T14:49:00Z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