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Тюменская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государственная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архитектурно</w:t>
      </w: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hint="eastAsia"/>
          <w:kern w:val="0"/>
          <w:sz w:val="28"/>
          <w:szCs w:val="28"/>
          <w:lang w:eastAsia="ru-RU"/>
        </w:rPr>
        <w:t>строительная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академия</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правах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рукописи</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 xml:space="preserve"> </w:t>
      </w:r>
    </w:p>
    <w:p w:rsidR="00FA1FBF" w:rsidRPr="00FA1FBF" w:rsidRDefault="00FA1FBF" w:rsidP="00FA1FBF">
      <w:pPr>
        <w:rPr>
          <w:rFonts w:ascii="Times New Roman" w:eastAsia="Times New Roman" w:hAnsi="Times New Roman" w:cs="Times New Roman"/>
          <w:kern w:val="0"/>
          <w:sz w:val="28"/>
          <w:szCs w:val="28"/>
          <w:lang w:eastAsia="ru-RU"/>
        </w:rPr>
      </w:pP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Иванов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Константин</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Сергеевич</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ШЛАКОЩЕЛОЧНЫЕ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ПРИМЕНЕНИЕМ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ИЗ</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05.23.5</w:t>
      </w:r>
      <w:r w:rsidRPr="00FA1FBF">
        <w:rPr>
          <w:rFonts w:ascii="Times New Roman" w:eastAsia="Times New Roman" w:hAnsi="Times New Roman" w:cs="Times New Roman"/>
          <w:kern w:val="0"/>
          <w:sz w:val="28"/>
          <w:szCs w:val="28"/>
          <w:lang w:eastAsia="ru-RU"/>
        </w:rPr>
        <w:tab/>
        <w:t xml:space="preserve">- </w:t>
      </w:r>
      <w:r w:rsidRPr="00FA1FBF">
        <w:rPr>
          <w:rFonts w:ascii="Times New Roman" w:eastAsia="Times New Roman" w:hAnsi="Times New Roman" w:cs="Times New Roman" w:hint="eastAsia"/>
          <w:kern w:val="0"/>
          <w:sz w:val="28"/>
          <w:szCs w:val="28"/>
          <w:lang w:eastAsia="ru-RU"/>
        </w:rPr>
        <w:t>строительные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материалы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изделия</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Диссертация</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соискание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учёной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степени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кандидата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технических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наук</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Научный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руководитель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w:t>
      </w: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hint="eastAsia"/>
          <w:kern w:val="0"/>
          <w:sz w:val="28"/>
          <w:szCs w:val="28"/>
          <w:lang w:eastAsia="ru-RU"/>
        </w:rPr>
        <w:t>т</w:t>
      </w: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hint="eastAsia"/>
          <w:kern w:val="0"/>
          <w:sz w:val="28"/>
          <w:szCs w:val="28"/>
          <w:lang w:eastAsia="ru-RU"/>
        </w:rPr>
        <w:t>н</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доцент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Иванов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Николай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Константинович</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Тюмень</w:t>
      </w:r>
      <w:r w:rsidRPr="00FA1FBF">
        <w:rPr>
          <w:rFonts w:ascii="Times New Roman" w:eastAsia="Times New Roman" w:hAnsi="Times New Roman" w:cs="Times New Roman"/>
          <w:kern w:val="0"/>
          <w:sz w:val="28"/>
          <w:szCs w:val="28"/>
          <w:lang w:eastAsia="ru-RU"/>
        </w:rPr>
        <w:t xml:space="preserve">-2005 </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Введение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kern w:val="0"/>
          <w:sz w:val="28"/>
          <w:szCs w:val="28"/>
          <w:lang w:eastAsia="ru-RU"/>
        </w:rPr>
        <w:tab/>
        <w:t xml:space="preserve"> 4</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СОДЕРЖАНИЕ</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Глава</w:t>
      </w:r>
      <w:r w:rsidRPr="00FA1FBF">
        <w:rPr>
          <w:rFonts w:ascii="Times New Roman" w:eastAsia="Times New Roman" w:hAnsi="Times New Roman" w:cs="Times New Roman"/>
          <w:kern w:val="0"/>
          <w:sz w:val="28"/>
          <w:szCs w:val="28"/>
          <w:lang w:eastAsia="ru-RU"/>
        </w:rPr>
        <w:t xml:space="preserve"> 1. </w:t>
      </w:r>
      <w:r w:rsidRPr="00FA1FBF">
        <w:rPr>
          <w:rFonts w:ascii="Times New Roman" w:eastAsia="Times New Roman" w:hAnsi="Times New Roman" w:cs="Times New Roman" w:hint="eastAsia"/>
          <w:kern w:val="0"/>
          <w:sz w:val="28"/>
          <w:szCs w:val="28"/>
          <w:lang w:eastAsia="ru-RU"/>
        </w:rPr>
        <w:t>Состав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технология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свойства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строительных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материалов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основе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вяжущих</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1.</w:t>
      </w:r>
      <w:proofErr w:type="gramStart"/>
      <w:r w:rsidRPr="00FA1FBF">
        <w:rPr>
          <w:rFonts w:ascii="Times New Roman" w:eastAsia="Times New Roman" w:hAnsi="Times New Roman" w:cs="Times New Roman"/>
          <w:kern w:val="0"/>
          <w:sz w:val="28"/>
          <w:szCs w:val="28"/>
          <w:lang w:eastAsia="ru-RU"/>
        </w:rPr>
        <w:t>1 .</w:t>
      </w:r>
      <w:r w:rsidRPr="00FA1FBF">
        <w:rPr>
          <w:rFonts w:ascii="Times New Roman" w:eastAsia="Times New Roman" w:hAnsi="Times New Roman" w:cs="Times New Roman" w:hint="eastAsia"/>
          <w:kern w:val="0"/>
          <w:sz w:val="28"/>
          <w:szCs w:val="28"/>
          <w:lang w:eastAsia="ru-RU"/>
        </w:rPr>
        <w:t>Предпосылки</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получения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строительных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материалов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исполь¬зованием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вяжущих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основе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из</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опалового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сырья</w:t>
      </w:r>
      <w:r w:rsidRPr="00FA1FBF">
        <w:rPr>
          <w:rFonts w:ascii="Times New Roman" w:eastAsia="Times New Roman" w:hAnsi="Times New Roman" w:cs="Times New Roman"/>
          <w:kern w:val="0"/>
          <w:sz w:val="28"/>
          <w:szCs w:val="28"/>
          <w:lang w:eastAsia="ru-RU"/>
        </w:rPr>
        <w:tab/>
        <w:t xml:space="preserve"> 8</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6</w:t>
      </w:r>
      <w:r w:rsidRPr="00FA1FBF">
        <w:rPr>
          <w:rFonts w:ascii="Times New Roman" w:eastAsia="Times New Roman" w:hAnsi="Times New Roman" w:cs="Times New Roman"/>
          <w:kern w:val="0"/>
          <w:sz w:val="28"/>
          <w:szCs w:val="28"/>
          <w:lang w:eastAsia="ru-RU"/>
        </w:rPr>
        <w:tab/>
        <w:t>1.</w:t>
      </w:r>
      <w:proofErr w:type="gramStart"/>
      <w:r w:rsidRPr="00FA1FBF">
        <w:rPr>
          <w:rFonts w:ascii="Times New Roman" w:eastAsia="Times New Roman" w:hAnsi="Times New Roman" w:cs="Times New Roman"/>
          <w:kern w:val="0"/>
          <w:sz w:val="28"/>
          <w:szCs w:val="28"/>
          <w:lang w:eastAsia="ru-RU"/>
        </w:rPr>
        <w:t>2.</w:t>
      </w:r>
      <w:r w:rsidRPr="00FA1FBF">
        <w:rPr>
          <w:rFonts w:ascii="Times New Roman" w:eastAsia="Times New Roman" w:hAnsi="Times New Roman" w:cs="Times New Roman" w:hint="eastAsia"/>
          <w:kern w:val="0"/>
          <w:sz w:val="28"/>
          <w:szCs w:val="28"/>
          <w:lang w:eastAsia="ru-RU"/>
        </w:rPr>
        <w:t>Ячеистые</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основе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щелочных</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алюмосиликатных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вяжущих</w:t>
      </w:r>
      <w:r w:rsidRPr="00FA1FBF">
        <w:rPr>
          <w:rFonts w:ascii="Times New Roman" w:eastAsia="Times New Roman" w:hAnsi="Times New Roman" w:cs="Times New Roman"/>
          <w:kern w:val="0"/>
          <w:sz w:val="28"/>
          <w:szCs w:val="28"/>
          <w:lang w:eastAsia="ru-RU"/>
        </w:rPr>
        <w:tab/>
        <w:t xml:space="preserve"> 20</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1.</w:t>
      </w:r>
      <w:proofErr w:type="gramStart"/>
      <w:r w:rsidRPr="00FA1FBF">
        <w:rPr>
          <w:rFonts w:ascii="Times New Roman" w:eastAsia="Times New Roman" w:hAnsi="Times New Roman" w:cs="Times New Roman"/>
          <w:kern w:val="0"/>
          <w:sz w:val="28"/>
          <w:szCs w:val="28"/>
          <w:lang w:eastAsia="ru-RU"/>
        </w:rPr>
        <w:t>3.</w:t>
      </w:r>
      <w:r w:rsidRPr="00FA1FBF">
        <w:rPr>
          <w:rFonts w:ascii="Times New Roman" w:eastAsia="Times New Roman" w:hAnsi="Times New Roman" w:cs="Times New Roman" w:hint="eastAsia"/>
          <w:kern w:val="0"/>
          <w:sz w:val="28"/>
          <w:szCs w:val="28"/>
          <w:lang w:eastAsia="ru-RU"/>
        </w:rPr>
        <w:t>Цели</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задачи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исследований</w:t>
      </w:r>
      <w:r w:rsidRPr="00FA1FBF">
        <w:rPr>
          <w:rFonts w:ascii="Times New Roman" w:eastAsia="Times New Roman" w:hAnsi="Times New Roman" w:cs="Times New Roman"/>
          <w:kern w:val="0"/>
          <w:sz w:val="28"/>
          <w:szCs w:val="28"/>
          <w:lang w:eastAsia="ru-RU"/>
        </w:rPr>
        <w:tab/>
        <w:t xml:space="preserve"> 26</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Глава</w:t>
      </w:r>
      <w:r w:rsidRPr="00FA1FBF">
        <w:rPr>
          <w:rFonts w:ascii="Times New Roman" w:eastAsia="Times New Roman" w:hAnsi="Times New Roman" w:cs="Times New Roman"/>
          <w:kern w:val="0"/>
          <w:sz w:val="28"/>
          <w:szCs w:val="28"/>
          <w:lang w:eastAsia="ru-RU"/>
        </w:rPr>
        <w:t xml:space="preserve"> 2. </w:t>
      </w:r>
      <w:r w:rsidRPr="00FA1FBF">
        <w:rPr>
          <w:rFonts w:ascii="Times New Roman" w:eastAsia="Times New Roman" w:hAnsi="Times New Roman" w:cs="Times New Roman" w:hint="eastAsia"/>
          <w:kern w:val="0"/>
          <w:sz w:val="28"/>
          <w:szCs w:val="28"/>
          <w:lang w:eastAsia="ru-RU"/>
        </w:rPr>
        <w:t>Характеристика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сырьевых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материалов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методика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проведения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исследований</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2.</w:t>
      </w:r>
      <w:proofErr w:type="gramStart"/>
      <w:r w:rsidRPr="00FA1FBF">
        <w:rPr>
          <w:rFonts w:ascii="Times New Roman" w:eastAsia="Times New Roman" w:hAnsi="Times New Roman" w:cs="Times New Roman"/>
          <w:kern w:val="0"/>
          <w:sz w:val="28"/>
          <w:szCs w:val="28"/>
          <w:lang w:eastAsia="ru-RU"/>
        </w:rPr>
        <w:t>1.</w:t>
      </w:r>
      <w:r w:rsidRPr="00FA1FBF">
        <w:rPr>
          <w:rFonts w:ascii="Times New Roman" w:eastAsia="Times New Roman" w:hAnsi="Times New Roman" w:cs="Times New Roman" w:hint="eastAsia"/>
          <w:kern w:val="0"/>
          <w:sz w:val="28"/>
          <w:szCs w:val="28"/>
          <w:lang w:eastAsia="ru-RU"/>
        </w:rPr>
        <w:t>Общие</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сведения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об</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породах</w:t>
      </w:r>
      <w:r w:rsidRPr="00FA1FBF">
        <w:rPr>
          <w:rFonts w:ascii="Times New Roman" w:eastAsia="Times New Roman" w:hAnsi="Times New Roman" w:cs="Times New Roman"/>
          <w:kern w:val="0"/>
          <w:sz w:val="28"/>
          <w:szCs w:val="28"/>
          <w:lang w:eastAsia="ru-RU"/>
        </w:rPr>
        <w:tab/>
        <w:t xml:space="preserve"> 28</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2.2.</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Характеристика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используемых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исследова</w:t>
      </w:r>
      <w:r w:rsidRPr="00FA1FBF">
        <w:rPr>
          <w:rFonts w:ascii="Times New Roman" w:eastAsia="Times New Roman" w:hAnsi="Times New Roman" w:cs="Times New Roman"/>
          <w:kern w:val="0"/>
          <w:sz w:val="28"/>
          <w:szCs w:val="28"/>
          <w:lang w:eastAsia="ru-RU"/>
        </w:rPr>
        <w:t>-</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ниях</w:t>
      </w:r>
      <w:r w:rsidRPr="00FA1FBF">
        <w:rPr>
          <w:rFonts w:ascii="Times New Roman" w:eastAsia="Times New Roman" w:hAnsi="Times New Roman" w:cs="Times New Roman"/>
          <w:kern w:val="0"/>
          <w:sz w:val="28"/>
          <w:szCs w:val="28"/>
          <w:lang w:eastAsia="ru-RU"/>
        </w:rPr>
        <w:tab/>
        <w:t xml:space="preserve"> 29</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2.3.</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Характеристика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металлургических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заполнителей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наполнителей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kern w:val="0"/>
          <w:sz w:val="28"/>
          <w:szCs w:val="28"/>
          <w:lang w:eastAsia="ru-RU"/>
        </w:rPr>
        <w:tab/>
        <w:t xml:space="preserve"> 31</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lastRenderedPageBreak/>
        <w:t>2.4.</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Методика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проведения</w:t>
      </w:r>
      <w:r w:rsidRPr="00FA1FBF">
        <w:rPr>
          <w:rFonts w:ascii="Times New Roman" w:eastAsia="Times New Roman" w:hAnsi="Times New Roman" w:cs="Times New Roman"/>
          <w:kern w:val="0"/>
          <w:sz w:val="28"/>
          <w:szCs w:val="28"/>
          <w:lang w:eastAsia="ru-RU"/>
        </w:rPr>
        <w:t xml:space="preserve"> </w:t>
      </w:r>
      <w:proofErr w:type="gramStart"/>
      <w:r w:rsidRPr="00FA1FBF">
        <w:rPr>
          <w:rFonts w:ascii="Times New Roman" w:eastAsia="Times New Roman" w:hAnsi="Times New Roman" w:cs="Times New Roman" w:hint="eastAsia"/>
          <w:kern w:val="0"/>
          <w:sz w:val="28"/>
          <w:szCs w:val="28"/>
          <w:lang w:eastAsia="ru-RU"/>
        </w:rPr>
        <w:t>исследований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kern w:val="0"/>
          <w:sz w:val="28"/>
          <w:szCs w:val="28"/>
          <w:lang w:eastAsia="ru-RU"/>
        </w:rPr>
        <w:tab/>
      </w:r>
      <w:proofErr w:type="gramEnd"/>
      <w:r w:rsidRPr="00FA1FBF">
        <w:rPr>
          <w:rFonts w:ascii="Times New Roman" w:eastAsia="Times New Roman" w:hAnsi="Times New Roman" w:cs="Times New Roman"/>
          <w:kern w:val="0"/>
          <w:sz w:val="28"/>
          <w:szCs w:val="28"/>
          <w:lang w:eastAsia="ru-RU"/>
        </w:rPr>
        <w:t xml:space="preserve"> 35</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Глава</w:t>
      </w:r>
      <w:r w:rsidRPr="00FA1FBF">
        <w:rPr>
          <w:rFonts w:ascii="Times New Roman" w:eastAsia="Times New Roman" w:hAnsi="Times New Roman" w:cs="Times New Roman"/>
          <w:kern w:val="0"/>
          <w:sz w:val="28"/>
          <w:szCs w:val="28"/>
          <w:lang w:eastAsia="ru-RU"/>
        </w:rPr>
        <w:t xml:space="preserve"> 3. </w:t>
      </w:r>
      <w:r w:rsidRPr="00FA1FBF">
        <w:rPr>
          <w:rFonts w:ascii="Times New Roman" w:eastAsia="Times New Roman" w:hAnsi="Times New Roman" w:cs="Times New Roman" w:hint="eastAsia"/>
          <w:kern w:val="0"/>
          <w:sz w:val="28"/>
          <w:szCs w:val="28"/>
          <w:lang w:eastAsia="ru-RU"/>
        </w:rPr>
        <w:t>Изучение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свойств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мелкозернистых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применением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мокрого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способа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получения</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3.1.</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Изучение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процесса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гидротермального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выщелачивания</w:t>
      </w:r>
      <w:r w:rsidRPr="00FA1FBF">
        <w:rPr>
          <w:rFonts w:ascii="Times New Roman" w:eastAsia="Times New Roman" w:hAnsi="Times New Roman" w:cs="Times New Roman"/>
          <w:kern w:val="0"/>
          <w:sz w:val="28"/>
          <w:szCs w:val="28"/>
          <w:lang w:eastAsia="ru-RU"/>
        </w:rPr>
        <w:t xml:space="preserve"> </w:t>
      </w:r>
      <w:proofErr w:type="gramStart"/>
      <w:r w:rsidRPr="00FA1FBF">
        <w:rPr>
          <w:rFonts w:ascii="Times New Roman" w:eastAsia="Times New Roman" w:hAnsi="Times New Roman" w:cs="Times New Roman" w:hint="eastAsia"/>
          <w:kern w:val="0"/>
          <w:sz w:val="28"/>
          <w:szCs w:val="28"/>
          <w:lang w:eastAsia="ru-RU"/>
        </w:rPr>
        <w:t>опало¬вых</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w:t>
      </w:r>
      <w:r w:rsidRPr="00FA1FBF">
        <w:rPr>
          <w:rFonts w:ascii="Times New Roman" w:eastAsia="Times New Roman" w:hAnsi="Times New Roman" w:cs="Times New Roman"/>
          <w:kern w:val="0"/>
          <w:sz w:val="28"/>
          <w:szCs w:val="28"/>
          <w:lang w:eastAsia="ru-RU"/>
        </w:rPr>
        <w:tab/>
        <w:t xml:space="preserve"> 40</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3.2.</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Изучение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влияния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вида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щелочного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затворителя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прочность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прессованных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мелкозернистых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ab/>
        <w:t xml:space="preserve"> 53</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3.3.</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Получение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исследование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мелкозернистых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основе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хвостов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обогащения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титан</w:t>
      </w: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hint="eastAsia"/>
          <w:kern w:val="0"/>
          <w:sz w:val="28"/>
          <w:szCs w:val="28"/>
          <w:lang w:eastAsia="ru-RU"/>
        </w:rPr>
        <w:t>магнетитов</w:t>
      </w:r>
      <w:r w:rsidRPr="00FA1FBF">
        <w:rPr>
          <w:rFonts w:ascii="Times New Roman" w:eastAsia="Times New Roman" w:hAnsi="Times New Roman" w:cs="Times New Roman"/>
          <w:kern w:val="0"/>
          <w:sz w:val="28"/>
          <w:szCs w:val="28"/>
          <w:lang w:eastAsia="ru-RU"/>
        </w:rPr>
        <w:tab/>
        <w:t xml:space="preserve"> 61</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kern w:val="0"/>
          <w:sz w:val="28"/>
          <w:szCs w:val="28"/>
          <w:lang w:eastAsia="ru-RU"/>
        </w:rPr>
        <w:tab/>
        <w:t xml:space="preserve"> ' </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3.4.</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Исследования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структурообразования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применением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из</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сырья</w:t>
      </w:r>
      <w:r w:rsidRPr="00FA1FBF">
        <w:rPr>
          <w:rFonts w:ascii="Times New Roman" w:eastAsia="Times New Roman" w:hAnsi="Times New Roman" w:cs="Times New Roman"/>
          <w:kern w:val="0"/>
          <w:sz w:val="28"/>
          <w:szCs w:val="28"/>
          <w:lang w:eastAsia="ru-RU"/>
        </w:rPr>
        <w:tab/>
        <w:t xml:space="preserve"> 66</w:t>
      </w:r>
      <w:r w:rsidRPr="00FA1FBF">
        <w:rPr>
          <w:rFonts w:ascii="Times New Roman" w:eastAsia="Times New Roman" w:hAnsi="Times New Roman" w:cs="Times New Roman"/>
          <w:kern w:val="0"/>
          <w:sz w:val="28"/>
          <w:szCs w:val="28"/>
          <w:lang w:eastAsia="ru-RU"/>
        </w:rPr>
        <w:tab/>
        <w:t>4</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Глава</w:t>
      </w:r>
      <w:r w:rsidRPr="00FA1FBF">
        <w:rPr>
          <w:rFonts w:ascii="Times New Roman" w:eastAsia="Times New Roman" w:hAnsi="Times New Roman" w:cs="Times New Roman"/>
          <w:kern w:val="0"/>
          <w:sz w:val="28"/>
          <w:szCs w:val="28"/>
          <w:lang w:eastAsia="ru-RU"/>
        </w:rPr>
        <w:t xml:space="preserve"> 4. </w:t>
      </w:r>
      <w:r w:rsidRPr="00FA1FBF">
        <w:rPr>
          <w:rFonts w:ascii="Times New Roman" w:eastAsia="Times New Roman" w:hAnsi="Times New Roman" w:cs="Times New Roman" w:hint="eastAsia"/>
          <w:kern w:val="0"/>
          <w:sz w:val="28"/>
          <w:szCs w:val="28"/>
          <w:lang w:eastAsia="ru-RU"/>
        </w:rPr>
        <w:t>Получение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исследование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свойств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proofErr w:type="gramStart"/>
      <w:r w:rsidRPr="00FA1FBF">
        <w:rPr>
          <w:rFonts w:ascii="Times New Roman" w:eastAsia="Times New Roman" w:hAnsi="Times New Roman" w:cs="Times New Roman" w:hint="eastAsia"/>
          <w:kern w:val="0"/>
          <w:sz w:val="28"/>
          <w:szCs w:val="28"/>
          <w:lang w:eastAsia="ru-RU"/>
        </w:rPr>
        <w:t>газобето¬нов</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основе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4.1.</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Исследование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модифицирующего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влияния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добавок</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золы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свойства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материала</w:t>
      </w:r>
      <w:proofErr w:type="gramStart"/>
      <w:r w:rsidRPr="00FA1FBF">
        <w:rPr>
          <w:rFonts w:ascii="Times New Roman" w:eastAsia="Times New Roman" w:hAnsi="Times New Roman" w:cs="Times New Roman"/>
          <w:kern w:val="0"/>
          <w:sz w:val="28"/>
          <w:szCs w:val="28"/>
          <w:lang w:eastAsia="ru-RU"/>
        </w:rPr>
        <w:tab/>
        <w:t xml:space="preserve">  70</w:t>
      </w:r>
      <w:proofErr w:type="gramEnd"/>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 4.</w:t>
      </w:r>
      <w:proofErr w:type="gramStart"/>
      <w:r w:rsidRPr="00FA1FBF">
        <w:rPr>
          <w:rFonts w:ascii="Times New Roman" w:eastAsia="Times New Roman" w:hAnsi="Times New Roman" w:cs="Times New Roman"/>
          <w:kern w:val="0"/>
          <w:sz w:val="28"/>
          <w:szCs w:val="28"/>
          <w:lang w:eastAsia="ru-RU"/>
        </w:rPr>
        <w:t>2.</w:t>
      </w:r>
      <w:r w:rsidRPr="00FA1FBF">
        <w:rPr>
          <w:rFonts w:ascii="Times New Roman" w:eastAsia="Times New Roman" w:hAnsi="Times New Roman" w:cs="Times New Roman" w:hint="eastAsia"/>
          <w:kern w:val="0"/>
          <w:sz w:val="28"/>
          <w:szCs w:val="28"/>
          <w:lang w:eastAsia="ru-RU"/>
        </w:rPr>
        <w:t>Исследование</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влияния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концентрации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стекла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добав¬ки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диатомита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свойства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газобетона</w:t>
      </w:r>
      <w:r w:rsidRPr="00FA1FBF">
        <w:rPr>
          <w:rFonts w:ascii="Times New Roman" w:eastAsia="Times New Roman" w:hAnsi="Times New Roman" w:cs="Times New Roman"/>
          <w:kern w:val="0"/>
          <w:sz w:val="28"/>
          <w:szCs w:val="28"/>
          <w:lang w:eastAsia="ru-RU"/>
        </w:rPr>
        <w:tab/>
        <w:t xml:space="preserve"> 76</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Ф</w:t>
      </w:r>
      <w:r w:rsidRPr="00FA1FBF">
        <w:rPr>
          <w:rFonts w:ascii="Times New Roman" w:eastAsia="Times New Roman" w:hAnsi="Times New Roman" w:cs="Times New Roman"/>
          <w:kern w:val="0"/>
          <w:sz w:val="28"/>
          <w:szCs w:val="28"/>
          <w:lang w:eastAsia="ru-RU"/>
        </w:rPr>
        <w:tab/>
        <w:t>&gt;</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Глава</w:t>
      </w:r>
      <w:r w:rsidRPr="00FA1FBF">
        <w:rPr>
          <w:rFonts w:ascii="Times New Roman" w:eastAsia="Times New Roman" w:hAnsi="Times New Roman" w:cs="Times New Roman"/>
          <w:kern w:val="0"/>
          <w:sz w:val="28"/>
          <w:szCs w:val="28"/>
          <w:lang w:eastAsia="ru-RU"/>
        </w:rPr>
        <w:t xml:space="preserve"> 5. </w:t>
      </w:r>
      <w:r w:rsidRPr="00FA1FBF">
        <w:rPr>
          <w:rFonts w:ascii="Times New Roman" w:eastAsia="Times New Roman" w:hAnsi="Times New Roman" w:cs="Times New Roman" w:hint="eastAsia"/>
          <w:kern w:val="0"/>
          <w:sz w:val="28"/>
          <w:szCs w:val="28"/>
          <w:lang w:eastAsia="ru-RU"/>
        </w:rPr>
        <w:t>Технико</w:t>
      </w: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hint="eastAsia"/>
          <w:kern w:val="0"/>
          <w:sz w:val="28"/>
          <w:szCs w:val="28"/>
          <w:lang w:eastAsia="ru-RU"/>
        </w:rPr>
        <w:t>экономическая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эффективность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применения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мокрого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способа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получения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технологии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proofErr w:type="gramStart"/>
      <w:r w:rsidRPr="00FA1FBF">
        <w:rPr>
          <w:rFonts w:ascii="Times New Roman" w:eastAsia="Times New Roman" w:hAnsi="Times New Roman" w:cs="Times New Roman" w:hint="eastAsia"/>
          <w:kern w:val="0"/>
          <w:sz w:val="28"/>
          <w:szCs w:val="28"/>
          <w:lang w:eastAsia="ru-RU"/>
        </w:rPr>
        <w:t>бе¬тонов</w:t>
      </w:r>
      <w:proofErr w:type="gramEnd"/>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5.1.</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Схема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комплексной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переработки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сырья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произ¬</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водстве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рекомендации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внедрению</w:t>
      </w:r>
      <w:r w:rsidRPr="00FA1FBF">
        <w:rPr>
          <w:rFonts w:ascii="Times New Roman" w:eastAsia="Times New Roman" w:hAnsi="Times New Roman" w:cs="Times New Roman"/>
          <w:kern w:val="0"/>
          <w:sz w:val="28"/>
          <w:szCs w:val="28"/>
          <w:lang w:eastAsia="ru-RU"/>
        </w:rPr>
        <w:tab/>
        <w:t>.</w:t>
      </w:r>
      <w:r w:rsidRPr="00FA1FBF">
        <w:rPr>
          <w:rFonts w:ascii="Times New Roman" w:eastAsia="Times New Roman" w:hAnsi="Times New Roman" w:cs="Times New Roman"/>
          <w:kern w:val="0"/>
          <w:sz w:val="28"/>
          <w:szCs w:val="28"/>
          <w:lang w:eastAsia="ru-RU"/>
        </w:rPr>
        <w:tab/>
        <w:t>86</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5.</w:t>
      </w:r>
      <w:proofErr w:type="gramStart"/>
      <w:r w:rsidRPr="00FA1FBF">
        <w:rPr>
          <w:rFonts w:ascii="Times New Roman" w:eastAsia="Times New Roman" w:hAnsi="Times New Roman" w:cs="Times New Roman"/>
          <w:kern w:val="0"/>
          <w:sz w:val="28"/>
          <w:szCs w:val="28"/>
          <w:lang w:eastAsia="ru-RU"/>
        </w:rPr>
        <w:t>2.</w:t>
      </w:r>
      <w:r w:rsidRPr="00FA1FBF">
        <w:rPr>
          <w:rFonts w:ascii="Times New Roman" w:eastAsia="Times New Roman" w:hAnsi="Times New Roman" w:cs="Times New Roman" w:hint="eastAsia"/>
          <w:kern w:val="0"/>
          <w:sz w:val="28"/>
          <w:szCs w:val="28"/>
          <w:lang w:eastAsia="ru-RU"/>
        </w:rPr>
        <w:t>Оценка</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технологии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производства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основе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разрабо¬танной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схемы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сравнении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традиционными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технологиями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kern w:val="0"/>
          <w:sz w:val="28"/>
          <w:szCs w:val="28"/>
          <w:lang w:eastAsia="ru-RU"/>
        </w:rPr>
        <w:tab/>
        <w:t>89</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t>♦</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Общие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выводы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kern w:val="0"/>
          <w:sz w:val="28"/>
          <w:szCs w:val="28"/>
          <w:lang w:eastAsia="ru-RU"/>
        </w:rPr>
        <w:tab/>
        <w:t xml:space="preserve"> 93</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Список</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литературы</w:t>
      </w:r>
      <w:r w:rsidRPr="00FA1FBF">
        <w:rPr>
          <w:rFonts w:ascii="Times New Roman" w:eastAsia="Times New Roman" w:hAnsi="Times New Roman" w:cs="Times New Roman"/>
          <w:kern w:val="0"/>
          <w:sz w:val="28"/>
          <w:szCs w:val="28"/>
          <w:lang w:eastAsia="ru-RU"/>
        </w:rPr>
        <w:tab/>
        <w:t xml:space="preserve"> 95</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Приложение</w:t>
      </w:r>
      <w:r w:rsidRPr="00FA1FBF">
        <w:rPr>
          <w:rFonts w:ascii="Times New Roman" w:eastAsia="Times New Roman" w:hAnsi="Times New Roman" w:cs="Times New Roman"/>
          <w:kern w:val="0"/>
          <w:sz w:val="28"/>
          <w:szCs w:val="28"/>
          <w:lang w:eastAsia="ru-RU"/>
        </w:rPr>
        <w:t xml:space="preserve"> 1</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kern w:val="0"/>
          <w:sz w:val="28"/>
          <w:szCs w:val="28"/>
          <w:lang w:eastAsia="ru-RU"/>
        </w:rPr>
        <w:tab/>
        <w:t xml:space="preserve"> 104</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Приложение</w:t>
      </w:r>
      <w:r w:rsidRPr="00FA1FBF">
        <w:rPr>
          <w:rFonts w:ascii="Times New Roman" w:eastAsia="Times New Roman" w:hAnsi="Times New Roman" w:cs="Times New Roman"/>
          <w:kern w:val="0"/>
          <w:sz w:val="28"/>
          <w:szCs w:val="28"/>
          <w:lang w:eastAsia="ru-RU"/>
        </w:rPr>
        <w:t xml:space="preserve"> 2</w:t>
      </w:r>
      <w:r w:rsidRPr="00FA1FBF">
        <w:rPr>
          <w:rFonts w:ascii="Times New Roman" w:eastAsia="Times New Roman" w:hAnsi="Times New Roman" w:cs="Times New Roman"/>
          <w:kern w:val="0"/>
          <w:sz w:val="28"/>
          <w:szCs w:val="28"/>
          <w:lang w:eastAsia="ru-RU"/>
        </w:rPr>
        <w:tab/>
        <w:t xml:space="preserve"> 105</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kern w:val="0"/>
          <w:sz w:val="28"/>
          <w:szCs w:val="28"/>
          <w:lang w:eastAsia="ru-RU"/>
        </w:rPr>
        <w:lastRenderedPageBreak/>
        <w:t>*</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ВВЕДЕНИЕ</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Актуальность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темы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Расширению</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масштабов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использования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значительной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степени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может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способствовать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снижение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стоимости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жидкостекольных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затворителей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Одним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из</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перспективных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направлений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этом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пути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является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мокрый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способ</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изготовления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стекла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заключающийся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прямом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растворении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аморфного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кремнезёма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раство¬рах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атмосферном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давлении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температуре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выше</w:t>
      </w:r>
      <w:r w:rsidRPr="00FA1FBF">
        <w:rPr>
          <w:rFonts w:ascii="Times New Roman" w:eastAsia="Times New Roman" w:hAnsi="Times New Roman" w:cs="Times New Roman"/>
          <w:kern w:val="0"/>
          <w:sz w:val="28"/>
          <w:szCs w:val="28"/>
          <w:lang w:eastAsia="ru-RU"/>
        </w:rPr>
        <w:t xml:space="preserve"> 95</w:t>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Следовательно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ис¬ключаются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процессы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получения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силикат</w:t>
      </w:r>
      <w:r w:rsidRPr="00FA1FBF">
        <w:rPr>
          <w:rFonts w:ascii="Times New Roman" w:eastAsia="Times New Roman" w:hAnsi="Times New Roman" w:cs="Times New Roman"/>
          <w:kern w:val="0"/>
          <w:sz w:val="28"/>
          <w:szCs w:val="28"/>
          <w:lang w:eastAsia="ru-RU"/>
        </w:rPr>
        <w:t>-</w:t>
      </w:r>
      <w:r w:rsidRPr="00FA1FBF">
        <w:rPr>
          <w:rFonts w:ascii="Times New Roman" w:eastAsia="Times New Roman" w:hAnsi="Times New Roman" w:cs="Times New Roman" w:hint="eastAsia"/>
          <w:kern w:val="0"/>
          <w:sz w:val="28"/>
          <w:szCs w:val="28"/>
          <w:lang w:eastAsia="ru-RU"/>
        </w:rPr>
        <w:t>глыбы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её</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автоклавного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растворения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что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существенно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упрощает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удешевляет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технологию</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Кроме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результате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взаимодействия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глинистых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примесей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щёлочью</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процессе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гидротермальной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обработки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образуются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цеолитоподобные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продукты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влияющие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структурообразование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proofErr w:type="gramStart"/>
      <w:r w:rsidRPr="00FA1FBF">
        <w:rPr>
          <w:rFonts w:ascii="Times New Roman" w:eastAsia="Times New Roman" w:hAnsi="Times New Roman" w:cs="Times New Roman" w:hint="eastAsia"/>
          <w:kern w:val="0"/>
          <w:sz w:val="28"/>
          <w:szCs w:val="28"/>
          <w:lang w:eastAsia="ru-RU"/>
        </w:rPr>
        <w:t>улуч¬шающие</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эксплуатационные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показатели</w:t>
      </w:r>
      <w:r w:rsidRPr="00FA1FBF">
        <w:rPr>
          <w:rFonts w:ascii="Times New Roman" w:eastAsia="Times New Roman" w:hAnsi="Times New Roman" w:cs="Times New Roman"/>
          <w:kern w:val="0"/>
          <w:sz w:val="28"/>
          <w:szCs w:val="28"/>
          <w:lang w:eastAsia="ru-RU"/>
        </w:rPr>
        <w:t>.</w:t>
      </w:r>
    </w:p>
    <w:p w:rsidR="00FA1FBF" w:rsidRPr="00FA1FBF"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Получаемые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таким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образом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суспензии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нерастворимого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остатка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растворе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стекла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могут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использоваться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сразу</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как</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затворители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для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шлакощелочных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бетонов</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могут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подвергаться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центрифугированию</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промышленных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центрифу</w:t>
      </w:r>
      <w:r w:rsidRPr="00FA1FBF">
        <w:rPr>
          <w:rFonts w:ascii="Times New Roman" w:eastAsia="Times New Roman" w:hAnsi="Times New Roman" w:cs="Times New Roman"/>
          <w:kern w:val="0"/>
          <w:sz w:val="28"/>
          <w:szCs w:val="28"/>
          <w:lang w:eastAsia="ru-RU"/>
        </w:rPr>
        <w:t>- 4</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гах</w:t>
      </w:r>
      <w:r w:rsidRPr="00FA1FBF">
        <w:rPr>
          <w:rFonts w:ascii="Times New Roman" w:eastAsia="Times New Roman" w:hAnsi="Times New Roman" w:cs="Times New Roman"/>
          <w:kern w:val="0"/>
          <w:sz w:val="28"/>
          <w:szCs w:val="28"/>
          <w:lang w:eastAsia="ru-RU"/>
        </w:rPr>
        <w:tab/>
      </w:r>
      <w:r w:rsidRPr="00FA1FBF">
        <w:rPr>
          <w:rFonts w:ascii="Times New Roman" w:eastAsia="Times New Roman" w:hAnsi="Times New Roman" w:cs="Times New Roman" w:hint="eastAsia"/>
          <w:kern w:val="0"/>
          <w:sz w:val="28"/>
          <w:szCs w:val="28"/>
          <w:lang w:eastAsia="ru-RU"/>
        </w:rPr>
        <w:t>с</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получением</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«чистых»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жидких</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стёкол</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сметанообразного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цеолитсодержа¬</w:t>
      </w:r>
    </w:p>
    <w:p w:rsidR="00873144" w:rsidRDefault="00FA1FBF" w:rsidP="00FA1FBF">
      <w:pPr>
        <w:rPr>
          <w:rFonts w:ascii="Times New Roman" w:eastAsia="Times New Roman" w:hAnsi="Times New Roman" w:cs="Times New Roman"/>
          <w:kern w:val="0"/>
          <w:sz w:val="28"/>
          <w:szCs w:val="28"/>
          <w:lang w:eastAsia="ru-RU"/>
        </w:rPr>
      </w:pPr>
      <w:r w:rsidRPr="00FA1FBF">
        <w:rPr>
          <w:rFonts w:ascii="Times New Roman" w:eastAsia="Times New Roman" w:hAnsi="Times New Roman" w:cs="Times New Roman" w:hint="eastAsia"/>
          <w:kern w:val="0"/>
          <w:sz w:val="28"/>
          <w:szCs w:val="28"/>
          <w:lang w:eastAsia="ru-RU"/>
        </w:rPr>
        <w:t>щего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нерастворимого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остатка</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удерживающего</w:t>
      </w:r>
      <w:r w:rsidRPr="00FA1FBF">
        <w:rPr>
          <w:rFonts w:ascii="Times New Roman" w:eastAsia="Times New Roman" w:hAnsi="Times New Roman" w:cs="Times New Roman"/>
          <w:kern w:val="0"/>
          <w:sz w:val="28"/>
          <w:szCs w:val="28"/>
          <w:lang w:eastAsia="ru-RU"/>
        </w:rPr>
        <w:t xml:space="preserve"> 40 - 60 % </w:t>
      </w:r>
      <w:r w:rsidRPr="00FA1FBF">
        <w:rPr>
          <w:rFonts w:ascii="Times New Roman" w:eastAsia="Times New Roman" w:hAnsi="Times New Roman" w:cs="Times New Roman" w:hint="eastAsia"/>
          <w:kern w:val="0"/>
          <w:sz w:val="28"/>
          <w:szCs w:val="28"/>
          <w:lang w:eastAsia="ru-RU"/>
        </w:rPr>
        <w:t>жидкого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стекла</w:t>
      </w:r>
      <w:r w:rsidRPr="00FA1FBF">
        <w:rPr>
          <w:rFonts w:ascii="Times New Roman" w:eastAsia="Times New Roman" w:hAnsi="Times New Roman" w:cs="Times New Roman"/>
          <w:kern w:val="0"/>
          <w:sz w:val="28"/>
          <w:szCs w:val="28"/>
          <w:lang w:eastAsia="ru-RU"/>
        </w:rPr>
        <w:t xml:space="preserve">. </w:t>
      </w:r>
      <w:proofErr w:type="gramStart"/>
      <w:r w:rsidRPr="00FA1FBF">
        <w:rPr>
          <w:rFonts w:ascii="Times New Roman" w:eastAsia="Times New Roman" w:hAnsi="Times New Roman" w:cs="Times New Roman" w:hint="eastAsia"/>
          <w:kern w:val="0"/>
          <w:sz w:val="28"/>
          <w:szCs w:val="28"/>
          <w:lang w:eastAsia="ru-RU"/>
        </w:rPr>
        <w:t>По¬следний</w:t>
      </w:r>
      <w:proofErr w:type="gramEnd"/>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может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применяться</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как</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самостоятельный</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затворитель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что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позволяет</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комплексно</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перерабатывать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опаловые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породы</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и</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ещё</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больше</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удешевить</w:t>
      </w:r>
      <w:r w:rsidRPr="00FA1FBF">
        <w:rPr>
          <w:rFonts w:ascii="Times New Roman" w:eastAsia="Times New Roman" w:hAnsi="Times New Roman" w:cs="Times New Roman"/>
          <w:kern w:val="0"/>
          <w:sz w:val="28"/>
          <w:szCs w:val="28"/>
          <w:lang w:eastAsia="ru-RU"/>
        </w:rPr>
        <w:t xml:space="preserve"> </w:t>
      </w:r>
      <w:r w:rsidRPr="00FA1FBF">
        <w:rPr>
          <w:rFonts w:ascii="Times New Roman" w:eastAsia="Times New Roman" w:hAnsi="Times New Roman" w:cs="Times New Roman" w:hint="eastAsia"/>
          <w:kern w:val="0"/>
          <w:sz w:val="28"/>
          <w:szCs w:val="28"/>
          <w:lang w:eastAsia="ru-RU"/>
        </w:rPr>
        <w:t>бетоны</w:t>
      </w:r>
      <w:r w:rsidRPr="00FA1FBF">
        <w:rPr>
          <w:rFonts w:ascii="Times New Roman" w:eastAsia="Times New Roman" w:hAnsi="Times New Roman" w:cs="Times New Roman"/>
          <w:kern w:val="0"/>
          <w:sz w:val="28"/>
          <w:szCs w:val="28"/>
          <w:lang w:eastAsia="ru-RU"/>
        </w:rPr>
        <w:t>.</w:t>
      </w:r>
    </w:p>
    <w:p w:rsidR="00FA1FBF" w:rsidRDefault="00FA1FBF" w:rsidP="00FA1FBF"/>
    <w:p w:rsidR="00FA1FBF" w:rsidRDefault="00FA1FBF" w:rsidP="00FA1FBF"/>
    <w:p w:rsidR="00FA1FBF" w:rsidRDefault="00FA1FBF" w:rsidP="00FA1FBF"/>
    <w:p w:rsidR="00FA1FBF" w:rsidRDefault="00FA1FBF" w:rsidP="00FA1FBF">
      <w:r>
        <w:t></w:t>
      </w:r>
      <w:r>
        <w:t></w:t>
      </w:r>
      <w:r>
        <w:tab/>
      </w:r>
      <w:r>
        <w:rPr>
          <w:rFonts w:hint="eastAsia"/>
        </w:rPr>
        <w:t>Установлена</w:t>
      </w:r>
      <w:r>
        <w:t></w:t>
      </w:r>
      <w:r>
        <w:rPr>
          <w:rFonts w:hint="eastAsia"/>
        </w:rPr>
        <w:t>пригодность</w:t>
      </w:r>
      <w:r>
        <w:t></w:t>
      </w:r>
      <w:r>
        <w:rPr>
          <w:rFonts w:hint="eastAsia"/>
        </w:rPr>
        <w:t>опаловых</w:t>
      </w:r>
      <w:r>
        <w:t></w:t>
      </w:r>
      <w:r>
        <w:rPr>
          <w:rFonts w:hint="eastAsia"/>
        </w:rPr>
        <w:t>пород</w:t>
      </w:r>
      <w:r>
        <w:t></w:t>
      </w:r>
      <w:r>
        <w:rPr>
          <w:rFonts w:hint="eastAsia"/>
        </w:rPr>
        <w:t>Сухоложского</w:t>
      </w:r>
      <w:r>
        <w:t></w:t>
      </w:r>
      <w:r>
        <w:rPr>
          <w:rFonts w:hint="eastAsia"/>
        </w:rPr>
        <w:t>и</w:t>
      </w:r>
      <w:r>
        <w:t></w:t>
      </w:r>
      <w:r>
        <w:rPr>
          <w:rFonts w:hint="eastAsia"/>
        </w:rPr>
        <w:t>Камышлов</w:t>
      </w:r>
      <w:r>
        <w:t></w:t>
      </w:r>
      <w:r>
        <w:t></w:t>
      </w:r>
      <w:r>
        <w:rPr>
          <w:rFonts w:hint="eastAsia"/>
        </w:rPr>
        <w:t>ского</w:t>
      </w:r>
      <w:r>
        <w:t></w:t>
      </w:r>
      <w:r>
        <w:rPr>
          <w:rFonts w:hint="eastAsia"/>
        </w:rPr>
        <w:t>месторождений</w:t>
      </w:r>
      <w:r>
        <w:t></w:t>
      </w:r>
      <w:r>
        <w:rPr>
          <w:rFonts w:hint="eastAsia"/>
        </w:rPr>
        <w:t>свердловской</w:t>
      </w:r>
      <w:r>
        <w:t></w:t>
      </w:r>
      <w:r>
        <w:rPr>
          <w:rFonts w:hint="eastAsia"/>
        </w:rPr>
        <w:t>области</w:t>
      </w:r>
      <w:r>
        <w:t></w:t>
      </w:r>
      <w:r>
        <w:rPr>
          <w:rFonts w:hint="eastAsia"/>
        </w:rPr>
        <w:t>для</w:t>
      </w:r>
      <w:r>
        <w:t></w:t>
      </w:r>
      <w:r>
        <w:rPr>
          <w:rFonts w:hint="eastAsia"/>
        </w:rPr>
        <w:t>получения</w:t>
      </w:r>
      <w:r>
        <w:t></w:t>
      </w:r>
      <w:r>
        <w:rPr>
          <w:rFonts w:hint="eastAsia"/>
        </w:rPr>
        <w:t>жидких</w:t>
      </w:r>
      <w:r>
        <w:t></w:t>
      </w:r>
      <w:r>
        <w:rPr>
          <w:rFonts w:hint="eastAsia"/>
        </w:rPr>
        <w:t>стёкол</w:t>
      </w:r>
      <w:r>
        <w:t></w:t>
      </w:r>
      <w:r>
        <w:rPr>
          <w:rFonts w:hint="eastAsia"/>
        </w:rPr>
        <w:t>по</w:t>
      </w:r>
      <w:r>
        <w:t></w:t>
      </w:r>
      <w:r>
        <w:rPr>
          <w:rFonts w:hint="eastAsia"/>
        </w:rPr>
        <w:t>мокрому</w:t>
      </w:r>
      <w:r>
        <w:t></w:t>
      </w:r>
      <w:r>
        <w:rPr>
          <w:rFonts w:hint="eastAsia"/>
        </w:rPr>
        <w:t>способу</w:t>
      </w:r>
      <w:r>
        <w:t></w:t>
      </w:r>
      <w:r>
        <w:t></w:t>
      </w:r>
      <w:r>
        <w:rPr>
          <w:rFonts w:hint="eastAsia"/>
        </w:rPr>
        <w:t>Гидротермальная</w:t>
      </w:r>
      <w:r>
        <w:t></w:t>
      </w:r>
      <w:r>
        <w:rPr>
          <w:rFonts w:hint="eastAsia"/>
        </w:rPr>
        <w:t>обработка</w:t>
      </w:r>
      <w:r>
        <w:t></w:t>
      </w:r>
      <w:r>
        <w:rPr>
          <w:rFonts w:hint="eastAsia"/>
        </w:rPr>
        <w:t>породы</w:t>
      </w:r>
      <w:r>
        <w:t></w:t>
      </w:r>
      <w:r>
        <w:rPr>
          <w:rFonts w:hint="eastAsia"/>
        </w:rPr>
        <w:t>раствором</w:t>
      </w:r>
      <w:r>
        <w:t></w:t>
      </w:r>
      <w:r>
        <w:t></w:t>
      </w:r>
      <w:r>
        <w:t></w:t>
      </w:r>
      <w:r>
        <w:t></w:t>
      </w:r>
      <w:r>
        <w:t></w:t>
      </w:r>
      <w:r>
        <w:t></w:t>
      </w:r>
      <w:r>
        <w:rPr>
          <w:rFonts w:hint="eastAsia"/>
        </w:rPr>
        <w:t>при</w:t>
      </w:r>
      <w:r>
        <w:t></w:t>
      </w:r>
      <w:r>
        <w:t></w:t>
      </w:r>
      <w:r>
        <w:t></w:t>
      </w:r>
      <w:r>
        <w:rPr>
          <w:rFonts w:hint="eastAsia"/>
        </w:rPr>
        <w:t>°С</w:t>
      </w:r>
      <w:r>
        <w:t></w:t>
      </w:r>
      <w:r>
        <w:rPr>
          <w:rFonts w:hint="eastAsia"/>
        </w:rPr>
        <w:t>способствует</w:t>
      </w:r>
      <w:r>
        <w:t></w:t>
      </w:r>
      <w:r>
        <w:rPr>
          <w:rFonts w:hint="eastAsia"/>
        </w:rPr>
        <w:t>достаточно</w:t>
      </w:r>
      <w:r>
        <w:t></w:t>
      </w:r>
      <w:r>
        <w:rPr>
          <w:rFonts w:hint="eastAsia"/>
        </w:rPr>
        <w:t>полному</w:t>
      </w:r>
      <w:r>
        <w:t></w:t>
      </w:r>
      <w:r>
        <w:rPr>
          <w:rFonts w:hint="eastAsia"/>
        </w:rPr>
        <w:t>извлечению</w:t>
      </w:r>
      <w:r>
        <w:t></w:t>
      </w:r>
      <w:r>
        <w:rPr>
          <w:rFonts w:hint="eastAsia"/>
        </w:rPr>
        <w:t>аморфного</w:t>
      </w:r>
      <w:r>
        <w:t></w:t>
      </w:r>
      <w:r>
        <w:rPr>
          <w:rFonts w:hint="eastAsia"/>
        </w:rPr>
        <w:t>кремнезёма</w:t>
      </w:r>
      <w:r>
        <w:t></w:t>
      </w:r>
      <w:r>
        <w:rPr>
          <w:rFonts w:hint="eastAsia"/>
        </w:rPr>
        <w:t>в</w:t>
      </w:r>
      <w:r>
        <w:t></w:t>
      </w:r>
      <w:r>
        <w:rPr>
          <w:rFonts w:hint="eastAsia"/>
        </w:rPr>
        <w:t>тече</w:t>
      </w:r>
      <w:r>
        <w:t></w:t>
      </w:r>
      <w:r>
        <w:rPr>
          <w:rFonts w:hint="eastAsia"/>
        </w:rPr>
        <w:t>ние</w:t>
      </w:r>
      <w:r>
        <w:t></w:t>
      </w:r>
      <w:r>
        <w:rPr>
          <w:rFonts w:hint="eastAsia"/>
        </w:rPr>
        <w:t>часа</w:t>
      </w:r>
      <w:r>
        <w:t></w:t>
      </w:r>
      <w:r>
        <w:t></w:t>
      </w:r>
      <w:r>
        <w:rPr>
          <w:rFonts w:hint="eastAsia"/>
        </w:rPr>
        <w:t>При</w:t>
      </w:r>
      <w:r>
        <w:t></w:t>
      </w:r>
      <w:r>
        <w:rPr>
          <w:rFonts w:hint="eastAsia"/>
        </w:rPr>
        <w:t>этом</w:t>
      </w:r>
      <w:r>
        <w:t></w:t>
      </w:r>
      <w:r>
        <w:rPr>
          <w:rFonts w:hint="eastAsia"/>
        </w:rPr>
        <w:t>зафиксирована</w:t>
      </w:r>
      <w:r>
        <w:t></w:t>
      </w:r>
      <w:r>
        <w:rPr>
          <w:rFonts w:hint="eastAsia"/>
        </w:rPr>
        <w:t>перестройка</w:t>
      </w:r>
      <w:r>
        <w:t></w:t>
      </w:r>
      <w:r>
        <w:rPr>
          <w:rFonts w:hint="eastAsia"/>
        </w:rPr>
        <w:t>структуры</w:t>
      </w:r>
      <w:r>
        <w:t></w:t>
      </w:r>
      <w:r>
        <w:rPr>
          <w:rFonts w:hint="eastAsia"/>
        </w:rPr>
        <w:t>нерастворимого</w:t>
      </w:r>
      <w:r>
        <w:t></w:t>
      </w:r>
      <w:r>
        <w:rPr>
          <w:rFonts w:hint="eastAsia"/>
        </w:rPr>
        <w:t>ос</w:t>
      </w:r>
      <w:r>
        <w:t></w:t>
      </w:r>
      <w:r>
        <w:rPr>
          <w:rFonts w:hint="eastAsia"/>
        </w:rPr>
        <w:t>татка</w:t>
      </w:r>
      <w:r>
        <w:t></w:t>
      </w:r>
      <w:r>
        <w:rPr>
          <w:rFonts w:hint="eastAsia"/>
        </w:rPr>
        <w:t>трепела</w:t>
      </w:r>
      <w:r>
        <w:t></w:t>
      </w:r>
      <w:r>
        <w:rPr>
          <w:rFonts w:hint="eastAsia"/>
        </w:rPr>
        <w:t>с</w:t>
      </w:r>
      <w:r>
        <w:t></w:t>
      </w:r>
      <w:r>
        <w:rPr>
          <w:rFonts w:hint="eastAsia"/>
        </w:rPr>
        <w:t>образованием</w:t>
      </w:r>
      <w:r>
        <w:t></w:t>
      </w:r>
      <w:r>
        <w:rPr>
          <w:rFonts w:hint="eastAsia"/>
        </w:rPr>
        <w:t>низкотемпературного</w:t>
      </w:r>
      <w:r>
        <w:t></w:t>
      </w:r>
      <w:r>
        <w:rPr>
          <w:rFonts w:hint="eastAsia"/>
        </w:rPr>
        <w:t>гидрата</w:t>
      </w:r>
      <w:r>
        <w:t></w:t>
      </w:r>
      <w:r>
        <w:rPr>
          <w:rFonts w:hint="eastAsia"/>
        </w:rPr>
        <w:t>нефелина</w:t>
      </w:r>
      <w:r>
        <w:t></w:t>
      </w:r>
    </w:p>
    <w:p w:rsidR="00FA1FBF" w:rsidRDefault="00FA1FBF" w:rsidP="00FA1FBF">
      <w:r>
        <w:rPr>
          <w:rFonts w:hint="eastAsia"/>
        </w:rPr>
        <w:t>ОБЩИЕ</w:t>
      </w:r>
      <w:r>
        <w:t></w:t>
      </w:r>
      <w:r>
        <w:rPr>
          <w:rFonts w:hint="eastAsia"/>
        </w:rPr>
        <w:t>ВЫВОДЫ</w:t>
      </w:r>
    </w:p>
    <w:p w:rsidR="00FA1FBF" w:rsidRDefault="00FA1FBF" w:rsidP="00FA1FBF">
      <w:r>
        <w:t></w:t>
      </w:r>
      <w:r>
        <w:t></w:t>
      </w:r>
      <w:r>
        <w:tab/>
      </w:r>
      <w:r>
        <w:rPr>
          <w:rFonts w:hint="eastAsia"/>
        </w:rPr>
        <w:t>По</w:t>
      </w:r>
      <w:r>
        <w:t></w:t>
      </w:r>
      <w:r>
        <w:rPr>
          <w:rFonts w:hint="eastAsia"/>
        </w:rPr>
        <w:t>прочности</w:t>
      </w:r>
      <w:r>
        <w:t></w:t>
      </w:r>
      <w:r>
        <w:rPr>
          <w:rFonts w:hint="eastAsia"/>
        </w:rPr>
        <w:t>прессованные</w:t>
      </w:r>
      <w:r>
        <w:t></w:t>
      </w:r>
      <w:r>
        <w:rPr>
          <w:rFonts w:hint="eastAsia"/>
        </w:rPr>
        <w:t>бетоны</w:t>
      </w:r>
      <w:r>
        <w:t></w:t>
      </w:r>
      <w:r>
        <w:rPr>
          <w:rFonts w:hint="eastAsia"/>
        </w:rPr>
        <w:t>на</w:t>
      </w:r>
      <w:r>
        <w:t></w:t>
      </w:r>
      <w:r>
        <w:rPr>
          <w:rFonts w:hint="eastAsia"/>
        </w:rPr>
        <w:t>суспензиях</w:t>
      </w:r>
      <w:r>
        <w:t></w:t>
      </w:r>
      <w:r>
        <w:rPr>
          <w:rFonts w:hint="eastAsia"/>
        </w:rPr>
        <w:t>и</w:t>
      </w:r>
      <w:r>
        <w:t></w:t>
      </w:r>
      <w:r>
        <w:rPr>
          <w:rFonts w:hint="eastAsia"/>
        </w:rPr>
        <w:t>отделённых</w:t>
      </w:r>
      <w:r>
        <w:t></w:t>
      </w:r>
      <w:r>
        <w:rPr>
          <w:rFonts w:hint="eastAsia"/>
        </w:rPr>
        <w:t>нерас</w:t>
      </w:r>
      <w:r>
        <w:t></w:t>
      </w:r>
      <w:r>
        <w:rPr>
          <w:rFonts w:hint="eastAsia"/>
        </w:rPr>
        <w:t>творимых</w:t>
      </w:r>
      <w:r>
        <w:t></w:t>
      </w:r>
      <w:r>
        <w:rPr>
          <w:rFonts w:hint="eastAsia"/>
        </w:rPr>
        <w:t>остатках</w:t>
      </w:r>
      <w:r>
        <w:t></w:t>
      </w:r>
      <w:r>
        <w:rPr>
          <w:rFonts w:hint="eastAsia"/>
        </w:rPr>
        <w:t>превосходят</w:t>
      </w:r>
      <w:r>
        <w:t></w:t>
      </w:r>
      <w:r>
        <w:rPr>
          <w:rFonts w:hint="eastAsia"/>
        </w:rPr>
        <w:lastRenderedPageBreak/>
        <w:t>бетоны</w:t>
      </w:r>
      <w:r>
        <w:t></w:t>
      </w:r>
      <w:r>
        <w:rPr>
          <w:rFonts w:hint="eastAsia"/>
        </w:rPr>
        <w:t>на</w:t>
      </w:r>
      <w:r>
        <w:t></w:t>
      </w:r>
      <w:r>
        <w:rPr>
          <w:rFonts w:hint="eastAsia"/>
        </w:rPr>
        <w:t>фильтратах</w:t>
      </w:r>
      <w:r>
        <w:t></w:t>
      </w:r>
      <w:r>
        <w:t></w:t>
      </w:r>
      <w:r>
        <w:rPr>
          <w:rFonts w:hint="eastAsia"/>
        </w:rPr>
        <w:t>полученных</w:t>
      </w:r>
      <w:r>
        <w:t></w:t>
      </w:r>
      <w:r>
        <w:rPr>
          <w:rFonts w:hint="eastAsia"/>
        </w:rPr>
        <w:t>центрифуги</w:t>
      </w:r>
      <w:r>
        <w:t></w:t>
      </w:r>
      <w:r>
        <w:rPr>
          <w:rFonts w:hint="eastAsia"/>
        </w:rPr>
        <w:t>рованием</w:t>
      </w:r>
      <w:r>
        <w:t></w:t>
      </w:r>
      <w:r>
        <w:rPr>
          <w:rFonts w:hint="eastAsia"/>
        </w:rPr>
        <w:t>этих</w:t>
      </w:r>
      <w:r>
        <w:t></w:t>
      </w:r>
      <w:r>
        <w:rPr>
          <w:rFonts w:hint="eastAsia"/>
        </w:rPr>
        <w:t>суспензий</w:t>
      </w:r>
      <w:r>
        <w:t></w:t>
      </w:r>
      <w:r>
        <w:t></w:t>
      </w:r>
      <w:r>
        <w:rPr>
          <w:rFonts w:hint="eastAsia"/>
        </w:rPr>
        <w:t>Это</w:t>
      </w:r>
      <w:r>
        <w:t></w:t>
      </w:r>
      <w:r>
        <w:rPr>
          <w:rFonts w:hint="eastAsia"/>
        </w:rPr>
        <w:t>подтверждает</w:t>
      </w:r>
      <w:r>
        <w:t></w:t>
      </w:r>
      <w:r>
        <w:rPr>
          <w:rFonts w:hint="eastAsia"/>
        </w:rPr>
        <w:t>упрочняющее</w:t>
      </w:r>
      <w:r>
        <w:t></w:t>
      </w:r>
      <w:r>
        <w:rPr>
          <w:rFonts w:hint="eastAsia"/>
        </w:rPr>
        <w:t>влияние</w:t>
      </w:r>
      <w:r>
        <w:t></w:t>
      </w:r>
      <w:r>
        <w:rPr>
          <w:rFonts w:hint="eastAsia"/>
        </w:rPr>
        <w:t>сформиро</w:t>
      </w:r>
      <w:r>
        <w:t></w:t>
      </w:r>
      <w:r>
        <w:rPr>
          <w:rFonts w:hint="eastAsia"/>
        </w:rPr>
        <w:t>ванного</w:t>
      </w:r>
      <w:r>
        <w:t></w:t>
      </w:r>
      <w:r>
        <w:rPr>
          <w:rFonts w:hint="eastAsia"/>
        </w:rPr>
        <w:t>в</w:t>
      </w:r>
      <w:r>
        <w:t></w:t>
      </w:r>
      <w:r>
        <w:rPr>
          <w:rFonts w:hint="eastAsia"/>
        </w:rPr>
        <w:t>суспензиях</w:t>
      </w:r>
      <w:r>
        <w:t></w:t>
      </w:r>
      <w:r>
        <w:rPr>
          <w:rFonts w:hint="eastAsia"/>
        </w:rPr>
        <w:t>цеолитоподобного</w:t>
      </w:r>
      <w:r>
        <w:t></w:t>
      </w:r>
      <w:r>
        <w:rPr>
          <w:rFonts w:hint="eastAsia"/>
        </w:rPr>
        <w:t>продукта</w:t>
      </w:r>
      <w:r>
        <w:t></w:t>
      </w:r>
      <w:r>
        <w:t></w:t>
      </w:r>
      <w:r>
        <w:rPr>
          <w:rFonts w:hint="eastAsia"/>
        </w:rPr>
        <w:t>что</w:t>
      </w:r>
      <w:r>
        <w:t></w:t>
      </w:r>
      <w:r>
        <w:rPr>
          <w:rFonts w:hint="eastAsia"/>
        </w:rPr>
        <w:t>является</w:t>
      </w:r>
      <w:r>
        <w:t></w:t>
      </w:r>
      <w:r>
        <w:rPr>
          <w:rFonts w:hint="eastAsia"/>
        </w:rPr>
        <w:t>весьма</w:t>
      </w:r>
      <w:r>
        <w:t></w:t>
      </w:r>
      <w:r>
        <w:rPr>
          <w:rFonts w:hint="eastAsia"/>
        </w:rPr>
        <w:t>перспек</w:t>
      </w:r>
      <w:r>
        <w:t></w:t>
      </w:r>
      <w:r>
        <w:rPr>
          <w:rFonts w:hint="eastAsia"/>
        </w:rPr>
        <w:t>тивным</w:t>
      </w:r>
      <w:r>
        <w:t></w:t>
      </w:r>
      <w:r>
        <w:rPr>
          <w:rFonts w:hint="eastAsia"/>
        </w:rPr>
        <w:t>с</w:t>
      </w:r>
      <w:r>
        <w:t></w:t>
      </w:r>
      <w:r>
        <w:rPr>
          <w:rFonts w:hint="eastAsia"/>
        </w:rPr>
        <w:t>точки</w:t>
      </w:r>
      <w:r>
        <w:t></w:t>
      </w:r>
      <w:r>
        <w:rPr>
          <w:rFonts w:hint="eastAsia"/>
        </w:rPr>
        <w:t>зрения</w:t>
      </w:r>
      <w:r>
        <w:t></w:t>
      </w:r>
      <w:r>
        <w:rPr>
          <w:rFonts w:hint="eastAsia"/>
        </w:rPr>
        <w:t>получения</w:t>
      </w:r>
      <w:r>
        <w:t></w:t>
      </w:r>
      <w:r>
        <w:rPr>
          <w:rFonts w:hint="eastAsia"/>
        </w:rPr>
        <w:t>мелкозернистых</w:t>
      </w:r>
      <w:r>
        <w:t></w:t>
      </w:r>
      <w:r>
        <w:rPr>
          <w:rFonts w:hint="eastAsia"/>
        </w:rPr>
        <w:t>бетонов</w:t>
      </w:r>
      <w:r>
        <w:t></w:t>
      </w:r>
      <w:r>
        <w:rPr>
          <w:rFonts w:hint="eastAsia"/>
        </w:rPr>
        <w:t>с</w:t>
      </w:r>
      <w:r>
        <w:t></w:t>
      </w:r>
      <w:r>
        <w:rPr>
          <w:rFonts w:hint="eastAsia"/>
        </w:rPr>
        <w:t>применением</w:t>
      </w:r>
      <w:r>
        <w:t></w:t>
      </w:r>
      <w:r>
        <w:rPr>
          <w:rFonts w:hint="eastAsia"/>
        </w:rPr>
        <w:t>пыле</w:t>
      </w:r>
      <w:r>
        <w:t></w:t>
      </w:r>
      <w:r>
        <w:rPr>
          <w:rFonts w:hint="eastAsia"/>
        </w:rPr>
        <w:t>ватого</w:t>
      </w:r>
      <w:r>
        <w:t></w:t>
      </w:r>
      <w:r>
        <w:rPr>
          <w:rFonts w:hint="eastAsia"/>
        </w:rPr>
        <w:t>песка</w:t>
      </w:r>
      <w:r>
        <w:t></w:t>
      </w:r>
    </w:p>
    <w:p w:rsidR="00FA1FBF" w:rsidRDefault="00FA1FBF" w:rsidP="00FA1FBF">
      <w:r>
        <w:t></w:t>
      </w:r>
      <w:r>
        <w:t></w:t>
      </w:r>
      <w:r>
        <w:tab/>
      </w:r>
      <w:r>
        <w:rPr>
          <w:rFonts w:hint="eastAsia"/>
        </w:rPr>
        <w:t>Исследованы</w:t>
      </w:r>
      <w:r>
        <w:t></w:t>
      </w:r>
      <w:r>
        <w:rPr>
          <w:rFonts w:hint="eastAsia"/>
        </w:rPr>
        <w:t>свойства</w:t>
      </w:r>
      <w:r>
        <w:t></w:t>
      </w:r>
      <w:r>
        <w:rPr>
          <w:rFonts w:hint="eastAsia"/>
        </w:rPr>
        <w:t>виброуплотняемых</w:t>
      </w:r>
      <w:r>
        <w:t></w:t>
      </w:r>
      <w:r>
        <w:rPr>
          <w:rFonts w:hint="eastAsia"/>
        </w:rPr>
        <w:t>мелкозернистых</w:t>
      </w:r>
      <w:r>
        <w:t></w:t>
      </w:r>
      <w:r>
        <w:rPr>
          <w:rFonts w:hint="eastAsia"/>
        </w:rPr>
        <w:t>бетонов</w:t>
      </w:r>
      <w:r>
        <w:t></w:t>
      </w:r>
      <w:r>
        <w:rPr>
          <w:rFonts w:hint="eastAsia"/>
        </w:rPr>
        <w:t>на</w:t>
      </w:r>
      <w:r>
        <w:t></w:t>
      </w:r>
      <w:r>
        <w:rPr>
          <w:rFonts w:hint="eastAsia"/>
        </w:rPr>
        <w:t>ос</w:t>
      </w:r>
      <w:r>
        <w:t></w:t>
      </w:r>
      <w:r>
        <w:rPr>
          <w:rFonts w:hint="eastAsia"/>
        </w:rPr>
        <w:t>нове</w:t>
      </w:r>
      <w:r>
        <w:t></w:t>
      </w:r>
      <w:r>
        <w:rPr>
          <w:rFonts w:hint="eastAsia"/>
        </w:rPr>
        <w:t>полученных</w:t>
      </w:r>
      <w:r>
        <w:t></w:t>
      </w:r>
      <w:r>
        <w:rPr>
          <w:rFonts w:hint="eastAsia"/>
        </w:rPr>
        <w:t>затворителей</w:t>
      </w:r>
      <w:r>
        <w:t></w:t>
      </w:r>
      <w:r>
        <w:rPr>
          <w:rFonts w:hint="eastAsia"/>
        </w:rPr>
        <w:t>и</w:t>
      </w:r>
      <w:r>
        <w:t></w:t>
      </w:r>
      <w:r>
        <w:rPr>
          <w:rFonts w:hint="eastAsia"/>
        </w:rPr>
        <w:t>с</w:t>
      </w:r>
      <w:r>
        <w:t></w:t>
      </w:r>
      <w:r>
        <w:rPr>
          <w:rFonts w:hint="eastAsia"/>
        </w:rPr>
        <w:t>использованием</w:t>
      </w:r>
      <w:r>
        <w:t></w:t>
      </w:r>
      <w:r>
        <w:rPr>
          <w:rFonts w:hint="eastAsia"/>
        </w:rPr>
        <w:t>в</w:t>
      </w:r>
      <w:r>
        <w:t></w:t>
      </w:r>
      <w:r>
        <w:rPr>
          <w:rFonts w:hint="eastAsia"/>
        </w:rPr>
        <w:t>качестве</w:t>
      </w:r>
      <w:r>
        <w:t></w:t>
      </w:r>
      <w:r>
        <w:rPr>
          <w:rFonts w:hint="eastAsia"/>
        </w:rPr>
        <w:t>заполнителя</w:t>
      </w:r>
      <w:r>
        <w:t></w:t>
      </w:r>
      <w:r>
        <w:rPr>
          <w:rFonts w:hint="eastAsia"/>
        </w:rPr>
        <w:t>хво</w:t>
      </w:r>
      <w:r>
        <w:t></w:t>
      </w:r>
      <w:r>
        <w:rPr>
          <w:rFonts w:hint="eastAsia"/>
        </w:rPr>
        <w:t>стов</w:t>
      </w:r>
      <w:r>
        <w:t></w:t>
      </w:r>
      <w:r>
        <w:rPr>
          <w:rFonts w:hint="eastAsia"/>
        </w:rPr>
        <w:t>обогащения</w:t>
      </w:r>
      <w:r>
        <w:t></w:t>
      </w:r>
      <w:r>
        <w:rPr>
          <w:rFonts w:hint="eastAsia"/>
        </w:rPr>
        <w:t>титаномагнети</w:t>
      </w:r>
      <w:r>
        <w:t></w:t>
      </w:r>
    </w:p>
    <w:p w:rsidR="00FA1FBF" w:rsidRDefault="00FA1FBF" w:rsidP="00FA1FBF">
      <w:r>
        <w:t></w:t>
      </w:r>
    </w:p>
    <w:p w:rsidR="00FA1FBF" w:rsidRDefault="00FA1FBF" w:rsidP="00FA1FBF">
      <w:r>
        <w:rPr>
          <w:rFonts w:hint="eastAsia"/>
        </w:rPr>
        <w:t>итов</w:t>
      </w:r>
      <w:r>
        <w:t></w:t>
      </w:r>
      <w:r>
        <w:t></w:t>
      </w:r>
      <w:r>
        <w:rPr>
          <w:rFonts w:hint="eastAsia"/>
        </w:rPr>
        <w:t>Установлено</w:t>
      </w:r>
      <w:r>
        <w:t></w:t>
      </w:r>
      <w:r>
        <w:rPr>
          <w:rFonts w:hint="eastAsia"/>
        </w:rPr>
        <w:t>упрочняющее</w:t>
      </w:r>
      <w:r>
        <w:t></w:t>
      </w:r>
      <w:r>
        <w:rPr>
          <w:rFonts w:hint="eastAsia"/>
        </w:rPr>
        <w:t>влияние</w:t>
      </w:r>
      <w:r>
        <w:t></w:t>
      </w:r>
      <w:r>
        <w:rPr>
          <w:rFonts w:hint="eastAsia"/>
        </w:rPr>
        <w:t>нерастворимого</w:t>
      </w:r>
      <w:r>
        <w:t></w:t>
      </w:r>
      <w:r>
        <w:rPr>
          <w:rFonts w:hint="eastAsia"/>
        </w:rPr>
        <w:t>остатка</w:t>
      </w:r>
      <w:r>
        <w:t></w:t>
      </w:r>
      <w:r>
        <w:rPr>
          <w:rFonts w:hint="eastAsia"/>
        </w:rPr>
        <w:t>суспензий</w:t>
      </w:r>
      <w:r>
        <w:t></w:t>
      </w:r>
      <w:r>
        <w:t></w:t>
      </w:r>
      <w:r>
        <w:rPr>
          <w:rFonts w:hint="eastAsia"/>
        </w:rPr>
        <w:t>Бе</w:t>
      </w:r>
      <w:r>
        <w:t></w:t>
      </w:r>
      <w:r>
        <w:rPr>
          <w:rFonts w:hint="eastAsia"/>
        </w:rPr>
        <w:t>тоны</w:t>
      </w:r>
      <w:r>
        <w:t></w:t>
      </w:r>
      <w:r>
        <w:rPr>
          <w:rFonts w:hint="eastAsia"/>
        </w:rPr>
        <w:t>на</w:t>
      </w:r>
      <w:r>
        <w:t></w:t>
      </w:r>
      <w:r>
        <w:rPr>
          <w:rFonts w:hint="eastAsia"/>
        </w:rPr>
        <w:t>суспензиях</w:t>
      </w:r>
      <w:r>
        <w:t></w:t>
      </w:r>
      <w:r>
        <w:rPr>
          <w:rFonts w:hint="eastAsia"/>
        </w:rPr>
        <w:t>обладают</w:t>
      </w:r>
      <w:r>
        <w:t></w:t>
      </w:r>
      <w:r>
        <w:rPr>
          <w:rFonts w:hint="eastAsia"/>
        </w:rPr>
        <w:t>прочностью</w:t>
      </w:r>
      <w:r>
        <w:t></w:t>
      </w:r>
      <w:r>
        <w:rPr>
          <w:rFonts w:hint="eastAsia"/>
        </w:rPr>
        <w:t>при</w:t>
      </w:r>
      <w:r>
        <w:t></w:t>
      </w:r>
      <w:r>
        <w:rPr>
          <w:rFonts w:hint="eastAsia"/>
        </w:rPr>
        <w:t>сжатии</w:t>
      </w:r>
      <w:r>
        <w:t></w:t>
      </w:r>
      <w:r>
        <w:t></w:t>
      </w:r>
      <w:r>
        <w:t></w:t>
      </w:r>
      <w:r>
        <w:t></w:t>
      </w:r>
      <w:r>
        <w:rPr>
          <w:rFonts w:hint="eastAsia"/>
        </w:rPr>
        <w:t>МПа</w:t>
      </w:r>
      <w:r>
        <w:t></w:t>
      </w:r>
      <w:r>
        <w:t></w:t>
      </w:r>
      <w:r>
        <w:rPr>
          <w:rFonts w:hint="eastAsia"/>
        </w:rPr>
        <w:t>высокой</w:t>
      </w:r>
      <w:r>
        <w:t></w:t>
      </w:r>
      <w:r>
        <w:rPr>
          <w:rFonts w:hint="eastAsia"/>
        </w:rPr>
        <w:t>стойко</w:t>
      </w:r>
      <w:r>
        <w:t></w:t>
      </w:r>
    </w:p>
    <w:p w:rsidR="00FA1FBF" w:rsidRDefault="00FA1FBF" w:rsidP="00FA1FBF">
      <w:r>
        <w:rPr>
          <w:rFonts w:hint="eastAsia"/>
        </w:rPr>
        <w:t>л</w:t>
      </w:r>
    </w:p>
    <w:p w:rsidR="00FA1FBF" w:rsidRDefault="00FA1FBF" w:rsidP="00FA1FBF">
      <w:r>
        <w:rPr>
          <w:rFonts w:hint="eastAsia"/>
        </w:rPr>
        <w:t>стью</w:t>
      </w:r>
      <w:r>
        <w:t></w:t>
      </w:r>
      <w:r>
        <w:rPr>
          <w:rFonts w:hint="eastAsia"/>
        </w:rPr>
        <w:t>к</w:t>
      </w:r>
      <w:r>
        <w:t></w:t>
      </w:r>
      <w:r>
        <w:rPr>
          <w:rFonts w:hint="eastAsia"/>
        </w:rPr>
        <w:t>истиранию</w:t>
      </w:r>
      <w:r>
        <w:t></w:t>
      </w:r>
      <w:r>
        <w:t></w:t>
      </w:r>
      <w:r>
        <w:t></w:t>
      </w:r>
      <w:r>
        <w:t></w:t>
      </w:r>
      <w:r>
        <w:t></w:t>
      </w:r>
      <w:r>
        <w:t></w:t>
      </w:r>
      <w:r>
        <w:t></w:t>
      </w:r>
      <w:r>
        <w:rPr>
          <w:rFonts w:hint="eastAsia"/>
        </w:rPr>
        <w:t>г</w:t>
      </w:r>
      <w:r>
        <w:t></w:t>
      </w:r>
      <w:r>
        <w:rPr>
          <w:rFonts w:hint="eastAsia"/>
        </w:rPr>
        <w:t>см</w:t>
      </w:r>
      <w:r>
        <w:t></w:t>
      </w:r>
      <w:r>
        <w:t></w:t>
      </w:r>
      <w:r>
        <w:t></w:t>
      </w:r>
      <w:r>
        <w:t></w:t>
      </w:r>
      <w:r>
        <w:rPr>
          <w:rFonts w:hint="eastAsia"/>
        </w:rPr>
        <w:t>повышенной</w:t>
      </w:r>
      <w:r>
        <w:t></w:t>
      </w:r>
      <w:r>
        <w:rPr>
          <w:rFonts w:hint="eastAsia"/>
        </w:rPr>
        <w:t>жаростойкостью</w:t>
      </w:r>
      <w:r>
        <w:t></w:t>
      </w:r>
    </w:p>
    <w:p w:rsidR="00FA1FBF" w:rsidRDefault="00FA1FBF" w:rsidP="00FA1FBF">
      <w:r>
        <w:t></w:t>
      </w:r>
      <w:r>
        <w:t></w:t>
      </w:r>
      <w:r>
        <w:tab/>
      </w:r>
      <w:r>
        <w:rPr>
          <w:rFonts w:hint="eastAsia"/>
        </w:rPr>
        <w:t>Получены</w:t>
      </w:r>
      <w:r>
        <w:t></w:t>
      </w:r>
      <w:r>
        <w:rPr>
          <w:rFonts w:hint="eastAsia"/>
        </w:rPr>
        <w:t>математические</w:t>
      </w:r>
      <w:r>
        <w:t></w:t>
      </w:r>
      <w:r>
        <w:rPr>
          <w:rFonts w:hint="eastAsia"/>
        </w:rPr>
        <w:t>модели</w:t>
      </w:r>
      <w:r>
        <w:t></w:t>
      </w:r>
      <w:r>
        <w:t></w:t>
      </w:r>
      <w:r>
        <w:rPr>
          <w:rFonts w:hint="eastAsia"/>
        </w:rPr>
        <w:t>учитывающие</w:t>
      </w:r>
      <w:r>
        <w:t></w:t>
      </w:r>
      <w:r>
        <w:rPr>
          <w:rFonts w:hint="eastAsia"/>
        </w:rPr>
        <w:t>влияние</w:t>
      </w:r>
      <w:r>
        <w:t></w:t>
      </w:r>
      <w:r>
        <w:rPr>
          <w:rFonts w:hint="eastAsia"/>
        </w:rPr>
        <w:t>добавки</w:t>
      </w:r>
      <w:r>
        <w:t></w:t>
      </w:r>
      <w:r>
        <w:rPr>
          <w:rFonts w:hint="eastAsia"/>
        </w:rPr>
        <w:t>топ</w:t>
      </w:r>
      <w:r>
        <w:t></w:t>
      </w:r>
      <w:r>
        <w:rPr>
          <w:rFonts w:hint="eastAsia"/>
        </w:rPr>
        <w:t>ливной</w:t>
      </w:r>
      <w:r>
        <w:t></w:t>
      </w:r>
      <w:r>
        <w:rPr>
          <w:rFonts w:hint="eastAsia"/>
        </w:rPr>
        <w:t>золы</w:t>
      </w:r>
      <w:r>
        <w:t></w:t>
      </w:r>
      <w:r>
        <w:rPr>
          <w:rFonts w:hint="eastAsia"/>
        </w:rPr>
        <w:t>и</w:t>
      </w:r>
      <w:r>
        <w:t></w:t>
      </w:r>
      <w:r>
        <w:rPr>
          <w:rFonts w:hint="eastAsia"/>
        </w:rPr>
        <w:t>концентрации</w:t>
      </w:r>
      <w:r>
        <w:t></w:t>
      </w:r>
      <w:r>
        <w:rPr>
          <w:rFonts w:hint="eastAsia"/>
        </w:rPr>
        <w:t>жидкого</w:t>
      </w:r>
      <w:r>
        <w:t></w:t>
      </w:r>
      <w:r>
        <w:rPr>
          <w:rFonts w:hint="eastAsia"/>
        </w:rPr>
        <w:t>стекла</w:t>
      </w:r>
      <w:r>
        <w:t></w:t>
      </w:r>
      <w:r>
        <w:rPr>
          <w:rFonts w:hint="eastAsia"/>
        </w:rPr>
        <w:t>на</w:t>
      </w:r>
      <w:r>
        <w:t></w:t>
      </w:r>
      <w:r>
        <w:rPr>
          <w:rFonts w:hint="eastAsia"/>
        </w:rPr>
        <w:t>свойства</w:t>
      </w:r>
      <w:r>
        <w:t></w:t>
      </w:r>
      <w:r>
        <w:rPr>
          <w:rFonts w:hint="eastAsia"/>
        </w:rPr>
        <w:t>шлакощелочных</w:t>
      </w:r>
      <w:r>
        <w:t></w:t>
      </w:r>
      <w:r>
        <w:rPr>
          <w:rFonts w:hint="eastAsia"/>
        </w:rPr>
        <w:t>газо</w:t>
      </w:r>
      <w:r>
        <w:t></w:t>
      </w:r>
      <w:r>
        <w:rPr>
          <w:rFonts w:hint="eastAsia"/>
        </w:rPr>
        <w:t>бетонов</w:t>
      </w:r>
      <w:r>
        <w:t></w:t>
      </w:r>
      <w:r>
        <w:t></w:t>
      </w:r>
      <w:r>
        <w:rPr>
          <w:rFonts w:hint="eastAsia"/>
        </w:rPr>
        <w:t>Оптимизация</w:t>
      </w:r>
      <w:r>
        <w:t></w:t>
      </w:r>
      <w:r>
        <w:rPr>
          <w:rFonts w:hint="eastAsia"/>
        </w:rPr>
        <w:t>этих</w:t>
      </w:r>
      <w:r>
        <w:t></w:t>
      </w:r>
      <w:r>
        <w:rPr>
          <w:rFonts w:hint="eastAsia"/>
        </w:rPr>
        <w:t>параметров</w:t>
      </w:r>
      <w:r>
        <w:t></w:t>
      </w:r>
      <w:r>
        <w:rPr>
          <w:rFonts w:hint="eastAsia"/>
        </w:rPr>
        <w:t>позволяет</w:t>
      </w:r>
      <w:r>
        <w:t></w:t>
      </w:r>
      <w:r>
        <w:rPr>
          <w:rFonts w:hint="eastAsia"/>
        </w:rPr>
        <w:t>управлять</w:t>
      </w:r>
      <w:r>
        <w:t></w:t>
      </w:r>
      <w:r>
        <w:rPr>
          <w:rFonts w:hint="eastAsia"/>
        </w:rPr>
        <w:t>процессами</w:t>
      </w:r>
      <w:r>
        <w:t></w:t>
      </w:r>
      <w:r>
        <w:rPr>
          <w:rFonts w:hint="eastAsia"/>
        </w:rPr>
        <w:t>пориза</w:t>
      </w:r>
      <w:r>
        <w:t></w:t>
      </w:r>
      <w:r>
        <w:t></w:t>
      </w:r>
      <w:r>
        <w:rPr>
          <w:rFonts w:hint="eastAsia"/>
        </w:rPr>
        <w:t>ции</w:t>
      </w:r>
      <w:r>
        <w:t></w:t>
      </w:r>
      <w:r>
        <w:rPr>
          <w:rFonts w:hint="eastAsia"/>
        </w:rPr>
        <w:t>смесей</w:t>
      </w:r>
      <w:r>
        <w:t></w:t>
      </w:r>
      <w:r>
        <w:rPr>
          <w:rFonts w:hint="eastAsia"/>
        </w:rPr>
        <w:t>с</w:t>
      </w:r>
      <w:r>
        <w:t></w:t>
      </w:r>
      <w:r>
        <w:rPr>
          <w:rFonts w:hint="eastAsia"/>
        </w:rPr>
        <w:t>получением</w:t>
      </w:r>
      <w:r>
        <w:t></w:t>
      </w:r>
      <w:r>
        <w:rPr>
          <w:rFonts w:hint="eastAsia"/>
        </w:rPr>
        <w:t>материала</w:t>
      </w:r>
      <w:r>
        <w:t></w:t>
      </w:r>
      <w:r>
        <w:rPr>
          <w:rFonts w:hint="eastAsia"/>
        </w:rPr>
        <w:t>с</w:t>
      </w:r>
      <w:r>
        <w:t></w:t>
      </w:r>
      <w:r>
        <w:rPr>
          <w:rFonts w:hint="eastAsia"/>
        </w:rPr>
        <w:t>заданными</w:t>
      </w:r>
      <w:r>
        <w:t></w:t>
      </w:r>
      <w:r>
        <w:rPr>
          <w:rFonts w:hint="eastAsia"/>
        </w:rPr>
        <w:t>свойствами</w:t>
      </w:r>
      <w:r>
        <w:t></w:t>
      </w:r>
      <w:r>
        <w:t></w:t>
      </w:r>
      <w:r>
        <w:rPr>
          <w:rFonts w:hint="eastAsia"/>
        </w:rPr>
        <w:t>Безавтоклавные</w:t>
      </w:r>
      <w:r>
        <w:t></w:t>
      </w:r>
      <w:r>
        <w:rPr>
          <w:rFonts w:hint="eastAsia"/>
        </w:rPr>
        <w:t>га</w:t>
      </w:r>
      <w:r>
        <w:t></w:t>
      </w:r>
      <w:r>
        <w:rPr>
          <w:rFonts w:hint="eastAsia"/>
        </w:rPr>
        <w:t>зобетоны</w:t>
      </w:r>
      <w:r>
        <w:t></w:t>
      </w:r>
      <w:r>
        <w:rPr>
          <w:rFonts w:hint="eastAsia"/>
        </w:rPr>
        <w:t>имеют</w:t>
      </w:r>
      <w:r>
        <w:t></w:t>
      </w:r>
      <w:r>
        <w:rPr>
          <w:rFonts w:hint="eastAsia"/>
        </w:rPr>
        <w:t>плотность</w:t>
      </w:r>
      <w:r>
        <w:t></w:t>
      </w:r>
      <w:r>
        <w:t></w:t>
      </w:r>
      <w:r>
        <w:t></w:t>
      </w:r>
      <w:r>
        <w:t></w:t>
      </w:r>
      <w:r>
        <w:t></w:t>
      </w:r>
      <w:r>
        <w:t></w:t>
      </w:r>
      <w:r>
        <w:t></w:t>
      </w:r>
      <w:r>
        <w:t></w:t>
      </w:r>
      <w:r>
        <w:t></w:t>
      </w:r>
      <w:r>
        <w:t></w:t>
      </w:r>
      <w:r>
        <w:t></w:t>
      </w:r>
      <w:r>
        <w:rPr>
          <w:rFonts w:hint="eastAsia"/>
        </w:rPr>
        <w:t>кг</w:t>
      </w:r>
      <w:r>
        <w:t></w:t>
      </w:r>
      <w:r>
        <w:rPr>
          <w:rFonts w:hint="eastAsia"/>
        </w:rPr>
        <w:t>м</w:t>
      </w:r>
      <w:r>
        <w:t></w:t>
      </w:r>
      <w:r>
        <w:t></w:t>
      </w:r>
      <w:r>
        <w:t></w:t>
      </w:r>
      <w:r>
        <w:rPr>
          <w:rFonts w:hint="eastAsia"/>
        </w:rPr>
        <w:t>прочность</w:t>
      </w:r>
      <w:r>
        <w:t></w:t>
      </w:r>
      <w:r>
        <w:rPr>
          <w:rFonts w:hint="eastAsia"/>
        </w:rPr>
        <w:t>на</w:t>
      </w:r>
      <w:r>
        <w:t></w:t>
      </w:r>
      <w:r>
        <w:rPr>
          <w:rFonts w:hint="eastAsia"/>
        </w:rPr>
        <w:t>сжатие</w:t>
      </w:r>
      <w:r>
        <w:t></w:t>
      </w:r>
      <w:r>
        <w:t></w:t>
      </w:r>
      <w:r>
        <w:t></w:t>
      </w:r>
      <w:r>
        <w:t></w:t>
      </w:r>
      <w:r>
        <w:t></w:t>
      </w:r>
      <w:r>
        <w:t></w:t>
      </w:r>
      <w:r>
        <w:t></w:t>
      </w:r>
      <w:r>
        <w:t></w:t>
      </w:r>
      <w:r>
        <w:t></w:t>
      </w:r>
      <w:r>
        <w:t></w:t>
      </w:r>
      <w:r>
        <w:t></w:t>
      </w:r>
      <w:r>
        <w:rPr>
          <w:rFonts w:hint="eastAsia"/>
        </w:rPr>
        <w:t>МПа</w:t>
      </w:r>
      <w:r>
        <w:t></w:t>
      </w:r>
      <w:r>
        <w:t></w:t>
      </w:r>
      <w:r>
        <w:rPr>
          <w:rFonts w:hint="eastAsia"/>
        </w:rPr>
        <w:t>Показана</w:t>
      </w:r>
      <w:r>
        <w:t></w:t>
      </w:r>
      <w:r>
        <w:rPr>
          <w:rFonts w:hint="eastAsia"/>
        </w:rPr>
        <w:t>возможность</w:t>
      </w:r>
      <w:r>
        <w:t></w:t>
      </w:r>
      <w:r>
        <w:rPr>
          <w:rFonts w:hint="eastAsia"/>
        </w:rPr>
        <w:t>замены</w:t>
      </w:r>
      <w:r>
        <w:t></w:t>
      </w:r>
      <w:r>
        <w:rPr>
          <w:rFonts w:hint="eastAsia"/>
        </w:rPr>
        <w:t>доменных</w:t>
      </w:r>
      <w:r>
        <w:t></w:t>
      </w:r>
      <w:r>
        <w:rPr>
          <w:rFonts w:hint="eastAsia"/>
        </w:rPr>
        <w:t>шлаков</w:t>
      </w:r>
      <w:r>
        <w:t></w:t>
      </w:r>
      <w:r>
        <w:rPr>
          <w:rFonts w:hint="eastAsia"/>
        </w:rPr>
        <w:t>медеплавильным</w:t>
      </w:r>
      <w:r>
        <w:t></w:t>
      </w:r>
    </w:p>
    <w:p w:rsidR="00FA1FBF" w:rsidRDefault="00FA1FBF" w:rsidP="00FA1FBF">
      <w:r>
        <w:t></w:t>
      </w:r>
      <w:r>
        <w:t></w:t>
      </w:r>
      <w:r>
        <w:tab/>
      </w:r>
      <w:r>
        <w:rPr>
          <w:rFonts w:hint="eastAsia"/>
        </w:rPr>
        <w:t>На</w:t>
      </w:r>
      <w:r>
        <w:t></w:t>
      </w:r>
      <w:r>
        <w:rPr>
          <w:rFonts w:hint="eastAsia"/>
        </w:rPr>
        <w:t>основании</w:t>
      </w:r>
      <w:r>
        <w:t></w:t>
      </w:r>
      <w:r>
        <w:rPr>
          <w:rFonts w:hint="eastAsia"/>
        </w:rPr>
        <w:t>проведённых</w:t>
      </w:r>
      <w:r>
        <w:t></w:t>
      </w:r>
      <w:r>
        <w:rPr>
          <w:rFonts w:hint="eastAsia"/>
        </w:rPr>
        <w:t>исследований</w:t>
      </w:r>
      <w:r>
        <w:t></w:t>
      </w:r>
      <w:r>
        <w:rPr>
          <w:rFonts w:hint="eastAsia"/>
        </w:rPr>
        <w:t>разработана</w:t>
      </w:r>
      <w:r>
        <w:t></w:t>
      </w:r>
      <w:r>
        <w:rPr>
          <w:rFonts w:hint="eastAsia"/>
        </w:rPr>
        <w:t>комплексная</w:t>
      </w:r>
      <w:r>
        <w:t></w:t>
      </w:r>
      <w:r>
        <w:rPr>
          <w:rFonts w:hint="eastAsia"/>
        </w:rPr>
        <w:t>схема</w:t>
      </w:r>
      <w:r>
        <w:t></w:t>
      </w:r>
      <w:r>
        <w:rPr>
          <w:rFonts w:hint="eastAsia"/>
        </w:rPr>
        <w:t>по</w:t>
      </w:r>
      <w:r>
        <w:t></w:t>
      </w:r>
      <w:r>
        <w:rPr>
          <w:rFonts w:hint="eastAsia"/>
        </w:rPr>
        <w:t>переработке</w:t>
      </w:r>
      <w:r>
        <w:t></w:t>
      </w:r>
      <w:r>
        <w:rPr>
          <w:rFonts w:hint="eastAsia"/>
        </w:rPr>
        <w:t>опалового</w:t>
      </w:r>
      <w:r>
        <w:t></w:t>
      </w:r>
      <w:r>
        <w:rPr>
          <w:rFonts w:hint="eastAsia"/>
        </w:rPr>
        <w:t>сырья</w:t>
      </w:r>
      <w:r>
        <w:t></w:t>
      </w:r>
      <w:r>
        <w:rPr>
          <w:rFonts w:hint="eastAsia"/>
        </w:rPr>
        <w:t>при</w:t>
      </w:r>
      <w:r>
        <w:t></w:t>
      </w:r>
      <w:r>
        <w:rPr>
          <w:rFonts w:hint="eastAsia"/>
        </w:rPr>
        <w:t>получении</w:t>
      </w:r>
      <w:r>
        <w:t></w:t>
      </w:r>
      <w:r>
        <w:rPr>
          <w:rFonts w:hint="eastAsia"/>
        </w:rPr>
        <w:t>жидких</w:t>
      </w:r>
      <w:r>
        <w:t></w:t>
      </w:r>
      <w:r>
        <w:rPr>
          <w:rFonts w:hint="eastAsia"/>
        </w:rPr>
        <w:t>стёкол</w:t>
      </w:r>
      <w:r>
        <w:t></w:t>
      </w:r>
      <w:r>
        <w:rPr>
          <w:rFonts w:hint="eastAsia"/>
        </w:rPr>
        <w:t>по</w:t>
      </w:r>
      <w:r>
        <w:t></w:t>
      </w:r>
      <w:r>
        <w:rPr>
          <w:rFonts w:hint="eastAsia"/>
        </w:rPr>
        <w:t>мокрому</w:t>
      </w:r>
      <w:r>
        <w:t></w:t>
      </w:r>
      <w:r>
        <w:rPr>
          <w:rFonts w:hint="eastAsia"/>
        </w:rPr>
        <w:t>спо</w:t>
      </w:r>
      <w:r>
        <w:t></w:t>
      </w:r>
      <w:r>
        <w:rPr>
          <w:rFonts w:hint="eastAsia"/>
        </w:rPr>
        <w:t>собу</w:t>
      </w:r>
      <w:r>
        <w:t></w:t>
      </w:r>
      <w:r>
        <w:t></w:t>
      </w:r>
      <w:r>
        <w:rPr>
          <w:rFonts w:hint="eastAsia"/>
        </w:rPr>
        <w:t>Отцентрифугированные</w:t>
      </w:r>
      <w:r>
        <w:t></w:t>
      </w:r>
      <w:r>
        <w:rPr>
          <w:rFonts w:hint="eastAsia"/>
        </w:rPr>
        <w:t>нерастворимые</w:t>
      </w:r>
      <w:r>
        <w:t></w:t>
      </w:r>
      <w:r>
        <w:rPr>
          <w:rFonts w:hint="eastAsia"/>
        </w:rPr>
        <w:t>остатки</w:t>
      </w:r>
      <w:r>
        <w:t></w:t>
      </w:r>
      <w:r>
        <w:rPr>
          <w:rFonts w:hint="eastAsia"/>
        </w:rPr>
        <w:t>суспензий</w:t>
      </w:r>
      <w:r>
        <w:t></w:t>
      </w:r>
      <w:r>
        <w:rPr>
          <w:rFonts w:hint="eastAsia"/>
        </w:rPr>
        <w:t>наиболее</w:t>
      </w:r>
      <w:r>
        <w:t></w:t>
      </w:r>
      <w:r>
        <w:rPr>
          <w:rFonts w:hint="eastAsia"/>
        </w:rPr>
        <w:t>рацио</w:t>
      </w:r>
      <w:r>
        <w:t></w:t>
      </w:r>
      <w:r>
        <w:rPr>
          <w:rFonts w:hint="eastAsia"/>
        </w:rPr>
        <w:t>нально</w:t>
      </w:r>
      <w:r>
        <w:t></w:t>
      </w:r>
      <w:r>
        <w:rPr>
          <w:rFonts w:hint="eastAsia"/>
        </w:rPr>
        <w:t>применять</w:t>
      </w:r>
      <w:r>
        <w:t></w:t>
      </w:r>
      <w:r>
        <w:rPr>
          <w:rFonts w:hint="eastAsia"/>
        </w:rPr>
        <w:t>в</w:t>
      </w:r>
      <w:r>
        <w:t></w:t>
      </w:r>
      <w:r>
        <w:rPr>
          <w:rFonts w:hint="eastAsia"/>
        </w:rPr>
        <w:t>технологии</w:t>
      </w:r>
      <w:r>
        <w:t></w:t>
      </w:r>
      <w:r>
        <w:rPr>
          <w:rFonts w:hint="eastAsia"/>
        </w:rPr>
        <w:t>прессованных</w:t>
      </w:r>
      <w:r>
        <w:t></w:t>
      </w:r>
      <w:r>
        <w:rPr>
          <w:rFonts w:hint="eastAsia"/>
        </w:rPr>
        <w:t>и</w:t>
      </w:r>
      <w:r>
        <w:t></w:t>
      </w:r>
      <w:r>
        <w:rPr>
          <w:rFonts w:hint="eastAsia"/>
        </w:rPr>
        <w:t>жаростойких</w:t>
      </w:r>
      <w:r>
        <w:t></w:t>
      </w:r>
      <w:r>
        <w:rPr>
          <w:rFonts w:hint="eastAsia"/>
        </w:rPr>
        <w:t>шлакощелочных</w:t>
      </w:r>
      <w:r>
        <w:t></w:t>
      </w:r>
      <w:r>
        <w:rPr>
          <w:rFonts w:hint="eastAsia"/>
        </w:rPr>
        <w:t>бетонов</w:t>
      </w:r>
      <w:r>
        <w:t></w:t>
      </w:r>
      <w:r>
        <w:t></w:t>
      </w:r>
      <w:r>
        <w:rPr>
          <w:rFonts w:hint="eastAsia"/>
        </w:rPr>
        <w:t>С</w:t>
      </w:r>
      <w:r>
        <w:t></w:t>
      </w:r>
      <w:r>
        <w:rPr>
          <w:rFonts w:hint="eastAsia"/>
        </w:rPr>
        <w:t>применением</w:t>
      </w:r>
      <w:r>
        <w:t></w:t>
      </w:r>
      <w:r>
        <w:rPr>
          <w:rFonts w:hint="eastAsia"/>
        </w:rPr>
        <w:t>суспензий</w:t>
      </w:r>
      <w:r>
        <w:t></w:t>
      </w:r>
      <w:r>
        <w:rPr>
          <w:rFonts w:hint="eastAsia"/>
        </w:rPr>
        <w:t>возможно</w:t>
      </w:r>
      <w:r>
        <w:t></w:t>
      </w:r>
      <w:r>
        <w:rPr>
          <w:rFonts w:hint="eastAsia"/>
        </w:rPr>
        <w:t>получение</w:t>
      </w:r>
      <w:r>
        <w:t></w:t>
      </w:r>
      <w:r>
        <w:rPr>
          <w:rFonts w:hint="eastAsia"/>
        </w:rPr>
        <w:t>изделий</w:t>
      </w:r>
      <w:r>
        <w:t></w:t>
      </w:r>
      <w:r>
        <w:rPr>
          <w:rFonts w:hint="eastAsia"/>
        </w:rPr>
        <w:t>из</w:t>
      </w:r>
      <w:r>
        <w:t></w:t>
      </w:r>
      <w:r>
        <w:rPr>
          <w:rFonts w:hint="eastAsia"/>
        </w:rPr>
        <w:t>жёстких</w:t>
      </w:r>
      <w:r>
        <w:t></w:t>
      </w:r>
      <w:r>
        <w:rPr>
          <w:rFonts w:hint="eastAsia"/>
        </w:rPr>
        <w:t>бе</w:t>
      </w:r>
      <w:r>
        <w:t> </w:t>
      </w:r>
    </w:p>
    <w:p w:rsidR="00FA1FBF" w:rsidRDefault="00FA1FBF" w:rsidP="00FA1FBF">
      <w:r>
        <w:t></w:t>
      </w:r>
      <w:r>
        <w:tab/>
      </w:r>
      <w:r>
        <w:rPr>
          <w:rFonts w:hint="eastAsia"/>
        </w:rPr>
        <w:t>•</w:t>
      </w:r>
      <w:r>
        <w:tab/>
      </w:r>
      <w:r>
        <w:t></w:t>
      </w:r>
      <w:r>
        <w:t></w:t>
      </w:r>
      <w:r>
        <w:tab/>
        <w:t>■</w:t>
      </w:r>
      <w:r>
        <w:tab/>
      </w:r>
      <w:r>
        <w:t></w:t>
      </w:r>
      <w:r>
        <w:t></w:t>
      </w:r>
    </w:p>
    <w:p w:rsidR="00FA1FBF" w:rsidRDefault="00FA1FBF" w:rsidP="00FA1FBF">
      <w:r>
        <w:rPr>
          <w:rFonts w:hint="eastAsia"/>
        </w:rPr>
        <w:t>тонных</w:t>
      </w:r>
      <w:r>
        <w:t></w:t>
      </w:r>
      <w:r>
        <w:rPr>
          <w:rFonts w:hint="eastAsia"/>
        </w:rPr>
        <w:t>смесей</w:t>
      </w:r>
      <w:r>
        <w:t></w:t>
      </w:r>
      <w:r>
        <w:rPr>
          <w:rFonts w:hint="eastAsia"/>
        </w:rPr>
        <w:t>по</w:t>
      </w:r>
      <w:r>
        <w:t></w:t>
      </w:r>
      <w:r>
        <w:rPr>
          <w:rFonts w:hint="eastAsia"/>
        </w:rPr>
        <w:t>вибропрессовой</w:t>
      </w:r>
      <w:r>
        <w:t></w:t>
      </w:r>
      <w:r>
        <w:rPr>
          <w:rFonts w:hint="eastAsia"/>
        </w:rPr>
        <w:t>технологии</w:t>
      </w:r>
      <w:r>
        <w:t></w:t>
      </w:r>
      <w:r>
        <w:t></w:t>
      </w:r>
      <w:r>
        <w:t></w:t>
      </w:r>
      <w:r>
        <w:rPr>
          <w:rFonts w:hint="eastAsia"/>
        </w:rPr>
        <w:t>Чистые</w:t>
      </w:r>
      <w:r>
        <w:t></w:t>
      </w:r>
      <w:r>
        <w:t></w:t>
      </w:r>
      <w:r>
        <w:rPr>
          <w:rFonts w:hint="eastAsia"/>
        </w:rPr>
        <w:t>жидкие</w:t>
      </w:r>
      <w:r>
        <w:t></w:t>
      </w:r>
      <w:r>
        <w:rPr>
          <w:rFonts w:hint="eastAsia"/>
        </w:rPr>
        <w:t>стёкла</w:t>
      </w:r>
      <w:r>
        <w:t></w:t>
      </w:r>
      <w:r>
        <w:rPr>
          <w:rFonts w:hint="eastAsia"/>
        </w:rPr>
        <w:t>в</w:t>
      </w:r>
      <w:r>
        <w:t></w:t>
      </w:r>
      <w:r>
        <w:rPr>
          <w:rFonts w:hint="eastAsia"/>
        </w:rPr>
        <w:t>виде</w:t>
      </w:r>
      <w:r>
        <w:t></w:t>
      </w:r>
      <w:r>
        <w:t></w:t>
      </w:r>
      <w:r>
        <w:t></w:t>
      </w:r>
      <w:r>
        <w:t></w:t>
      </w:r>
      <w:r>
        <w:rPr>
          <w:rFonts w:hint="eastAsia"/>
        </w:rPr>
        <w:t>фильтратов</w:t>
      </w:r>
      <w:r>
        <w:t></w:t>
      </w:r>
      <w:r>
        <w:rPr>
          <w:rFonts w:hint="eastAsia"/>
        </w:rPr>
        <w:t>суспензий</w:t>
      </w:r>
      <w:r>
        <w:t></w:t>
      </w:r>
      <w:r>
        <w:rPr>
          <w:rFonts w:hint="eastAsia"/>
        </w:rPr>
        <w:t>с</w:t>
      </w:r>
      <w:r>
        <w:t></w:t>
      </w:r>
      <w:r>
        <w:rPr>
          <w:rFonts w:hint="eastAsia"/>
        </w:rPr>
        <w:t>требуемым</w:t>
      </w:r>
      <w:r>
        <w:t></w:t>
      </w:r>
      <w:r>
        <w:rPr>
          <w:rFonts w:hint="eastAsia"/>
        </w:rPr>
        <w:t>силикатным</w:t>
      </w:r>
      <w:r>
        <w:t></w:t>
      </w:r>
      <w:r>
        <w:rPr>
          <w:rFonts w:hint="eastAsia"/>
        </w:rPr>
        <w:t>модулем</w:t>
      </w:r>
      <w:r>
        <w:t></w:t>
      </w:r>
      <w:r>
        <w:rPr>
          <w:rFonts w:hint="eastAsia"/>
        </w:rPr>
        <w:t>и</w:t>
      </w:r>
      <w:r>
        <w:t></w:t>
      </w:r>
      <w:r>
        <w:rPr>
          <w:rFonts w:hint="eastAsia"/>
        </w:rPr>
        <w:t>концентрацией</w:t>
      </w:r>
      <w:r>
        <w:t></w:t>
      </w:r>
      <w:r>
        <w:t></w:t>
      </w:r>
      <w:r>
        <w:t></w:t>
      </w:r>
      <w:r>
        <w:t></w:t>
      </w:r>
      <w:r>
        <w:t></w:t>
      </w:r>
      <w:r>
        <w:t></w:t>
      </w:r>
      <w:r>
        <w:t></w:t>
      </w:r>
      <w:r>
        <w:rPr>
          <w:rFonts w:hint="eastAsia"/>
        </w:rPr>
        <w:t>идут</w:t>
      </w:r>
      <w:r>
        <w:t></w:t>
      </w:r>
      <w:r>
        <w:rPr>
          <w:rFonts w:hint="eastAsia"/>
        </w:rPr>
        <w:t>на</w:t>
      </w:r>
      <w:r>
        <w:t></w:t>
      </w:r>
      <w:r>
        <w:rPr>
          <w:rFonts w:hint="eastAsia"/>
        </w:rPr>
        <w:t>получение</w:t>
      </w:r>
      <w:r>
        <w:t></w:t>
      </w:r>
      <w:r>
        <w:rPr>
          <w:rFonts w:hint="eastAsia"/>
        </w:rPr>
        <w:t>шлакощелочных</w:t>
      </w:r>
      <w:r>
        <w:t></w:t>
      </w:r>
      <w:r>
        <w:rPr>
          <w:rFonts w:hint="eastAsia"/>
        </w:rPr>
        <w:t>газобетонов</w:t>
      </w:r>
      <w:r>
        <w:t></w:t>
      </w:r>
    </w:p>
    <w:p w:rsidR="00FA1FBF" w:rsidRPr="00FA1FBF" w:rsidRDefault="00FA1FBF" w:rsidP="00FA1FBF">
      <w:r>
        <w:lastRenderedPageBreak/>
        <w:t></w:t>
      </w:r>
      <w:r>
        <w:t></w:t>
      </w:r>
      <w:r>
        <w:tab/>
      </w:r>
      <w:r>
        <w:rPr>
          <w:rFonts w:hint="eastAsia"/>
        </w:rPr>
        <w:t>На</w:t>
      </w:r>
      <w:r>
        <w:t></w:t>
      </w:r>
      <w:r>
        <w:rPr>
          <w:rFonts w:hint="eastAsia"/>
        </w:rPr>
        <w:t>примере</w:t>
      </w:r>
      <w:r>
        <w:t></w:t>
      </w:r>
      <w:r>
        <w:rPr>
          <w:rFonts w:hint="eastAsia"/>
        </w:rPr>
        <w:t>получения</w:t>
      </w:r>
      <w:r>
        <w:t></w:t>
      </w:r>
      <w:r>
        <w:rPr>
          <w:rFonts w:hint="eastAsia"/>
        </w:rPr>
        <w:t>тротуарной</w:t>
      </w:r>
      <w:r>
        <w:t></w:t>
      </w:r>
      <w:r>
        <w:rPr>
          <w:rFonts w:hint="eastAsia"/>
        </w:rPr>
        <w:t>плитки</w:t>
      </w:r>
      <w:r>
        <w:t></w:t>
      </w:r>
      <w:r>
        <w:rPr>
          <w:rFonts w:hint="eastAsia"/>
        </w:rPr>
        <w:t>показано</w:t>
      </w:r>
      <w:r>
        <w:t></w:t>
      </w:r>
      <w:r>
        <w:t></w:t>
      </w:r>
      <w:r>
        <w:rPr>
          <w:rFonts w:hint="eastAsia"/>
        </w:rPr>
        <w:t>что</w:t>
      </w:r>
      <w:r>
        <w:t></w:t>
      </w:r>
      <w:r>
        <w:rPr>
          <w:rFonts w:hint="eastAsia"/>
        </w:rPr>
        <w:t>замена</w:t>
      </w:r>
      <w:r>
        <w:t></w:t>
      </w:r>
      <w:r>
        <w:rPr>
          <w:rFonts w:hint="eastAsia"/>
        </w:rPr>
        <w:t>портланд</w:t>
      </w:r>
      <w:r>
        <w:t></w:t>
      </w:r>
      <w:r>
        <w:rPr>
          <w:rFonts w:hint="eastAsia"/>
        </w:rPr>
        <w:t>цемента</w:t>
      </w:r>
      <w:r>
        <w:t></w:t>
      </w:r>
      <w:r>
        <w:rPr>
          <w:rFonts w:hint="eastAsia"/>
        </w:rPr>
        <w:t>шлакощелочным</w:t>
      </w:r>
      <w:r>
        <w:t></w:t>
      </w:r>
      <w:r>
        <w:rPr>
          <w:rFonts w:hint="eastAsia"/>
        </w:rPr>
        <w:t>вяжущим</w:t>
      </w:r>
      <w:r>
        <w:t></w:t>
      </w:r>
      <w:r>
        <w:rPr>
          <w:rFonts w:hint="eastAsia"/>
        </w:rPr>
        <w:t>с</w:t>
      </w:r>
      <w:r>
        <w:t></w:t>
      </w:r>
      <w:r>
        <w:rPr>
          <w:rFonts w:hint="eastAsia"/>
        </w:rPr>
        <w:t>применением</w:t>
      </w:r>
      <w:r>
        <w:t></w:t>
      </w:r>
      <w:r>
        <w:rPr>
          <w:rFonts w:hint="eastAsia"/>
        </w:rPr>
        <w:t>суспензии</w:t>
      </w:r>
      <w:r>
        <w:t></w:t>
      </w:r>
      <w:r>
        <w:rPr>
          <w:rFonts w:hint="eastAsia"/>
        </w:rPr>
        <w:t>позволяет</w:t>
      </w:r>
      <w:r>
        <w:t></w:t>
      </w:r>
      <w:r>
        <w:rPr>
          <w:rFonts w:hint="eastAsia"/>
        </w:rPr>
        <w:t>снизить</w:t>
      </w:r>
      <w:r>
        <w:t></w:t>
      </w:r>
      <w:r>
        <w:rPr>
          <w:rFonts w:hint="eastAsia"/>
        </w:rPr>
        <w:t>расходы</w:t>
      </w:r>
      <w:r>
        <w:t></w:t>
      </w:r>
      <w:r>
        <w:rPr>
          <w:rFonts w:hint="eastAsia"/>
        </w:rPr>
        <w:t>на</w:t>
      </w:r>
      <w:r>
        <w:t></w:t>
      </w:r>
      <w:r>
        <w:rPr>
          <w:rFonts w:hint="eastAsia"/>
        </w:rPr>
        <w:t>вяжущее</w:t>
      </w:r>
      <w:r>
        <w:t></w:t>
      </w:r>
      <w:r>
        <w:rPr>
          <w:rFonts w:hint="eastAsia"/>
        </w:rPr>
        <w:t>примерно</w:t>
      </w:r>
      <w:r>
        <w:t></w:t>
      </w:r>
      <w:r>
        <w:rPr>
          <w:rFonts w:hint="eastAsia"/>
        </w:rPr>
        <w:t>в</w:t>
      </w:r>
      <w:r>
        <w:t></w:t>
      </w:r>
      <w:r>
        <w:t></w:t>
      </w:r>
      <w:r>
        <w:t></w:t>
      </w:r>
      <w:r>
        <w:rPr>
          <w:rFonts w:hint="eastAsia"/>
        </w:rPr>
        <w:t>раза</w:t>
      </w:r>
      <w:r>
        <w:t></w:t>
      </w:r>
      <w:r>
        <w:t></w:t>
      </w:r>
      <w:r>
        <w:rPr>
          <w:rFonts w:hint="eastAsia"/>
        </w:rPr>
        <w:t>а</w:t>
      </w:r>
      <w:r>
        <w:t></w:t>
      </w:r>
      <w:r>
        <w:rPr>
          <w:rFonts w:hint="eastAsia"/>
        </w:rPr>
        <w:t>замена</w:t>
      </w:r>
      <w:r>
        <w:t></w:t>
      </w:r>
      <w:r>
        <w:rPr>
          <w:rFonts w:hint="eastAsia"/>
        </w:rPr>
        <w:t>традиционного</w:t>
      </w:r>
      <w:r>
        <w:t></w:t>
      </w:r>
      <w:r>
        <w:rPr>
          <w:rFonts w:hint="eastAsia"/>
        </w:rPr>
        <w:t>жидкого</w:t>
      </w:r>
      <w:r>
        <w:t></w:t>
      </w:r>
      <w:r>
        <w:rPr>
          <w:rFonts w:hint="eastAsia"/>
        </w:rPr>
        <w:t>стекла</w:t>
      </w:r>
      <w:r>
        <w:t></w:t>
      </w:r>
      <w:r>
        <w:rPr>
          <w:rFonts w:hint="eastAsia"/>
        </w:rPr>
        <w:t>суспензией</w:t>
      </w:r>
      <w:r>
        <w:t></w:t>
      </w:r>
      <w:r>
        <w:rPr>
          <w:rFonts w:hint="eastAsia"/>
        </w:rPr>
        <w:t>с</w:t>
      </w:r>
      <w:r>
        <w:t></w:t>
      </w:r>
      <w:r>
        <w:rPr>
          <w:rFonts w:hint="eastAsia"/>
        </w:rPr>
        <w:t>аналогичным</w:t>
      </w:r>
      <w:r>
        <w:t></w:t>
      </w:r>
      <w:r>
        <w:rPr>
          <w:rFonts w:hint="eastAsia"/>
        </w:rPr>
        <w:t>силикатным</w:t>
      </w:r>
      <w:r>
        <w:t></w:t>
      </w:r>
      <w:r>
        <w:rPr>
          <w:rFonts w:hint="eastAsia"/>
        </w:rPr>
        <w:t>модулем</w:t>
      </w:r>
      <w:r>
        <w:t></w:t>
      </w:r>
      <w:r>
        <w:rPr>
          <w:rFonts w:hint="eastAsia"/>
        </w:rPr>
        <w:t>и</w:t>
      </w:r>
      <w:r>
        <w:t></w:t>
      </w:r>
      <w:r>
        <w:rPr>
          <w:rFonts w:hint="eastAsia"/>
        </w:rPr>
        <w:t>концентрацией</w:t>
      </w:r>
      <w:r>
        <w:t></w:t>
      </w:r>
      <w:r>
        <w:t></w:t>
      </w:r>
      <w:r>
        <w:t></w:t>
      </w:r>
      <w:r>
        <w:t></w:t>
      </w:r>
      <w:r>
        <w:t></w:t>
      </w:r>
      <w:r>
        <w:t></w:t>
      </w:r>
      <w:r>
        <w:t></w:t>
      </w:r>
      <w:r>
        <w:rPr>
          <w:rFonts w:hint="eastAsia"/>
        </w:rPr>
        <w:t>в</w:t>
      </w:r>
      <w:r>
        <w:t></w:t>
      </w:r>
      <w:r>
        <w:rPr>
          <w:rFonts w:hint="eastAsia"/>
        </w:rPr>
        <w:t>жидкой</w:t>
      </w:r>
      <w:r>
        <w:t></w:t>
      </w:r>
      <w:r>
        <w:rPr>
          <w:rFonts w:hint="eastAsia"/>
        </w:rPr>
        <w:t>фазе</w:t>
      </w:r>
      <w:r>
        <w:t></w:t>
      </w:r>
      <w:r>
        <w:t></w:t>
      </w:r>
      <w:r>
        <w:t></w:t>
      </w:r>
      <w:r>
        <w:rPr>
          <w:rFonts w:hint="eastAsia"/>
        </w:rPr>
        <w:t>в</w:t>
      </w:r>
      <w:r>
        <w:t></w:t>
      </w:r>
      <w:r>
        <w:t></w:t>
      </w:r>
      <w:r>
        <w:t></w:t>
      </w:r>
      <w:r>
        <w:t></w:t>
      </w:r>
      <w:r>
        <w:t></w:t>
      </w:r>
      <w:r>
        <w:rPr>
          <w:rFonts w:hint="eastAsia"/>
        </w:rPr>
        <w:t>раза</w:t>
      </w:r>
      <w:r>
        <w:t></w:t>
      </w:r>
      <w:r>
        <w:t></w:t>
      </w:r>
      <w:r>
        <w:t></w:t>
      </w:r>
      <w:bookmarkStart w:id="0" w:name="_GoBack"/>
      <w:bookmarkEnd w:id="0"/>
    </w:p>
    <w:sectPr w:rsidR="00FA1FBF" w:rsidRPr="00FA1FB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AF7" w:rsidRDefault="00036AF7">
      <w:pPr>
        <w:spacing w:after="0" w:line="240" w:lineRule="auto"/>
      </w:pPr>
      <w:r>
        <w:separator/>
      </w:r>
    </w:p>
  </w:endnote>
  <w:endnote w:type="continuationSeparator" w:id="0">
    <w:p w:rsidR="00036AF7" w:rsidRDefault="0003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36AF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36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36AF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36AF7">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AF7" w:rsidRDefault="00036AF7"/>
    <w:p w:rsidR="00036AF7" w:rsidRDefault="00036AF7"/>
    <w:p w:rsidR="00036AF7" w:rsidRDefault="00036AF7"/>
    <w:p w:rsidR="00036AF7" w:rsidRDefault="00036AF7"/>
    <w:p w:rsidR="00036AF7" w:rsidRDefault="00036AF7"/>
    <w:p w:rsidR="00036AF7" w:rsidRDefault="00036AF7"/>
    <w:p w:rsidR="00036AF7" w:rsidRDefault="00036AF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36AF7" w:rsidRDefault="00036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36AF7" w:rsidRDefault="00036AF7"/>
    <w:p w:rsidR="00036AF7" w:rsidRDefault="00036AF7"/>
    <w:p w:rsidR="00036AF7" w:rsidRDefault="00036AF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36AF7" w:rsidRDefault="00036AF7"/>
                <w:p w:rsidR="00036AF7" w:rsidRDefault="00036A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36AF7" w:rsidRDefault="00036AF7"/>
    <w:p w:rsidR="00036AF7" w:rsidRDefault="00036AF7">
      <w:pPr>
        <w:rPr>
          <w:sz w:val="2"/>
          <w:szCs w:val="2"/>
        </w:rPr>
      </w:pPr>
    </w:p>
    <w:p w:rsidR="00036AF7" w:rsidRDefault="00036AF7"/>
    <w:p w:rsidR="00036AF7" w:rsidRDefault="00036AF7">
      <w:pPr>
        <w:spacing w:after="0" w:line="240" w:lineRule="auto"/>
      </w:pPr>
    </w:p>
  </w:footnote>
  <w:footnote w:type="continuationSeparator" w:id="0">
    <w:p w:rsidR="00036AF7" w:rsidRDefault="00036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AF7"/>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BDBDF-F5BF-4529-A634-10B0EBA9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5</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cp:revision>
  <cp:lastPrinted>2009-02-06T05:36:00Z</cp:lastPrinted>
  <dcterms:created xsi:type="dcterms:W3CDTF">2022-11-21T19:25:00Z</dcterms:created>
  <dcterms:modified xsi:type="dcterms:W3CDTF">2023-04-07T10:28:00Z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