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C0E" w:rsidRPr="00241C0E" w:rsidRDefault="00241C0E" w:rsidP="00241C0E">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241C0E">
        <w:rPr>
          <w:rFonts w:ascii="Arial" w:hAnsi="Arial" w:cs="Arial"/>
          <w:b/>
          <w:bCs/>
          <w:color w:val="000000"/>
          <w:kern w:val="0"/>
          <w:sz w:val="28"/>
          <w:szCs w:val="28"/>
          <w:lang w:eastAsia="ru-RU"/>
        </w:rPr>
        <w:t xml:space="preserve">Бакаєв Анатолій Анатолійович, </w:t>
      </w:r>
      <w:r w:rsidRPr="00241C0E">
        <w:rPr>
          <w:rFonts w:ascii="Arial" w:hAnsi="Arial" w:cs="Arial"/>
          <w:color w:val="000000"/>
          <w:kern w:val="0"/>
          <w:sz w:val="28"/>
          <w:szCs w:val="28"/>
          <w:lang w:eastAsia="ru-RU"/>
        </w:rPr>
        <w:t xml:space="preserve">лікар, Комунальне підприємство «Дніпропетровська обласна клінічна лікарня ім. І.І. Мечникова» Дніпропетровської обласної ради, аспірант кафедри оториноларингології Дніпровського державного медичного університету. Назва дисертації: «Клініко-морфологічне обґрунтування вибору варіанту лікування хворих на рак верхньощелепної пазухи», (22 Охорона здоров’я, 222 Медицина). Спеціалізована вчена рада ДФ 08.601.022 у Дніпровському державному медичному університеті </w:t>
      </w:r>
    </w:p>
    <w:p w:rsidR="00C26D80" w:rsidRPr="00241C0E" w:rsidRDefault="00C26D80" w:rsidP="00241C0E"/>
    <w:sectPr w:rsidR="00C26D80" w:rsidRPr="00241C0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A474D8">
    <w:pPr>
      <w:rPr>
        <w:sz w:val="2"/>
        <w:szCs w:val="2"/>
      </w:rPr>
    </w:pPr>
    <w:r w:rsidRPr="00A474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A474D8">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A474D8">
    <w:pPr>
      <w:rPr>
        <w:sz w:val="2"/>
        <w:szCs w:val="2"/>
      </w:rPr>
    </w:pPr>
    <w:r w:rsidRPr="00A474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A474D8">
                <w:pPr>
                  <w:spacing w:line="240" w:lineRule="auto"/>
                </w:pPr>
                <w:fldSimple w:instr=" PAGE \* MERGEFORMAT ">
                  <w:r w:rsidR="00241C0E" w:rsidRPr="00241C0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A474D8">
      <w:pPr>
        <w:rPr>
          <w:sz w:val="2"/>
          <w:szCs w:val="2"/>
        </w:rPr>
      </w:pPr>
      <w:r w:rsidRPr="00A474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A474D8">
                  <w:pPr>
                    <w:spacing w:line="240" w:lineRule="auto"/>
                  </w:pPr>
                  <w:fldSimple w:instr=" PAGE \* MERGEFORMAT ">
                    <w:r w:rsidR="00BE3CDA"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A474D8">
      <w:pPr>
        <w:rPr>
          <w:sz w:val="2"/>
          <w:szCs w:val="2"/>
        </w:rPr>
      </w:pPr>
      <w:r w:rsidRPr="00A474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A474D8">
                  <w:pPr>
                    <w:pStyle w:val="1ffffff7"/>
                    <w:spacing w:line="240" w:lineRule="auto"/>
                  </w:pPr>
                  <w:fldSimple w:instr=" PAGE \* MERGEFORMAT ">
                    <w:r w:rsidR="00BE3CDA"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93103C-9508-40BA-9319-30B090F2C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73</Words>
  <Characters>418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2021-10-25T18:47:00Z</dcterms:created>
  <dcterms:modified xsi:type="dcterms:W3CDTF">2021-10-25T19:51:00Z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