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A19AE" w14:textId="77777777" w:rsidR="00E9672B" w:rsidRPr="00E9672B" w:rsidRDefault="00E9672B" w:rsidP="00E9672B">
      <w:pPr>
        <w:rPr>
          <w:rFonts w:ascii="Helvetica" w:eastAsia="Symbol" w:hAnsi="Helvetica" w:cs="Helvetica"/>
          <w:b/>
          <w:bCs/>
          <w:color w:val="222222"/>
          <w:kern w:val="0"/>
          <w:sz w:val="21"/>
          <w:szCs w:val="21"/>
          <w:lang w:eastAsia="ru-RU"/>
        </w:rPr>
      </w:pPr>
      <w:r w:rsidRPr="00E9672B">
        <w:rPr>
          <w:rFonts w:ascii="Helvetica" w:eastAsia="Symbol" w:hAnsi="Helvetica" w:cs="Helvetica"/>
          <w:b/>
          <w:bCs/>
          <w:color w:val="222222"/>
          <w:kern w:val="0"/>
          <w:sz w:val="21"/>
          <w:szCs w:val="21"/>
          <w:lang w:eastAsia="ru-RU"/>
        </w:rPr>
        <w:t>Иванов, Валерий Александрович.</w:t>
      </w:r>
    </w:p>
    <w:p w14:paraId="4977FE61" w14:textId="77777777" w:rsidR="00E9672B" w:rsidRPr="00E9672B" w:rsidRDefault="00E9672B" w:rsidP="00E9672B">
      <w:pPr>
        <w:rPr>
          <w:rFonts w:ascii="Helvetica" w:eastAsia="Symbol" w:hAnsi="Helvetica" w:cs="Helvetica"/>
          <w:b/>
          <w:bCs/>
          <w:color w:val="222222"/>
          <w:kern w:val="0"/>
          <w:sz w:val="21"/>
          <w:szCs w:val="21"/>
          <w:lang w:eastAsia="ru-RU"/>
        </w:rPr>
      </w:pPr>
      <w:r w:rsidRPr="00E9672B">
        <w:rPr>
          <w:rFonts w:ascii="Helvetica" w:eastAsia="Symbol" w:hAnsi="Helvetica" w:cs="Helvetica"/>
          <w:b/>
          <w:bCs/>
          <w:color w:val="222222"/>
          <w:kern w:val="0"/>
          <w:sz w:val="21"/>
          <w:szCs w:val="21"/>
          <w:lang w:eastAsia="ru-RU"/>
        </w:rPr>
        <w:t xml:space="preserve">Дефектно-примесная структура монокристаллов теллурида цинка и создание излучающих диодов на их </w:t>
      </w:r>
      <w:proofErr w:type="gramStart"/>
      <w:r w:rsidRPr="00E9672B">
        <w:rPr>
          <w:rFonts w:ascii="Helvetica" w:eastAsia="Symbol" w:hAnsi="Helvetica" w:cs="Helvetica"/>
          <w:b/>
          <w:bCs/>
          <w:color w:val="222222"/>
          <w:kern w:val="0"/>
          <w:sz w:val="21"/>
          <w:szCs w:val="21"/>
          <w:lang w:eastAsia="ru-RU"/>
        </w:rPr>
        <w:t>основе :</w:t>
      </w:r>
      <w:proofErr w:type="gramEnd"/>
      <w:r w:rsidRPr="00E9672B">
        <w:rPr>
          <w:rFonts w:ascii="Helvetica" w:eastAsia="Symbol" w:hAnsi="Helvetica" w:cs="Helvetica"/>
          <w:b/>
          <w:bCs/>
          <w:color w:val="222222"/>
          <w:kern w:val="0"/>
          <w:sz w:val="21"/>
          <w:szCs w:val="21"/>
          <w:lang w:eastAsia="ru-RU"/>
        </w:rPr>
        <w:t xml:space="preserve"> диссертация ... кандидата физико-математических наук : 01.04.10. - Минск, 1984. - 185 </w:t>
      </w:r>
      <w:proofErr w:type="gramStart"/>
      <w:r w:rsidRPr="00E9672B">
        <w:rPr>
          <w:rFonts w:ascii="Helvetica" w:eastAsia="Symbol" w:hAnsi="Helvetica" w:cs="Helvetica"/>
          <w:b/>
          <w:bCs/>
          <w:color w:val="222222"/>
          <w:kern w:val="0"/>
          <w:sz w:val="21"/>
          <w:szCs w:val="21"/>
          <w:lang w:eastAsia="ru-RU"/>
        </w:rPr>
        <w:t>с. :</w:t>
      </w:r>
      <w:proofErr w:type="gramEnd"/>
      <w:r w:rsidRPr="00E9672B">
        <w:rPr>
          <w:rFonts w:ascii="Helvetica" w:eastAsia="Symbol" w:hAnsi="Helvetica" w:cs="Helvetica"/>
          <w:b/>
          <w:bCs/>
          <w:color w:val="222222"/>
          <w:kern w:val="0"/>
          <w:sz w:val="21"/>
          <w:szCs w:val="21"/>
          <w:lang w:eastAsia="ru-RU"/>
        </w:rPr>
        <w:t xml:space="preserve"> ил.</w:t>
      </w:r>
    </w:p>
    <w:p w14:paraId="1B66A4BC" w14:textId="77777777" w:rsidR="00E9672B" w:rsidRPr="00E9672B" w:rsidRDefault="00E9672B" w:rsidP="00E9672B">
      <w:pPr>
        <w:rPr>
          <w:rFonts w:ascii="Helvetica" w:eastAsia="Symbol" w:hAnsi="Helvetica" w:cs="Helvetica"/>
          <w:b/>
          <w:bCs/>
          <w:color w:val="222222"/>
          <w:kern w:val="0"/>
          <w:sz w:val="21"/>
          <w:szCs w:val="21"/>
          <w:lang w:eastAsia="ru-RU"/>
        </w:rPr>
      </w:pPr>
      <w:r w:rsidRPr="00E9672B">
        <w:rPr>
          <w:rFonts w:ascii="Helvetica" w:eastAsia="Symbol" w:hAnsi="Helvetica" w:cs="Helvetica"/>
          <w:b/>
          <w:bCs/>
          <w:color w:val="222222"/>
          <w:kern w:val="0"/>
          <w:sz w:val="21"/>
          <w:szCs w:val="21"/>
          <w:lang w:eastAsia="ru-RU"/>
        </w:rPr>
        <w:t>Оглавление диссертациикандидат физико-математических наук Иванов, Валерий Александрович</w:t>
      </w:r>
    </w:p>
    <w:p w14:paraId="4BCA7D70" w14:textId="77777777" w:rsidR="00E9672B" w:rsidRPr="00E9672B" w:rsidRDefault="00E9672B" w:rsidP="00E9672B">
      <w:pPr>
        <w:rPr>
          <w:rFonts w:ascii="Helvetica" w:eastAsia="Symbol" w:hAnsi="Helvetica" w:cs="Helvetica"/>
          <w:b/>
          <w:bCs/>
          <w:color w:val="222222"/>
          <w:kern w:val="0"/>
          <w:sz w:val="21"/>
          <w:szCs w:val="21"/>
          <w:lang w:eastAsia="ru-RU"/>
        </w:rPr>
      </w:pPr>
      <w:r w:rsidRPr="00E9672B">
        <w:rPr>
          <w:rFonts w:ascii="Helvetica" w:eastAsia="Symbol" w:hAnsi="Helvetica" w:cs="Helvetica"/>
          <w:b/>
          <w:bCs/>
          <w:color w:val="222222"/>
          <w:kern w:val="0"/>
          <w:sz w:val="21"/>
          <w:szCs w:val="21"/>
          <w:lang w:eastAsia="ru-RU"/>
        </w:rPr>
        <w:t>ВВЕДЕНИЕ.</w:t>
      </w:r>
    </w:p>
    <w:p w14:paraId="323B13EB" w14:textId="77777777" w:rsidR="00E9672B" w:rsidRPr="00E9672B" w:rsidRDefault="00E9672B" w:rsidP="00E9672B">
      <w:pPr>
        <w:rPr>
          <w:rFonts w:ascii="Helvetica" w:eastAsia="Symbol" w:hAnsi="Helvetica" w:cs="Helvetica"/>
          <w:b/>
          <w:bCs/>
          <w:color w:val="222222"/>
          <w:kern w:val="0"/>
          <w:sz w:val="21"/>
          <w:szCs w:val="21"/>
          <w:lang w:eastAsia="ru-RU"/>
        </w:rPr>
      </w:pPr>
      <w:r w:rsidRPr="00E9672B">
        <w:rPr>
          <w:rFonts w:ascii="Helvetica" w:eastAsia="Symbol" w:hAnsi="Helvetica" w:cs="Helvetica"/>
          <w:b/>
          <w:bCs/>
          <w:color w:val="222222"/>
          <w:kern w:val="0"/>
          <w:sz w:val="21"/>
          <w:szCs w:val="21"/>
          <w:lang w:eastAsia="ru-RU"/>
        </w:rPr>
        <w:t>ГЛАВА I. ОБЗОР ЛИТЕРАТУРЫ. II</w:t>
      </w:r>
    </w:p>
    <w:p w14:paraId="1F77FD3C" w14:textId="77777777" w:rsidR="00E9672B" w:rsidRPr="00E9672B" w:rsidRDefault="00E9672B" w:rsidP="00E9672B">
      <w:pPr>
        <w:rPr>
          <w:rFonts w:ascii="Helvetica" w:eastAsia="Symbol" w:hAnsi="Helvetica" w:cs="Helvetica"/>
          <w:b/>
          <w:bCs/>
          <w:color w:val="222222"/>
          <w:kern w:val="0"/>
          <w:sz w:val="21"/>
          <w:szCs w:val="21"/>
          <w:lang w:eastAsia="ru-RU"/>
        </w:rPr>
      </w:pPr>
      <w:r w:rsidRPr="00E9672B">
        <w:rPr>
          <w:rFonts w:ascii="Helvetica" w:eastAsia="Symbol" w:hAnsi="Helvetica" w:cs="Helvetica"/>
          <w:b/>
          <w:bCs/>
          <w:color w:val="222222"/>
          <w:kern w:val="0"/>
          <w:sz w:val="21"/>
          <w:szCs w:val="21"/>
          <w:lang w:eastAsia="ru-RU"/>
        </w:rPr>
        <w:t xml:space="preserve">§ I. Методы выращивания кристаллов ZaTe и их основные электрофизические </w:t>
      </w:r>
      <w:proofErr w:type="gramStart"/>
      <w:r w:rsidRPr="00E9672B">
        <w:rPr>
          <w:rFonts w:ascii="Helvetica" w:eastAsia="Symbol" w:hAnsi="Helvetica" w:cs="Helvetica"/>
          <w:b/>
          <w:bCs/>
          <w:color w:val="222222"/>
          <w:kern w:val="0"/>
          <w:sz w:val="21"/>
          <w:szCs w:val="21"/>
          <w:lang w:eastAsia="ru-RU"/>
        </w:rPr>
        <w:t>свойства .</w:t>
      </w:r>
      <w:proofErr w:type="gramEnd"/>
      <w:r w:rsidRPr="00E9672B">
        <w:rPr>
          <w:rFonts w:ascii="Helvetica" w:eastAsia="Symbol" w:hAnsi="Helvetica" w:cs="Helvetica"/>
          <w:b/>
          <w:bCs/>
          <w:color w:val="222222"/>
          <w:kern w:val="0"/>
          <w:sz w:val="21"/>
          <w:szCs w:val="21"/>
          <w:lang w:eastAsia="ru-RU"/>
        </w:rPr>
        <w:t xml:space="preserve"> II</w:t>
      </w:r>
    </w:p>
    <w:p w14:paraId="593A989F" w14:textId="77777777" w:rsidR="00E9672B" w:rsidRPr="00E9672B" w:rsidRDefault="00E9672B" w:rsidP="00E9672B">
      <w:pPr>
        <w:rPr>
          <w:rFonts w:ascii="Helvetica" w:eastAsia="Symbol" w:hAnsi="Helvetica" w:cs="Helvetica"/>
          <w:b/>
          <w:bCs/>
          <w:color w:val="222222"/>
          <w:kern w:val="0"/>
          <w:sz w:val="21"/>
          <w:szCs w:val="21"/>
          <w:lang w:eastAsia="ru-RU"/>
        </w:rPr>
      </w:pPr>
      <w:r w:rsidRPr="00E9672B">
        <w:rPr>
          <w:rFonts w:ascii="Helvetica" w:eastAsia="Symbol" w:hAnsi="Helvetica" w:cs="Helvetica"/>
          <w:b/>
          <w:bCs/>
          <w:color w:val="222222"/>
          <w:kern w:val="0"/>
          <w:sz w:val="21"/>
          <w:szCs w:val="21"/>
          <w:lang w:eastAsia="ru-RU"/>
        </w:rPr>
        <w:t xml:space="preserve">§ 2. Примесная фотолюминесценция теллурида цинка и ее связь с преобладающими </w:t>
      </w:r>
      <w:proofErr w:type="gramStart"/>
      <w:r w:rsidRPr="00E9672B">
        <w:rPr>
          <w:rFonts w:ascii="Helvetica" w:eastAsia="Symbol" w:hAnsi="Helvetica" w:cs="Helvetica"/>
          <w:b/>
          <w:bCs/>
          <w:color w:val="222222"/>
          <w:kern w:val="0"/>
          <w:sz w:val="21"/>
          <w:szCs w:val="21"/>
          <w:lang w:eastAsia="ru-RU"/>
        </w:rPr>
        <w:t>акцепторами .</w:t>
      </w:r>
      <w:proofErr w:type="gramEnd"/>
      <w:r w:rsidRPr="00E9672B">
        <w:rPr>
          <w:rFonts w:ascii="Helvetica" w:eastAsia="Symbol" w:hAnsi="Helvetica" w:cs="Helvetica"/>
          <w:b/>
          <w:bCs/>
          <w:color w:val="222222"/>
          <w:kern w:val="0"/>
          <w:sz w:val="21"/>
          <w:szCs w:val="21"/>
          <w:lang w:eastAsia="ru-RU"/>
        </w:rPr>
        <w:t xml:space="preserve"> •</w:t>
      </w:r>
    </w:p>
    <w:p w14:paraId="37FE03F3" w14:textId="77777777" w:rsidR="00E9672B" w:rsidRPr="00E9672B" w:rsidRDefault="00E9672B" w:rsidP="00E9672B">
      <w:pPr>
        <w:rPr>
          <w:rFonts w:ascii="Helvetica" w:eastAsia="Symbol" w:hAnsi="Helvetica" w:cs="Helvetica"/>
          <w:b/>
          <w:bCs/>
          <w:color w:val="222222"/>
          <w:kern w:val="0"/>
          <w:sz w:val="21"/>
          <w:szCs w:val="21"/>
          <w:lang w:eastAsia="ru-RU"/>
        </w:rPr>
      </w:pPr>
      <w:r w:rsidRPr="00E9672B">
        <w:rPr>
          <w:rFonts w:ascii="Helvetica" w:eastAsia="Symbol" w:hAnsi="Helvetica" w:cs="Helvetica"/>
          <w:b/>
          <w:bCs/>
          <w:color w:val="222222"/>
          <w:kern w:val="0"/>
          <w:sz w:val="21"/>
          <w:szCs w:val="21"/>
          <w:lang w:eastAsia="ru-RU"/>
        </w:rPr>
        <w:t>§ 3. Электрические и люминесцентные свойства кристаллов, легированных донорами. Компенсация донорной примеси</w:t>
      </w:r>
    </w:p>
    <w:p w14:paraId="26EA423E" w14:textId="77777777" w:rsidR="00E9672B" w:rsidRPr="00E9672B" w:rsidRDefault="00E9672B" w:rsidP="00E9672B">
      <w:pPr>
        <w:rPr>
          <w:rFonts w:ascii="Helvetica" w:eastAsia="Symbol" w:hAnsi="Helvetica" w:cs="Helvetica"/>
          <w:b/>
          <w:bCs/>
          <w:color w:val="222222"/>
          <w:kern w:val="0"/>
          <w:sz w:val="21"/>
          <w:szCs w:val="21"/>
          <w:lang w:eastAsia="ru-RU"/>
        </w:rPr>
      </w:pPr>
      <w:r w:rsidRPr="00E9672B">
        <w:rPr>
          <w:rFonts w:ascii="Helvetica" w:eastAsia="Symbol" w:hAnsi="Helvetica" w:cs="Helvetica"/>
          <w:b/>
          <w:bCs/>
          <w:color w:val="222222"/>
          <w:kern w:val="0"/>
          <w:sz w:val="21"/>
          <w:szCs w:val="21"/>
          <w:lang w:eastAsia="ru-RU"/>
        </w:rPr>
        <w:t>§ 4. Свойства излучающих структур и электролюминесценция теллурида цинка</w:t>
      </w:r>
    </w:p>
    <w:p w14:paraId="03FC0A83" w14:textId="77777777" w:rsidR="00E9672B" w:rsidRPr="00E9672B" w:rsidRDefault="00E9672B" w:rsidP="00E9672B">
      <w:pPr>
        <w:rPr>
          <w:rFonts w:ascii="Helvetica" w:eastAsia="Symbol" w:hAnsi="Helvetica" w:cs="Helvetica"/>
          <w:b/>
          <w:bCs/>
          <w:color w:val="222222"/>
          <w:kern w:val="0"/>
          <w:sz w:val="21"/>
          <w:szCs w:val="21"/>
          <w:lang w:eastAsia="ru-RU"/>
        </w:rPr>
      </w:pPr>
      <w:r w:rsidRPr="00E9672B">
        <w:rPr>
          <w:rFonts w:ascii="Helvetica" w:eastAsia="Symbol" w:hAnsi="Helvetica" w:cs="Helvetica"/>
          <w:b/>
          <w:bCs/>
          <w:color w:val="222222"/>
          <w:kern w:val="0"/>
          <w:sz w:val="21"/>
          <w:szCs w:val="21"/>
          <w:lang w:eastAsia="ru-RU"/>
        </w:rPr>
        <w:t>ГЛАВА П. ВЫРАЩИВАНИЕ МОНОКРИСТАЛЛОВ ZriTe И МЕТОДИКА</w:t>
      </w:r>
    </w:p>
    <w:p w14:paraId="772BE9BA" w14:textId="77777777" w:rsidR="00E9672B" w:rsidRPr="00E9672B" w:rsidRDefault="00E9672B" w:rsidP="00E9672B">
      <w:pPr>
        <w:rPr>
          <w:rFonts w:ascii="Helvetica" w:eastAsia="Symbol" w:hAnsi="Helvetica" w:cs="Helvetica"/>
          <w:b/>
          <w:bCs/>
          <w:color w:val="222222"/>
          <w:kern w:val="0"/>
          <w:sz w:val="21"/>
          <w:szCs w:val="21"/>
          <w:lang w:eastAsia="ru-RU"/>
        </w:rPr>
      </w:pPr>
      <w:r w:rsidRPr="00E9672B">
        <w:rPr>
          <w:rFonts w:ascii="Helvetica" w:eastAsia="Symbol" w:hAnsi="Helvetica" w:cs="Helvetica"/>
          <w:b/>
          <w:bCs/>
          <w:color w:val="222222"/>
          <w:kern w:val="0"/>
          <w:sz w:val="21"/>
          <w:szCs w:val="21"/>
          <w:lang w:eastAsia="ru-RU"/>
        </w:rPr>
        <w:t>ЭКСПЕРИМЕНТА.</w:t>
      </w:r>
    </w:p>
    <w:p w14:paraId="6AB26FDE" w14:textId="77777777" w:rsidR="00E9672B" w:rsidRPr="00E9672B" w:rsidRDefault="00E9672B" w:rsidP="00E9672B">
      <w:pPr>
        <w:rPr>
          <w:rFonts w:ascii="Helvetica" w:eastAsia="Symbol" w:hAnsi="Helvetica" w:cs="Helvetica"/>
          <w:b/>
          <w:bCs/>
          <w:color w:val="222222"/>
          <w:kern w:val="0"/>
          <w:sz w:val="21"/>
          <w:szCs w:val="21"/>
          <w:lang w:eastAsia="ru-RU"/>
        </w:rPr>
      </w:pPr>
      <w:r w:rsidRPr="00E9672B">
        <w:rPr>
          <w:rFonts w:ascii="Helvetica" w:eastAsia="Symbol" w:hAnsi="Helvetica" w:cs="Helvetica"/>
          <w:b/>
          <w:bCs/>
          <w:color w:val="222222"/>
          <w:kern w:val="0"/>
          <w:sz w:val="21"/>
          <w:szCs w:val="21"/>
          <w:lang w:eastAsia="ru-RU"/>
        </w:rPr>
        <w:t>§ 5. Способы получения монокристаллов теллурида цинка.</w:t>
      </w:r>
    </w:p>
    <w:p w14:paraId="5A7A75AF" w14:textId="77777777" w:rsidR="00E9672B" w:rsidRPr="00E9672B" w:rsidRDefault="00E9672B" w:rsidP="00E9672B">
      <w:pPr>
        <w:rPr>
          <w:rFonts w:ascii="Helvetica" w:eastAsia="Symbol" w:hAnsi="Helvetica" w:cs="Helvetica"/>
          <w:b/>
          <w:bCs/>
          <w:color w:val="222222"/>
          <w:kern w:val="0"/>
          <w:sz w:val="21"/>
          <w:szCs w:val="21"/>
          <w:lang w:eastAsia="ru-RU"/>
        </w:rPr>
      </w:pPr>
      <w:r w:rsidRPr="00E9672B">
        <w:rPr>
          <w:rFonts w:ascii="Helvetica" w:eastAsia="Symbol" w:hAnsi="Helvetica" w:cs="Helvetica"/>
          <w:b/>
          <w:bCs/>
          <w:color w:val="222222"/>
          <w:kern w:val="0"/>
          <w:sz w:val="21"/>
          <w:szCs w:val="21"/>
          <w:lang w:eastAsia="ru-RU"/>
        </w:rPr>
        <w:t>§ 6. Методика исследований электрофизических и люминесцентных свойств кристаллов и диодных структур.</w:t>
      </w:r>
    </w:p>
    <w:p w14:paraId="270192D7" w14:textId="77777777" w:rsidR="00E9672B" w:rsidRPr="00E9672B" w:rsidRDefault="00E9672B" w:rsidP="00E9672B">
      <w:pPr>
        <w:rPr>
          <w:rFonts w:ascii="Helvetica" w:eastAsia="Symbol" w:hAnsi="Helvetica" w:cs="Helvetica"/>
          <w:b/>
          <w:bCs/>
          <w:color w:val="222222"/>
          <w:kern w:val="0"/>
          <w:sz w:val="21"/>
          <w:szCs w:val="21"/>
          <w:lang w:eastAsia="ru-RU"/>
        </w:rPr>
      </w:pPr>
      <w:r w:rsidRPr="00E9672B">
        <w:rPr>
          <w:rFonts w:ascii="Helvetica" w:eastAsia="Symbol" w:hAnsi="Helvetica" w:cs="Helvetica"/>
          <w:b/>
          <w:bCs/>
          <w:color w:val="222222"/>
          <w:kern w:val="0"/>
          <w:sz w:val="21"/>
          <w:szCs w:val="21"/>
          <w:lang w:eastAsia="ru-RU"/>
        </w:rPr>
        <w:t xml:space="preserve">§ 7. Анализ структурных, электрических и люминесцентных характеристик кристаллов </w:t>
      </w:r>
      <w:proofErr w:type="gramStart"/>
      <w:r w:rsidRPr="00E9672B">
        <w:rPr>
          <w:rFonts w:ascii="Helvetica" w:eastAsia="Symbol" w:hAnsi="Helvetica" w:cs="Helvetica"/>
          <w:b/>
          <w:bCs/>
          <w:color w:val="222222"/>
          <w:kern w:val="0"/>
          <w:sz w:val="21"/>
          <w:szCs w:val="21"/>
          <w:lang w:eastAsia="ru-RU"/>
        </w:rPr>
        <w:t>ZriTe ,</w:t>
      </w:r>
      <w:proofErr w:type="gramEnd"/>
      <w:r w:rsidRPr="00E9672B">
        <w:rPr>
          <w:rFonts w:ascii="Helvetica" w:eastAsia="Symbol" w:hAnsi="Helvetica" w:cs="Helvetica"/>
          <w:b/>
          <w:bCs/>
          <w:color w:val="222222"/>
          <w:kern w:val="0"/>
          <w:sz w:val="21"/>
          <w:szCs w:val="21"/>
          <w:lang w:eastAsia="ru-RU"/>
        </w:rPr>
        <w:t xml:space="preserve"> выращенных различными способами.</w:t>
      </w:r>
    </w:p>
    <w:p w14:paraId="026B1AE6" w14:textId="77777777" w:rsidR="00E9672B" w:rsidRPr="00E9672B" w:rsidRDefault="00E9672B" w:rsidP="00E9672B">
      <w:pPr>
        <w:rPr>
          <w:rFonts w:ascii="Helvetica" w:eastAsia="Symbol" w:hAnsi="Helvetica" w:cs="Helvetica"/>
          <w:b/>
          <w:bCs/>
          <w:color w:val="222222"/>
          <w:kern w:val="0"/>
          <w:sz w:val="21"/>
          <w:szCs w:val="21"/>
          <w:lang w:eastAsia="ru-RU"/>
        </w:rPr>
      </w:pPr>
      <w:r w:rsidRPr="00E9672B">
        <w:rPr>
          <w:rFonts w:ascii="Helvetica" w:eastAsia="Symbol" w:hAnsi="Helvetica" w:cs="Helvetica"/>
          <w:b/>
          <w:bCs/>
          <w:color w:val="222222"/>
          <w:kern w:val="0"/>
          <w:sz w:val="21"/>
          <w:szCs w:val="21"/>
          <w:lang w:eastAsia="ru-RU"/>
        </w:rPr>
        <w:t>ГЛАВА Ш. УЗКОЛИНЕЙЧАТАЯ ФОТОЛЮМИНЕСЦЕНЦИЯ НЕЛЕГИРОВАННЫХ КРИСТАЛЛОВ ТЕЛЛУРИДА ЦИНКА, ОБУСЛОВЛЕННАЯ ДИСЛОКАЦИЯМИ</w:t>
      </w:r>
    </w:p>
    <w:p w14:paraId="61F3A665" w14:textId="77777777" w:rsidR="00E9672B" w:rsidRPr="00E9672B" w:rsidRDefault="00E9672B" w:rsidP="00E9672B">
      <w:pPr>
        <w:rPr>
          <w:rFonts w:ascii="Helvetica" w:eastAsia="Symbol" w:hAnsi="Helvetica" w:cs="Helvetica"/>
          <w:b/>
          <w:bCs/>
          <w:color w:val="222222"/>
          <w:kern w:val="0"/>
          <w:sz w:val="21"/>
          <w:szCs w:val="21"/>
          <w:lang w:eastAsia="ru-RU"/>
        </w:rPr>
      </w:pPr>
      <w:r w:rsidRPr="00E9672B">
        <w:rPr>
          <w:rFonts w:ascii="Helvetica" w:eastAsia="Symbol" w:hAnsi="Helvetica" w:cs="Helvetica"/>
          <w:b/>
          <w:bCs/>
          <w:color w:val="222222"/>
          <w:kern w:val="0"/>
          <w:sz w:val="21"/>
          <w:szCs w:val="21"/>
          <w:lang w:eastAsia="ru-RU"/>
        </w:rPr>
        <w:t>§ 8. Связь линейчатой люминесценции с макродефектами кристалла.</w:t>
      </w:r>
    </w:p>
    <w:p w14:paraId="5B435D6A" w14:textId="77777777" w:rsidR="00E9672B" w:rsidRPr="00E9672B" w:rsidRDefault="00E9672B" w:rsidP="00E9672B">
      <w:pPr>
        <w:rPr>
          <w:rFonts w:ascii="Helvetica" w:eastAsia="Symbol" w:hAnsi="Helvetica" w:cs="Helvetica"/>
          <w:b/>
          <w:bCs/>
          <w:color w:val="222222"/>
          <w:kern w:val="0"/>
          <w:sz w:val="21"/>
          <w:szCs w:val="21"/>
          <w:lang w:eastAsia="ru-RU"/>
        </w:rPr>
      </w:pPr>
      <w:r w:rsidRPr="00E9672B">
        <w:rPr>
          <w:rFonts w:ascii="Helvetica" w:eastAsia="Symbol" w:hAnsi="Helvetica" w:cs="Helvetica"/>
          <w:b/>
          <w:bCs/>
          <w:color w:val="222222"/>
          <w:kern w:val="0"/>
          <w:sz w:val="21"/>
          <w:szCs w:val="21"/>
          <w:lang w:eastAsia="ru-RU"/>
        </w:rPr>
        <w:t>§ 9. Механизмы излучательных переходов, соответствующие линейчатым спектрам.</w:t>
      </w:r>
    </w:p>
    <w:p w14:paraId="42638B7E" w14:textId="77777777" w:rsidR="00E9672B" w:rsidRPr="00E9672B" w:rsidRDefault="00E9672B" w:rsidP="00E9672B">
      <w:pPr>
        <w:rPr>
          <w:rFonts w:ascii="Helvetica" w:eastAsia="Symbol" w:hAnsi="Helvetica" w:cs="Helvetica"/>
          <w:b/>
          <w:bCs/>
          <w:color w:val="222222"/>
          <w:kern w:val="0"/>
          <w:sz w:val="21"/>
          <w:szCs w:val="21"/>
          <w:lang w:eastAsia="ru-RU"/>
        </w:rPr>
      </w:pPr>
      <w:r w:rsidRPr="00E9672B">
        <w:rPr>
          <w:rFonts w:ascii="Helvetica" w:eastAsia="Symbol" w:hAnsi="Helvetica" w:cs="Helvetica"/>
          <w:b/>
          <w:bCs/>
          <w:color w:val="222222"/>
          <w:kern w:val="0"/>
          <w:sz w:val="21"/>
          <w:szCs w:val="21"/>
          <w:lang w:eastAsia="ru-RU"/>
        </w:rPr>
        <w:t>ГЛАВА 1У. ВЛИЯНИЕ ТЕРМООБРАБОТКИ, ОБЛУЧЕНИЯ МОЩНЫМИ СВЕТОВЫМИ ПОТОКАМИ И ЛЕГИРОВАНИЯ НА ПРОЦЕССЫ ИЗЛУЧАТЕДЪНОЙ</w:t>
      </w:r>
    </w:p>
    <w:p w14:paraId="7FEB2E65" w14:textId="77777777" w:rsidR="00E9672B" w:rsidRPr="00E9672B" w:rsidRDefault="00E9672B" w:rsidP="00E9672B">
      <w:pPr>
        <w:rPr>
          <w:rFonts w:ascii="Helvetica" w:eastAsia="Symbol" w:hAnsi="Helvetica" w:cs="Helvetica"/>
          <w:b/>
          <w:bCs/>
          <w:color w:val="222222"/>
          <w:kern w:val="0"/>
          <w:sz w:val="21"/>
          <w:szCs w:val="21"/>
          <w:lang w:eastAsia="ru-RU"/>
        </w:rPr>
      </w:pPr>
      <w:r w:rsidRPr="00E9672B">
        <w:rPr>
          <w:rFonts w:ascii="Helvetica" w:eastAsia="Symbol" w:hAnsi="Helvetica" w:cs="Helvetica"/>
          <w:b/>
          <w:bCs/>
          <w:color w:val="222222"/>
          <w:kern w:val="0"/>
          <w:sz w:val="21"/>
          <w:szCs w:val="21"/>
          <w:lang w:eastAsia="ru-RU"/>
        </w:rPr>
        <w:t>РЕКОМБИНАЦИИ ТЕИУРИДА ЦИНКА.</w:t>
      </w:r>
    </w:p>
    <w:p w14:paraId="7C5FDFC9" w14:textId="77777777" w:rsidR="00E9672B" w:rsidRPr="00E9672B" w:rsidRDefault="00E9672B" w:rsidP="00E9672B">
      <w:pPr>
        <w:rPr>
          <w:rFonts w:ascii="Helvetica" w:eastAsia="Symbol" w:hAnsi="Helvetica" w:cs="Helvetica"/>
          <w:b/>
          <w:bCs/>
          <w:color w:val="222222"/>
          <w:kern w:val="0"/>
          <w:sz w:val="21"/>
          <w:szCs w:val="21"/>
          <w:lang w:eastAsia="ru-RU"/>
        </w:rPr>
      </w:pPr>
      <w:r w:rsidRPr="00E9672B">
        <w:rPr>
          <w:rFonts w:ascii="Helvetica" w:eastAsia="Symbol" w:hAnsi="Helvetica" w:cs="Helvetica"/>
          <w:b/>
          <w:bCs/>
          <w:color w:val="222222"/>
          <w:kern w:val="0"/>
          <w:sz w:val="21"/>
          <w:szCs w:val="21"/>
          <w:lang w:eastAsia="ru-RU"/>
        </w:rPr>
        <w:t>§ 10. Трансформация широкополосной фотолюминесценции кристаллов после термообработки или мощного лазерного облучения</w:t>
      </w:r>
    </w:p>
    <w:p w14:paraId="05190F0B" w14:textId="77777777" w:rsidR="00E9672B" w:rsidRPr="00E9672B" w:rsidRDefault="00E9672B" w:rsidP="00E9672B">
      <w:pPr>
        <w:rPr>
          <w:rFonts w:ascii="Helvetica" w:eastAsia="Symbol" w:hAnsi="Helvetica" w:cs="Helvetica"/>
          <w:b/>
          <w:bCs/>
          <w:color w:val="222222"/>
          <w:kern w:val="0"/>
          <w:sz w:val="21"/>
          <w:szCs w:val="21"/>
          <w:lang w:eastAsia="ru-RU"/>
        </w:rPr>
      </w:pPr>
      <w:r w:rsidRPr="00E9672B">
        <w:rPr>
          <w:rFonts w:ascii="Helvetica" w:eastAsia="Symbol" w:hAnsi="Helvetica" w:cs="Helvetica"/>
          <w:b/>
          <w:bCs/>
          <w:color w:val="222222"/>
          <w:kern w:val="0"/>
          <w:sz w:val="21"/>
          <w:szCs w:val="21"/>
          <w:lang w:eastAsia="ru-RU"/>
        </w:rPr>
        <w:t>§ II. Влияние легирования на излучательную рекомбинацию носителей в кристаллах.</w:t>
      </w:r>
    </w:p>
    <w:p w14:paraId="2D62D790" w14:textId="77777777" w:rsidR="00E9672B" w:rsidRPr="00E9672B" w:rsidRDefault="00E9672B" w:rsidP="00E9672B">
      <w:pPr>
        <w:rPr>
          <w:rFonts w:ascii="Helvetica" w:eastAsia="Symbol" w:hAnsi="Helvetica" w:cs="Helvetica"/>
          <w:b/>
          <w:bCs/>
          <w:color w:val="222222"/>
          <w:kern w:val="0"/>
          <w:sz w:val="21"/>
          <w:szCs w:val="21"/>
          <w:lang w:eastAsia="ru-RU"/>
        </w:rPr>
      </w:pPr>
      <w:r w:rsidRPr="00E9672B">
        <w:rPr>
          <w:rFonts w:ascii="Helvetica" w:eastAsia="Symbol" w:hAnsi="Helvetica" w:cs="Helvetica"/>
          <w:b/>
          <w:bCs/>
          <w:color w:val="222222"/>
          <w:kern w:val="0"/>
          <w:sz w:val="21"/>
          <w:szCs w:val="21"/>
          <w:lang w:eastAsia="ru-RU"/>
        </w:rPr>
        <w:t>§ 12. Люминесценция кристаллов Ъ</w:t>
      </w:r>
      <w:proofErr w:type="gramStart"/>
      <w:r w:rsidRPr="00E9672B">
        <w:rPr>
          <w:rFonts w:ascii="Helvetica" w:eastAsia="Symbol" w:hAnsi="Helvetica" w:cs="Helvetica"/>
          <w:b/>
          <w:bCs/>
          <w:color w:val="222222"/>
          <w:kern w:val="0"/>
          <w:sz w:val="21"/>
          <w:szCs w:val="21"/>
          <w:lang w:eastAsia="ru-RU"/>
        </w:rPr>
        <w:t>iTe ,</w:t>
      </w:r>
      <w:proofErr w:type="gramEnd"/>
      <w:r w:rsidRPr="00E9672B">
        <w:rPr>
          <w:rFonts w:ascii="Helvetica" w:eastAsia="Symbol" w:hAnsi="Helvetica" w:cs="Helvetica"/>
          <w:b/>
          <w:bCs/>
          <w:color w:val="222222"/>
          <w:kern w:val="0"/>
          <w:sz w:val="21"/>
          <w:szCs w:val="21"/>
          <w:lang w:eastAsia="ru-RU"/>
        </w:rPr>
        <w:t xml:space="preserve"> легированных мелкими донорами.</w:t>
      </w:r>
    </w:p>
    <w:p w14:paraId="43F47C7D" w14:textId="77777777" w:rsidR="00E9672B" w:rsidRPr="00E9672B" w:rsidRDefault="00E9672B" w:rsidP="00E9672B">
      <w:pPr>
        <w:rPr>
          <w:rFonts w:ascii="Helvetica" w:eastAsia="Symbol" w:hAnsi="Helvetica" w:cs="Helvetica"/>
          <w:b/>
          <w:bCs/>
          <w:color w:val="222222"/>
          <w:kern w:val="0"/>
          <w:sz w:val="21"/>
          <w:szCs w:val="21"/>
          <w:lang w:eastAsia="ru-RU"/>
        </w:rPr>
      </w:pPr>
      <w:r w:rsidRPr="00E9672B">
        <w:rPr>
          <w:rFonts w:ascii="Helvetica" w:eastAsia="Symbol" w:hAnsi="Helvetica" w:cs="Helvetica"/>
          <w:b/>
          <w:bCs/>
          <w:color w:val="222222"/>
          <w:kern w:val="0"/>
          <w:sz w:val="21"/>
          <w:szCs w:val="21"/>
          <w:lang w:eastAsia="ru-RU"/>
        </w:rPr>
        <w:t>ГЛАВА У. ЭЛЕКТРИЧЕСКИЕ И аШТРОЛШИНЕСЦЕНТНЫЕ СВОЙСТВА ДИОДНЫХ СТРУКТУР, ПОЛУЧЕННЫХ ИОННОЙ ИМПЛАНТАЦИЕЙ</w:t>
      </w:r>
    </w:p>
    <w:p w14:paraId="1558A4B3" w14:textId="77777777" w:rsidR="00E9672B" w:rsidRPr="00E9672B" w:rsidRDefault="00E9672B" w:rsidP="00E9672B">
      <w:pPr>
        <w:rPr>
          <w:rFonts w:ascii="Helvetica" w:eastAsia="Symbol" w:hAnsi="Helvetica" w:cs="Helvetica"/>
          <w:b/>
          <w:bCs/>
          <w:color w:val="222222"/>
          <w:kern w:val="0"/>
          <w:sz w:val="21"/>
          <w:szCs w:val="21"/>
          <w:lang w:eastAsia="ru-RU"/>
        </w:rPr>
      </w:pPr>
      <w:r w:rsidRPr="00E9672B">
        <w:rPr>
          <w:rFonts w:ascii="Helvetica" w:eastAsia="Symbol" w:hAnsi="Helvetica" w:cs="Helvetica"/>
          <w:b/>
          <w:bCs/>
          <w:color w:val="222222"/>
          <w:kern w:val="0"/>
          <w:sz w:val="21"/>
          <w:szCs w:val="21"/>
          <w:lang w:eastAsia="ru-RU"/>
        </w:rPr>
        <w:t>БОРА ИЛИ ДИФФУЗИЕЙ АЛЮМИНИЯ.</w:t>
      </w:r>
    </w:p>
    <w:p w14:paraId="04B31FFA" w14:textId="77777777" w:rsidR="00E9672B" w:rsidRPr="00E9672B" w:rsidRDefault="00E9672B" w:rsidP="00E9672B">
      <w:pPr>
        <w:rPr>
          <w:rFonts w:ascii="Helvetica" w:eastAsia="Symbol" w:hAnsi="Helvetica" w:cs="Helvetica"/>
          <w:b/>
          <w:bCs/>
          <w:color w:val="222222"/>
          <w:kern w:val="0"/>
          <w:sz w:val="21"/>
          <w:szCs w:val="21"/>
          <w:lang w:eastAsia="ru-RU"/>
        </w:rPr>
      </w:pPr>
      <w:r w:rsidRPr="00E9672B">
        <w:rPr>
          <w:rFonts w:ascii="Helvetica" w:eastAsia="Symbol" w:hAnsi="Helvetica" w:cs="Helvetica"/>
          <w:b/>
          <w:bCs/>
          <w:color w:val="222222"/>
          <w:kern w:val="0"/>
          <w:sz w:val="21"/>
          <w:szCs w:val="21"/>
          <w:lang w:eastAsia="ru-RU"/>
        </w:rPr>
        <w:lastRenderedPageBreak/>
        <w:t xml:space="preserve">§ 13. Свойства омических контактов к </w:t>
      </w:r>
      <w:proofErr w:type="gramStart"/>
      <w:r w:rsidRPr="00E9672B">
        <w:rPr>
          <w:rFonts w:ascii="Helvetica" w:eastAsia="Symbol" w:hAnsi="Helvetica" w:cs="Helvetica"/>
          <w:b/>
          <w:bCs/>
          <w:color w:val="222222"/>
          <w:kern w:val="0"/>
          <w:sz w:val="21"/>
          <w:szCs w:val="21"/>
          <w:lang w:eastAsia="ru-RU"/>
        </w:rPr>
        <w:t>ZnTe ,</w:t>
      </w:r>
      <w:proofErr w:type="gramEnd"/>
      <w:r w:rsidRPr="00E9672B">
        <w:rPr>
          <w:rFonts w:ascii="Helvetica" w:eastAsia="Symbol" w:hAnsi="Helvetica" w:cs="Helvetica"/>
          <w:b/>
          <w:bCs/>
          <w:color w:val="222222"/>
          <w:kern w:val="0"/>
          <w:sz w:val="21"/>
          <w:szCs w:val="21"/>
          <w:lang w:eastAsia="ru-RU"/>
        </w:rPr>
        <w:t xml:space="preserve"> образующихся при электрохимическом осаждении металлов</w:t>
      </w:r>
    </w:p>
    <w:p w14:paraId="66DE6F18" w14:textId="77777777" w:rsidR="00E9672B" w:rsidRPr="00E9672B" w:rsidRDefault="00E9672B" w:rsidP="00E9672B">
      <w:pPr>
        <w:rPr>
          <w:rFonts w:ascii="Helvetica" w:eastAsia="Symbol" w:hAnsi="Helvetica" w:cs="Helvetica"/>
          <w:b/>
          <w:bCs/>
          <w:color w:val="222222"/>
          <w:kern w:val="0"/>
          <w:sz w:val="21"/>
          <w:szCs w:val="21"/>
          <w:lang w:eastAsia="ru-RU"/>
        </w:rPr>
      </w:pPr>
      <w:r w:rsidRPr="00E9672B">
        <w:rPr>
          <w:rFonts w:ascii="Helvetica" w:eastAsia="Symbol" w:hAnsi="Helvetica" w:cs="Helvetica"/>
          <w:b/>
          <w:bCs/>
          <w:color w:val="222222"/>
          <w:kern w:val="0"/>
          <w:sz w:val="21"/>
          <w:szCs w:val="21"/>
          <w:lang w:eastAsia="ru-RU"/>
        </w:rPr>
        <w:t>§ 14. Влияние технологических условий получения на основные электрические характеристики диодов</w:t>
      </w:r>
    </w:p>
    <w:p w14:paraId="7E58CB2D" w14:textId="77777777" w:rsidR="00E9672B" w:rsidRPr="00E9672B" w:rsidRDefault="00E9672B" w:rsidP="00E9672B">
      <w:pPr>
        <w:rPr>
          <w:rFonts w:ascii="Helvetica" w:eastAsia="Symbol" w:hAnsi="Helvetica" w:cs="Helvetica"/>
          <w:b/>
          <w:bCs/>
          <w:color w:val="222222"/>
          <w:kern w:val="0"/>
          <w:sz w:val="21"/>
          <w:szCs w:val="21"/>
          <w:lang w:eastAsia="ru-RU"/>
        </w:rPr>
      </w:pPr>
      <w:r w:rsidRPr="00E9672B">
        <w:rPr>
          <w:rFonts w:ascii="Helvetica" w:eastAsia="Symbol" w:hAnsi="Helvetica" w:cs="Helvetica"/>
          <w:b/>
          <w:bCs/>
          <w:color w:val="222222"/>
          <w:kern w:val="0"/>
          <w:sz w:val="21"/>
          <w:szCs w:val="21"/>
          <w:lang w:eastAsia="ru-RU"/>
        </w:rPr>
        <w:t>§ 15. Электролюминесценция диодов на основе ZnTe</w:t>
      </w:r>
    </w:p>
    <w:p w14:paraId="3869883D" w14:textId="09587367" w:rsidR="00F11235" w:rsidRPr="00E9672B" w:rsidRDefault="00F11235" w:rsidP="00E9672B"/>
    <w:sectPr w:rsidR="00F11235" w:rsidRPr="00E9672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EF2B5" w14:textId="77777777" w:rsidR="008B4732" w:rsidRDefault="008B4732">
      <w:pPr>
        <w:spacing w:after="0" w:line="240" w:lineRule="auto"/>
      </w:pPr>
      <w:r>
        <w:separator/>
      </w:r>
    </w:p>
  </w:endnote>
  <w:endnote w:type="continuationSeparator" w:id="0">
    <w:p w14:paraId="7B752AD8" w14:textId="77777777" w:rsidR="008B4732" w:rsidRDefault="008B4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2DE97" w14:textId="77777777" w:rsidR="008B4732" w:rsidRDefault="008B4732"/>
    <w:p w14:paraId="163235D4" w14:textId="77777777" w:rsidR="008B4732" w:rsidRDefault="008B4732"/>
    <w:p w14:paraId="1F47B9DE" w14:textId="77777777" w:rsidR="008B4732" w:rsidRDefault="008B4732"/>
    <w:p w14:paraId="1DB247CD" w14:textId="77777777" w:rsidR="008B4732" w:rsidRDefault="008B4732"/>
    <w:p w14:paraId="5B794841" w14:textId="77777777" w:rsidR="008B4732" w:rsidRDefault="008B4732"/>
    <w:p w14:paraId="56D5DC13" w14:textId="77777777" w:rsidR="008B4732" w:rsidRDefault="008B4732"/>
    <w:p w14:paraId="6568A568" w14:textId="77777777" w:rsidR="008B4732" w:rsidRDefault="008B473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C85F424" wp14:editId="79F3ECC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FA3892" w14:textId="77777777" w:rsidR="008B4732" w:rsidRDefault="008B473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C85F42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FFA3892" w14:textId="77777777" w:rsidR="008B4732" w:rsidRDefault="008B473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A9E852F" w14:textId="77777777" w:rsidR="008B4732" w:rsidRDefault="008B4732"/>
    <w:p w14:paraId="2E684653" w14:textId="77777777" w:rsidR="008B4732" w:rsidRDefault="008B4732"/>
    <w:p w14:paraId="715EA781" w14:textId="77777777" w:rsidR="008B4732" w:rsidRDefault="008B473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DD091F9" wp14:editId="657CD01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5A9842" w14:textId="77777777" w:rsidR="008B4732" w:rsidRDefault="008B4732"/>
                          <w:p w14:paraId="088FCE55" w14:textId="77777777" w:rsidR="008B4732" w:rsidRDefault="008B473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DD091F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25A9842" w14:textId="77777777" w:rsidR="008B4732" w:rsidRDefault="008B4732"/>
                    <w:p w14:paraId="088FCE55" w14:textId="77777777" w:rsidR="008B4732" w:rsidRDefault="008B473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74CF965" w14:textId="77777777" w:rsidR="008B4732" w:rsidRDefault="008B4732"/>
    <w:p w14:paraId="3F088982" w14:textId="77777777" w:rsidR="008B4732" w:rsidRDefault="008B4732">
      <w:pPr>
        <w:rPr>
          <w:sz w:val="2"/>
          <w:szCs w:val="2"/>
        </w:rPr>
      </w:pPr>
    </w:p>
    <w:p w14:paraId="459016B2" w14:textId="77777777" w:rsidR="008B4732" w:rsidRDefault="008B4732"/>
    <w:p w14:paraId="43C375AB" w14:textId="77777777" w:rsidR="008B4732" w:rsidRDefault="008B4732">
      <w:pPr>
        <w:spacing w:after="0" w:line="240" w:lineRule="auto"/>
      </w:pPr>
    </w:p>
  </w:footnote>
  <w:footnote w:type="continuationSeparator" w:id="0">
    <w:p w14:paraId="7318FE0A" w14:textId="77777777" w:rsidR="008B4732" w:rsidRDefault="008B47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2F"/>
    <w:rsid w:val="001C4931"/>
    <w:rsid w:val="001C4979"/>
    <w:rsid w:val="001C49E7"/>
    <w:rsid w:val="001C4A83"/>
    <w:rsid w:val="001C4BE4"/>
    <w:rsid w:val="001C4C54"/>
    <w:rsid w:val="001C4D10"/>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32"/>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55"/>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2"/>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59"/>
    <w:rsid w:val="00EF7E93"/>
    <w:rsid w:val="00EF7EBC"/>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162869</TotalTime>
  <Pages>2</Pages>
  <Words>313</Words>
  <Characters>1785</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2094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4942</cp:revision>
  <cp:lastPrinted>2009-02-06T05:36:00Z</cp:lastPrinted>
  <dcterms:created xsi:type="dcterms:W3CDTF">2024-01-07T13:43:00Z</dcterms:created>
  <dcterms:modified xsi:type="dcterms:W3CDTF">2025-09-13T07:15:00Z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