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B6FD9" w:rsidRDefault="007B6FD9" w:rsidP="007B6FD9">
      <w:r w:rsidRPr="00E715A8">
        <w:rPr>
          <w:rFonts w:ascii="Times New Roman" w:hAnsi="Times New Roman" w:cs="Times New Roman"/>
          <w:b/>
          <w:sz w:val="24"/>
          <w:szCs w:val="24"/>
        </w:rPr>
        <w:t xml:space="preserve">Осіпова Тетяна Федорівна, </w:t>
      </w:r>
      <w:r w:rsidRPr="00E715A8">
        <w:rPr>
          <w:rFonts w:ascii="Times New Roman" w:hAnsi="Times New Roman" w:cs="Times New Roman"/>
          <w:sz w:val="24"/>
          <w:szCs w:val="24"/>
        </w:rPr>
        <w:t>доцент кафедри української мови, Харківський національний педагогічний університет і</w:t>
      </w:r>
      <w:r>
        <w:rPr>
          <w:rFonts w:ascii="Times New Roman" w:hAnsi="Times New Roman" w:cs="Times New Roman"/>
          <w:sz w:val="24"/>
          <w:szCs w:val="24"/>
        </w:rPr>
        <w:t>м</w:t>
      </w:r>
      <w:r w:rsidRPr="00E715A8">
        <w:rPr>
          <w:rFonts w:ascii="Times New Roman" w:hAnsi="Times New Roman" w:cs="Times New Roman"/>
          <w:sz w:val="24"/>
          <w:szCs w:val="24"/>
        </w:rPr>
        <w:t>ені Г.С.</w:t>
      </w:r>
      <w:r>
        <w:rPr>
          <w:rFonts w:ascii="Times New Roman" w:hAnsi="Times New Roman" w:cs="Times New Roman"/>
          <w:sz w:val="24"/>
          <w:szCs w:val="24"/>
        </w:rPr>
        <w:t xml:space="preserve"> </w:t>
      </w:r>
      <w:r w:rsidRPr="00E715A8">
        <w:rPr>
          <w:rFonts w:ascii="Times New Roman" w:hAnsi="Times New Roman" w:cs="Times New Roman"/>
          <w:sz w:val="24"/>
          <w:szCs w:val="24"/>
        </w:rPr>
        <w:t xml:space="preserve">Сковороди. Назва дисертації: «Невербальна комунікація та своєрідність її омовлення в українському дискурсі: феномен </w:t>
      </w:r>
      <w:r w:rsidRPr="00E715A8">
        <w:rPr>
          <w:rFonts w:ascii="Times New Roman" w:hAnsi="Times New Roman" w:cs="Times New Roman"/>
          <w:i/>
          <w:sz w:val="24"/>
          <w:szCs w:val="24"/>
        </w:rPr>
        <w:t>вербалізації невербаліки</w:t>
      </w:r>
      <w:r w:rsidRPr="00E715A8">
        <w:rPr>
          <w:rFonts w:ascii="Times New Roman" w:hAnsi="Times New Roman" w:cs="Times New Roman"/>
          <w:sz w:val="24"/>
          <w:szCs w:val="24"/>
        </w:rPr>
        <w:t>».</w:t>
      </w:r>
      <w:r w:rsidRPr="00E715A8">
        <w:rPr>
          <w:rFonts w:ascii="Times New Roman" w:hAnsi="Times New Roman" w:cs="Times New Roman"/>
          <w:b/>
          <w:i/>
          <w:sz w:val="24"/>
          <w:szCs w:val="24"/>
        </w:rPr>
        <w:t xml:space="preserve"> </w:t>
      </w:r>
      <w:r w:rsidRPr="00E715A8">
        <w:rPr>
          <w:rFonts w:ascii="Times New Roman" w:hAnsi="Times New Roman" w:cs="Times New Roman"/>
          <w:sz w:val="24"/>
          <w:szCs w:val="24"/>
        </w:rPr>
        <w:t>Шифр та назва спеціальності – 10.02.01 – українська мова. Спецрада Д 41.051.02 Одеського національного університету імені І. І. Мечникова</w:t>
      </w:r>
    </w:p>
    <w:sectPr w:rsidR="004111C7" w:rsidRPr="007B6F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7B6FD9" w:rsidRPr="007B6F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9B4D2-701A-4DDB-8119-78636469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2021-03-22T21:45:00Z</dcterms:created>
  <dcterms:modified xsi:type="dcterms:W3CDTF">2021-03-29T12:11:00Z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