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F49A" w14:textId="404AED6A" w:rsidR="00CA68FA" w:rsidRDefault="00C4574C" w:rsidP="00C4574C">
      <w:r w:rsidRPr="00C4574C">
        <w:rPr>
          <w:rFonts w:hint="eastAsia"/>
        </w:rPr>
        <w:t>Ватрушкин</w:t>
      </w:r>
      <w:r w:rsidRPr="00C4574C">
        <w:t xml:space="preserve"> </w:t>
      </w:r>
      <w:r w:rsidRPr="00C4574C">
        <w:rPr>
          <w:rFonts w:hint="eastAsia"/>
        </w:rPr>
        <w:t>Сергей</w:t>
      </w:r>
      <w:r w:rsidRPr="00C4574C">
        <w:t xml:space="preserve"> </w:t>
      </w:r>
      <w:r w:rsidRPr="00C4574C">
        <w:rPr>
          <w:rFonts w:hint="eastAsia"/>
        </w:rPr>
        <w:t>Владимирович</w:t>
      </w:r>
      <w:r>
        <w:t xml:space="preserve"> </w:t>
      </w:r>
      <w:r w:rsidRPr="00C4574C">
        <w:rPr>
          <w:rFonts w:hint="eastAsia"/>
        </w:rPr>
        <w:t>Оценка</w:t>
      </w:r>
      <w:r w:rsidRPr="00C4574C">
        <w:t xml:space="preserve"> </w:t>
      </w:r>
      <w:r w:rsidRPr="00C4574C">
        <w:rPr>
          <w:rFonts w:hint="eastAsia"/>
        </w:rPr>
        <w:t>временных</w:t>
      </w:r>
      <w:r w:rsidRPr="00C4574C">
        <w:t xml:space="preserve"> </w:t>
      </w:r>
      <w:r w:rsidRPr="00C4574C">
        <w:rPr>
          <w:rFonts w:hint="eastAsia"/>
        </w:rPr>
        <w:t>эффектов</w:t>
      </w:r>
      <w:r w:rsidRPr="00C4574C">
        <w:t xml:space="preserve"> </w:t>
      </w:r>
      <w:r w:rsidRPr="00C4574C">
        <w:rPr>
          <w:rFonts w:hint="eastAsia"/>
        </w:rPr>
        <w:t>на</w:t>
      </w:r>
      <w:r w:rsidRPr="00C4574C">
        <w:t xml:space="preserve"> </w:t>
      </w:r>
      <w:r w:rsidRPr="00C4574C">
        <w:rPr>
          <w:rFonts w:hint="eastAsia"/>
        </w:rPr>
        <w:t>рынках</w:t>
      </w:r>
      <w:r w:rsidRPr="00C4574C">
        <w:t xml:space="preserve"> </w:t>
      </w:r>
      <w:r w:rsidRPr="00C4574C">
        <w:rPr>
          <w:rFonts w:hint="eastAsia"/>
        </w:rPr>
        <w:t>ценных</w:t>
      </w:r>
      <w:r w:rsidRPr="00C4574C">
        <w:t xml:space="preserve"> </w:t>
      </w:r>
      <w:r w:rsidRPr="00C4574C">
        <w:rPr>
          <w:rFonts w:hint="eastAsia"/>
        </w:rPr>
        <w:t>бумаг</w:t>
      </w:r>
      <w:r w:rsidRPr="00C4574C">
        <w:t xml:space="preserve"> (</w:t>
      </w:r>
      <w:r w:rsidRPr="00C4574C">
        <w:rPr>
          <w:rFonts w:hint="eastAsia"/>
        </w:rPr>
        <w:t>межстрановой</w:t>
      </w:r>
      <w:r w:rsidRPr="00C4574C">
        <w:t xml:space="preserve"> </w:t>
      </w:r>
      <w:r w:rsidRPr="00C4574C">
        <w:rPr>
          <w:rFonts w:hint="eastAsia"/>
        </w:rPr>
        <w:t>анализ</w:t>
      </w:r>
      <w:r w:rsidRPr="00C4574C">
        <w:t>)</w:t>
      </w:r>
    </w:p>
    <w:p w14:paraId="6B8F8B8E" w14:textId="77777777" w:rsidR="00C4574C" w:rsidRDefault="00C4574C" w:rsidP="00C4574C">
      <w:r>
        <w:rPr>
          <w:rFonts w:hint="eastAsia"/>
        </w:rPr>
        <w:t>ОГЛАВЛЕНИЕ</w:t>
      </w:r>
      <w:r>
        <w:t xml:space="preserve"> </w:t>
      </w:r>
      <w:r>
        <w:rPr>
          <w:rFonts w:hint="eastAsia"/>
        </w:rPr>
        <w:t>ДИССЕРТАЦИИ</w:t>
      </w:r>
    </w:p>
    <w:p w14:paraId="7CE9AB10" w14:textId="77777777" w:rsidR="00C4574C" w:rsidRDefault="00C4574C" w:rsidP="00C4574C">
      <w:r>
        <w:rPr>
          <w:rFonts w:hint="eastAsia"/>
        </w:rPr>
        <w:t>кандидат</w:t>
      </w:r>
      <w:r>
        <w:t xml:space="preserve"> </w:t>
      </w:r>
      <w:r>
        <w:rPr>
          <w:rFonts w:hint="eastAsia"/>
        </w:rPr>
        <w:t>наук</w:t>
      </w:r>
      <w:r>
        <w:t xml:space="preserve"> </w:t>
      </w:r>
      <w:r>
        <w:rPr>
          <w:rFonts w:hint="eastAsia"/>
        </w:rPr>
        <w:t>Ватрушкин</w:t>
      </w:r>
      <w:r>
        <w:t xml:space="preserve"> </w:t>
      </w:r>
      <w:r>
        <w:rPr>
          <w:rFonts w:hint="eastAsia"/>
        </w:rPr>
        <w:t>Сергей</w:t>
      </w:r>
      <w:r>
        <w:t xml:space="preserve"> </w:t>
      </w:r>
      <w:r>
        <w:rPr>
          <w:rFonts w:hint="eastAsia"/>
        </w:rPr>
        <w:t>Владимирович</w:t>
      </w:r>
    </w:p>
    <w:p w14:paraId="2B5474FB" w14:textId="77777777" w:rsidR="00C4574C" w:rsidRDefault="00C4574C" w:rsidP="00C4574C">
      <w:r>
        <w:rPr>
          <w:rFonts w:hint="eastAsia"/>
        </w:rPr>
        <w:t>Введение</w:t>
      </w:r>
    </w:p>
    <w:p w14:paraId="621897E0" w14:textId="77777777" w:rsidR="00C4574C" w:rsidRDefault="00C4574C" w:rsidP="00C4574C"/>
    <w:p w14:paraId="64874C48" w14:textId="77777777" w:rsidR="00C4574C" w:rsidRDefault="00C4574C" w:rsidP="00C4574C">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определения</w:t>
      </w:r>
      <w:r>
        <w:t xml:space="preserve">, </w:t>
      </w:r>
      <w:r>
        <w:rPr>
          <w:rFonts w:hint="eastAsia"/>
        </w:rPr>
        <w:t>оценки</w:t>
      </w:r>
      <w:r>
        <w:t xml:space="preserve"> </w:t>
      </w:r>
      <w:r>
        <w:rPr>
          <w:rFonts w:hint="eastAsia"/>
        </w:rPr>
        <w:t>и</w:t>
      </w:r>
      <w:r>
        <w:t xml:space="preserve"> </w:t>
      </w:r>
      <w:r>
        <w:rPr>
          <w:rFonts w:hint="eastAsia"/>
        </w:rPr>
        <w:t>объяснения</w:t>
      </w:r>
      <w:r>
        <w:t xml:space="preserve"> </w:t>
      </w:r>
      <w:r>
        <w:rPr>
          <w:rFonts w:hint="eastAsia"/>
        </w:rPr>
        <w:t>причин</w:t>
      </w:r>
      <w:r>
        <w:t xml:space="preserve"> </w:t>
      </w:r>
      <w:r>
        <w:rPr>
          <w:rFonts w:hint="eastAsia"/>
        </w:rPr>
        <w:t>существования</w:t>
      </w:r>
      <w:r>
        <w:t xml:space="preserve"> </w:t>
      </w:r>
      <w:r>
        <w:rPr>
          <w:rFonts w:hint="eastAsia"/>
        </w:rPr>
        <w:t>временных</w:t>
      </w:r>
      <w:r>
        <w:t xml:space="preserve"> </w:t>
      </w:r>
      <w:r>
        <w:rPr>
          <w:rFonts w:hint="eastAsia"/>
        </w:rPr>
        <w:t>эффектов</w:t>
      </w:r>
    </w:p>
    <w:p w14:paraId="3586532E" w14:textId="77777777" w:rsidR="00C4574C" w:rsidRDefault="00C4574C" w:rsidP="00C4574C"/>
    <w:p w14:paraId="7D31CA33" w14:textId="77777777" w:rsidR="00C4574C" w:rsidRDefault="00C4574C" w:rsidP="00C4574C">
      <w:r>
        <w:t xml:space="preserve">1.1 </w:t>
      </w:r>
      <w:r>
        <w:rPr>
          <w:rFonts w:hint="eastAsia"/>
        </w:rPr>
        <w:t>Определение</w:t>
      </w:r>
      <w:r>
        <w:t xml:space="preserve">, </w:t>
      </w:r>
      <w:r>
        <w:rPr>
          <w:rFonts w:hint="eastAsia"/>
        </w:rPr>
        <w:t>классификация</w:t>
      </w:r>
      <w:r>
        <w:t xml:space="preserve"> </w:t>
      </w:r>
      <w:r>
        <w:rPr>
          <w:rFonts w:hint="eastAsia"/>
        </w:rPr>
        <w:t>и</w:t>
      </w:r>
      <w:r>
        <w:t xml:space="preserve"> </w:t>
      </w:r>
      <w:r>
        <w:rPr>
          <w:rFonts w:hint="eastAsia"/>
        </w:rPr>
        <w:t>первые</w:t>
      </w:r>
      <w:r>
        <w:t xml:space="preserve"> </w:t>
      </w:r>
      <w:r>
        <w:rPr>
          <w:rFonts w:hint="eastAsia"/>
        </w:rPr>
        <w:t>открытия</w:t>
      </w:r>
      <w:r>
        <w:t xml:space="preserve"> </w:t>
      </w:r>
      <w:r>
        <w:rPr>
          <w:rFonts w:hint="eastAsia"/>
        </w:rPr>
        <w:t>временных</w:t>
      </w:r>
      <w:r>
        <w:t xml:space="preserve"> </w:t>
      </w:r>
      <w:r>
        <w:rPr>
          <w:rFonts w:hint="eastAsia"/>
        </w:rPr>
        <w:t>эффектов</w:t>
      </w:r>
      <w:r>
        <w:t xml:space="preserve"> </w:t>
      </w:r>
      <w:r>
        <w:rPr>
          <w:rFonts w:hint="eastAsia"/>
        </w:rPr>
        <w:t>на</w:t>
      </w:r>
      <w:r>
        <w:t xml:space="preserve"> </w:t>
      </w:r>
      <w:r>
        <w:rPr>
          <w:rFonts w:hint="eastAsia"/>
        </w:rPr>
        <w:t>рынках</w:t>
      </w:r>
      <w:r>
        <w:t xml:space="preserve"> </w:t>
      </w:r>
      <w:r>
        <w:rPr>
          <w:rFonts w:hint="eastAsia"/>
        </w:rPr>
        <w:t>ценных</w:t>
      </w:r>
      <w:r>
        <w:t xml:space="preserve"> </w:t>
      </w:r>
      <w:r>
        <w:rPr>
          <w:rFonts w:hint="eastAsia"/>
        </w:rPr>
        <w:t>бумаг</w:t>
      </w:r>
    </w:p>
    <w:p w14:paraId="7A26F318" w14:textId="77777777" w:rsidR="00C4574C" w:rsidRDefault="00C4574C" w:rsidP="00C4574C"/>
    <w:p w14:paraId="4348E790" w14:textId="77777777" w:rsidR="00C4574C" w:rsidRDefault="00C4574C" w:rsidP="00C4574C">
      <w:r>
        <w:t xml:space="preserve">1.2 </w:t>
      </w:r>
      <w:r>
        <w:rPr>
          <w:rFonts w:hint="eastAsia"/>
        </w:rPr>
        <w:t>Международные</w:t>
      </w:r>
      <w:r>
        <w:t xml:space="preserve"> </w:t>
      </w:r>
      <w:r>
        <w:rPr>
          <w:rFonts w:hint="eastAsia"/>
        </w:rPr>
        <w:t>исследования</w:t>
      </w:r>
      <w:r>
        <w:t xml:space="preserve"> </w:t>
      </w:r>
      <w:r>
        <w:rPr>
          <w:rFonts w:hint="eastAsia"/>
        </w:rPr>
        <w:t>временных</w:t>
      </w:r>
      <w:r>
        <w:t xml:space="preserve"> </w:t>
      </w:r>
      <w:r>
        <w:rPr>
          <w:rFonts w:hint="eastAsia"/>
        </w:rPr>
        <w:t>эффектов</w:t>
      </w:r>
    </w:p>
    <w:p w14:paraId="5EE8654A" w14:textId="77777777" w:rsidR="00C4574C" w:rsidRDefault="00C4574C" w:rsidP="00C4574C"/>
    <w:p w14:paraId="1482A9E4" w14:textId="77777777" w:rsidR="00C4574C" w:rsidRDefault="00C4574C" w:rsidP="00C4574C">
      <w:r>
        <w:t xml:space="preserve">1.3 </w:t>
      </w:r>
      <w:r>
        <w:rPr>
          <w:rFonts w:hint="eastAsia"/>
        </w:rPr>
        <w:t>Выявление</w:t>
      </w:r>
      <w:r>
        <w:t xml:space="preserve"> </w:t>
      </w:r>
      <w:r>
        <w:rPr>
          <w:rFonts w:hint="eastAsia"/>
        </w:rPr>
        <w:t>временных</w:t>
      </w:r>
      <w:r>
        <w:t xml:space="preserve"> </w:t>
      </w:r>
      <w:r>
        <w:rPr>
          <w:rFonts w:hint="eastAsia"/>
        </w:rPr>
        <w:t>эффектов</w:t>
      </w:r>
      <w:r>
        <w:t xml:space="preserve"> </w:t>
      </w:r>
      <w:r>
        <w:rPr>
          <w:rFonts w:hint="eastAsia"/>
        </w:rPr>
        <w:t>на</w:t>
      </w:r>
      <w:r>
        <w:t xml:space="preserve"> </w:t>
      </w:r>
      <w:r>
        <w:rPr>
          <w:rFonts w:hint="eastAsia"/>
        </w:rPr>
        <w:t>других</w:t>
      </w:r>
      <w:r>
        <w:t xml:space="preserve"> </w:t>
      </w:r>
      <w:r>
        <w:rPr>
          <w:rFonts w:hint="eastAsia"/>
        </w:rPr>
        <w:t>рынках</w:t>
      </w:r>
      <w:r>
        <w:t xml:space="preserve"> </w:t>
      </w:r>
      <w:r>
        <w:rPr>
          <w:rFonts w:hint="eastAsia"/>
        </w:rPr>
        <w:t>активов</w:t>
      </w:r>
    </w:p>
    <w:p w14:paraId="73BC59C8" w14:textId="77777777" w:rsidR="00C4574C" w:rsidRDefault="00C4574C" w:rsidP="00C4574C"/>
    <w:p w14:paraId="1BCD3236" w14:textId="77777777" w:rsidR="00C4574C" w:rsidRDefault="00C4574C" w:rsidP="00C4574C">
      <w:r>
        <w:t xml:space="preserve">1.4 </w:t>
      </w:r>
      <w:r>
        <w:rPr>
          <w:rFonts w:hint="eastAsia"/>
        </w:rPr>
        <w:t>Методологические</w:t>
      </w:r>
      <w:r>
        <w:t xml:space="preserve"> </w:t>
      </w:r>
      <w:r>
        <w:rPr>
          <w:rFonts w:hint="eastAsia"/>
        </w:rPr>
        <w:t>основы</w:t>
      </w:r>
      <w:r>
        <w:t xml:space="preserve"> </w:t>
      </w:r>
      <w:r>
        <w:rPr>
          <w:rFonts w:hint="eastAsia"/>
        </w:rPr>
        <w:t>для</w:t>
      </w:r>
      <w:r>
        <w:t xml:space="preserve"> </w:t>
      </w:r>
      <w:r>
        <w:rPr>
          <w:rFonts w:hint="eastAsia"/>
        </w:rPr>
        <w:t>объяснения</w:t>
      </w:r>
      <w:r>
        <w:t xml:space="preserve"> </w:t>
      </w:r>
      <w:r>
        <w:rPr>
          <w:rFonts w:hint="eastAsia"/>
        </w:rPr>
        <w:t>временных</w:t>
      </w:r>
      <w:r>
        <w:t xml:space="preserve"> </w:t>
      </w:r>
      <w:r>
        <w:rPr>
          <w:rFonts w:hint="eastAsia"/>
        </w:rPr>
        <w:t>эффектов</w:t>
      </w:r>
    </w:p>
    <w:p w14:paraId="2A0C1277" w14:textId="77777777" w:rsidR="00C4574C" w:rsidRDefault="00C4574C" w:rsidP="00C4574C"/>
    <w:p w14:paraId="2C2D38B2" w14:textId="77777777" w:rsidR="00C4574C" w:rsidRDefault="00C4574C" w:rsidP="00C4574C">
      <w:r>
        <w:t xml:space="preserve">1.5 </w:t>
      </w:r>
      <w:r>
        <w:rPr>
          <w:rFonts w:hint="eastAsia"/>
        </w:rPr>
        <w:t>Обзор</w:t>
      </w:r>
      <w:r>
        <w:t xml:space="preserve"> </w:t>
      </w:r>
      <w:r>
        <w:rPr>
          <w:rFonts w:hint="eastAsia"/>
        </w:rPr>
        <w:t>гипотез</w:t>
      </w:r>
      <w:r>
        <w:t xml:space="preserve">, </w:t>
      </w:r>
      <w:r>
        <w:rPr>
          <w:rFonts w:hint="eastAsia"/>
        </w:rPr>
        <w:t>опровергающих</w:t>
      </w:r>
      <w:r>
        <w:t xml:space="preserve"> </w:t>
      </w:r>
      <w:r>
        <w:rPr>
          <w:rFonts w:hint="eastAsia"/>
        </w:rPr>
        <w:t>существование</w:t>
      </w:r>
      <w:r>
        <w:t xml:space="preserve"> </w:t>
      </w:r>
      <w:r>
        <w:rPr>
          <w:rFonts w:hint="eastAsia"/>
        </w:rPr>
        <w:t>временных</w:t>
      </w:r>
      <w:r>
        <w:t xml:space="preserve"> </w:t>
      </w:r>
      <w:r>
        <w:rPr>
          <w:rFonts w:hint="eastAsia"/>
        </w:rPr>
        <w:t>эффектов</w:t>
      </w:r>
    </w:p>
    <w:p w14:paraId="5DE4D9DB" w14:textId="77777777" w:rsidR="00C4574C" w:rsidRDefault="00C4574C" w:rsidP="00C4574C"/>
    <w:p w14:paraId="2F86948E" w14:textId="77777777" w:rsidR="00C4574C" w:rsidRDefault="00C4574C" w:rsidP="00C4574C">
      <w:r>
        <w:rPr>
          <w:rFonts w:hint="eastAsia"/>
        </w:rPr>
        <w:t>Глава</w:t>
      </w:r>
      <w:r>
        <w:t xml:space="preserve"> 2. </w:t>
      </w:r>
      <w:r>
        <w:rPr>
          <w:rFonts w:hint="eastAsia"/>
        </w:rPr>
        <w:t>Методология</w:t>
      </w:r>
      <w:r>
        <w:t xml:space="preserve"> </w:t>
      </w:r>
      <w:r>
        <w:rPr>
          <w:rFonts w:hint="eastAsia"/>
        </w:rPr>
        <w:t>оценки</w:t>
      </w:r>
      <w:r>
        <w:t xml:space="preserve"> </w:t>
      </w:r>
      <w:r>
        <w:rPr>
          <w:rFonts w:hint="eastAsia"/>
        </w:rPr>
        <w:t>временных</w:t>
      </w:r>
      <w:r>
        <w:t xml:space="preserve"> </w:t>
      </w:r>
      <w:r>
        <w:rPr>
          <w:rFonts w:hint="eastAsia"/>
        </w:rPr>
        <w:t>эффектов</w:t>
      </w:r>
      <w:r>
        <w:t xml:space="preserve"> </w:t>
      </w:r>
      <w:r>
        <w:rPr>
          <w:rFonts w:hint="eastAsia"/>
        </w:rPr>
        <w:t>на</w:t>
      </w:r>
      <w:r>
        <w:t xml:space="preserve"> </w:t>
      </w:r>
      <w:r>
        <w:rPr>
          <w:rFonts w:hint="eastAsia"/>
        </w:rPr>
        <w:t>рынках</w:t>
      </w:r>
      <w:r>
        <w:t xml:space="preserve"> </w:t>
      </w:r>
      <w:r>
        <w:rPr>
          <w:rFonts w:hint="eastAsia"/>
        </w:rPr>
        <w:t>ценных</w:t>
      </w:r>
      <w:r>
        <w:t xml:space="preserve"> </w:t>
      </w:r>
      <w:r>
        <w:rPr>
          <w:rFonts w:hint="eastAsia"/>
        </w:rPr>
        <w:t>бумаг</w:t>
      </w:r>
      <w:r>
        <w:t xml:space="preserve"> </w:t>
      </w:r>
      <w:r>
        <w:rPr>
          <w:rFonts w:hint="eastAsia"/>
        </w:rPr>
        <w:t>стран</w:t>
      </w:r>
      <w:r>
        <w:t xml:space="preserve"> </w:t>
      </w:r>
      <w:r>
        <w:rPr>
          <w:rFonts w:hint="eastAsia"/>
        </w:rPr>
        <w:t>БРИКС</w:t>
      </w:r>
    </w:p>
    <w:p w14:paraId="58FDD7F0" w14:textId="77777777" w:rsidR="00C4574C" w:rsidRDefault="00C4574C" w:rsidP="00C4574C"/>
    <w:p w14:paraId="1D51EF8D" w14:textId="77777777" w:rsidR="00C4574C" w:rsidRDefault="00C4574C" w:rsidP="00C4574C">
      <w:r>
        <w:t xml:space="preserve">2.1 </w:t>
      </w:r>
      <w:r>
        <w:rPr>
          <w:rFonts w:hint="eastAsia"/>
        </w:rPr>
        <w:t>Обзор</w:t>
      </w:r>
      <w:r>
        <w:t xml:space="preserve"> </w:t>
      </w:r>
      <w:r>
        <w:rPr>
          <w:rFonts w:hint="eastAsia"/>
        </w:rPr>
        <w:t>и</w:t>
      </w:r>
      <w:r>
        <w:t xml:space="preserve"> </w:t>
      </w:r>
      <w:r>
        <w:rPr>
          <w:rFonts w:hint="eastAsia"/>
        </w:rPr>
        <w:t>основные</w:t>
      </w:r>
      <w:r>
        <w:t xml:space="preserve"> </w:t>
      </w:r>
      <w:r>
        <w:rPr>
          <w:rFonts w:hint="eastAsia"/>
        </w:rPr>
        <w:t>особенности</w:t>
      </w:r>
      <w:r>
        <w:t xml:space="preserve"> </w:t>
      </w:r>
      <w:r>
        <w:rPr>
          <w:rFonts w:hint="eastAsia"/>
        </w:rPr>
        <w:t>фондовых</w:t>
      </w:r>
      <w:r>
        <w:t xml:space="preserve"> </w:t>
      </w:r>
      <w:r>
        <w:rPr>
          <w:rFonts w:hint="eastAsia"/>
        </w:rPr>
        <w:t>рынков</w:t>
      </w:r>
      <w:r>
        <w:t xml:space="preserve"> </w:t>
      </w:r>
      <w:r>
        <w:rPr>
          <w:rFonts w:hint="eastAsia"/>
        </w:rPr>
        <w:t>стран</w:t>
      </w:r>
      <w:r>
        <w:t xml:space="preserve"> </w:t>
      </w:r>
      <w:r>
        <w:rPr>
          <w:rFonts w:hint="eastAsia"/>
        </w:rPr>
        <w:t>БРИКС</w:t>
      </w:r>
    </w:p>
    <w:p w14:paraId="6B5FB422" w14:textId="77777777" w:rsidR="00C4574C" w:rsidRDefault="00C4574C" w:rsidP="00C4574C"/>
    <w:p w14:paraId="518E7A3B" w14:textId="77777777" w:rsidR="00C4574C" w:rsidRDefault="00C4574C" w:rsidP="00C4574C">
      <w:r>
        <w:t xml:space="preserve">2.2 </w:t>
      </w:r>
      <w:r>
        <w:rPr>
          <w:rFonts w:hint="eastAsia"/>
        </w:rPr>
        <w:t>Описание</w:t>
      </w:r>
      <w:r>
        <w:t xml:space="preserve"> </w:t>
      </w:r>
      <w:r>
        <w:rPr>
          <w:rFonts w:hint="eastAsia"/>
        </w:rPr>
        <w:t>и</w:t>
      </w:r>
      <w:r>
        <w:t xml:space="preserve"> </w:t>
      </w:r>
      <w:r>
        <w:rPr>
          <w:rFonts w:hint="eastAsia"/>
        </w:rPr>
        <w:t>анализ</w:t>
      </w:r>
      <w:r>
        <w:t xml:space="preserve"> </w:t>
      </w:r>
      <w:r>
        <w:rPr>
          <w:rFonts w:hint="eastAsia"/>
        </w:rPr>
        <w:t>собранных</w:t>
      </w:r>
      <w:r>
        <w:t xml:space="preserve"> </w:t>
      </w:r>
      <w:r>
        <w:rPr>
          <w:rFonts w:hint="eastAsia"/>
        </w:rPr>
        <w:t>данных</w:t>
      </w:r>
      <w:r>
        <w:t xml:space="preserve"> </w:t>
      </w:r>
      <w:r>
        <w:rPr>
          <w:rFonts w:hint="eastAsia"/>
        </w:rPr>
        <w:t>стран</w:t>
      </w:r>
      <w:r>
        <w:t xml:space="preserve"> </w:t>
      </w:r>
      <w:r>
        <w:rPr>
          <w:rFonts w:hint="eastAsia"/>
        </w:rPr>
        <w:t>БРИКС</w:t>
      </w:r>
    </w:p>
    <w:p w14:paraId="61F40944" w14:textId="77777777" w:rsidR="00C4574C" w:rsidRDefault="00C4574C" w:rsidP="00C4574C"/>
    <w:p w14:paraId="6A145BC1" w14:textId="77777777" w:rsidR="00C4574C" w:rsidRDefault="00C4574C" w:rsidP="00C4574C">
      <w:r>
        <w:t xml:space="preserve">2.3 </w:t>
      </w:r>
      <w:r>
        <w:rPr>
          <w:rFonts w:hint="eastAsia"/>
        </w:rPr>
        <w:t>Методология</w:t>
      </w:r>
      <w:r>
        <w:t xml:space="preserve"> </w:t>
      </w:r>
      <w:r>
        <w:rPr>
          <w:rFonts w:hint="eastAsia"/>
        </w:rPr>
        <w:t>выявления</w:t>
      </w:r>
      <w:r>
        <w:t xml:space="preserve"> </w:t>
      </w:r>
      <w:r>
        <w:rPr>
          <w:rFonts w:hint="eastAsia"/>
        </w:rPr>
        <w:t>и</w:t>
      </w:r>
      <w:r>
        <w:t xml:space="preserve"> </w:t>
      </w:r>
      <w:r>
        <w:rPr>
          <w:rFonts w:hint="eastAsia"/>
        </w:rPr>
        <w:t>оценки</w:t>
      </w:r>
      <w:r>
        <w:t xml:space="preserve"> </w:t>
      </w:r>
      <w:r>
        <w:rPr>
          <w:rFonts w:hint="eastAsia"/>
        </w:rPr>
        <w:t>временных</w:t>
      </w:r>
      <w:r>
        <w:t xml:space="preserve"> </w:t>
      </w:r>
      <w:r>
        <w:rPr>
          <w:rFonts w:hint="eastAsia"/>
        </w:rPr>
        <w:t>эффе</w:t>
      </w:r>
      <w:r>
        <w:rPr>
          <w:rFonts w:hint="eastAsia"/>
        </w:rPr>
        <w:lastRenderedPageBreak/>
        <w:t>ктов</w:t>
      </w:r>
      <w:r>
        <w:t xml:space="preserve"> </w:t>
      </w:r>
      <w:r>
        <w:rPr>
          <w:rFonts w:hint="eastAsia"/>
        </w:rPr>
        <w:t>стран</w:t>
      </w:r>
      <w:r>
        <w:t xml:space="preserve"> </w:t>
      </w:r>
      <w:r>
        <w:rPr>
          <w:rFonts w:hint="eastAsia"/>
        </w:rPr>
        <w:t>БРИКС</w:t>
      </w:r>
      <w:r>
        <w:t xml:space="preserve"> .... 86 </w:t>
      </w:r>
      <w:r>
        <w:rPr>
          <w:rFonts w:hint="eastAsia"/>
        </w:rPr>
        <w:t>Глава</w:t>
      </w:r>
      <w:r>
        <w:t xml:space="preserve"> 3. </w:t>
      </w:r>
      <w:r>
        <w:rPr>
          <w:rFonts w:hint="eastAsia"/>
        </w:rPr>
        <w:t>Исследование</w:t>
      </w:r>
      <w:r>
        <w:t xml:space="preserve"> </w:t>
      </w:r>
      <w:r>
        <w:rPr>
          <w:rFonts w:hint="eastAsia"/>
        </w:rPr>
        <w:t>временных</w:t>
      </w:r>
      <w:r>
        <w:t xml:space="preserve"> </w:t>
      </w:r>
      <w:r>
        <w:rPr>
          <w:rFonts w:hint="eastAsia"/>
        </w:rPr>
        <w:t>эффектов</w:t>
      </w:r>
      <w:r>
        <w:t xml:space="preserve"> </w:t>
      </w:r>
      <w:r>
        <w:rPr>
          <w:rFonts w:hint="eastAsia"/>
        </w:rPr>
        <w:t>на</w:t>
      </w:r>
      <w:r>
        <w:t xml:space="preserve"> </w:t>
      </w:r>
      <w:r>
        <w:rPr>
          <w:rFonts w:hint="eastAsia"/>
        </w:rPr>
        <w:t>рынках</w:t>
      </w:r>
      <w:r>
        <w:t xml:space="preserve"> </w:t>
      </w:r>
      <w:r>
        <w:rPr>
          <w:rFonts w:hint="eastAsia"/>
        </w:rPr>
        <w:t>ценных</w:t>
      </w:r>
      <w:r>
        <w:t xml:space="preserve"> </w:t>
      </w:r>
      <w:r>
        <w:rPr>
          <w:rFonts w:hint="eastAsia"/>
        </w:rPr>
        <w:t>бумаг</w:t>
      </w:r>
      <w:r>
        <w:t xml:space="preserve"> </w:t>
      </w:r>
      <w:r>
        <w:rPr>
          <w:rFonts w:hint="eastAsia"/>
        </w:rPr>
        <w:t>стран</w:t>
      </w:r>
      <w:r>
        <w:t xml:space="preserve"> </w:t>
      </w:r>
      <w:r>
        <w:rPr>
          <w:rFonts w:hint="eastAsia"/>
        </w:rPr>
        <w:t>БРИКС</w:t>
      </w:r>
    </w:p>
    <w:p w14:paraId="2A10E417" w14:textId="77777777" w:rsidR="00C4574C" w:rsidRDefault="00C4574C" w:rsidP="00C4574C"/>
    <w:p w14:paraId="650B0C30" w14:textId="77777777" w:rsidR="00C4574C" w:rsidRDefault="00C4574C" w:rsidP="00C4574C">
      <w:r>
        <w:t xml:space="preserve">3.1 </w:t>
      </w:r>
      <w:r>
        <w:rPr>
          <w:rFonts w:hint="eastAsia"/>
        </w:rPr>
        <w:t>Оценка</w:t>
      </w:r>
      <w:r>
        <w:t xml:space="preserve"> </w:t>
      </w:r>
      <w:r>
        <w:rPr>
          <w:rFonts w:hint="eastAsia"/>
        </w:rPr>
        <w:t>эффекта</w:t>
      </w:r>
      <w:r>
        <w:t xml:space="preserve"> </w:t>
      </w:r>
      <w:r>
        <w:rPr>
          <w:rFonts w:hint="eastAsia"/>
        </w:rPr>
        <w:t>дня</w:t>
      </w:r>
      <w:r>
        <w:t xml:space="preserve"> </w:t>
      </w:r>
      <w:r>
        <w:rPr>
          <w:rFonts w:hint="eastAsia"/>
        </w:rPr>
        <w:t>недели</w:t>
      </w:r>
      <w:r>
        <w:t xml:space="preserve"> </w:t>
      </w:r>
      <w:r>
        <w:rPr>
          <w:rFonts w:hint="eastAsia"/>
        </w:rPr>
        <w:t>на</w:t>
      </w:r>
      <w:r>
        <w:t xml:space="preserve"> </w:t>
      </w:r>
      <w:r>
        <w:rPr>
          <w:rFonts w:hint="eastAsia"/>
        </w:rPr>
        <w:t>рынках</w:t>
      </w:r>
      <w:r>
        <w:t xml:space="preserve"> </w:t>
      </w:r>
      <w:r>
        <w:rPr>
          <w:rFonts w:hint="eastAsia"/>
        </w:rPr>
        <w:t>ценных</w:t>
      </w:r>
      <w:r>
        <w:t xml:space="preserve"> </w:t>
      </w:r>
      <w:r>
        <w:rPr>
          <w:rFonts w:hint="eastAsia"/>
        </w:rPr>
        <w:t>бумаг</w:t>
      </w:r>
      <w:r>
        <w:t xml:space="preserve"> </w:t>
      </w:r>
      <w:r>
        <w:rPr>
          <w:rFonts w:hint="eastAsia"/>
        </w:rPr>
        <w:t>стран</w:t>
      </w:r>
      <w:r>
        <w:t xml:space="preserve"> </w:t>
      </w:r>
      <w:r>
        <w:rPr>
          <w:rFonts w:hint="eastAsia"/>
        </w:rPr>
        <w:t>БРИКС</w:t>
      </w:r>
    </w:p>
    <w:p w14:paraId="73DF725D" w14:textId="77777777" w:rsidR="00C4574C" w:rsidRDefault="00C4574C" w:rsidP="00C4574C"/>
    <w:p w14:paraId="5E334D53" w14:textId="77777777" w:rsidR="00C4574C" w:rsidRDefault="00C4574C" w:rsidP="00C4574C">
      <w:r>
        <w:t xml:space="preserve">3.2 </w:t>
      </w:r>
      <w:r>
        <w:rPr>
          <w:rFonts w:hint="eastAsia"/>
        </w:rPr>
        <w:t>Оценка</w:t>
      </w:r>
      <w:r>
        <w:t xml:space="preserve"> </w:t>
      </w:r>
      <w:r>
        <w:rPr>
          <w:rFonts w:hint="eastAsia"/>
        </w:rPr>
        <w:t>эффекта</w:t>
      </w:r>
      <w:r>
        <w:t xml:space="preserve"> </w:t>
      </w:r>
      <w:r>
        <w:rPr>
          <w:rFonts w:hint="eastAsia"/>
        </w:rPr>
        <w:t>смены</w:t>
      </w:r>
      <w:r>
        <w:t xml:space="preserve"> </w:t>
      </w:r>
      <w:r>
        <w:rPr>
          <w:rFonts w:hint="eastAsia"/>
        </w:rPr>
        <w:t>месяца</w:t>
      </w:r>
      <w:r>
        <w:t xml:space="preserve"> </w:t>
      </w:r>
      <w:r>
        <w:rPr>
          <w:rFonts w:hint="eastAsia"/>
        </w:rPr>
        <w:t>на</w:t>
      </w:r>
      <w:r>
        <w:t xml:space="preserve"> </w:t>
      </w:r>
      <w:r>
        <w:rPr>
          <w:rFonts w:hint="eastAsia"/>
        </w:rPr>
        <w:t>рынках</w:t>
      </w:r>
      <w:r>
        <w:t xml:space="preserve"> </w:t>
      </w:r>
      <w:r>
        <w:rPr>
          <w:rFonts w:hint="eastAsia"/>
        </w:rPr>
        <w:t>ценных</w:t>
      </w:r>
      <w:r>
        <w:t xml:space="preserve"> </w:t>
      </w:r>
      <w:r>
        <w:rPr>
          <w:rFonts w:hint="eastAsia"/>
        </w:rPr>
        <w:t>бумаг</w:t>
      </w:r>
      <w:r>
        <w:t xml:space="preserve"> </w:t>
      </w:r>
      <w:r>
        <w:rPr>
          <w:rFonts w:hint="eastAsia"/>
        </w:rPr>
        <w:t>стран</w:t>
      </w:r>
      <w:r>
        <w:t xml:space="preserve"> </w:t>
      </w:r>
      <w:r>
        <w:rPr>
          <w:rFonts w:hint="eastAsia"/>
        </w:rPr>
        <w:t>БРИКС</w:t>
      </w:r>
    </w:p>
    <w:p w14:paraId="712A4696" w14:textId="77777777" w:rsidR="00C4574C" w:rsidRDefault="00C4574C" w:rsidP="00C4574C"/>
    <w:p w14:paraId="7DE2D5BC" w14:textId="77777777" w:rsidR="00C4574C" w:rsidRDefault="00C4574C" w:rsidP="00C4574C">
      <w:r>
        <w:t xml:space="preserve">3.3 </w:t>
      </w:r>
      <w:r>
        <w:rPr>
          <w:rFonts w:hint="eastAsia"/>
        </w:rPr>
        <w:t>Оценка</w:t>
      </w:r>
      <w:r>
        <w:t xml:space="preserve"> </w:t>
      </w:r>
      <w:r>
        <w:rPr>
          <w:rFonts w:hint="eastAsia"/>
        </w:rPr>
        <w:t>эффекта</w:t>
      </w:r>
      <w:r>
        <w:t xml:space="preserve"> </w:t>
      </w:r>
      <w:r>
        <w:rPr>
          <w:rFonts w:hint="eastAsia"/>
        </w:rPr>
        <w:t>месяца</w:t>
      </w:r>
      <w:r>
        <w:t xml:space="preserve"> </w:t>
      </w:r>
      <w:r>
        <w:rPr>
          <w:rFonts w:hint="eastAsia"/>
        </w:rPr>
        <w:t>на</w:t>
      </w:r>
      <w:r>
        <w:t xml:space="preserve"> </w:t>
      </w:r>
      <w:r>
        <w:rPr>
          <w:rFonts w:hint="eastAsia"/>
        </w:rPr>
        <w:t>рынках</w:t>
      </w:r>
      <w:r>
        <w:t xml:space="preserve"> </w:t>
      </w:r>
      <w:r>
        <w:rPr>
          <w:rFonts w:hint="eastAsia"/>
        </w:rPr>
        <w:t>ценных</w:t>
      </w:r>
      <w:r>
        <w:t xml:space="preserve"> </w:t>
      </w:r>
      <w:r>
        <w:rPr>
          <w:rFonts w:hint="eastAsia"/>
        </w:rPr>
        <w:t>бумаг</w:t>
      </w:r>
      <w:r>
        <w:t xml:space="preserve"> </w:t>
      </w:r>
      <w:r>
        <w:rPr>
          <w:rFonts w:hint="eastAsia"/>
        </w:rPr>
        <w:t>стран</w:t>
      </w:r>
      <w:r>
        <w:t xml:space="preserve"> </w:t>
      </w:r>
      <w:r>
        <w:rPr>
          <w:rFonts w:hint="eastAsia"/>
        </w:rPr>
        <w:t>БРИКС</w:t>
      </w:r>
    </w:p>
    <w:p w14:paraId="022E8736" w14:textId="77777777" w:rsidR="00C4574C" w:rsidRDefault="00C4574C" w:rsidP="00C4574C"/>
    <w:p w14:paraId="4E05C41C" w14:textId="77777777" w:rsidR="00C4574C" w:rsidRDefault="00C4574C" w:rsidP="00C4574C">
      <w:r>
        <w:t xml:space="preserve">3.4 </w:t>
      </w:r>
      <w:r>
        <w:rPr>
          <w:rFonts w:hint="eastAsia"/>
        </w:rPr>
        <w:t>Оценка</w:t>
      </w:r>
      <w:r>
        <w:t xml:space="preserve"> </w:t>
      </w:r>
      <w:r>
        <w:rPr>
          <w:rFonts w:hint="eastAsia"/>
        </w:rPr>
        <w:t>эффекта</w:t>
      </w:r>
      <w:r>
        <w:t xml:space="preserve"> </w:t>
      </w:r>
      <w:r>
        <w:rPr>
          <w:rFonts w:hint="eastAsia"/>
        </w:rPr>
        <w:t>предновогоднего</w:t>
      </w:r>
      <w:r>
        <w:t xml:space="preserve"> </w:t>
      </w:r>
      <w:r>
        <w:rPr>
          <w:rFonts w:hint="eastAsia"/>
        </w:rPr>
        <w:t>ралли</w:t>
      </w:r>
      <w:r>
        <w:t xml:space="preserve"> </w:t>
      </w:r>
      <w:r>
        <w:rPr>
          <w:rFonts w:hint="eastAsia"/>
        </w:rPr>
        <w:t>на</w:t>
      </w:r>
      <w:r>
        <w:t xml:space="preserve"> </w:t>
      </w:r>
      <w:r>
        <w:rPr>
          <w:rFonts w:hint="eastAsia"/>
        </w:rPr>
        <w:t>рынках</w:t>
      </w:r>
      <w:r>
        <w:t xml:space="preserve"> </w:t>
      </w:r>
      <w:r>
        <w:rPr>
          <w:rFonts w:hint="eastAsia"/>
        </w:rPr>
        <w:t>ценных</w:t>
      </w:r>
      <w:r>
        <w:t xml:space="preserve"> </w:t>
      </w:r>
      <w:r>
        <w:rPr>
          <w:rFonts w:hint="eastAsia"/>
        </w:rPr>
        <w:t>бумаг</w:t>
      </w:r>
      <w:r>
        <w:t xml:space="preserve"> </w:t>
      </w:r>
      <w:r>
        <w:rPr>
          <w:rFonts w:hint="eastAsia"/>
        </w:rPr>
        <w:t>стран</w:t>
      </w:r>
      <w:r>
        <w:t xml:space="preserve"> </w:t>
      </w:r>
      <w:r>
        <w:rPr>
          <w:rFonts w:hint="eastAsia"/>
        </w:rPr>
        <w:t>БРИКС</w:t>
      </w:r>
    </w:p>
    <w:p w14:paraId="4E41476E" w14:textId="77777777" w:rsidR="00C4574C" w:rsidRDefault="00C4574C" w:rsidP="00C4574C"/>
    <w:p w14:paraId="395E2EF6" w14:textId="77777777" w:rsidR="00C4574C" w:rsidRDefault="00C4574C" w:rsidP="00C4574C">
      <w:r>
        <w:t xml:space="preserve">3.5 </w:t>
      </w:r>
      <w:r>
        <w:rPr>
          <w:rFonts w:hint="eastAsia"/>
        </w:rPr>
        <w:t>Оценка</w:t>
      </w:r>
      <w:r>
        <w:t xml:space="preserve"> </w:t>
      </w:r>
      <w:r>
        <w:rPr>
          <w:rFonts w:hint="eastAsia"/>
        </w:rPr>
        <w:t>эффекта</w:t>
      </w:r>
      <w:r>
        <w:t xml:space="preserve"> </w:t>
      </w:r>
      <w:r>
        <w:rPr>
          <w:rFonts w:hint="eastAsia"/>
        </w:rPr>
        <w:t>внутри</w:t>
      </w:r>
      <w:r>
        <w:t xml:space="preserve"> </w:t>
      </w:r>
      <w:r>
        <w:rPr>
          <w:rFonts w:hint="eastAsia"/>
        </w:rPr>
        <w:t>квартала</w:t>
      </w:r>
      <w:r>
        <w:t xml:space="preserve"> </w:t>
      </w:r>
      <w:r>
        <w:rPr>
          <w:rFonts w:hint="eastAsia"/>
        </w:rPr>
        <w:t>на</w:t>
      </w:r>
      <w:r>
        <w:t xml:space="preserve"> </w:t>
      </w:r>
      <w:r>
        <w:rPr>
          <w:rFonts w:hint="eastAsia"/>
        </w:rPr>
        <w:t>рынках</w:t>
      </w:r>
      <w:r>
        <w:t xml:space="preserve"> </w:t>
      </w:r>
      <w:r>
        <w:rPr>
          <w:rFonts w:hint="eastAsia"/>
        </w:rPr>
        <w:t>ценных</w:t>
      </w:r>
      <w:r>
        <w:t xml:space="preserve"> </w:t>
      </w:r>
      <w:r>
        <w:rPr>
          <w:rFonts w:hint="eastAsia"/>
        </w:rPr>
        <w:t>бумаг</w:t>
      </w:r>
      <w:r>
        <w:t xml:space="preserve"> </w:t>
      </w:r>
      <w:r>
        <w:rPr>
          <w:rFonts w:hint="eastAsia"/>
        </w:rPr>
        <w:t>стран</w:t>
      </w:r>
      <w:r>
        <w:t xml:space="preserve"> </w:t>
      </w:r>
      <w:r>
        <w:rPr>
          <w:rFonts w:hint="eastAsia"/>
        </w:rPr>
        <w:t>БРИКС</w:t>
      </w:r>
    </w:p>
    <w:p w14:paraId="6D3C71B3" w14:textId="77777777" w:rsidR="00C4574C" w:rsidRDefault="00C4574C" w:rsidP="00C4574C"/>
    <w:p w14:paraId="42E2D42B" w14:textId="77777777" w:rsidR="00C4574C" w:rsidRDefault="00C4574C" w:rsidP="00C4574C">
      <w:r>
        <w:rPr>
          <w:rFonts w:hint="eastAsia"/>
        </w:rPr>
        <w:t>Заключение</w:t>
      </w:r>
    </w:p>
    <w:p w14:paraId="12F23E14" w14:textId="77777777" w:rsidR="00C4574C" w:rsidRDefault="00C4574C" w:rsidP="00C4574C"/>
    <w:p w14:paraId="7244518A" w14:textId="77777777" w:rsidR="00C4574C" w:rsidRDefault="00C4574C" w:rsidP="00C4574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1F917E3" w14:textId="77777777" w:rsidR="00C4574C" w:rsidRDefault="00C4574C" w:rsidP="00C4574C"/>
    <w:p w14:paraId="0C1649F1" w14:textId="77777777" w:rsidR="00C4574C" w:rsidRDefault="00C4574C" w:rsidP="00C4574C">
      <w:r>
        <w:rPr>
          <w:rFonts w:hint="eastAsia"/>
        </w:rPr>
        <w:t>Список</w:t>
      </w:r>
      <w:r>
        <w:t xml:space="preserve"> </w:t>
      </w:r>
      <w:r>
        <w:rPr>
          <w:rFonts w:hint="eastAsia"/>
        </w:rPr>
        <w:t>литературы</w:t>
      </w:r>
    </w:p>
    <w:p w14:paraId="4E1F5A4C" w14:textId="77777777" w:rsidR="00C4574C" w:rsidRDefault="00C4574C" w:rsidP="00C4574C"/>
    <w:p w14:paraId="23D7F4D8" w14:textId="77777777" w:rsidR="00C4574C" w:rsidRDefault="00C4574C" w:rsidP="00C4574C">
      <w:r>
        <w:rPr>
          <w:rFonts w:hint="eastAsia"/>
        </w:rPr>
        <w:t>Список</w:t>
      </w:r>
      <w:r>
        <w:t xml:space="preserve"> </w:t>
      </w:r>
      <w:r>
        <w:rPr>
          <w:rFonts w:hint="eastAsia"/>
        </w:rPr>
        <w:t>иллюстративного</w:t>
      </w:r>
      <w:r>
        <w:t xml:space="preserve"> </w:t>
      </w:r>
      <w:r>
        <w:rPr>
          <w:rFonts w:hint="eastAsia"/>
        </w:rPr>
        <w:t>материала</w:t>
      </w:r>
    </w:p>
    <w:p w14:paraId="2ED8D724" w14:textId="77777777" w:rsidR="00C4574C" w:rsidRDefault="00C4574C" w:rsidP="00C4574C"/>
    <w:p w14:paraId="55B2DADA" w14:textId="4FC23D4B" w:rsidR="00C4574C" w:rsidRPr="00C4574C" w:rsidRDefault="00C4574C" w:rsidP="00C4574C">
      <w:r>
        <w:rPr>
          <w:rFonts w:hint="eastAsia"/>
        </w:rPr>
        <w:t>Приложения</w:t>
      </w:r>
    </w:p>
    <w:sectPr w:rsidR="00C4574C" w:rsidRPr="00C4574C" w:rsidSect="007C760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A9AC" w14:textId="77777777" w:rsidR="007C7606" w:rsidRDefault="007C7606">
      <w:pPr>
        <w:spacing w:after="0" w:line="240" w:lineRule="auto"/>
      </w:pPr>
      <w:r>
        <w:separator/>
      </w:r>
    </w:p>
  </w:endnote>
  <w:endnote w:type="continuationSeparator" w:id="0">
    <w:p w14:paraId="7B291F3C" w14:textId="77777777" w:rsidR="007C7606" w:rsidRDefault="007C7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162E" w14:textId="77777777" w:rsidR="007C7606" w:rsidRDefault="007C7606"/>
    <w:p w14:paraId="364DD6DA" w14:textId="77777777" w:rsidR="007C7606" w:rsidRDefault="007C7606"/>
    <w:p w14:paraId="63383180" w14:textId="77777777" w:rsidR="007C7606" w:rsidRDefault="007C7606"/>
    <w:p w14:paraId="7DCFE033" w14:textId="77777777" w:rsidR="007C7606" w:rsidRDefault="007C7606"/>
    <w:p w14:paraId="2AD90987" w14:textId="77777777" w:rsidR="007C7606" w:rsidRDefault="007C7606"/>
    <w:p w14:paraId="634F4367" w14:textId="77777777" w:rsidR="007C7606" w:rsidRDefault="007C7606"/>
    <w:p w14:paraId="72D9AB92" w14:textId="77777777" w:rsidR="007C7606" w:rsidRDefault="007C76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F2898F" wp14:editId="31940D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55834" w14:textId="77777777" w:rsidR="007C7606" w:rsidRDefault="007C76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F289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955834" w14:textId="77777777" w:rsidR="007C7606" w:rsidRDefault="007C76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97E21F" w14:textId="77777777" w:rsidR="007C7606" w:rsidRDefault="007C7606"/>
    <w:p w14:paraId="14CA9043" w14:textId="77777777" w:rsidR="007C7606" w:rsidRDefault="007C7606"/>
    <w:p w14:paraId="3A0D1B61" w14:textId="77777777" w:rsidR="007C7606" w:rsidRDefault="007C76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B11A3" wp14:editId="4A4046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39532" w14:textId="77777777" w:rsidR="007C7606" w:rsidRDefault="007C7606"/>
                          <w:p w14:paraId="3B6F6992" w14:textId="77777777" w:rsidR="007C7606" w:rsidRDefault="007C76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B11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B39532" w14:textId="77777777" w:rsidR="007C7606" w:rsidRDefault="007C7606"/>
                    <w:p w14:paraId="3B6F6992" w14:textId="77777777" w:rsidR="007C7606" w:rsidRDefault="007C76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E02531" w14:textId="77777777" w:rsidR="007C7606" w:rsidRDefault="007C7606"/>
    <w:p w14:paraId="68FF912E" w14:textId="77777777" w:rsidR="007C7606" w:rsidRDefault="007C7606">
      <w:pPr>
        <w:rPr>
          <w:sz w:val="2"/>
          <w:szCs w:val="2"/>
        </w:rPr>
      </w:pPr>
    </w:p>
    <w:p w14:paraId="2F717D62" w14:textId="77777777" w:rsidR="007C7606" w:rsidRDefault="007C7606"/>
    <w:p w14:paraId="2FE3F31E" w14:textId="77777777" w:rsidR="007C7606" w:rsidRDefault="007C7606">
      <w:pPr>
        <w:spacing w:after="0" w:line="240" w:lineRule="auto"/>
      </w:pPr>
    </w:p>
  </w:footnote>
  <w:footnote w:type="continuationSeparator" w:id="0">
    <w:p w14:paraId="628146AB" w14:textId="77777777" w:rsidR="007C7606" w:rsidRDefault="007C7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06"/>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15541</TotalTime>
  <Pages>2</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2413</cp:revision>
  <cp:lastPrinted>2009-02-06T05:36:00Z</cp:lastPrinted>
  <dcterms:created xsi:type="dcterms:W3CDTF">2024-04-09T10:20:00Z</dcterms:created>
  <dcterms:modified xsi:type="dcterms:W3CDTF">2024-04-27T19:43:00Z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