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F3C1" w14:textId="77777777" w:rsidR="005A0FD6" w:rsidRDefault="005A0FD6" w:rsidP="005A0FD6">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Мухаметшин, Фарит </w:t>
      </w:r>
      <w:proofErr w:type="spellStart"/>
      <w:r>
        <w:rPr>
          <w:rFonts w:ascii="Helvetica" w:hAnsi="Helvetica" w:cs="Helvetica"/>
          <w:b/>
          <w:bCs w:val="0"/>
          <w:color w:val="222222"/>
          <w:sz w:val="21"/>
          <w:szCs w:val="21"/>
        </w:rPr>
        <w:t>Мубаракшевич</w:t>
      </w:r>
      <w:proofErr w:type="spellEnd"/>
      <w:r>
        <w:rPr>
          <w:rFonts w:ascii="Helvetica" w:hAnsi="Helvetica" w:cs="Helvetica"/>
          <w:b/>
          <w:bCs w:val="0"/>
          <w:color w:val="222222"/>
          <w:sz w:val="21"/>
          <w:szCs w:val="21"/>
        </w:rPr>
        <w:t>.</w:t>
      </w:r>
    </w:p>
    <w:p w14:paraId="6CC70A54" w14:textId="77777777" w:rsidR="005A0FD6" w:rsidRDefault="005A0FD6" w:rsidP="005A0FD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Ислам в политической жизни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политических наук : 23.00.02. - Москва, 1998. - 475 с.</w:t>
      </w:r>
    </w:p>
    <w:p w14:paraId="2AE422D7" w14:textId="77777777" w:rsidR="005A0FD6" w:rsidRDefault="005A0FD6" w:rsidP="005A0F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Мухаметшин, Фарит </w:t>
      </w:r>
      <w:proofErr w:type="spellStart"/>
      <w:r>
        <w:rPr>
          <w:rFonts w:ascii="Arial" w:hAnsi="Arial" w:cs="Arial"/>
          <w:color w:val="646B71"/>
          <w:sz w:val="18"/>
          <w:szCs w:val="18"/>
        </w:rPr>
        <w:t>Мубаракшевич</w:t>
      </w:r>
      <w:proofErr w:type="spellEnd"/>
    </w:p>
    <w:p w14:paraId="0D19625B"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21DF0524"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Влияние «исламского фактора» на политические институты и процессы в последние десятилетия XX века</w:t>
      </w:r>
    </w:p>
    <w:p w14:paraId="03D505E1"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Ислам как мировая религия и политические процессы</w:t>
      </w:r>
    </w:p>
    <w:p w14:paraId="1E4F4D60"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Исламское возрождение и его политическое содержание</w:t>
      </w:r>
    </w:p>
    <w:p w14:paraId="63581E09"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Исламский фундаментализм, политический ислам и исламский радикализм</w:t>
      </w:r>
    </w:p>
    <w:p w14:paraId="46852805"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Процесс становление ислама в качестве политического фактора в регионах Поволжья и Приуралья</w:t>
      </w:r>
    </w:p>
    <w:p w14:paraId="7D5D1F1B"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«Российский ислам» между Востоком и Западом 85</w:t>
      </w:r>
    </w:p>
    <w:p w14:paraId="787F4019"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Ислам и политические процессы в царской</w:t>
      </w:r>
    </w:p>
    <w:p w14:paraId="44CAF17F"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и Советском Союзе</w:t>
      </w:r>
    </w:p>
    <w:p w14:paraId="389F7D10"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w:t>
      </w:r>
    </w:p>
    <w:p w14:paraId="598DA62D"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ислама как государственной религии на политические процессы и институты в период</w:t>
      </w:r>
    </w:p>
    <w:p w14:paraId="2A2D049C"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Золотой Орды 138</w:t>
      </w:r>
    </w:p>
    <w:p w14:paraId="1C169C9B"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Ислам и мусульмане в политической жизни Московского государства и Российской империи 157</w:t>
      </w:r>
    </w:p>
    <w:p w14:paraId="2A82A82C" w14:textId="77777777" w:rsidR="005A0FD6" w:rsidRDefault="005A0FD6" w:rsidP="005A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Трансформация положения ислама в политической системе советского государства 203</w:t>
      </w:r>
    </w:p>
    <w:p w14:paraId="7823CDB0" w14:textId="07E07407" w:rsidR="00F37380" w:rsidRPr="005A0FD6" w:rsidRDefault="00F37380" w:rsidP="005A0FD6"/>
    <w:sectPr w:rsidR="00F37380" w:rsidRPr="005A0F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0CF4" w14:textId="77777777" w:rsidR="00E6798D" w:rsidRDefault="00E6798D">
      <w:pPr>
        <w:spacing w:after="0" w:line="240" w:lineRule="auto"/>
      </w:pPr>
      <w:r>
        <w:separator/>
      </w:r>
    </w:p>
  </w:endnote>
  <w:endnote w:type="continuationSeparator" w:id="0">
    <w:p w14:paraId="513E6419" w14:textId="77777777" w:rsidR="00E6798D" w:rsidRDefault="00E6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EC26" w14:textId="77777777" w:rsidR="00E6798D" w:rsidRDefault="00E6798D"/>
    <w:p w14:paraId="4794471E" w14:textId="77777777" w:rsidR="00E6798D" w:rsidRDefault="00E6798D"/>
    <w:p w14:paraId="1E793785" w14:textId="77777777" w:rsidR="00E6798D" w:rsidRDefault="00E6798D"/>
    <w:p w14:paraId="2B53B931" w14:textId="77777777" w:rsidR="00E6798D" w:rsidRDefault="00E6798D"/>
    <w:p w14:paraId="45F45867" w14:textId="77777777" w:rsidR="00E6798D" w:rsidRDefault="00E6798D"/>
    <w:p w14:paraId="49F04BD2" w14:textId="77777777" w:rsidR="00E6798D" w:rsidRDefault="00E6798D"/>
    <w:p w14:paraId="2299A06A" w14:textId="77777777" w:rsidR="00E6798D" w:rsidRDefault="00E679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F943D7" wp14:editId="3DAC7A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B4F6B" w14:textId="77777777" w:rsidR="00E6798D" w:rsidRDefault="00E679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943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1B4F6B" w14:textId="77777777" w:rsidR="00E6798D" w:rsidRDefault="00E679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ABD646" w14:textId="77777777" w:rsidR="00E6798D" w:rsidRDefault="00E6798D"/>
    <w:p w14:paraId="2D483E7B" w14:textId="77777777" w:rsidR="00E6798D" w:rsidRDefault="00E6798D"/>
    <w:p w14:paraId="4791C2AF" w14:textId="77777777" w:rsidR="00E6798D" w:rsidRDefault="00E679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F4BE8D" wp14:editId="743EE2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CD02E" w14:textId="77777777" w:rsidR="00E6798D" w:rsidRDefault="00E6798D"/>
                          <w:p w14:paraId="694B5870" w14:textId="77777777" w:rsidR="00E6798D" w:rsidRDefault="00E679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4BE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7CD02E" w14:textId="77777777" w:rsidR="00E6798D" w:rsidRDefault="00E6798D"/>
                    <w:p w14:paraId="694B5870" w14:textId="77777777" w:rsidR="00E6798D" w:rsidRDefault="00E679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E690C9" w14:textId="77777777" w:rsidR="00E6798D" w:rsidRDefault="00E6798D"/>
    <w:p w14:paraId="514D475C" w14:textId="77777777" w:rsidR="00E6798D" w:rsidRDefault="00E6798D">
      <w:pPr>
        <w:rPr>
          <w:sz w:val="2"/>
          <w:szCs w:val="2"/>
        </w:rPr>
      </w:pPr>
    </w:p>
    <w:p w14:paraId="1CB7742F" w14:textId="77777777" w:rsidR="00E6798D" w:rsidRDefault="00E6798D"/>
    <w:p w14:paraId="44F0E7CC" w14:textId="77777777" w:rsidR="00E6798D" w:rsidRDefault="00E6798D">
      <w:pPr>
        <w:spacing w:after="0" w:line="240" w:lineRule="auto"/>
      </w:pPr>
    </w:p>
  </w:footnote>
  <w:footnote w:type="continuationSeparator" w:id="0">
    <w:p w14:paraId="565942D3" w14:textId="77777777" w:rsidR="00E6798D" w:rsidRDefault="00E6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98D"/>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79539</TotalTime>
  <Pages>1</Pages>
  <Words>157</Words>
  <Characters>900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2496</cp:revision>
  <cp:lastPrinted>2009-02-06T05:36:00Z</cp:lastPrinted>
  <dcterms:created xsi:type="dcterms:W3CDTF">2024-01-07T13:43:00Z</dcterms:created>
  <dcterms:modified xsi:type="dcterms:W3CDTF">2025-04-23T00:15:00Z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