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hint="eastAsia"/>
          <w:color w:val="000000"/>
          <w:kern w:val="0"/>
          <w:sz w:val="18"/>
          <w:szCs w:val="18"/>
          <w:lang w:eastAsia="ru-RU"/>
        </w:rPr>
        <w:t>Содержание</w:t>
      </w: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hint="eastAsia"/>
          <w:color w:val="000000"/>
          <w:kern w:val="0"/>
          <w:sz w:val="18"/>
          <w:szCs w:val="18"/>
          <w:lang w:eastAsia="ru-RU"/>
        </w:rPr>
        <w:t>ОГЛАВЛЕНИЕ</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hint="eastAsia"/>
          <w:color w:val="000000"/>
          <w:kern w:val="0"/>
          <w:sz w:val="18"/>
          <w:szCs w:val="18"/>
          <w:lang w:eastAsia="ru-RU"/>
        </w:rPr>
        <w:t>ВВЕДЕНИЕ</w:t>
      </w:r>
      <w:r w:rsidRPr="009E6A08">
        <w:rPr>
          <w:rFonts w:ascii="Trebuchet MS" w:eastAsia="Times New Roman" w:hAnsi="Trebuchet MS" w:cs="Times New Roman"/>
          <w:color w:val="000000"/>
          <w:kern w:val="0"/>
          <w:sz w:val="18"/>
          <w:szCs w:val="18"/>
          <w:lang w:eastAsia="ru-RU"/>
        </w:rPr>
        <w:t xml:space="preserve"> 4</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hint="eastAsia"/>
          <w:color w:val="000000"/>
          <w:kern w:val="0"/>
          <w:sz w:val="18"/>
          <w:szCs w:val="18"/>
          <w:lang w:eastAsia="ru-RU"/>
        </w:rPr>
        <w:t>Глава</w:t>
      </w:r>
      <w:r w:rsidRPr="009E6A08">
        <w:rPr>
          <w:rFonts w:ascii="Trebuchet MS" w:eastAsia="Times New Roman" w:hAnsi="Trebuchet MS" w:cs="Times New Roman"/>
          <w:color w:val="000000"/>
          <w:kern w:val="0"/>
          <w:sz w:val="18"/>
          <w:szCs w:val="18"/>
          <w:lang w:eastAsia="ru-RU"/>
        </w:rPr>
        <w:t xml:space="preserve"> 1. </w:t>
      </w:r>
      <w:r w:rsidRPr="009E6A08">
        <w:rPr>
          <w:rFonts w:ascii="Trebuchet MS" w:eastAsia="Times New Roman" w:hAnsi="Trebuchet MS" w:cs="Times New Roman" w:hint="eastAsia"/>
          <w:color w:val="000000"/>
          <w:kern w:val="0"/>
          <w:sz w:val="18"/>
          <w:szCs w:val="18"/>
          <w:lang w:eastAsia="ru-RU"/>
        </w:rPr>
        <w:t>ОБЗОР</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ЛИТЕРАТУРЫ</w:t>
      </w:r>
      <w:r w:rsidRPr="009E6A08">
        <w:rPr>
          <w:rFonts w:ascii="Trebuchet MS" w:eastAsia="Times New Roman" w:hAnsi="Trebuchet MS" w:cs="Times New Roman"/>
          <w:color w:val="000000"/>
          <w:kern w:val="0"/>
          <w:sz w:val="18"/>
          <w:szCs w:val="18"/>
          <w:lang w:eastAsia="ru-RU"/>
        </w:rPr>
        <w:t xml:space="preserve"> 10</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1.1. </w:t>
      </w:r>
      <w:r w:rsidRPr="009E6A08">
        <w:rPr>
          <w:rFonts w:ascii="Trebuchet MS" w:eastAsia="Times New Roman" w:hAnsi="Trebuchet MS" w:cs="Times New Roman" w:hint="eastAsia"/>
          <w:color w:val="000000"/>
          <w:kern w:val="0"/>
          <w:sz w:val="18"/>
          <w:szCs w:val="18"/>
          <w:lang w:eastAsia="ru-RU"/>
        </w:rPr>
        <w:t>Исследования</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куликов</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Средней</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Сибири</w:t>
      </w:r>
      <w:r w:rsidRPr="009E6A08">
        <w:rPr>
          <w:rFonts w:ascii="Trebuchet MS" w:eastAsia="Times New Roman" w:hAnsi="Trebuchet MS" w:cs="Times New Roman"/>
          <w:color w:val="000000"/>
          <w:kern w:val="0"/>
          <w:sz w:val="18"/>
          <w:szCs w:val="18"/>
          <w:lang w:eastAsia="ru-RU"/>
        </w:rPr>
        <w:t>... 10</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1.1.1. </w:t>
      </w:r>
      <w:r w:rsidRPr="009E6A08">
        <w:rPr>
          <w:rFonts w:ascii="Trebuchet MS" w:eastAsia="Times New Roman" w:hAnsi="Trebuchet MS" w:cs="Times New Roman" w:hint="eastAsia"/>
          <w:color w:val="000000"/>
          <w:kern w:val="0"/>
          <w:sz w:val="18"/>
          <w:szCs w:val="18"/>
          <w:lang w:eastAsia="ru-RU"/>
        </w:rPr>
        <w:t>Изучение</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куликов</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во</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второй</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половине</w:t>
      </w:r>
      <w:r w:rsidRPr="009E6A08">
        <w:rPr>
          <w:rFonts w:ascii="Trebuchet MS" w:eastAsia="Times New Roman" w:hAnsi="Trebuchet MS" w:cs="Times New Roman"/>
          <w:color w:val="000000"/>
          <w:kern w:val="0"/>
          <w:sz w:val="18"/>
          <w:szCs w:val="18"/>
          <w:lang w:eastAsia="ru-RU"/>
        </w:rPr>
        <w:t xml:space="preserve"> XVIII -</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hint="eastAsia"/>
          <w:color w:val="000000"/>
          <w:kern w:val="0"/>
          <w:sz w:val="18"/>
          <w:szCs w:val="18"/>
          <w:lang w:eastAsia="ru-RU"/>
        </w:rPr>
        <w:t>первой</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половине</w:t>
      </w:r>
      <w:r w:rsidRPr="009E6A08">
        <w:rPr>
          <w:rFonts w:ascii="Trebuchet MS" w:eastAsia="Times New Roman" w:hAnsi="Trebuchet MS" w:cs="Times New Roman"/>
          <w:color w:val="000000"/>
          <w:kern w:val="0"/>
          <w:sz w:val="18"/>
          <w:szCs w:val="18"/>
          <w:lang w:eastAsia="ru-RU"/>
        </w:rPr>
        <w:t xml:space="preserve"> XX </w:t>
      </w:r>
      <w:r w:rsidRPr="009E6A08">
        <w:rPr>
          <w:rFonts w:ascii="Trebuchet MS" w:eastAsia="Times New Roman" w:hAnsi="Trebuchet MS" w:cs="Times New Roman" w:hint="eastAsia"/>
          <w:color w:val="000000"/>
          <w:kern w:val="0"/>
          <w:sz w:val="18"/>
          <w:szCs w:val="18"/>
          <w:lang w:eastAsia="ru-RU"/>
        </w:rPr>
        <w:t>вв</w:t>
      </w:r>
      <w:r w:rsidRPr="009E6A08">
        <w:rPr>
          <w:rFonts w:ascii="Trebuchet MS" w:eastAsia="Times New Roman" w:hAnsi="Trebuchet MS" w:cs="Times New Roman"/>
          <w:color w:val="000000"/>
          <w:kern w:val="0"/>
          <w:sz w:val="18"/>
          <w:szCs w:val="18"/>
          <w:lang w:eastAsia="ru-RU"/>
        </w:rPr>
        <w:t>... 10</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1.2.1. </w:t>
      </w:r>
      <w:r w:rsidRPr="009E6A08">
        <w:rPr>
          <w:rFonts w:ascii="Trebuchet MS" w:eastAsia="Times New Roman" w:hAnsi="Trebuchet MS" w:cs="Times New Roman" w:hint="eastAsia"/>
          <w:color w:val="000000"/>
          <w:kern w:val="0"/>
          <w:sz w:val="18"/>
          <w:szCs w:val="18"/>
          <w:lang w:eastAsia="ru-RU"/>
        </w:rPr>
        <w:t>Изучение</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куликов</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во</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второй</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половине</w:t>
      </w:r>
      <w:r w:rsidRPr="009E6A08">
        <w:rPr>
          <w:rFonts w:ascii="Trebuchet MS" w:eastAsia="Times New Roman" w:hAnsi="Trebuchet MS" w:cs="Times New Roman"/>
          <w:color w:val="000000"/>
          <w:kern w:val="0"/>
          <w:sz w:val="18"/>
          <w:szCs w:val="18"/>
          <w:lang w:eastAsia="ru-RU"/>
        </w:rPr>
        <w:t xml:space="preserve"> XX - </w:t>
      </w:r>
      <w:r w:rsidRPr="009E6A08">
        <w:rPr>
          <w:rFonts w:ascii="Trebuchet MS" w:eastAsia="Times New Roman" w:hAnsi="Trebuchet MS" w:cs="Times New Roman" w:hint="eastAsia"/>
          <w:color w:val="000000"/>
          <w:kern w:val="0"/>
          <w:sz w:val="18"/>
          <w:szCs w:val="18"/>
          <w:lang w:eastAsia="ru-RU"/>
        </w:rPr>
        <w:t>начале</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XXI </w:t>
      </w:r>
      <w:r w:rsidRPr="009E6A08">
        <w:rPr>
          <w:rFonts w:ascii="Trebuchet MS" w:eastAsia="Times New Roman" w:hAnsi="Trebuchet MS" w:cs="Times New Roman" w:hint="eastAsia"/>
          <w:color w:val="000000"/>
          <w:kern w:val="0"/>
          <w:sz w:val="18"/>
          <w:szCs w:val="18"/>
          <w:lang w:eastAsia="ru-RU"/>
        </w:rPr>
        <w:t>вв</w:t>
      </w:r>
      <w:r w:rsidRPr="009E6A08">
        <w:rPr>
          <w:rFonts w:ascii="Trebuchet MS" w:eastAsia="Times New Roman" w:hAnsi="Trebuchet MS" w:cs="Times New Roman"/>
          <w:color w:val="000000"/>
          <w:kern w:val="0"/>
          <w:sz w:val="18"/>
          <w:szCs w:val="18"/>
          <w:lang w:eastAsia="ru-RU"/>
        </w:rPr>
        <w:t>... 14</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1.2. </w:t>
      </w:r>
      <w:r w:rsidRPr="009E6A08">
        <w:rPr>
          <w:rFonts w:ascii="Trebuchet MS" w:eastAsia="Times New Roman" w:hAnsi="Trebuchet MS" w:cs="Times New Roman" w:hint="eastAsia"/>
          <w:color w:val="000000"/>
          <w:kern w:val="0"/>
          <w:sz w:val="18"/>
          <w:szCs w:val="18"/>
          <w:lang w:eastAsia="ru-RU"/>
        </w:rPr>
        <w:t>Территориальные</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связи</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куликов</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региона</w:t>
      </w:r>
      <w:r w:rsidRPr="009E6A08">
        <w:rPr>
          <w:rFonts w:ascii="Trebuchet MS" w:eastAsia="Times New Roman" w:hAnsi="Trebuchet MS" w:cs="Times New Roman"/>
          <w:color w:val="000000"/>
          <w:kern w:val="0"/>
          <w:sz w:val="18"/>
          <w:szCs w:val="18"/>
          <w:lang w:eastAsia="ru-RU"/>
        </w:rPr>
        <w:t>... 23</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1.2.1. </w:t>
      </w:r>
      <w:r w:rsidRPr="009E6A08">
        <w:rPr>
          <w:rFonts w:ascii="Trebuchet MS" w:eastAsia="Times New Roman" w:hAnsi="Trebuchet MS" w:cs="Times New Roman" w:hint="eastAsia"/>
          <w:color w:val="000000"/>
          <w:kern w:val="0"/>
          <w:sz w:val="18"/>
          <w:szCs w:val="18"/>
          <w:lang w:eastAsia="ru-RU"/>
        </w:rPr>
        <w:t>Кольцевание</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и</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мечение</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на</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местах</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зимовки</w:t>
      </w:r>
      <w:r w:rsidRPr="009E6A08">
        <w:rPr>
          <w:rFonts w:ascii="Trebuchet MS" w:eastAsia="Times New Roman" w:hAnsi="Trebuchet MS" w:cs="Times New Roman"/>
          <w:color w:val="000000"/>
          <w:kern w:val="0"/>
          <w:sz w:val="18"/>
          <w:szCs w:val="18"/>
          <w:lang w:eastAsia="ru-RU"/>
        </w:rPr>
        <w:t>... 24</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1.2.2. </w:t>
      </w:r>
      <w:r w:rsidRPr="009E6A08">
        <w:rPr>
          <w:rFonts w:ascii="Trebuchet MS" w:eastAsia="Times New Roman" w:hAnsi="Trebuchet MS" w:cs="Times New Roman" w:hint="eastAsia"/>
          <w:color w:val="000000"/>
          <w:kern w:val="0"/>
          <w:sz w:val="18"/>
          <w:szCs w:val="18"/>
          <w:lang w:eastAsia="ru-RU"/>
        </w:rPr>
        <w:t>Кольцевание</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на</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местах</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гнездования</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и</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путях</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пролета</w:t>
      </w:r>
      <w:r w:rsidRPr="009E6A08">
        <w:rPr>
          <w:rFonts w:ascii="Trebuchet MS" w:eastAsia="Times New Roman" w:hAnsi="Trebuchet MS" w:cs="Times New Roman"/>
          <w:color w:val="000000"/>
          <w:kern w:val="0"/>
          <w:sz w:val="18"/>
          <w:szCs w:val="18"/>
          <w:lang w:eastAsia="ru-RU"/>
        </w:rPr>
        <w:t xml:space="preserve"> 29</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1.3. </w:t>
      </w:r>
      <w:r w:rsidRPr="009E6A08">
        <w:rPr>
          <w:rFonts w:ascii="Trebuchet MS" w:eastAsia="Times New Roman" w:hAnsi="Trebuchet MS" w:cs="Times New Roman" w:hint="eastAsia"/>
          <w:color w:val="000000"/>
          <w:kern w:val="0"/>
          <w:sz w:val="18"/>
          <w:szCs w:val="18"/>
          <w:lang w:eastAsia="ru-RU"/>
        </w:rPr>
        <w:t>Физико</w:t>
      </w:r>
      <w:r w:rsidRPr="009E6A08">
        <w:rPr>
          <w:rFonts w:ascii="Trebuchet MS" w:eastAsia="Times New Roman" w:hAnsi="Trebuchet MS" w:cs="Times New Roman"/>
          <w:color w:val="000000"/>
          <w:kern w:val="0"/>
          <w:sz w:val="18"/>
          <w:szCs w:val="18"/>
          <w:lang w:eastAsia="ru-RU"/>
        </w:rPr>
        <w:t>-</w:t>
      </w:r>
      <w:r w:rsidRPr="009E6A08">
        <w:rPr>
          <w:rFonts w:ascii="Trebuchet MS" w:eastAsia="Times New Roman" w:hAnsi="Trebuchet MS" w:cs="Times New Roman" w:hint="eastAsia"/>
          <w:color w:val="000000"/>
          <w:kern w:val="0"/>
          <w:sz w:val="18"/>
          <w:szCs w:val="18"/>
          <w:lang w:eastAsia="ru-RU"/>
        </w:rPr>
        <w:t>географическая</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характеристика</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районов</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работ</w:t>
      </w:r>
      <w:r w:rsidRPr="009E6A08">
        <w:rPr>
          <w:rFonts w:ascii="Trebuchet MS" w:eastAsia="Times New Roman" w:hAnsi="Trebuchet MS" w:cs="Times New Roman"/>
          <w:color w:val="000000"/>
          <w:kern w:val="0"/>
          <w:sz w:val="18"/>
          <w:szCs w:val="18"/>
          <w:lang w:eastAsia="ru-RU"/>
        </w:rPr>
        <w:t xml:space="preserve"> .. 32</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1.3.1. </w:t>
      </w:r>
      <w:r w:rsidRPr="009E6A08">
        <w:rPr>
          <w:rFonts w:ascii="Trebuchet MS" w:eastAsia="Times New Roman" w:hAnsi="Trebuchet MS" w:cs="Times New Roman" w:hint="eastAsia"/>
          <w:color w:val="000000"/>
          <w:kern w:val="0"/>
          <w:sz w:val="18"/>
          <w:szCs w:val="18"/>
          <w:lang w:eastAsia="ru-RU"/>
        </w:rPr>
        <w:t>Убсу</w:t>
      </w:r>
      <w:r w:rsidRPr="009E6A08">
        <w:rPr>
          <w:rFonts w:ascii="Trebuchet MS" w:eastAsia="Times New Roman" w:hAnsi="Trebuchet MS" w:cs="Times New Roman"/>
          <w:color w:val="000000"/>
          <w:kern w:val="0"/>
          <w:sz w:val="18"/>
          <w:szCs w:val="18"/>
          <w:lang w:eastAsia="ru-RU"/>
        </w:rPr>
        <w:t>-</w:t>
      </w:r>
      <w:r w:rsidRPr="009E6A08">
        <w:rPr>
          <w:rFonts w:ascii="Trebuchet MS" w:eastAsia="Times New Roman" w:hAnsi="Trebuchet MS" w:cs="Times New Roman" w:hint="eastAsia"/>
          <w:color w:val="000000"/>
          <w:kern w:val="0"/>
          <w:sz w:val="18"/>
          <w:szCs w:val="18"/>
          <w:lang w:eastAsia="ru-RU"/>
        </w:rPr>
        <w:t>Нурская</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и</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Центрально</w:t>
      </w:r>
      <w:r w:rsidRPr="009E6A08">
        <w:rPr>
          <w:rFonts w:ascii="Trebuchet MS" w:eastAsia="Times New Roman" w:hAnsi="Trebuchet MS" w:cs="Times New Roman"/>
          <w:color w:val="000000"/>
          <w:kern w:val="0"/>
          <w:sz w:val="18"/>
          <w:szCs w:val="18"/>
          <w:lang w:eastAsia="ru-RU"/>
        </w:rPr>
        <w:t>-</w:t>
      </w:r>
      <w:r w:rsidRPr="009E6A08">
        <w:rPr>
          <w:rFonts w:ascii="Trebuchet MS" w:eastAsia="Times New Roman" w:hAnsi="Trebuchet MS" w:cs="Times New Roman" w:hint="eastAsia"/>
          <w:color w:val="000000"/>
          <w:kern w:val="0"/>
          <w:sz w:val="18"/>
          <w:szCs w:val="18"/>
          <w:lang w:eastAsia="ru-RU"/>
        </w:rPr>
        <w:t>Тувинская</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котловины</w:t>
      </w:r>
      <w:r w:rsidRPr="009E6A08">
        <w:rPr>
          <w:rFonts w:ascii="Trebuchet MS" w:eastAsia="Times New Roman" w:hAnsi="Trebuchet MS" w:cs="Times New Roman"/>
          <w:color w:val="000000"/>
          <w:kern w:val="0"/>
          <w:sz w:val="18"/>
          <w:szCs w:val="18"/>
          <w:lang w:eastAsia="ru-RU"/>
        </w:rPr>
        <w:t xml:space="preserve"> .. 33</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1.3.2. </w:t>
      </w:r>
      <w:r w:rsidRPr="009E6A08">
        <w:rPr>
          <w:rFonts w:ascii="Trebuchet MS" w:eastAsia="Times New Roman" w:hAnsi="Trebuchet MS" w:cs="Times New Roman" w:hint="eastAsia"/>
          <w:color w:val="000000"/>
          <w:kern w:val="0"/>
          <w:sz w:val="18"/>
          <w:szCs w:val="18"/>
          <w:lang w:eastAsia="ru-RU"/>
        </w:rPr>
        <w:t>Южно</w:t>
      </w:r>
      <w:r w:rsidRPr="009E6A08">
        <w:rPr>
          <w:rFonts w:ascii="Trebuchet MS" w:eastAsia="Times New Roman" w:hAnsi="Trebuchet MS" w:cs="Times New Roman"/>
          <w:color w:val="000000"/>
          <w:kern w:val="0"/>
          <w:sz w:val="18"/>
          <w:szCs w:val="18"/>
          <w:lang w:eastAsia="ru-RU"/>
        </w:rPr>
        <w:t>-</w:t>
      </w:r>
      <w:r w:rsidRPr="009E6A08">
        <w:rPr>
          <w:rFonts w:ascii="Trebuchet MS" w:eastAsia="Times New Roman" w:hAnsi="Trebuchet MS" w:cs="Times New Roman" w:hint="eastAsia"/>
          <w:color w:val="000000"/>
          <w:kern w:val="0"/>
          <w:sz w:val="18"/>
          <w:szCs w:val="18"/>
          <w:lang w:eastAsia="ru-RU"/>
        </w:rPr>
        <w:t>Минусинская</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и</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Чулымо</w:t>
      </w:r>
      <w:r w:rsidRPr="009E6A08">
        <w:rPr>
          <w:rFonts w:ascii="Trebuchet MS" w:eastAsia="Times New Roman" w:hAnsi="Trebuchet MS" w:cs="Times New Roman"/>
          <w:color w:val="000000"/>
          <w:kern w:val="0"/>
          <w:sz w:val="18"/>
          <w:szCs w:val="18"/>
          <w:lang w:eastAsia="ru-RU"/>
        </w:rPr>
        <w:t>-</w:t>
      </w:r>
      <w:r w:rsidRPr="009E6A08">
        <w:rPr>
          <w:rFonts w:ascii="Trebuchet MS" w:eastAsia="Times New Roman" w:hAnsi="Trebuchet MS" w:cs="Times New Roman" w:hint="eastAsia"/>
          <w:color w:val="000000"/>
          <w:kern w:val="0"/>
          <w:sz w:val="18"/>
          <w:szCs w:val="18"/>
          <w:lang w:eastAsia="ru-RU"/>
        </w:rPr>
        <w:t>Енисейская</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котловины</w:t>
      </w:r>
      <w:r w:rsidRPr="009E6A08">
        <w:rPr>
          <w:rFonts w:ascii="Trebuchet MS" w:eastAsia="Times New Roman" w:hAnsi="Trebuchet MS" w:cs="Times New Roman"/>
          <w:color w:val="000000"/>
          <w:kern w:val="0"/>
          <w:sz w:val="18"/>
          <w:szCs w:val="18"/>
          <w:lang w:eastAsia="ru-RU"/>
        </w:rPr>
        <w:t xml:space="preserve"> ... 37</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1.3.3. </w:t>
      </w:r>
      <w:r w:rsidRPr="009E6A08">
        <w:rPr>
          <w:rFonts w:ascii="Trebuchet MS" w:eastAsia="Times New Roman" w:hAnsi="Trebuchet MS" w:cs="Times New Roman" w:hint="eastAsia"/>
          <w:color w:val="000000"/>
          <w:kern w:val="0"/>
          <w:sz w:val="18"/>
          <w:szCs w:val="18"/>
          <w:lang w:eastAsia="ru-RU"/>
        </w:rPr>
        <w:t>Красноярская</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Канская</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Ачинская</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лесостепи</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и</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долина</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Среднего</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Енисея</w:t>
      </w:r>
      <w:r w:rsidRPr="009E6A08">
        <w:rPr>
          <w:rFonts w:ascii="Trebuchet MS" w:eastAsia="Times New Roman" w:hAnsi="Trebuchet MS" w:cs="Times New Roman"/>
          <w:color w:val="000000"/>
          <w:kern w:val="0"/>
          <w:sz w:val="18"/>
          <w:szCs w:val="18"/>
          <w:lang w:eastAsia="ru-RU"/>
        </w:rPr>
        <w:t>... 43</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lastRenderedPageBreak/>
        <w:t xml:space="preserve">1.3.4. </w:t>
      </w:r>
      <w:r w:rsidRPr="009E6A08">
        <w:rPr>
          <w:rFonts w:ascii="Trebuchet MS" w:eastAsia="Times New Roman" w:hAnsi="Trebuchet MS" w:cs="Times New Roman" w:hint="eastAsia"/>
          <w:color w:val="000000"/>
          <w:kern w:val="0"/>
          <w:sz w:val="18"/>
          <w:szCs w:val="18"/>
          <w:lang w:eastAsia="ru-RU"/>
        </w:rPr>
        <w:t>Горы</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и</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предгорья</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Западного</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Саяна</w:t>
      </w:r>
      <w:r w:rsidRPr="009E6A08">
        <w:rPr>
          <w:rFonts w:ascii="Trebuchet MS" w:eastAsia="Times New Roman" w:hAnsi="Trebuchet MS" w:cs="Times New Roman"/>
          <w:color w:val="000000"/>
          <w:kern w:val="0"/>
          <w:sz w:val="18"/>
          <w:szCs w:val="18"/>
          <w:lang w:eastAsia="ru-RU"/>
        </w:rPr>
        <w:t>... 47</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hint="eastAsia"/>
          <w:color w:val="000000"/>
          <w:kern w:val="0"/>
          <w:sz w:val="18"/>
          <w:szCs w:val="18"/>
          <w:lang w:eastAsia="ru-RU"/>
        </w:rPr>
        <w:t>Глава</w:t>
      </w:r>
      <w:r w:rsidRPr="009E6A08">
        <w:rPr>
          <w:rFonts w:ascii="Trebuchet MS" w:eastAsia="Times New Roman" w:hAnsi="Trebuchet MS" w:cs="Times New Roman"/>
          <w:color w:val="000000"/>
          <w:kern w:val="0"/>
          <w:sz w:val="18"/>
          <w:szCs w:val="18"/>
          <w:lang w:eastAsia="ru-RU"/>
        </w:rPr>
        <w:t xml:space="preserve"> 2. </w:t>
      </w:r>
      <w:r w:rsidRPr="009E6A08">
        <w:rPr>
          <w:rFonts w:ascii="Trebuchet MS" w:eastAsia="Times New Roman" w:hAnsi="Trebuchet MS" w:cs="Times New Roman" w:hint="eastAsia"/>
          <w:color w:val="000000"/>
          <w:kern w:val="0"/>
          <w:sz w:val="18"/>
          <w:szCs w:val="18"/>
          <w:lang w:eastAsia="ru-RU"/>
        </w:rPr>
        <w:t>МАТЕРИАЛ</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И</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МЕТОДЫ</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ИССЛЕДОВАНИЯ</w:t>
      </w:r>
      <w:r w:rsidRPr="009E6A08">
        <w:rPr>
          <w:rFonts w:ascii="Trebuchet MS" w:eastAsia="Times New Roman" w:hAnsi="Trebuchet MS" w:cs="Times New Roman"/>
          <w:color w:val="000000"/>
          <w:kern w:val="0"/>
          <w:sz w:val="18"/>
          <w:szCs w:val="18"/>
          <w:lang w:eastAsia="ru-RU"/>
        </w:rPr>
        <w:t>... 50</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hint="eastAsia"/>
          <w:color w:val="000000"/>
          <w:kern w:val="0"/>
          <w:sz w:val="18"/>
          <w:szCs w:val="18"/>
          <w:lang w:eastAsia="ru-RU"/>
        </w:rPr>
        <w:t>Глава</w:t>
      </w:r>
      <w:r w:rsidRPr="009E6A08">
        <w:rPr>
          <w:rFonts w:ascii="Trebuchet MS" w:eastAsia="Times New Roman" w:hAnsi="Trebuchet MS" w:cs="Times New Roman"/>
          <w:color w:val="000000"/>
          <w:kern w:val="0"/>
          <w:sz w:val="18"/>
          <w:szCs w:val="18"/>
          <w:lang w:eastAsia="ru-RU"/>
        </w:rPr>
        <w:t xml:space="preserve"> 3. </w:t>
      </w:r>
      <w:r w:rsidRPr="009E6A08">
        <w:rPr>
          <w:rFonts w:ascii="Trebuchet MS" w:eastAsia="Times New Roman" w:hAnsi="Trebuchet MS" w:cs="Times New Roman" w:hint="eastAsia"/>
          <w:color w:val="000000"/>
          <w:kern w:val="0"/>
          <w:sz w:val="18"/>
          <w:szCs w:val="18"/>
          <w:lang w:eastAsia="ru-RU"/>
        </w:rPr>
        <w:t>ХАРАКТЕРИСТИКА</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ВИДОВОГО</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СОСТАВА</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hint="eastAsia"/>
          <w:color w:val="000000"/>
          <w:kern w:val="0"/>
          <w:sz w:val="18"/>
          <w:szCs w:val="18"/>
          <w:lang w:eastAsia="ru-RU"/>
        </w:rPr>
        <w:t>КУЛИКОВ</w:t>
      </w:r>
      <w:r w:rsidRPr="009E6A08">
        <w:rPr>
          <w:rFonts w:ascii="Trebuchet MS" w:eastAsia="Times New Roman" w:hAnsi="Trebuchet MS" w:cs="Times New Roman"/>
          <w:color w:val="000000"/>
          <w:kern w:val="0"/>
          <w:sz w:val="18"/>
          <w:szCs w:val="18"/>
          <w:lang w:eastAsia="ru-RU"/>
        </w:rPr>
        <w:t>... 56</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3.1. </w:t>
      </w:r>
      <w:r w:rsidRPr="009E6A08">
        <w:rPr>
          <w:rFonts w:ascii="Trebuchet MS" w:eastAsia="Times New Roman" w:hAnsi="Trebuchet MS" w:cs="Times New Roman" w:hint="eastAsia"/>
          <w:color w:val="000000"/>
          <w:kern w:val="0"/>
          <w:sz w:val="18"/>
          <w:szCs w:val="18"/>
          <w:lang w:eastAsia="ru-RU"/>
        </w:rPr>
        <w:t>Аннотированный</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список</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Изменения</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ареалов</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и</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ветре</w:t>
      </w:r>
      <w:r w:rsidRPr="009E6A08">
        <w:rPr>
          <w:rFonts w:ascii="Trebuchet MS" w:eastAsia="Times New Roman" w:hAnsi="Trebuchet MS" w:cs="Times New Roman"/>
          <w:color w:val="000000"/>
          <w:kern w:val="0"/>
          <w:sz w:val="18"/>
          <w:szCs w:val="18"/>
          <w:lang w:eastAsia="ru-RU"/>
        </w:rPr>
        <w:t xml:space="preserve">- 56 </w:t>
      </w:r>
      <w:r w:rsidRPr="009E6A08">
        <w:rPr>
          <w:rFonts w:ascii="Trebuchet MS" w:eastAsia="Times New Roman" w:hAnsi="Trebuchet MS" w:cs="Times New Roman" w:hint="eastAsia"/>
          <w:color w:val="000000"/>
          <w:kern w:val="0"/>
          <w:sz w:val="18"/>
          <w:szCs w:val="18"/>
          <w:lang w:eastAsia="ru-RU"/>
        </w:rPr>
        <w:t>чаемости</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отдельных</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видов</w:t>
      </w:r>
      <w:r w:rsidRPr="009E6A08">
        <w:rPr>
          <w:rFonts w:ascii="Trebuchet MS" w:eastAsia="Times New Roman" w:hAnsi="Trebuchet MS" w:cs="Times New Roman"/>
          <w:color w:val="000000"/>
          <w:kern w:val="0"/>
          <w:sz w:val="18"/>
          <w:szCs w:val="18"/>
          <w:lang w:eastAsia="ru-RU"/>
        </w:rPr>
        <w:t>...</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3.2. </w:t>
      </w:r>
      <w:r w:rsidRPr="009E6A08">
        <w:rPr>
          <w:rFonts w:ascii="Trebuchet MS" w:eastAsia="Times New Roman" w:hAnsi="Trebuchet MS" w:cs="Times New Roman" w:hint="eastAsia"/>
          <w:color w:val="000000"/>
          <w:kern w:val="0"/>
          <w:sz w:val="18"/>
          <w:szCs w:val="18"/>
          <w:lang w:eastAsia="ru-RU"/>
        </w:rPr>
        <w:t>Фауногенетическое</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распределение</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куликов</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юга</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Средней</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Сибири</w:t>
      </w:r>
      <w:r w:rsidRPr="009E6A08">
        <w:rPr>
          <w:rFonts w:ascii="Trebuchet MS" w:eastAsia="Times New Roman" w:hAnsi="Trebuchet MS" w:cs="Times New Roman"/>
          <w:color w:val="000000"/>
          <w:kern w:val="0"/>
          <w:sz w:val="18"/>
          <w:szCs w:val="18"/>
          <w:lang w:eastAsia="ru-RU"/>
        </w:rPr>
        <w:t>... 70</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hint="eastAsia"/>
          <w:color w:val="000000"/>
          <w:kern w:val="0"/>
          <w:sz w:val="18"/>
          <w:szCs w:val="18"/>
          <w:lang w:eastAsia="ru-RU"/>
        </w:rPr>
        <w:t>Глава</w:t>
      </w:r>
      <w:r w:rsidRPr="009E6A08">
        <w:rPr>
          <w:rFonts w:ascii="Trebuchet MS" w:eastAsia="Times New Roman" w:hAnsi="Trebuchet MS" w:cs="Times New Roman"/>
          <w:color w:val="000000"/>
          <w:kern w:val="0"/>
          <w:sz w:val="18"/>
          <w:szCs w:val="18"/>
          <w:lang w:eastAsia="ru-RU"/>
        </w:rPr>
        <w:t xml:space="preserve"> 4. </w:t>
      </w:r>
      <w:r w:rsidRPr="009E6A08">
        <w:rPr>
          <w:rFonts w:ascii="Trebuchet MS" w:eastAsia="Times New Roman" w:hAnsi="Trebuchet MS" w:cs="Times New Roman" w:hint="eastAsia"/>
          <w:color w:val="000000"/>
          <w:kern w:val="0"/>
          <w:sz w:val="18"/>
          <w:szCs w:val="18"/>
          <w:lang w:eastAsia="ru-RU"/>
        </w:rPr>
        <w:t>НАПРАВЛЕННОСТЬ</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СЕЗОННЫХ</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ПЕРЕМЕЩЕНИЙ</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hint="eastAsia"/>
          <w:color w:val="000000"/>
          <w:kern w:val="0"/>
          <w:sz w:val="18"/>
          <w:szCs w:val="18"/>
          <w:lang w:eastAsia="ru-RU"/>
        </w:rPr>
        <w:t>КУЛИКОВ</w:t>
      </w:r>
      <w:r w:rsidRPr="009E6A08">
        <w:rPr>
          <w:rFonts w:ascii="Trebuchet MS" w:eastAsia="Times New Roman" w:hAnsi="Trebuchet MS" w:cs="Times New Roman"/>
          <w:color w:val="000000"/>
          <w:kern w:val="0"/>
          <w:sz w:val="18"/>
          <w:szCs w:val="18"/>
          <w:lang w:eastAsia="ru-RU"/>
        </w:rPr>
        <w:t>... 73</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4.1. </w:t>
      </w:r>
      <w:r w:rsidRPr="009E6A08">
        <w:rPr>
          <w:rFonts w:ascii="Trebuchet MS" w:eastAsia="Times New Roman" w:hAnsi="Trebuchet MS" w:cs="Times New Roman" w:hint="eastAsia"/>
          <w:color w:val="000000"/>
          <w:kern w:val="0"/>
          <w:sz w:val="18"/>
          <w:szCs w:val="18"/>
          <w:lang w:eastAsia="ru-RU"/>
        </w:rPr>
        <w:t>Кольцевание</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куликов</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в</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местах</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проведения</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работ</w:t>
      </w:r>
      <w:r w:rsidRPr="009E6A08">
        <w:rPr>
          <w:rFonts w:ascii="Trebuchet MS" w:eastAsia="Times New Roman" w:hAnsi="Trebuchet MS" w:cs="Times New Roman"/>
          <w:color w:val="000000"/>
          <w:kern w:val="0"/>
          <w:sz w:val="18"/>
          <w:szCs w:val="18"/>
          <w:lang w:eastAsia="ru-RU"/>
        </w:rPr>
        <w:t>... 73</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4.2. </w:t>
      </w:r>
      <w:r w:rsidRPr="009E6A08">
        <w:rPr>
          <w:rFonts w:ascii="Trebuchet MS" w:eastAsia="Times New Roman" w:hAnsi="Trebuchet MS" w:cs="Times New Roman" w:hint="eastAsia"/>
          <w:color w:val="000000"/>
          <w:kern w:val="0"/>
          <w:sz w:val="18"/>
          <w:szCs w:val="18"/>
          <w:lang w:eastAsia="ru-RU"/>
        </w:rPr>
        <w:t>Встречи</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и</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находки</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окольцованных</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птиц</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территориально</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связанных</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с</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Средней</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Сибирью</w:t>
      </w:r>
      <w:r w:rsidRPr="009E6A08">
        <w:rPr>
          <w:rFonts w:ascii="Trebuchet MS" w:eastAsia="Times New Roman" w:hAnsi="Trebuchet MS" w:cs="Times New Roman"/>
          <w:color w:val="000000"/>
          <w:kern w:val="0"/>
          <w:sz w:val="18"/>
          <w:szCs w:val="18"/>
          <w:lang w:eastAsia="ru-RU"/>
        </w:rPr>
        <w:t>... 74</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4.3. </w:t>
      </w:r>
      <w:r w:rsidRPr="009E6A08">
        <w:rPr>
          <w:rFonts w:ascii="Trebuchet MS" w:eastAsia="Times New Roman" w:hAnsi="Trebuchet MS" w:cs="Times New Roman" w:hint="eastAsia"/>
          <w:color w:val="000000"/>
          <w:kern w:val="0"/>
          <w:sz w:val="18"/>
          <w:szCs w:val="18"/>
          <w:lang w:eastAsia="ru-RU"/>
        </w:rPr>
        <w:t>Области</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миграций</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и</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сектора</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основных</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миграционных</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потоков</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куликов</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на</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юге</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Средней</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Сибири</w:t>
      </w:r>
      <w:r w:rsidRPr="009E6A08">
        <w:rPr>
          <w:rFonts w:ascii="Trebuchet MS" w:eastAsia="Times New Roman" w:hAnsi="Trebuchet MS" w:cs="Times New Roman"/>
          <w:color w:val="000000"/>
          <w:kern w:val="0"/>
          <w:sz w:val="18"/>
          <w:szCs w:val="18"/>
          <w:lang w:eastAsia="ru-RU"/>
        </w:rPr>
        <w:t>... 87</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hint="eastAsia"/>
          <w:color w:val="000000"/>
          <w:kern w:val="0"/>
          <w:sz w:val="18"/>
          <w:szCs w:val="18"/>
          <w:lang w:eastAsia="ru-RU"/>
        </w:rPr>
        <w:t>Глава</w:t>
      </w:r>
      <w:r w:rsidRPr="009E6A08">
        <w:rPr>
          <w:rFonts w:ascii="Trebuchet MS" w:eastAsia="Times New Roman" w:hAnsi="Trebuchet MS" w:cs="Times New Roman"/>
          <w:color w:val="000000"/>
          <w:kern w:val="0"/>
          <w:sz w:val="18"/>
          <w:szCs w:val="18"/>
          <w:lang w:eastAsia="ru-RU"/>
        </w:rPr>
        <w:t xml:space="preserve"> 5. </w:t>
      </w:r>
      <w:r w:rsidRPr="009E6A08">
        <w:rPr>
          <w:rFonts w:ascii="Trebuchet MS" w:eastAsia="Times New Roman" w:hAnsi="Trebuchet MS" w:cs="Times New Roman" w:hint="eastAsia"/>
          <w:color w:val="000000"/>
          <w:kern w:val="0"/>
          <w:sz w:val="18"/>
          <w:szCs w:val="18"/>
          <w:lang w:eastAsia="ru-RU"/>
        </w:rPr>
        <w:t>ИНТЕНСИВНОСТЬ</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ПЕРЕМЕЩЕНИЙ</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И</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hint="eastAsia"/>
          <w:color w:val="000000"/>
          <w:kern w:val="0"/>
          <w:sz w:val="18"/>
          <w:szCs w:val="18"/>
          <w:lang w:eastAsia="ru-RU"/>
        </w:rPr>
        <w:t>ЕЁ</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ДИНАМИКА</w:t>
      </w:r>
      <w:r w:rsidRPr="009E6A08">
        <w:rPr>
          <w:rFonts w:ascii="Trebuchet MS" w:eastAsia="Times New Roman" w:hAnsi="Trebuchet MS" w:cs="Times New Roman"/>
          <w:color w:val="000000"/>
          <w:kern w:val="0"/>
          <w:sz w:val="18"/>
          <w:szCs w:val="18"/>
          <w:lang w:eastAsia="ru-RU"/>
        </w:rPr>
        <w:t>... 97</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5.1. </w:t>
      </w:r>
      <w:r w:rsidRPr="009E6A08">
        <w:rPr>
          <w:rFonts w:ascii="Trebuchet MS" w:eastAsia="Times New Roman" w:hAnsi="Trebuchet MS" w:cs="Times New Roman" w:hint="eastAsia"/>
          <w:color w:val="000000"/>
          <w:kern w:val="0"/>
          <w:sz w:val="18"/>
          <w:szCs w:val="18"/>
          <w:lang w:eastAsia="ru-RU"/>
        </w:rPr>
        <w:t>Весенне</w:t>
      </w:r>
      <w:r w:rsidRPr="009E6A08">
        <w:rPr>
          <w:rFonts w:ascii="Trebuchet MS" w:eastAsia="Times New Roman" w:hAnsi="Trebuchet MS" w:cs="Times New Roman"/>
          <w:color w:val="000000"/>
          <w:kern w:val="0"/>
          <w:sz w:val="18"/>
          <w:szCs w:val="18"/>
          <w:lang w:eastAsia="ru-RU"/>
        </w:rPr>
        <w:t>-</w:t>
      </w:r>
      <w:r w:rsidRPr="009E6A08">
        <w:rPr>
          <w:rFonts w:ascii="Trebuchet MS" w:eastAsia="Times New Roman" w:hAnsi="Trebuchet MS" w:cs="Times New Roman" w:hint="eastAsia"/>
          <w:color w:val="000000"/>
          <w:kern w:val="0"/>
          <w:sz w:val="18"/>
          <w:szCs w:val="18"/>
          <w:lang w:eastAsia="ru-RU"/>
        </w:rPr>
        <w:t>летний</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период</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миграций</w:t>
      </w:r>
      <w:r w:rsidRPr="009E6A08">
        <w:rPr>
          <w:rFonts w:ascii="Trebuchet MS" w:eastAsia="Times New Roman" w:hAnsi="Trebuchet MS" w:cs="Times New Roman"/>
          <w:color w:val="000000"/>
          <w:kern w:val="0"/>
          <w:sz w:val="18"/>
          <w:szCs w:val="18"/>
          <w:lang w:eastAsia="ru-RU"/>
        </w:rPr>
        <w:t>... 97</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5.2. </w:t>
      </w:r>
      <w:r w:rsidRPr="009E6A08">
        <w:rPr>
          <w:rFonts w:ascii="Trebuchet MS" w:eastAsia="Times New Roman" w:hAnsi="Trebuchet MS" w:cs="Times New Roman" w:hint="eastAsia"/>
          <w:color w:val="000000"/>
          <w:kern w:val="0"/>
          <w:sz w:val="18"/>
          <w:szCs w:val="18"/>
          <w:lang w:eastAsia="ru-RU"/>
        </w:rPr>
        <w:t>Летне</w:t>
      </w:r>
      <w:r w:rsidRPr="009E6A08">
        <w:rPr>
          <w:rFonts w:ascii="Trebuchet MS" w:eastAsia="Times New Roman" w:hAnsi="Trebuchet MS" w:cs="Times New Roman"/>
          <w:color w:val="000000"/>
          <w:kern w:val="0"/>
          <w:sz w:val="18"/>
          <w:szCs w:val="18"/>
          <w:lang w:eastAsia="ru-RU"/>
        </w:rPr>
        <w:t>-</w:t>
      </w:r>
      <w:r w:rsidRPr="009E6A08">
        <w:rPr>
          <w:rFonts w:ascii="Trebuchet MS" w:eastAsia="Times New Roman" w:hAnsi="Trebuchet MS" w:cs="Times New Roman" w:hint="eastAsia"/>
          <w:color w:val="000000"/>
          <w:kern w:val="0"/>
          <w:sz w:val="18"/>
          <w:szCs w:val="18"/>
          <w:lang w:eastAsia="ru-RU"/>
        </w:rPr>
        <w:t>осенний</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период</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миграций</w:t>
      </w:r>
      <w:r w:rsidRPr="009E6A08">
        <w:rPr>
          <w:rFonts w:ascii="Trebuchet MS" w:eastAsia="Times New Roman" w:hAnsi="Trebuchet MS" w:cs="Times New Roman"/>
          <w:color w:val="000000"/>
          <w:kern w:val="0"/>
          <w:sz w:val="18"/>
          <w:szCs w:val="18"/>
          <w:lang w:eastAsia="ru-RU"/>
        </w:rPr>
        <w:t>... 108</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5.3. </w:t>
      </w:r>
      <w:r w:rsidRPr="009E6A08">
        <w:rPr>
          <w:rFonts w:ascii="Trebuchet MS" w:eastAsia="Times New Roman" w:hAnsi="Trebuchet MS" w:cs="Times New Roman" w:hint="eastAsia"/>
          <w:color w:val="000000"/>
          <w:kern w:val="0"/>
          <w:sz w:val="18"/>
          <w:szCs w:val="18"/>
          <w:lang w:eastAsia="ru-RU"/>
        </w:rPr>
        <w:t>Пространственно</w:t>
      </w:r>
      <w:r w:rsidRPr="009E6A08">
        <w:rPr>
          <w:rFonts w:ascii="Trebuchet MS" w:eastAsia="Times New Roman" w:hAnsi="Trebuchet MS" w:cs="Times New Roman"/>
          <w:color w:val="000000"/>
          <w:kern w:val="0"/>
          <w:sz w:val="18"/>
          <w:szCs w:val="18"/>
          <w:lang w:eastAsia="ru-RU"/>
        </w:rPr>
        <w:t>-</w:t>
      </w:r>
      <w:r w:rsidRPr="009E6A08">
        <w:rPr>
          <w:rFonts w:ascii="Trebuchet MS" w:eastAsia="Times New Roman" w:hAnsi="Trebuchet MS" w:cs="Times New Roman" w:hint="eastAsia"/>
          <w:color w:val="000000"/>
          <w:kern w:val="0"/>
          <w:sz w:val="18"/>
          <w:szCs w:val="18"/>
          <w:lang w:eastAsia="ru-RU"/>
        </w:rPr>
        <w:t>временной</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анализ</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сезонных</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перемеще</w:t>
      </w:r>
      <w:r w:rsidRPr="009E6A08">
        <w:rPr>
          <w:rFonts w:ascii="Trebuchet MS" w:eastAsia="Times New Roman" w:hAnsi="Trebuchet MS" w:cs="Times New Roman"/>
          <w:color w:val="000000"/>
          <w:kern w:val="0"/>
          <w:sz w:val="18"/>
          <w:szCs w:val="18"/>
          <w:lang w:eastAsia="ru-RU"/>
        </w:rPr>
        <w:t xml:space="preserve">- 133 </w:t>
      </w:r>
      <w:r w:rsidRPr="009E6A08">
        <w:rPr>
          <w:rFonts w:ascii="Trebuchet MS" w:eastAsia="Times New Roman" w:hAnsi="Trebuchet MS" w:cs="Times New Roman" w:hint="eastAsia"/>
          <w:color w:val="000000"/>
          <w:kern w:val="0"/>
          <w:sz w:val="18"/>
          <w:szCs w:val="18"/>
          <w:lang w:eastAsia="ru-RU"/>
        </w:rPr>
        <w:t>ний</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куликов</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на</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юге</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Средней</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Сибири</w:t>
      </w:r>
      <w:r w:rsidRPr="009E6A08">
        <w:rPr>
          <w:rFonts w:ascii="Trebuchet MS" w:eastAsia="Times New Roman" w:hAnsi="Trebuchet MS" w:cs="Times New Roman"/>
          <w:color w:val="000000"/>
          <w:kern w:val="0"/>
          <w:sz w:val="18"/>
          <w:szCs w:val="18"/>
          <w:lang w:eastAsia="ru-RU"/>
        </w:rPr>
        <w:t>...</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5.4. </w:t>
      </w:r>
      <w:r w:rsidRPr="009E6A08">
        <w:rPr>
          <w:rFonts w:ascii="Trebuchet MS" w:eastAsia="Times New Roman" w:hAnsi="Trebuchet MS" w:cs="Times New Roman" w:hint="eastAsia"/>
          <w:color w:val="000000"/>
          <w:kern w:val="0"/>
          <w:sz w:val="18"/>
          <w:szCs w:val="18"/>
          <w:lang w:eastAsia="ru-RU"/>
        </w:rPr>
        <w:t>Влияние</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успешности</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размножения</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и</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экологических</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ус</w:t>
      </w:r>
      <w:r w:rsidRPr="009E6A08">
        <w:rPr>
          <w:rFonts w:ascii="Trebuchet MS" w:eastAsia="Times New Roman" w:hAnsi="Trebuchet MS" w:cs="Times New Roman"/>
          <w:color w:val="000000"/>
          <w:kern w:val="0"/>
          <w:sz w:val="18"/>
          <w:szCs w:val="18"/>
          <w:lang w:eastAsia="ru-RU"/>
        </w:rPr>
        <w:t xml:space="preserve">- 138 </w:t>
      </w:r>
      <w:r w:rsidRPr="009E6A08">
        <w:rPr>
          <w:rFonts w:ascii="Trebuchet MS" w:eastAsia="Times New Roman" w:hAnsi="Trebuchet MS" w:cs="Times New Roman" w:hint="eastAsia"/>
          <w:color w:val="000000"/>
          <w:kern w:val="0"/>
          <w:sz w:val="18"/>
          <w:szCs w:val="18"/>
          <w:lang w:eastAsia="ru-RU"/>
        </w:rPr>
        <w:t>ловий</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на</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путях</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пролета</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куликов</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5.5. </w:t>
      </w:r>
      <w:r w:rsidRPr="009E6A08">
        <w:rPr>
          <w:rFonts w:ascii="Trebuchet MS" w:eastAsia="Times New Roman" w:hAnsi="Trebuchet MS" w:cs="Times New Roman" w:hint="eastAsia"/>
          <w:color w:val="000000"/>
          <w:kern w:val="0"/>
          <w:sz w:val="18"/>
          <w:szCs w:val="18"/>
          <w:lang w:eastAsia="ru-RU"/>
        </w:rPr>
        <w:t>Постоянство</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путей</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пролета</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и</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продолжительность</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оста</w:t>
      </w:r>
      <w:r w:rsidRPr="009E6A08">
        <w:rPr>
          <w:rFonts w:ascii="Trebuchet MS" w:eastAsia="Times New Roman" w:hAnsi="Trebuchet MS" w:cs="Times New Roman"/>
          <w:color w:val="000000"/>
          <w:kern w:val="0"/>
          <w:sz w:val="18"/>
          <w:szCs w:val="18"/>
          <w:lang w:eastAsia="ru-RU"/>
        </w:rPr>
        <w:t xml:space="preserve">- 143 </w:t>
      </w:r>
      <w:r w:rsidRPr="009E6A08">
        <w:rPr>
          <w:rFonts w:ascii="Trebuchet MS" w:eastAsia="Times New Roman" w:hAnsi="Trebuchet MS" w:cs="Times New Roman" w:hint="eastAsia"/>
          <w:color w:val="000000"/>
          <w:kern w:val="0"/>
          <w:sz w:val="18"/>
          <w:szCs w:val="18"/>
          <w:lang w:eastAsia="ru-RU"/>
        </w:rPr>
        <w:t>новок</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куликов</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hint="eastAsia"/>
          <w:color w:val="000000"/>
          <w:kern w:val="0"/>
          <w:sz w:val="18"/>
          <w:szCs w:val="18"/>
          <w:lang w:eastAsia="ru-RU"/>
        </w:rPr>
        <w:t>Глава</w:t>
      </w:r>
      <w:r w:rsidRPr="009E6A08">
        <w:rPr>
          <w:rFonts w:ascii="Trebuchet MS" w:eastAsia="Times New Roman" w:hAnsi="Trebuchet MS" w:cs="Times New Roman"/>
          <w:color w:val="000000"/>
          <w:kern w:val="0"/>
          <w:sz w:val="18"/>
          <w:szCs w:val="18"/>
          <w:lang w:eastAsia="ru-RU"/>
        </w:rPr>
        <w:t xml:space="preserve"> 6. </w:t>
      </w:r>
      <w:r w:rsidRPr="009E6A08">
        <w:rPr>
          <w:rFonts w:ascii="Trebuchet MS" w:eastAsia="Times New Roman" w:hAnsi="Trebuchet MS" w:cs="Times New Roman" w:hint="eastAsia"/>
          <w:color w:val="000000"/>
          <w:kern w:val="0"/>
          <w:sz w:val="18"/>
          <w:szCs w:val="18"/>
          <w:lang w:eastAsia="ru-RU"/>
        </w:rPr>
        <w:t>РЕСУРСЫ</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КУЛИКОВ</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И</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ИХ</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СОВРЕМЕННОЕ</w:t>
      </w:r>
      <w:r w:rsidRPr="009E6A08">
        <w:rPr>
          <w:rFonts w:ascii="Trebuchet MS" w:eastAsia="Times New Roman" w:hAnsi="Trebuchet MS" w:cs="Times New Roman"/>
          <w:color w:val="000000"/>
          <w:kern w:val="0"/>
          <w:sz w:val="18"/>
          <w:szCs w:val="18"/>
          <w:lang w:eastAsia="ru-RU"/>
        </w:rPr>
        <w:t xml:space="preserve"> 156 </w:t>
      </w:r>
      <w:r w:rsidRPr="009E6A08">
        <w:rPr>
          <w:rFonts w:ascii="Trebuchet MS" w:eastAsia="Times New Roman" w:hAnsi="Trebuchet MS" w:cs="Times New Roman" w:hint="eastAsia"/>
          <w:color w:val="000000"/>
          <w:kern w:val="0"/>
          <w:sz w:val="18"/>
          <w:szCs w:val="18"/>
          <w:lang w:eastAsia="ru-RU"/>
        </w:rPr>
        <w:t>СОСТОЯНИЕ</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6.1. </w:t>
      </w:r>
      <w:r w:rsidRPr="009E6A08">
        <w:rPr>
          <w:rFonts w:ascii="Trebuchet MS" w:eastAsia="Times New Roman" w:hAnsi="Trebuchet MS" w:cs="Times New Roman" w:hint="eastAsia"/>
          <w:color w:val="000000"/>
          <w:kern w:val="0"/>
          <w:sz w:val="18"/>
          <w:szCs w:val="18"/>
          <w:lang w:eastAsia="ru-RU"/>
        </w:rPr>
        <w:t>Кулики</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отнесенные</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к</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объектам</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охоты</w:t>
      </w:r>
      <w:r w:rsidRPr="009E6A08">
        <w:rPr>
          <w:rFonts w:ascii="Trebuchet MS" w:eastAsia="Times New Roman" w:hAnsi="Trebuchet MS" w:cs="Times New Roman"/>
          <w:color w:val="000000"/>
          <w:kern w:val="0"/>
          <w:sz w:val="18"/>
          <w:szCs w:val="18"/>
          <w:lang w:eastAsia="ru-RU"/>
        </w:rPr>
        <w:t xml:space="preserve"> 156</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6.2. </w:t>
      </w:r>
      <w:r w:rsidRPr="009E6A08">
        <w:rPr>
          <w:rFonts w:ascii="Trebuchet MS" w:eastAsia="Times New Roman" w:hAnsi="Trebuchet MS" w:cs="Times New Roman" w:hint="eastAsia"/>
          <w:color w:val="000000"/>
          <w:kern w:val="0"/>
          <w:sz w:val="18"/>
          <w:szCs w:val="18"/>
          <w:lang w:eastAsia="ru-RU"/>
        </w:rPr>
        <w:t>Ресурсная</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оценка</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модельных</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видов</w:t>
      </w:r>
      <w:r w:rsidRPr="009E6A08">
        <w:rPr>
          <w:rFonts w:ascii="Trebuchet MS" w:eastAsia="Times New Roman" w:hAnsi="Trebuchet MS" w:cs="Times New Roman"/>
          <w:color w:val="000000"/>
          <w:kern w:val="0"/>
          <w:sz w:val="18"/>
          <w:szCs w:val="18"/>
          <w:lang w:eastAsia="ru-RU"/>
        </w:rPr>
        <w:t xml:space="preserve"> 157</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6.2.1. </w:t>
      </w:r>
      <w:r w:rsidRPr="009E6A08">
        <w:rPr>
          <w:rFonts w:ascii="Trebuchet MS" w:eastAsia="Times New Roman" w:hAnsi="Trebuchet MS" w:cs="Times New Roman" w:hint="eastAsia"/>
          <w:color w:val="000000"/>
          <w:kern w:val="0"/>
          <w:sz w:val="18"/>
          <w:szCs w:val="18"/>
          <w:lang w:eastAsia="ru-RU"/>
        </w:rPr>
        <w:t>Чибис</w:t>
      </w:r>
      <w:r w:rsidRPr="009E6A08">
        <w:rPr>
          <w:rFonts w:ascii="Trebuchet MS" w:eastAsia="Times New Roman" w:hAnsi="Trebuchet MS" w:cs="Times New Roman"/>
          <w:color w:val="000000"/>
          <w:kern w:val="0"/>
          <w:sz w:val="18"/>
          <w:szCs w:val="18"/>
          <w:lang w:eastAsia="ru-RU"/>
        </w:rPr>
        <w:t xml:space="preserve"> - Vanellus vanellus (L.) 158</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6.2.2. </w:t>
      </w:r>
      <w:r w:rsidRPr="009E6A08">
        <w:rPr>
          <w:rFonts w:ascii="Trebuchet MS" w:eastAsia="Times New Roman" w:hAnsi="Trebuchet MS" w:cs="Times New Roman" w:hint="eastAsia"/>
          <w:color w:val="000000"/>
          <w:kern w:val="0"/>
          <w:sz w:val="18"/>
          <w:szCs w:val="18"/>
          <w:lang w:eastAsia="ru-RU"/>
        </w:rPr>
        <w:t>Турухтан</w:t>
      </w:r>
      <w:r w:rsidRPr="009E6A08">
        <w:rPr>
          <w:rFonts w:ascii="Trebuchet MS" w:eastAsia="Times New Roman" w:hAnsi="Trebuchet MS" w:cs="Times New Roman"/>
          <w:color w:val="000000"/>
          <w:kern w:val="0"/>
          <w:sz w:val="18"/>
          <w:szCs w:val="18"/>
          <w:lang w:eastAsia="ru-RU"/>
        </w:rPr>
        <w:t xml:space="preserve"> - Philomachus pugnax (L.) 162</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6.2.3. </w:t>
      </w:r>
      <w:r w:rsidRPr="009E6A08">
        <w:rPr>
          <w:rFonts w:ascii="Trebuchet MS" w:eastAsia="Times New Roman" w:hAnsi="Trebuchet MS" w:cs="Times New Roman" w:hint="eastAsia"/>
          <w:color w:val="000000"/>
          <w:kern w:val="0"/>
          <w:sz w:val="18"/>
          <w:szCs w:val="18"/>
          <w:lang w:eastAsia="ru-RU"/>
        </w:rPr>
        <w:t>Фифи</w:t>
      </w:r>
      <w:r w:rsidRPr="009E6A08">
        <w:rPr>
          <w:rFonts w:ascii="Trebuchet MS" w:eastAsia="Times New Roman" w:hAnsi="Trebuchet MS" w:cs="Times New Roman"/>
          <w:color w:val="000000"/>
          <w:kern w:val="0"/>
          <w:sz w:val="18"/>
          <w:szCs w:val="18"/>
          <w:lang w:eastAsia="ru-RU"/>
        </w:rPr>
        <w:t xml:space="preserve"> -Tringa glareolaL. 170</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6.2.4. </w:t>
      </w:r>
      <w:r w:rsidRPr="009E6A08">
        <w:rPr>
          <w:rFonts w:ascii="Trebuchet MS" w:eastAsia="Times New Roman" w:hAnsi="Trebuchet MS" w:cs="Times New Roman" w:hint="eastAsia"/>
          <w:color w:val="000000"/>
          <w:kern w:val="0"/>
          <w:sz w:val="18"/>
          <w:szCs w:val="18"/>
          <w:lang w:eastAsia="ru-RU"/>
        </w:rPr>
        <w:t>Обыкновенный</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бекас</w:t>
      </w:r>
      <w:r w:rsidRPr="009E6A08">
        <w:rPr>
          <w:rFonts w:ascii="Trebuchet MS" w:eastAsia="Times New Roman" w:hAnsi="Trebuchet MS" w:cs="Times New Roman"/>
          <w:color w:val="000000"/>
          <w:kern w:val="0"/>
          <w:sz w:val="18"/>
          <w:szCs w:val="18"/>
          <w:lang w:eastAsia="ru-RU"/>
        </w:rPr>
        <w:t xml:space="preserve"> - Gallinago gallinago (L.) 174</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6.2.5. </w:t>
      </w:r>
      <w:r w:rsidRPr="009E6A08">
        <w:rPr>
          <w:rFonts w:ascii="Trebuchet MS" w:eastAsia="Times New Roman" w:hAnsi="Trebuchet MS" w:cs="Times New Roman" w:hint="eastAsia"/>
          <w:color w:val="000000"/>
          <w:kern w:val="0"/>
          <w:sz w:val="18"/>
          <w:szCs w:val="18"/>
          <w:lang w:eastAsia="ru-RU"/>
        </w:rPr>
        <w:t>Лесной</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дупель</w:t>
      </w:r>
      <w:r w:rsidRPr="009E6A08">
        <w:rPr>
          <w:rFonts w:ascii="Trebuchet MS" w:eastAsia="Times New Roman" w:hAnsi="Trebuchet MS" w:cs="Times New Roman"/>
          <w:color w:val="000000"/>
          <w:kern w:val="0"/>
          <w:sz w:val="18"/>
          <w:szCs w:val="18"/>
          <w:lang w:eastAsia="ru-RU"/>
        </w:rPr>
        <w:t xml:space="preserve"> - Gallinago megala Swinh. 177</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6.2.6. </w:t>
      </w:r>
      <w:r w:rsidRPr="009E6A08">
        <w:rPr>
          <w:rFonts w:ascii="Trebuchet MS" w:eastAsia="Times New Roman" w:hAnsi="Trebuchet MS" w:cs="Times New Roman" w:hint="eastAsia"/>
          <w:color w:val="000000"/>
          <w:kern w:val="0"/>
          <w:sz w:val="18"/>
          <w:szCs w:val="18"/>
          <w:lang w:eastAsia="ru-RU"/>
        </w:rPr>
        <w:t>Вальдшнеп</w:t>
      </w:r>
      <w:r w:rsidRPr="009E6A08">
        <w:rPr>
          <w:rFonts w:ascii="Trebuchet MS" w:eastAsia="Times New Roman" w:hAnsi="Trebuchet MS" w:cs="Times New Roman"/>
          <w:color w:val="000000"/>
          <w:kern w:val="0"/>
          <w:sz w:val="18"/>
          <w:szCs w:val="18"/>
          <w:lang w:eastAsia="ru-RU"/>
        </w:rPr>
        <w:t xml:space="preserve"> - Scolopax rusticola L. 181</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6.3. </w:t>
      </w:r>
      <w:r w:rsidRPr="009E6A08">
        <w:rPr>
          <w:rFonts w:ascii="Trebuchet MS" w:eastAsia="Times New Roman" w:hAnsi="Trebuchet MS" w:cs="Times New Roman" w:hint="eastAsia"/>
          <w:color w:val="000000"/>
          <w:kern w:val="0"/>
          <w:sz w:val="18"/>
          <w:szCs w:val="18"/>
          <w:lang w:eastAsia="ru-RU"/>
        </w:rPr>
        <w:t>Использование</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куликов</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как</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биологического</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ресурса</w:t>
      </w:r>
      <w:r w:rsidRPr="009E6A08">
        <w:rPr>
          <w:rFonts w:ascii="Trebuchet MS" w:eastAsia="Times New Roman" w:hAnsi="Trebuchet MS" w:cs="Times New Roman"/>
          <w:color w:val="000000"/>
          <w:kern w:val="0"/>
          <w:sz w:val="18"/>
          <w:szCs w:val="18"/>
          <w:lang w:eastAsia="ru-RU"/>
        </w:rPr>
        <w:t xml:space="preserve"> 186</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6.3.1. </w:t>
      </w:r>
      <w:r w:rsidRPr="009E6A08">
        <w:rPr>
          <w:rFonts w:ascii="Trebuchet MS" w:eastAsia="Times New Roman" w:hAnsi="Trebuchet MS" w:cs="Times New Roman" w:hint="eastAsia"/>
          <w:color w:val="000000"/>
          <w:kern w:val="0"/>
          <w:sz w:val="18"/>
          <w:szCs w:val="18"/>
          <w:lang w:eastAsia="ru-RU"/>
        </w:rPr>
        <w:t>На</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зимовках</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и</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путях</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пролета</w:t>
      </w:r>
      <w:r w:rsidRPr="009E6A08">
        <w:rPr>
          <w:rFonts w:ascii="Trebuchet MS" w:eastAsia="Times New Roman" w:hAnsi="Trebuchet MS" w:cs="Times New Roman"/>
          <w:color w:val="000000"/>
          <w:kern w:val="0"/>
          <w:sz w:val="18"/>
          <w:szCs w:val="18"/>
          <w:lang w:eastAsia="ru-RU"/>
        </w:rPr>
        <w:t xml:space="preserve"> 186</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6.3.2. </w:t>
      </w:r>
      <w:r w:rsidRPr="009E6A08">
        <w:rPr>
          <w:rFonts w:ascii="Trebuchet MS" w:eastAsia="Times New Roman" w:hAnsi="Trebuchet MS" w:cs="Times New Roman" w:hint="eastAsia"/>
          <w:color w:val="000000"/>
          <w:kern w:val="0"/>
          <w:sz w:val="18"/>
          <w:szCs w:val="18"/>
          <w:lang w:eastAsia="ru-RU"/>
        </w:rPr>
        <w:t>Использование</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куликов</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на</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юге</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Средней</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Сибири</w:t>
      </w:r>
      <w:r w:rsidRPr="009E6A08">
        <w:rPr>
          <w:rFonts w:ascii="Trebuchet MS" w:eastAsia="Times New Roman" w:hAnsi="Trebuchet MS" w:cs="Times New Roman"/>
          <w:color w:val="000000"/>
          <w:kern w:val="0"/>
          <w:sz w:val="18"/>
          <w:szCs w:val="18"/>
          <w:lang w:eastAsia="ru-RU"/>
        </w:rPr>
        <w:t xml:space="preserve"> 189</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color w:val="000000"/>
          <w:kern w:val="0"/>
          <w:sz w:val="18"/>
          <w:szCs w:val="18"/>
          <w:lang w:eastAsia="ru-RU"/>
        </w:rPr>
        <w:t xml:space="preserve">6.3.3. </w:t>
      </w:r>
      <w:r w:rsidRPr="009E6A08">
        <w:rPr>
          <w:rFonts w:ascii="Trebuchet MS" w:eastAsia="Times New Roman" w:hAnsi="Trebuchet MS" w:cs="Times New Roman" w:hint="eastAsia"/>
          <w:color w:val="000000"/>
          <w:kern w:val="0"/>
          <w:sz w:val="18"/>
          <w:szCs w:val="18"/>
          <w:lang w:eastAsia="ru-RU"/>
        </w:rPr>
        <w:t>Лимитирующие</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факторы</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угрозы</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причины</w:t>
      </w:r>
      <w:r w:rsidRPr="009E6A08">
        <w:rPr>
          <w:rFonts w:ascii="Trebuchet MS" w:eastAsia="Times New Roman" w:hAnsi="Trebuchet MS" w:cs="Times New Roman"/>
          <w:color w:val="000000"/>
          <w:kern w:val="0"/>
          <w:sz w:val="18"/>
          <w:szCs w:val="18"/>
          <w:lang w:eastAsia="ru-RU"/>
        </w:rPr>
        <w:t xml:space="preserve"> 193</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hint="eastAsia"/>
          <w:color w:val="000000"/>
          <w:kern w:val="0"/>
          <w:sz w:val="18"/>
          <w:szCs w:val="18"/>
          <w:lang w:eastAsia="ru-RU"/>
        </w:rPr>
        <w:lastRenderedPageBreak/>
        <w:t>ВЫВОДЫ</w:t>
      </w:r>
      <w:r w:rsidRPr="009E6A08">
        <w:rPr>
          <w:rFonts w:ascii="Trebuchet MS" w:eastAsia="Times New Roman" w:hAnsi="Trebuchet MS" w:cs="Times New Roman"/>
          <w:color w:val="000000"/>
          <w:kern w:val="0"/>
          <w:sz w:val="18"/>
          <w:szCs w:val="18"/>
          <w:lang w:eastAsia="ru-RU"/>
        </w:rPr>
        <w:t xml:space="preserve"> 200</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E6A08" w:rsidRPr="009E6A08" w:rsidRDefault="009E6A08" w:rsidP="009E6A08">
      <w:pPr>
        <w:rPr>
          <w:rFonts w:ascii="Trebuchet MS" w:eastAsia="Times New Roman" w:hAnsi="Trebuchet MS" w:cs="Times New Roman"/>
          <w:color w:val="000000"/>
          <w:kern w:val="0"/>
          <w:sz w:val="18"/>
          <w:szCs w:val="18"/>
          <w:lang w:eastAsia="ru-RU"/>
        </w:rPr>
      </w:pPr>
      <w:r w:rsidRPr="009E6A08">
        <w:rPr>
          <w:rFonts w:ascii="Trebuchet MS" w:eastAsia="Times New Roman" w:hAnsi="Trebuchet MS" w:cs="Times New Roman" w:hint="eastAsia"/>
          <w:color w:val="000000"/>
          <w:kern w:val="0"/>
          <w:sz w:val="18"/>
          <w:szCs w:val="18"/>
          <w:lang w:eastAsia="ru-RU"/>
        </w:rPr>
        <w:t>СПИСОК</w:t>
      </w:r>
      <w:r w:rsidRPr="009E6A08">
        <w:rPr>
          <w:rFonts w:ascii="Trebuchet MS" w:eastAsia="Times New Roman" w:hAnsi="Trebuchet MS" w:cs="Times New Roman"/>
          <w:color w:val="000000"/>
          <w:kern w:val="0"/>
          <w:sz w:val="18"/>
          <w:szCs w:val="18"/>
          <w:lang w:eastAsia="ru-RU"/>
        </w:rPr>
        <w:t xml:space="preserve"> </w:t>
      </w:r>
      <w:r w:rsidRPr="009E6A08">
        <w:rPr>
          <w:rFonts w:ascii="Trebuchet MS" w:eastAsia="Times New Roman" w:hAnsi="Trebuchet MS" w:cs="Times New Roman" w:hint="eastAsia"/>
          <w:color w:val="000000"/>
          <w:kern w:val="0"/>
          <w:sz w:val="18"/>
          <w:szCs w:val="18"/>
          <w:lang w:eastAsia="ru-RU"/>
        </w:rPr>
        <w:t>ЛИТЕРАТУРЫ</w:t>
      </w:r>
      <w:r w:rsidRPr="009E6A08">
        <w:rPr>
          <w:rFonts w:ascii="Trebuchet MS" w:eastAsia="Times New Roman" w:hAnsi="Trebuchet MS" w:cs="Times New Roman"/>
          <w:color w:val="000000"/>
          <w:kern w:val="0"/>
          <w:sz w:val="18"/>
          <w:szCs w:val="18"/>
          <w:lang w:eastAsia="ru-RU"/>
        </w:rPr>
        <w:t xml:space="preserve"> 202</w:t>
      </w:r>
    </w:p>
    <w:p w:rsidR="009E6A08" w:rsidRPr="009E6A08" w:rsidRDefault="009E6A08" w:rsidP="009E6A08">
      <w:pPr>
        <w:rPr>
          <w:rFonts w:ascii="Trebuchet MS" w:eastAsia="Times New Roman" w:hAnsi="Trebuchet MS" w:cs="Times New Roman"/>
          <w:color w:val="000000"/>
          <w:kern w:val="0"/>
          <w:sz w:val="18"/>
          <w:szCs w:val="18"/>
          <w:lang w:eastAsia="ru-RU"/>
        </w:rPr>
      </w:pPr>
    </w:p>
    <w:p w:rsidR="00985DAE" w:rsidRPr="009E6A08" w:rsidRDefault="009E6A08" w:rsidP="009E6A08">
      <w:r w:rsidRPr="009E6A08">
        <w:rPr>
          <w:rFonts w:ascii="Trebuchet MS" w:eastAsia="Times New Roman" w:hAnsi="Trebuchet MS" w:cs="Times New Roman" w:hint="eastAsia"/>
          <w:color w:val="000000"/>
          <w:kern w:val="0"/>
          <w:sz w:val="18"/>
          <w:szCs w:val="18"/>
          <w:lang w:eastAsia="ru-RU"/>
        </w:rPr>
        <w:t>ПРИЛОЖЕНИЕ</w:t>
      </w:r>
      <w:r w:rsidRPr="009E6A08">
        <w:rPr>
          <w:rFonts w:ascii="Trebuchet MS" w:eastAsia="Times New Roman" w:hAnsi="Trebuchet MS" w:cs="Times New Roman"/>
          <w:color w:val="000000"/>
          <w:kern w:val="0"/>
          <w:sz w:val="18"/>
          <w:szCs w:val="18"/>
          <w:lang w:eastAsia="ru-RU"/>
        </w:rPr>
        <w:t xml:space="preserve"> 232</w:t>
      </w:r>
      <w:bookmarkStart w:id="0" w:name="_GoBack"/>
      <w:bookmarkEnd w:id="0"/>
    </w:p>
    <w:sectPr w:rsidR="00985DAE" w:rsidRPr="009E6A0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E0E" w:rsidRDefault="007F7E0E">
      <w:pPr>
        <w:spacing w:after="0" w:line="240" w:lineRule="auto"/>
      </w:pPr>
      <w:r>
        <w:separator/>
      </w:r>
    </w:p>
  </w:endnote>
  <w:endnote w:type="continuationSeparator" w:id="0">
    <w:p w:rsidR="007F7E0E" w:rsidRDefault="007F7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E0E" w:rsidRDefault="007F7E0E"/>
    <w:p w:rsidR="007F7E0E" w:rsidRDefault="007F7E0E"/>
    <w:p w:rsidR="007F7E0E" w:rsidRDefault="007F7E0E"/>
    <w:p w:rsidR="007F7E0E" w:rsidRDefault="007F7E0E"/>
    <w:p w:rsidR="007F7E0E" w:rsidRDefault="007F7E0E"/>
    <w:p w:rsidR="007F7E0E" w:rsidRDefault="007F7E0E"/>
    <w:p w:rsidR="007F7E0E" w:rsidRDefault="007F7E0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0E" w:rsidRDefault="007F7E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F7E0E" w:rsidRDefault="007F7E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F7E0E" w:rsidRDefault="007F7E0E"/>
    <w:p w:rsidR="007F7E0E" w:rsidRDefault="007F7E0E"/>
    <w:p w:rsidR="007F7E0E" w:rsidRDefault="007F7E0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E0E" w:rsidRDefault="007F7E0E"/>
                          <w:p w:rsidR="007F7E0E" w:rsidRDefault="007F7E0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F7E0E" w:rsidRDefault="007F7E0E"/>
                    <w:p w:rsidR="007F7E0E" w:rsidRDefault="007F7E0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F7E0E" w:rsidRDefault="007F7E0E"/>
    <w:p w:rsidR="007F7E0E" w:rsidRDefault="007F7E0E">
      <w:pPr>
        <w:rPr>
          <w:sz w:val="2"/>
          <w:szCs w:val="2"/>
        </w:rPr>
      </w:pPr>
    </w:p>
    <w:p w:rsidR="007F7E0E" w:rsidRDefault="007F7E0E"/>
    <w:p w:rsidR="007F7E0E" w:rsidRDefault="007F7E0E">
      <w:pPr>
        <w:spacing w:after="0" w:line="240" w:lineRule="auto"/>
      </w:pPr>
    </w:p>
  </w:footnote>
  <w:footnote w:type="continuationSeparator" w:id="0">
    <w:p w:rsidR="007F7E0E" w:rsidRDefault="007F7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0E"/>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585A0-F7CC-429B-923C-1F99C14C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25140</TotalTime>
  <Pages>4</Pages>
  <Words>359</Words>
  <Characters>2049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1830</cp:revision>
  <cp:lastPrinted>2009-02-06T05:36:00Z</cp:lastPrinted>
  <dcterms:created xsi:type="dcterms:W3CDTF">2023-09-07T12:38:00Z</dcterms:created>
  <dcterms:modified xsi:type="dcterms:W3CDTF">2023-12-08T09:30:00Z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