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D356" w14:textId="2924C02E" w:rsidR="0052177F" w:rsidRDefault="00BD4563" w:rsidP="00BD4563">
      <w:r w:rsidRPr="00BD4563">
        <w:rPr>
          <w:rFonts w:hint="eastAsia"/>
        </w:rPr>
        <w:t>Варшавская</w:t>
      </w:r>
      <w:r w:rsidRPr="00BD4563">
        <w:t xml:space="preserve"> </w:t>
      </w:r>
      <w:r w:rsidRPr="00BD4563">
        <w:rPr>
          <w:rFonts w:hint="eastAsia"/>
        </w:rPr>
        <w:t>Валерия</w:t>
      </w:r>
      <w:r w:rsidRPr="00BD4563">
        <w:t xml:space="preserve"> </w:t>
      </w:r>
      <w:r w:rsidRPr="00BD4563">
        <w:rPr>
          <w:rFonts w:hint="eastAsia"/>
        </w:rPr>
        <w:t>Вячеславовна</w:t>
      </w:r>
      <w:r>
        <w:t xml:space="preserve"> </w:t>
      </w:r>
      <w:r w:rsidRPr="00BD4563">
        <w:rPr>
          <w:rFonts w:hint="eastAsia"/>
        </w:rPr>
        <w:t>Стратегическое</w:t>
      </w:r>
      <w:r w:rsidRPr="00BD4563">
        <w:t xml:space="preserve"> </w:t>
      </w:r>
      <w:r w:rsidRPr="00BD4563">
        <w:rPr>
          <w:rFonts w:hint="eastAsia"/>
        </w:rPr>
        <w:t>планирование</w:t>
      </w:r>
      <w:r w:rsidRPr="00BD4563">
        <w:t xml:space="preserve"> </w:t>
      </w:r>
      <w:r w:rsidRPr="00BD4563">
        <w:rPr>
          <w:rFonts w:hint="eastAsia"/>
        </w:rPr>
        <w:t>деятельности</w:t>
      </w:r>
      <w:r w:rsidRPr="00BD4563">
        <w:t xml:space="preserve"> </w:t>
      </w:r>
      <w:r w:rsidRPr="00BD4563">
        <w:rPr>
          <w:rFonts w:hint="eastAsia"/>
        </w:rPr>
        <w:t>инжиниринговых</w:t>
      </w:r>
      <w:r w:rsidRPr="00BD4563">
        <w:t xml:space="preserve"> </w:t>
      </w:r>
      <w:r w:rsidRPr="00BD4563">
        <w:rPr>
          <w:rFonts w:hint="eastAsia"/>
        </w:rPr>
        <w:t>компаний</w:t>
      </w:r>
      <w:r w:rsidRPr="00BD4563">
        <w:t xml:space="preserve"> </w:t>
      </w:r>
      <w:r w:rsidRPr="00BD4563">
        <w:rPr>
          <w:rFonts w:hint="eastAsia"/>
        </w:rPr>
        <w:t>атомной</w:t>
      </w:r>
      <w:r w:rsidRPr="00BD4563">
        <w:t xml:space="preserve"> </w:t>
      </w:r>
      <w:r w:rsidRPr="00BD4563">
        <w:rPr>
          <w:rFonts w:hint="eastAsia"/>
        </w:rPr>
        <w:t>отрасли</w:t>
      </w:r>
      <w:r w:rsidRPr="00BD4563">
        <w:t xml:space="preserve"> </w:t>
      </w:r>
      <w:r w:rsidRPr="00BD4563">
        <w:rPr>
          <w:rFonts w:hint="eastAsia"/>
        </w:rPr>
        <w:t>на</w:t>
      </w:r>
      <w:r w:rsidRPr="00BD4563">
        <w:t xml:space="preserve"> </w:t>
      </w:r>
      <w:r w:rsidRPr="00BD4563">
        <w:rPr>
          <w:rFonts w:hint="eastAsia"/>
        </w:rPr>
        <w:t>основе</w:t>
      </w:r>
      <w:r w:rsidRPr="00BD4563">
        <w:t xml:space="preserve"> </w:t>
      </w:r>
      <w:r w:rsidRPr="00BD4563">
        <w:rPr>
          <w:rFonts w:hint="eastAsia"/>
        </w:rPr>
        <w:t>семантического</w:t>
      </w:r>
      <w:r w:rsidRPr="00BD4563">
        <w:t xml:space="preserve"> </w:t>
      </w:r>
      <w:r w:rsidRPr="00BD4563">
        <w:rPr>
          <w:rFonts w:hint="eastAsia"/>
        </w:rPr>
        <w:t>моделирования</w:t>
      </w:r>
    </w:p>
    <w:p w14:paraId="0A84E462" w14:textId="77777777" w:rsidR="00BD4563" w:rsidRDefault="00BD4563" w:rsidP="00BD4563">
      <w:r>
        <w:rPr>
          <w:rFonts w:hint="eastAsia"/>
        </w:rPr>
        <w:t>ОГЛАВЛЕНИЕ</w:t>
      </w:r>
      <w:r>
        <w:t xml:space="preserve"> </w:t>
      </w:r>
      <w:r>
        <w:rPr>
          <w:rFonts w:hint="eastAsia"/>
        </w:rPr>
        <w:t>ДИССЕРТАЦИИ</w:t>
      </w:r>
    </w:p>
    <w:p w14:paraId="273A4325" w14:textId="77777777" w:rsidR="00BD4563" w:rsidRDefault="00BD4563" w:rsidP="00BD4563">
      <w:r>
        <w:rPr>
          <w:rFonts w:hint="eastAsia"/>
        </w:rPr>
        <w:t>кандидат</w:t>
      </w:r>
      <w:r>
        <w:t xml:space="preserve"> </w:t>
      </w:r>
      <w:r>
        <w:rPr>
          <w:rFonts w:hint="eastAsia"/>
        </w:rPr>
        <w:t>наук</w:t>
      </w:r>
      <w:r>
        <w:t xml:space="preserve"> </w:t>
      </w:r>
      <w:r>
        <w:rPr>
          <w:rFonts w:hint="eastAsia"/>
        </w:rPr>
        <w:t>Варшавская</w:t>
      </w:r>
      <w:r>
        <w:t xml:space="preserve"> </w:t>
      </w:r>
      <w:r>
        <w:rPr>
          <w:rFonts w:hint="eastAsia"/>
        </w:rPr>
        <w:t>Валерия</w:t>
      </w:r>
      <w:r>
        <w:t xml:space="preserve"> </w:t>
      </w:r>
      <w:r>
        <w:rPr>
          <w:rFonts w:hint="eastAsia"/>
        </w:rPr>
        <w:t>Вячеславовна</w:t>
      </w:r>
    </w:p>
    <w:p w14:paraId="012E971F" w14:textId="77777777" w:rsidR="00BD4563" w:rsidRDefault="00BD4563" w:rsidP="00BD4563">
      <w:r>
        <w:rPr>
          <w:rFonts w:hint="eastAsia"/>
        </w:rPr>
        <w:t>Введение</w:t>
      </w:r>
    </w:p>
    <w:p w14:paraId="736827F9" w14:textId="77777777" w:rsidR="00BD4563" w:rsidRDefault="00BD4563" w:rsidP="00BD4563"/>
    <w:p w14:paraId="7DD25FA2" w14:textId="77777777" w:rsidR="00BD4563" w:rsidRDefault="00BD4563" w:rsidP="00BD4563">
      <w:r>
        <w:t xml:space="preserve">1. </w:t>
      </w:r>
      <w:r>
        <w:rPr>
          <w:rFonts w:hint="eastAsia"/>
        </w:rPr>
        <w:t>Проблемы</w:t>
      </w:r>
      <w:r>
        <w:t xml:space="preserve"> </w:t>
      </w:r>
      <w:r>
        <w:rPr>
          <w:rFonts w:hint="eastAsia"/>
        </w:rPr>
        <w:t>стратегического</w:t>
      </w:r>
      <w:r>
        <w:t xml:space="preserve"> </w:t>
      </w:r>
      <w:r>
        <w:rPr>
          <w:rFonts w:hint="eastAsia"/>
        </w:rPr>
        <w:t>развития</w:t>
      </w:r>
      <w:r>
        <w:t xml:space="preserve"> </w:t>
      </w:r>
      <w:r>
        <w:rPr>
          <w:rFonts w:hint="eastAsia"/>
        </w:rPr>
        <w:t>предприятия</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r>
        <w:t xml:space="preserve"> </w:t>
      </w:r>
      <w:r>
        <w:rPr>
          <w:rFonts w:hint="eastAsia"/>
        </w:rPr>
        <w:t>на</w:t>
      </w:r>
      <w:r>
        <w:t xml:space="preserve"> </w:t>
      </w:r>
      <w:r>
        <w:rPr>
          <w:rFonts w:hint="eastAsia"/>
        </w:rPr>
        <w:t>основе</w:t>
      </w:r>
      <w:r>
        <w:t xml:space="preserve"> </w:t>
      </w:r>
      <w:r>
        <w:rPr>
          <w:rFonts w:hint="eastAsia"/>
        </w:rPr>
        <w:t>стратегического</w:t>
      </w:r>
      <w:r>
        <w:t xml:space="preserve"> </w:t>
      </w:r>
      <w:r>
        <w:rPr>
          <w:rFonts w:hint="eastAsia"/>
        </w:rPr>
        <w:t>планирования</w:t>
      </w:r>
    </w:p>
    <w:p w14:paraId="0AABD00D" w14:textId="77777777" w:rsidR="00BD4563" w:rsidRDefault="00BD4563" w:rsidP="00BD4563"/>
    <w:p w14:paraId="7C59427C" w14:textId="77777777" w:rsidR="00BD4563" w:rsidRDefault="00BD4563" w:rsidP="00BD4563">
      <w:r>
        <w:t xml:space="preserve">1.1. </w:t>
      </w:r>
      <w:r>
        <w:rPr>
          <w:rFonts w:hint="eastAsia"/>
        </w:rPr>
        <w:t>Характеристика</w:t>
      </w:r>
      <w:r>
        <w:t xml:space="preserve"> </w:t>
      </w:r>
      <w:r>
        <w:rPr>
          <w:rFonts w:hint="eastAsia"/>
        </w:rPr>
        <w:t>проблемы</w:t>
      </w:r>
      <w:r>
        <w:t xml:space="preserve"> </w:t>
      </w:r>
      <w:r>
        <w:rPr>
          <w:rFonts w:hint="eastAsia"/>
        </w:rPr>
        <w:t>стратегического</w:t>
      </w:r>
      <w:r>
        <w:t xml:space="preserve"> </w:t>
      </w:r>
      <w:r>
        <w:rPr>
          <w:rFonts w:hint="eastAsia"/>
        </w:rPr>
        <w:t>развития</w:t>
      </w:r>
      <w:r>
        <w:t xml:space="preserve"> </w:t>
      </w:r>
      <w:r>
        <w:rPr>
          <w:rFonts w:hint="eastAsia"/>
        </w:rPr>
        <w:t>и</w:t>
      </w:r>
      <w:r>
        <w:t xml:space="preserve"> </w:t>
      </w:r>
      <w:r>
        <w:rPr>
          <w:rFonts w:hint="eastAsia"/>
        </w:rPr>
        <w:t>сущности</w:t>
      </w:r>
      <w:r>
        <w:t xml:space="preserve"> </w:t>
      </w:r>
      <w:r>
        <w:rPr>
          <w:rFonts w:hint="eastAsia"/>
        </w:rPr>
        <w:t>планирования</w:t>
      </w:r>
      <w:r>
        <w:t xml:space="preserve"> </w:t>
      </w:r>
      <w:r>
        <w:rPr>
          <w:rFonts w:hint="eastAsia"/>
        </w:rPr>
        <w:t>как</w:t>
      </w:r>
      <w:r>
        <w:t xml:space="preserve"> </w:t>
      </w:r>
      <w:r>
        <w:rPr>
          <w:rFonts w:hint="eastAsia"/>
        </w:rPr>
        <w:t>основной</w:t>
      </w:r>
      <w:r>
        <w:t xml:space="preserve"> </w:t>
      </w:r>
      <w:r>
        <w:rPr>
          <w:rFonts w:hint="eastAsia"/>
        </w:rPr>
        <w:t>функции</w:t>
      </w:r>
      <w:r>
        <w:t xml:space="preserve"> </w:t>
      </w:r>
      <w:r>
        <w:rPr>
          <w:rFonts w:hint="eastAsia"/>
        </w:rPr>
        <w:t>управления</w:t>
      </w:r>
    </w:p>
    <w:p w14:paraId="07587EFE" w14:textId="77777777" w:rsidR="00BD4563" w:rsidRDefault="00BD4563" w:rsidP="00BD4563"/>
    <w:p w14:paraId="690C9822" w14:textId="77777777" w:rsidR="00BD4563" w:rsidRDefault="00BD4563" w:rsidP="00BD4563">
      <w:r>
        <w:t xml:space="preserve">1.2.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процессу</w:t>
      </w:r>
      <w:r>
        <w:t xml:space="preserve"> </w:t>
      </w:r>
      <w:r>
        <w:rPr>
          <w:rFonts w:hint="eastAsia"/>
        </w:rPr>
        <w:t>планирования</w:t>
      </w:r>
      <w:r>
        <w:t xml:space="preserve"> </w:t>
      </w:r>
      <w:r>
        <w:rPr>
          <w:rFonts w:hint="eastAsia"/>
        </w:rPr>
        <w:t>и</w:t>
      </w:r>
      <w:r>
        <w:t xml:space="preserve"> </w:t>
      </w:r>
      <w:r>
        <w:rPr>
          <w:rFonts w:hint="eastAsia"/>
        </w:rPr>
        <w:t>цифровизации</w:t>
      </w:r>
    </w:p>
    <w:p w14:paraId="23354398" w14:textId="77777777" w:rsidR="00BD4563" w:rsidRDefault="00BD4563" w:rsidP="00BD4563"/>
    <w:p w14:paraId="4D6EDFA1" w14:textId="77777777" w:rsidR="00BD4563" w:rsidRDefault="00BD4563" w:rsidP="00BD4563">
      <w:r>
        <w:t xml:space="preserve">1.3. </w:t>
      </w:r>
      <w:r>
        <w:rPr>
          <w:rFonts w:hint="eastAsia"/>
        </w:rPr>
        <w:t>Причинно</w:t>
      </w:r>
      <w:r>
        <w:t>-</w:t>
      </w:r>
      <w:r>
        <w:rPr>
          <w:rFonts w:hint="eastAsia"/>
        </w:rPr>
        <w:t>следственная</w:t>
      </w:r>
      <w:r>
        <w:t xml:space="preserve"> </w:t>
      </w:r>
      <w:r>
        <w:rPr>
          <w:rFonts w:hint="eastAsia"/>
        </w:rPr>
        <w:t>модель</w:t>
      </w:r>
      <w:r>
        <w:t xml:space="preserve"> </w:t>
      </w:r>
      <w:r>
        <w:rPr>
          <w:rFonts w:hint="eastAsia"/>
        </w:rPr>
        <w:t>объекта</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семантического</w:t>
      </w:r>
      <w:r>
        <w:t xml:space="preserve"> </w:t>
      </w:r>
      <w:r>
        <w:rPr>
          <w:rFonts w:hint="eastAsia"/>
        </w:rPr>
        <w:t>логико</w:t>
      </w:r>
      <w:r>
        <w:t>-</w:t>
      </w:r>
      <w:r>
        <w:rPr>
          <w:rFonts w:hint="eastAsia"/>
        </w:rPr>
        <w:t>лингвистического</w:t>
      </w:r>
      <w:r>
        <w:t xml:space="preserve"> </w:t>
      </w:r>
      <w:r>
        <w:rPr>
          <w:rFonts w:hint="eastAsia"/>
        </w:rPr>
        <w:t>моделирования</w:t>
      </w:r>
      <w:r>
        <w:t xml:space="preserve"> </w:t>
      </w:r>
      <w:r>
        <w:rPr>
          <w:rFonts w:hint="eastAsia"/>
        </w:rPr>
        <w:t>процессов</w:t>
      </w:r>
      <w:r>
        <w:t xml:space="preserve"> </w:t>
      </w:r>
      <w:r>
        <w:rPr>
          <w:rFonts w:hint="eastAsia"/>
        </w:rPr>
        <w:t>взаимодействия</w:t>
      </w:r>
    </w:p>
    <w:p w14:paraId="31861348" w14:textId="77777777" w:rsidR="00BD4563" w:rsidRDefault="00BD4563" w:rsidP="00BD4563"/>
    <w:p w14:paraId="7F9E8B4B" w14:textId="77777777" w:rsidR="00BD4563" w:rsidRDefault="00BD4563" w:rsidP="00BD4563">
      <w:r>
        <w:rPr>
          <w:rFonts w:hint="eastAsia"/>
        </w:rPr>
        <w:t>Выводы</w:t>
      </w:r>
      <w:r>
        <w:t xml:space="preserve"> </w:t>
      </w:r>
      <w:r>
        <w:rPr>
          <w:rFonts w:hint="eastAsia"/>
        </w:rPr>
        <w:t>по</w:t>
      </w:r>
      <w:r>
        <w:t xml:space="preserve"> 1 </w:t>
      </w:r>
      <w:r>
        <w:rPr>
          <w:rFonts w:hint="eastAsia"/>
        </w:rPr>
        <w:t>главе</w:t>
      </w:r>
    </w:p>
    <w:p w14:paraId="0052A9CC" w14:textId="77777777" w:rsidR="00BD4563" w:rsidRDefault="00BD4563" w:rsidP="00BD4563"/>
    <w:p w14:paraId="7E4899CC" w14:textId="77777777" w:rsidR="00BD4563" w:rsidRDefault="00BD4563" w:rsidP="00BD4563">
      <w:r>
        <w:t xml:space="preserve">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атомной</w:t>
      </w:r>
      <w:r>
        <w:t xml:space="preserve"> </w:t>
      </w:r>
      <w:r>
        <w:rPr>
          <w:rFonts w:hint="eastAsia"/>
        </w:rPr>
        <w:t>отрасли</w:t>
      </w:r>
    </w:p>
    <w:p w14:paraId="42412B22" w14:textId="77777777" w:rsidR="00BD4563" w:rsidRDefault="00BD4563" w:rsidP="00BD4563"/>
    <w:p w14:paraId="5920A186" w14:textId="77777777" w:rsidR="00BD4563" w:rsidRDefault="00BD4563" w:rsidP="00BD4563">
      <w:r>
        <w:t xml:space="preserve">2.1. </w:t>
      </w:r>
      <w:r>
        <w:rPr>
          <w:rFonts w:hint="eastAsia"/>
        </w:rPr>
        <w:t>Задачи</w:t>
      </w:r>
      <w:r>
        <w:t xml:space="preserve"> </w:t>
      </w:r>
      <w:r>
        <w:rPr>
          <w:rFonts w:hint="eastAsia"/>
        </w:rPr>
        <w:t>промышленной</w:t>
      </w:r>
      <w:r>
        <w:t xml:space="preserve"> </w:t>
      </w:r>
      <w:r>
        <w:rPr>
          <w:rFonts w:hint="eastAsia"/>
        </w:rPr>
        <w:t>политики</w:t>
      </w:r>
      <w:r>
        <w:t xml:space="preserve"> </w:t>
      </w:r>
      <w:r>
        <w:rPr>
          <w:rFonts w:hint="eastAsia"/>
        </w:rPr>
        <w:t>в</w:t>
      </w:r>
      <w:r>
        <w:t xml:space="preserve"> </w:t>
      </w:r>
      <w:r>
        <w:rPr>
          <w:rFonts w:hint="eastAsia"/>
        </w:rPr>
        <w:t>атомной</w:t>
      </w:r>
      <w:r>
        <w:t xml:space="preserve"> </w:t>
      </w:r>
      <w:r>
        <w:rPr>
          <w:rFonts w:hint="eastAsia"/>
        </w:rPr>
        <w:t>отрасли</w:t>
      </w:r>
      <w:r>
        <w:t xml:space="preserve"> </w:t>
      </w:r>
      <w:r>
        <w:rPr>
          <w:rFonts w:hint="eastAsia"/>
        </w:rPr>
        <w:t>и</w:t>
      </w:r>
      <w:r>
        <w:t xml:space="preserve"> </w:t>
      </w:r>
      <w:r>
        <w:rPr>
          <w:rFonts w:hint="eastAsia"/>
        </w:rPr>
        <w:t>проблемы</w:t>
      </w:r>
      <w:r>
        <w:t xml:space="preserve"> </w:t>
      </w:r>
      <w:r>
        <w:rPr>
          <w:rFonts w:hint="eastAsia"/>
        </w:rPr>
        <w:t>развития</w:t>
      </w:r>
    </w:p>
    <w:p w14:paraId="53E17A47" w14:textId="77777777" w:rsidR="00BD4563" w:rsidRDefault="00BD4563" w:rsidP="00BD4563"/>
    <w:p w14:paraId="0C1CE584" w14:textId="77777777" w:rsidR="00BD4563" w:rsidRDefault="00BD4563" w:rsidP="00BD4563">
      <w:r>
        <w:t xml:space="preserve">2.2. </w:t>
      </w:r>
      <w:r>
        <w:rPr>
          <w:rFonts w:hint="eastAsia"/>
        </w:rPr>
        <w:t>Анализ</w:t>
      </w:r>
      <w:r>
        <w:t xml:space="preserve"> </w:t>
      </w:r>
      <w:r>
        <w:rPr>
          <w:rFonts w:hint="eastAsia"/>
        </w:rPr>
        <w:t>процесса</w:t>
      </w:r>
      <w:r>
        <w:t xml:space="preserve"> </w:t>
      </w:r>
      <w:r>
        <w:rPr>
          <w:rFonts w:hint="eastAsia"/>
        </w:rPr>
        <w:t>цифровизации</w:t>
      </w:r>
      <w:r>
        <w:t xml:space="preserve"> </w:t>
      </w:r>
      <w:r>
        <w:rPr>
          <w:rFonts w:hint="eastAsia"/>
        </w:rPr>
        <w:t>в</w:t>
      </w:r>
      <w:r>
        <w:t xml:space="preserve"> </w:t>
      </w:r>
      <w:r>
        <w:rPr>
          <w:rFonts w:hint="eastAsia"/>
        </w:rPr>
        <w:t>атомной</w:t>
      </w:r>
      <w:r>
        <w:t xml:space="preserve"> </w:t>
      </w:r>
      <w:r>
        <w:rPr>
          <w:rFonts w:hint="eastAsia"/>
        </w:rPr>
        <w:t>энергетике</w:t>
      </w:r>
    </w:p>
    <w:p w14:paraId="4B9DA5C3" w14:textId="77777777" w:rsidR="00BD4563" w:rsidRDefault="00BD4563" w:rsidP="00BD4563"/>
    <w:p w14:paraId="79ECF524" w14:textId="77777777" w:rsidR="00BD4563" w:rsidRDefault="00BD4563" w:rsidP="00BD4563">
      <w:r>
        <w:t xml:space="preserve">2.3. </w:t>
      </w:r>
      <w:r>
        <w:rPr>
          <w:rFonts w:hint="eastAsia"/>
        </w:rPr>
        <w:t>Оценка</w:t>
      </w:r>
      <w:r>
        <w:t xml:space="preserve"> </w:t>
      </w:r>
      <w:r>
        <w:rPr>
          <w:rFonts w:hint="eastAsia"/>
        </w:rPr>
        <w:t>состояния</w:t>
      </w:r>
      <w:r>
        <w:t xml:space="preserve"> </w:t>
      </w:r>
      <w:r>
        <w:rPr>
          <w:rFonts w:hint="eastAsia"/>
        </w:rPr>
        <w:t>предприятий</w:t>
      </w:r>
      <w:r>
        <w:t xml:space="preserve"> </w:t>
      </w:r>
      <w:r>
        <w:rPr>
          <w:rFonts w:hint="eastAsia"/>
        </w:rPr>
        <w:t>атомной</w:t>
      </w:r>
      <w:r>
        <w:t xml:space="preserve"> </w:t>
      </w:r>
      <w:r>
        <w:rPr>
          <w:rFonts w:hint="eastAsia"/>
        </w:rPr>
        <w:t>отрасли</w:t>
      </w:r>
      <w:r>
        <w:t xml:space="preserve"> </w:t>
      </w:r>
      <w:r>
        <w:rPr>
          <w:rFonts w:hint="eastAsia"/>
        </w:rPr>
        <w:t>и</w:t>
      </w:r>
      <w:r>
        <w:t xml:space="preserve"> </w:t>
      </w:r>
      <w:r>
        <w:rPr>
          <w:rFonts w:hint="eastAsia"/>
        </w:rPr>
        <w:t>анализ</w:t>
      </w:r>
      <w:r>
        <w:t xml:space="preserve"> </w:t>
      </w:r>
      <w:r>
        <w:rPr>
          <w:rFonts w:hint="eastAsia"/>
        </w:rPr>
        <w:t>перспектив</w:t>
      </w:r>
      <w:r>
        <w:t xml:space="preserve"> </w:t>
      </w:r>
      <w:r>
        <w:rPr>
          <w:rFonts w:hint="eastAsia"/>
        </w:rPr>
        <w:t>развития</w:t>
      </w:r>
      <w:r>
        <w:t xml:space="preserve"> </w:t>
      </w:r>
      <w:r>
        <w:rPr>
          <w:rFonts w:hint="eastAsia"/>
        </w:rPr>
        <w:t>в</w:t>
      </w:r>
      <w:r>
        <w:t xml:space="preserve"> </w:t>
      </w:r>
      <w:r>
        <w:rPr>
          <w:rFonts w:hint="eastAsia"/>
        </w:rPr>
        <w:t>условиях</w:t>
      </w:r>
      <w:r>
        <w:t xml:space="preserve"> </w:t>
      </w:r>
      <w:r>
        <w:rPr>
          <w:rFonts w:hint="eastAsia"/>
        </w:rPr>
        <w:t>изменения</w:t>
      </w:r>
      <w:r>
        <w:t xml:space="preserve"> </w:t>
      </w:r>
      <w:r>
        <w:rPr>
          <w:rFonts w:hint="eastAsia"/>
        </w:rPr>
        <w:lastRenderedPageBreak/>
        <w:t>факторов</w:t>
      </w:r>
      <w:r>
        <w:t xml:space="preserve"> </w:t>
      </w:r>
      <w:r>
        <w:rPr>
          <w:rFonts w:hint="eastAsia"/>
        </w:rPr>
        <w:t>внутренней</w:t>
      </w:r>
      <w:r>
        <w:t xml:space="preserve"> </w:t>
      </w:r>
      <w:r>
        <w:rPr>
          <w:rFonts w:hint="eastAsia"/>
        </w:rPr>
        <w:t>и</w:t>
      </w:r>
      <w:r>
        <w:t xml:space="preserve"> </w:t>
      </w:r>
      <w:r>
        <w:rPr>
          <w:rFonts w:hint="eastAsia"/>
        </w:rPr>
        <w:t>внешней</w:t>
      </w:r>
      <w:r>
        <w:t xml:space="preserve"> </w:t>
      </w:r>
      <w:r>
        <w:rPr>
          <w:rFonts w:hint="eastAsia"/>
        </w:rPr>
        <w:t>среды</w:t>
      </w:r>
    </w:p>
    <w:p w14:paraId="128554FA" w14:textId="77777777" w:rsidR="00BD4563" w:rsidRDefault="00BD4563" w:rsidP="00BD4563"/>
    <w:p w14:paraId="2019A7B4" w14:textId="77777777" w:rsidR="00BD4563" w:rsidRDefault="00BD4563" w:rsidP="00BD4563">
      <w:r>
        <w:t xml:space="preserve">2.4. </w:t>
      </w:r>
      <w:r>
        <w:rPr>
          <w:rFonts w:hint="eastAsia"/>
        </w:rPr>
        <w:t>Анализ</w:t>
      </w:r>
      <w:r>
        <w:t xml:space="preserve"> </w:t>
      </w:r>
      <w:r>
        <w:rPr>
          <w:rFonts w:hint="eastAsia"/>
        </w:rPr>
        <w:t>механизма</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инжиниринговом</w:t>
      </w:r>
      <w:r>
        <w:t xml:space="preserve"> </w:t>
      </w:r>
      <w:r>
        <w:rPr>
          <w:rFonts w:hint="eastAsia"/>
        </w:rPr>
        <w:t>дивизионе</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совершенствования</w:t>
      </w:r>
    </w:p>
    <w:p w14:paraId="134376AA" w14:textId="77777777" w:rsidR="00BD4563" w:rsidRDefault="00BD4563" w:rsidP="00BD4563"/>
    <w:p w14:paraId="1E2C1C2B" w14:textId="77777777" w:rsidR="00BD4563" w:rsidRDefault="00BD4563" w:rsidP="00BD4563">
      <w:r>
        <w:rPr>
          <w:rFonts w:hint="eastAsia"/>
        </w:rPr>
        <w:t>Выводы</w:t>
      </w:r>
      <w:r>
        <w:t xml:space="preserve"> </w:t>
      </w:r>
      <w:r>
        <w:rPr>
          <w:rFonts w:hint="eastAsia"/>
        </w:rPr>
        <w:t>по</w:t>
      </w:r>
      <w:r>
        <w:t xml:space="preserve"> 2 </w:t>
      </w:r>
      <w:r>
        <w:rPr>
          <w:rFonts w:hint="eastAsia"/>
        </w:rPr>
        <w:t>главе</w:t>
      </w:r>
    </w:p>
    <w:p w14:paraId="1D41713E" w14:textId="77777777" w:rsidR="00BD4563" w:rsidRDefault="00BD4563" w:rsidP="00BD4563"/>
    <w:p w14:paraId="72A22645" w14:textId="77777777" w:rsidR="00BD4563" w:rsidRDefault="00BD4563" w:rsidP="00BD4563">
      <w:r>
        <w:t xml:space="preserve">3. </w:t>
      </w:r>
      <w:r>
        <w:rPr>
          <w:rFonts w:hint="eastAsia"/>
        </w:rPr>
        <w:t>Модель</w:t>
      </w:r>
      <w:r>
        <w:t xml:space="preserve"> </w:t>
      </w:r>
      <w:r>
        <w:rPr>
          <w:rFonts w:hint="eastAsia"/>
        </w:rPr>
        <w:t>стратегического</w:t>
      </w:r>
      <w:r>
        <w:t xml:space="preserve"> </w:t>
      </w:r>
      <w:r>
        <w:rPr>
          <w:rFonts w:hint="eastAsia"/>
        </w:rPr>
        <w:t>планирования</w:t>
      </w:r>
      <w:r>
        <w:t xml:space="preserve"> </w:t>
      </w:r>
      <w:r>
        <w:rPr>
          <w:rFonts w:hint="eastAsia"/>
        </w:rPr>
        <w:t>на</w:t>
      </w:r>
      <w:r>
        <w:t xml:space="preserve"> </w:t>
      </w:r>
      <w:r>
        <w:rPr>
          <w:rFonts w:hint="eastAsia"/>
        </w:rPr>
        <w:t>основе</w:t>
      </w:r>
      <w:r>
        <w:t xml:space="preserve"> </w:t>
      </w:r>
      <w:r>
        <w:rPr>
          <w:rFonts w:hint="eastAsia"/>
        </w:rPr>
        <w:t>семантического</w:t>
      </w:r>
      <w:r>
        <w:t xml:space="preserve"> </w:t>
      </w:r>
      <w:r>
        <w:rPr>
          <w:rFonts w:hint="eastAsia"/>
        </w:rPr>
        <w:t>логико</w:t>
      </w:r>
      <w:r>
        <w:t>-</w:t>
      </w:r>
      <w:r>
        <w:rPr>
          <w:rFonts w:hint="eastAsia"/>
        </w:rPr>
        <w:t>лингвистического</w:t>
      </w:r>
      <w:r>
        <w:t xml:space="preserve"> </w:t>
      </w:r>
      <w:r>
        <w:rPr>
          <w:rFonts w:hint="eastAsia"/>
        </w:rPr>
        <w:t>моделирования</w:t>
      </w:r>
      <w:r>
        <w:t xml:space="preserve"> </w:t>
      </w:r>
      <w:r>
        <w:rPr>
          <w:rFonts w:hint="eastAsia"/>
        </w:rPr>
        <w:t>для</w:t>
      </w:r>
      <w:r>
        <w:t xml:space="preserve"> </w:t>
      </w:r>
      <w:r>
        <w:rPr>
          <w:rFonts w:hint="eastAsia"/>
        </w:rPr>
        <w:t>инжинирингового</w:t>
      </w:r>
      <w:r>
        <w:t xml:space="preserve"> </w:t>
      </w:r>
      <w:r>
        <w:rPr>
          <w:rFonts w:hint="eastAsia"/>
        </w:rPr>
        <w:t>дивизиона</w:t>
      </w:r>
      <w:r>
        <w:t xml:space="preserve"> </w:t>
      </w:r>
      <w:r>
        <w:rPr>
          <w:rFonts w:hint="eastAsia"/>
        </w:rPr>
        <w:t>атомной</w:t>
      </w:r>
      <w:r>
        <w:t xml:space="preserve"> </w:t>
      </w:r>
      <w:r>
        <w:rPr>
          <w:rFonts w:hint="eastAsia"/>
        </w:rPr>
        <w:t>отрасли</w:t>
      </w:r>
    </w:p>
    <w:p w14:paraId="51A32199" w14:textId="77777777" w:rsidR="00BD4563" w:rsidRDefault="00BD4563" w:rsidP="00BD4563"/>
    <w:p w14:paraId="7A4CC039" w14:textId="77777777" w:rsidR="00BD4563" w:rsidRDefault="00BD4563" w:rsidP="00BD4563">
      <w:r>
        <w:t xml:space="preserve">3.1. </w:t>
      </w:r>
      <w:r>
        <w:rPr>
          <w:rFonts w:hint="eastAsia"/>
        </w:rPr>
        <w:t>Сравнительный</w:t>
      </w:r>
      <w:r>
        <w:t xml:space="preserve"> </w:t>
      </w:r>
      <w:r>
        <w:rPr>
          <w:rFonts w:hint="eastAsia"/>
        </w:rPr>
        <w:t>анализ</w:t>
      </w:r>
      <w:r>
        <w:t xml:space="preserve"> </w:t>
      </w:r>
      <w:r>
        <w:rPr>
          <w:rFonts w:hint="eastAsia"/>
        </w:rPr>
        <w:t>процессов</w:t>
      </w:r>
      <w:r>
        <w:t xml:space="preserve"> </w:t>
      </w:r>
      <w:r>
        <w:rPr>
          <w:rFonts w:hint="eastAsia"/>
        </w:rPr>
        <w:t>планирования</w:t>
      </w:r>
      <w:r>
        <w:t xml:space="preserve"> </w:t>
      </w:r>
      <w:r>
        <w:rPr>
          <w:rFonts w:hint="eastAsia"/>
        </w:rPr>
        <w:t>на</w:t>
      </w:r>
      <w:r>
        <w:t xml:space="preserve"> </w:t>
      </w:r>
      <w:r>
        <w:rPr>
          <w:rFonts w:hint="eastAsia"/>
        </w:rPr>
        <w:t>предприятии</w:t>
      </w:r>
    </w:p>
    <w:p w14:paraId="6D773C25" w14:textId="77777777" w:rsidR="00BD4563" w:rsidRDefault="00BD4563" w:rsidP="00BD4563"/>
    <w:p w14:paraId="124B57F2" w14:textId="77777777" w:rsidR="00BD4563" w:rsidRDefault="00BD4563" w:rsidP="00BD4563">
      <w:r>
        <w:t xml:space="preserve">3.2. </w:t>
      </w:r>
      <w:r>
        <w:rPr>
          <w:rFonts w:hint="eastAsia"/>
        </w:rPr>
        <w:t>Инструментальные</w:t>
      </w:r>
      <w:r>
        <w:t xml:space="preserve"> </w:t>
      </w:r>
      <w:r>
        <w:rPr>
          <w:rFonts w:hint="eastAsia"/>
        </w:rPr>
        <w:t>подходы</w:t>
      </w:r>
      <w:r>
        <w:t xml:space="preserve"> </w:t>
      </w:r>
      <w:r>
        <w:rPr>
          <w:rFonts w:hint="eastAsia"/>
        </w:rPr>
        <w:t>к</w:t>
      </w:r>
      <w:r>
        <w:t xml:space="preserve"> </w:t>
      </w:r>
      <w:r>
        <w:rPr>
          <w:rFonts w:hint="eastAsia"/>
        </w:rPr>
        <w:t>логико</w:t>
      </w:r>
      <w:r>
        <w:t>-</w:t>
      </w:r>
      <w:r>
        <w:rPr>
          <w:rFonts w:hint="eastAsia"/>
        </w:rPr>
        <w:t>лингвистическому</w:t>
      </w:r>
      <w:r>
        <w:t xml:space="preserve"> </w:t>
      </w:r>
      <w:r>
        <w:rPr>
          <w:rFonts w:hint="eastAsia"/>
        </w:rPr>
        <w:t>и</w:t>
      </w:r>
      <w:r>
        <w:t xml:space="preserve"> </w:t>
      </w:r>
      <w:r>
        <w:rPr>
          <w:rFonts w:hint="eastAsia"/>
        </w:rPr>
        <w:t>лингво</w:t>
      </w:r>
      <w:r>
        <w:t>-</w:t>
      </w:r>
      <w:r>
        <w:rPr>
          <w:rFonts w:hint="eastAsia"/>
        </w:rPr>
        <w:t>комбинаторному</w:t>
      </w:r>
      <w:r>
        <w:t xml:space="preserve"> </w:t>
      </w:r>
      <w:r>
        <w:rPr>
          <w:rFonts w:hint="eastAsia"/>
        </w:rPr>
        <w:t>моделированию</w:t>
      </w:r>
    </w:p>
    <w:p w14:paraId="6F79A62B" w14:textId="77777777" w:rsidR="00BD4563" w:rsidRDefault="00BD4563" w:rsidP="00BD4563"/>
    <w:p w14:paraId="28E8B5DC" w14:textId="77777777" w:rsidR="00BD4563" w:rsidRDefault="00BD4563" w:rsidP="00BD4563">
      <w:r>
        <w:t xml:space="preserve">3.3. </w:t>
      </w:r>
      <w:r>
        <w:rPr>
          <w:rFonts w:hint="eastAsia"/>
        </w:rPr>
        <w:t>Интеграция</w:t>
      </w:r>
      <w:r>
        <w:t xml:space="preserve"> </w:t>
      </w:r>
      <w:r>
        <w:rPr>
          <w:rFonts w:hint="eastAsia"/>
        </w:rPr>
        <w:t>дискретно</w:t>
      </w:r>
      <w:r>
        <w:t>-</w:t>
      </w:r>
      <w:r>
        <w:rPr>
          <w:rFonts w:hint="eastAsia"/>
        </w:rPr>
        <w:t>ситуационной</w:t>
      </w:r>
      <w:r>
        <w:t xml:space="preserve"> </w:t>
      </w:r>
      <w:r>
        <w:rPr>
          <w:rFonts w:hint="eastAsia"/>
        </w:rPr>
        <w:t>сети</w:t>
      </w:r>
      <w:r>
        <w:t xml:space="preserve"> </w:t>
      </w:r>
      <w:r>
        <w:rPr>
          <w:rFonts w:hint="eastAsia"/>
        </w:rPr>
        <w:t>проблемных</w:t>
      </w:r>
      <w:r>
        <w:t xml:space="preserve"> </w:t>
      </w:r>
      <w:r>
        <w:rPr>
          <w:rFonts w:hint="eastAsia"/>
        </w:rPr>
        <w:t>ситуаций</w:t>
      </w:r>
      <w:r>
        <w:t xml:space="preserve"> </w:t>
      </w:r>
      <w:r>
        <w:rPr>
          <w:rFonts w:hint="eastAsia"/>
        </w:rPr>
        <w:t>и</w:t>
      </w:r>
      <w:r>
        <w:t xml:space="preserve"> </w:t>
      </w:r>
      <w:r>
        <w:rPr>
          <w:rFonts w:hint="eastAsia"/>
        </w:rPr>
        <w:t>логико</w:t>
      </w:r>
      <w:r>
        <w:t>-</w:t>
      </w:r>
      <w:r>
        <w:rPr>
          <w:rFonts w:hint="eastAsia"/>
        </w:rPr>
        <w:t>лингвистических</w:t>
      </w:r>
      <w:r>
        <w:t xml:space="preserve"> </w:t>
      </w:r>
      <w:r>
        <w:rPr>
          <w:rFonts w:hint="eastAsia"/>
        </w:rPr>
        <w:t>моделей</w:t>
      </w:r>
      <w:r>
        <w:t xml:space="preserve"> </w:t>
      </w:r>
      <w:r>
        <w:rPr>
          <w:rFonts w:hint="eastAsia"/>
        </w:rPr>
        <w:t>в</w:t>
      </w:r>
      <w:r>
        <w:t xml:space="preserve"> </w:t>
      </w:r>
      <w:r>
        <w:rPr>
          <w:rFonts w:hint="eastAsia"/>
        </w:rPr>
        <w:t>систему</w:t>
      </w:r>
      <w:r>
        <w:t xml:space="preserve"> </w:t>
      </w:r>
      <w:r>
        <w:rPr>
          <w:rFonts w:hint="eastAsia"/>
        </w:rPr>
        <w:t>планирования</w:t>
      </w:r>
    </w:p>
    <w:p w14:paraId="029584AE" w14:textId="77777777" w:rsidR="00BD4563" w:rsidRDefault="00BD4563" w:rsidP="00BD4563"/>
    <w:p w14:paraId="3D0FACD3" w14:textId="77777777" w:rsidR="00BD4563" w:rsidRDefault="00BD4563" w:rsidP="00BD4563">
      <w:r>
        <w:t xml:space="preserve">3.4. </w:t>
      </w:r>
      <w:r>
        <w:rPr>
          <w:rFonts w:hint="eastAsia"/>
        </w:rPr>
        <w:t>Прогноз</w:t>
      </w:r>
      <w:r>
        <w:t xml:space="preserve"> </w:t>
      </w:r>
      <w:r>
        <w:rPr>
          <w:rFonts w:hint="eastAsia"/>
        </w:rPr>
        <w:t>развития</w:t>
      </w:r>
      <w:r>
        <w:t xml:space="preserve"> </w:t>
      </w:r>
      <w:r>
        <w:rPr>
          <w:rFonts w:hint="eastAsia"/>
        </w:rPr>
        <w:t>инжинирингового</w:t>
      </w:r>
      <w:r>
        <w:t xml:space="preserve"> </w:t>
      </w:r>
      <w:r>
        <w:rPr>
          <w:rFonts w:hint="eastAsia"/>
        </w:rPr>
        <w:t>дивизиона</w:t>
      </w:r>
      <w:r>
        <w:t xml:space="preserve"> </w:t>
      </w:r>
      <w:r>
        <w:rPr>
          <w:rFonts w:hint="eastAsia"/>
        </w:rPr>
        <w:t>атомной</w:t>
      </w:r>
      <w:r>
        <w:t xml:space="preserve"> </w:t>
      </w:r>
      <w:r>
        <w:rPr>
          <w:rFonts w:hint="eastAsia"/>
        </w:rPr>
        <w:t>отрасли</w:t>
      </w:r>
      <w:r>
        <w:t xml:space="preserve"> </w:t>
      </w:r>
      <w:r>
        <w:rPr>
          <w:rFonts w:hint="eastAsia"/>
        </w:rPr>
        <w:t>и</w:t>
      </w:r>
      <w:r>
        <w:t xml:space="preserve"> </w:t>
      </w:r>
      <w:r>
        <w:rPr>
          <w:rFonts w:hint="eastAsia"/>
        </w:rPr>
        <w:t>оценка</w:t>
      </w:r>
      <w:r>
        <w:t xml:space="preserve"> </w:t>
      </w:r>
      <w:r>
        <w:rPr>
          <w:rFonts w:hint="eastAsia"/>
        </w:rPr>
        <w:t>внедрения</w:t>
      </w:r>
      <w:r>
        <w:t xml:space="preserve"> </w:t>
      </w:r>
      <w:r>
        <w:rPr>
          <w:rFonts w:hint="eastAsia"/>
        </w:rPr>
        <w:t>модели</w:t>
      </w:r>
    </w:p>
    <w:p w14:paraId="1D65FB8A" w14:textId="77777777" w:rsidR="00BD4563" w:rsidRDefault="00BD4563" w:rsidP="00BD4563"/>
    <w:p w14:paraId="6C6FA24A" w14:textId="77777777" w:rsidR="00BD4563" w:rsidRDefault="00BD4563" w:rsidP="00BD4563">
      <w:r>
        <w:rPr>
          <w:rFonts w:hint="eastAsia"/>
        </w:rPr>
        <w:t>Заключение</w:t>
      </w:r>
    </w:p>
    <w:p w14:paraId="11B1E3D3" w14:textId="77777777" w:rsidR="00BD4563" w:rsidRDefault="00BD4563" w:rsidP="00BD4563"/>
    <w:p w14:paraId="707DE1B4" w14:textId="77777777" w:rsidR="00BD4563" w:rsidRDefault="00BD4563" w:rsidP="00BD4563">
      <w:r>
        <w:rPr>
          <w:rFonts w:hint="eastAsia"/>
        </w:rPr>
        <w:t>Список</w:t>
      </w:r>
      <w:r>
        <w:t xml:space="preserve"> </w:t>
      </w:r>
      <w:r>
        <w:rPr>
          <w:rFonts w:hint="eastAsia"/>
        </w:rPr>
        <w:t>литературы</w:t>
      </w:r>
    </w:p>
    <w:p w14:paraId="28489E3E" w14:textId="77777777" w:rsidR="00BD4563" w:rsidRDefault="00BD4563" w:rsidP="00BD4563"/>
    <w:p w14:paraId="04EB8113" w14:textId="77777777" w:rsidR="00BD4563" w:rsidRDefault="00BD4563" w:rsidP="00BD4563">
      <w:r>
        <w:rPr>
          <w:rFonts w:hint="eastAsia"/>
        </w:rPr>
        <w:t>Приложение</w:t>
      </w:r>
    </w:p>
    <w:p w14:paraId="59C3737E" w14:textId="77777777" w:rsidR="00BD4563" w:rsidRDefault="00BD4563" w:rsidP="00BD4563"/>
    <w:p w14:paraId="0F44BFC1" w14:textId="3A328E74" w:rsidR="00BD4563" w:rsidRPr="00BD4563" w:rsidRDefault="00BD4563" w:rsidP="00BD4563">
      <w:r>
        <w:rPr>
          <w:rFonts w:hint="eastAsia"/>
        </w:rPr>
        <w:t>Приложение</w:t>
      </w:r>
    </w:p>
    <w:sectPr w:rsidR="00BD4563" w:rsidRPr="00BD4563" w:rsidSect="005D4C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47B0" w14:textId="77777777" w:rsidR="005D4CC2" w:rsidRDefault="005D4CC2">
      <w:pPr>
        <w:spacing w:after="0" w:line="240" w:lineRule="auto"/>
      </w:pPr>
      <w:r>
        <w:separator/>
      </w:r>
    </w:p>
  </w:endnote>
  <w:endnote w:type="continuationSeparator" w:id="0">
    <w:p w14:paraId="15F2F7C8" w14:textId="77777777" w:rsidR="005D4CC2" w:rsidRDefault="005D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F759" w14:textId="77777777" w:rsidR="005D4CC2" w:rsidRDefault="005D4CC2"/>
    <w:p w14:paraId="2F44C27D" w14:textId="77777777" w:rsidR="005D4CC2" w:rsidRDefault="005D4CC2"/>
    <w:p w14:paraId="7BE5EEE0" w14:textId="77777777" w:rsidR="005D4CC2" w:rsidRDefault="005D4CC2"/>
    <w:p w14:paraId="3F0A13CA" w14:textId="77777777" w:rsidR="005D4CC2" w:rsidRDefault="005D4CC2"/>
    <w:p w14:paraId="00A61583" w14:textId="77777777" w:rsidR="005D4CC2" w:rsidRDefault="005D4CC2"/>
    <w:p w14:paraId="7E93EFFE" w14:textId="77777777" w:rsidR="005D4CC2" w:rsidRDefault="005D4CC2"/>
    <w:p w14:paraId="0C6AE654" w14:textId="77777777" w:rsidR="005D4CC2" w:rsidRDefault="005D4C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51F0BB" wp14:editId="128D17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3C2F" w14:textId="77777777" w:rsidR="005D4CC2" w:rsidRDefault="005D4C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51F0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7F3C2F" w14:textId="77777777" w:rsidR="005D4CC2" w:rsidRDefault="005D4C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12D7B0" w14:textId="77777777" w:rsidR="005D4CC2" w:rsidRDefault="005D4CC2"/>
    <w:p w14:paraId="79E97D76" w14:textId="77777777" w:rsidR="005D4CC2" w:rsidRDefault="005D4CC2"/>
    <w:p w14:paraId="0D7F01E5" w14:textId="77777777" w:rsidR="005D4CC2" w:rsidRDefault="005D4C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BF83F3" wp14:editId="5335D0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F9FE" w14:textId="77777777" w:rsidR="005D4CC2" w:rsidRDefault="005D4CC2"/>
                          <w:p w14:paraId="27C877FE" w14:textId="77777777" w:rsidR="005D4CC2" w:rsidRDefault="005D4C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F83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09F9FE" w14:textId="77777777" w:rsidR="005D4CC2" w:rsidRDefault="005D4CC2"/>
                    <w:p w14:paraId="27C877FE" w14:textId="77777777" w:rsidR="005D4CC2" w:rsidRDefault="005D4C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786291" w14:textId="77777777" w:rsidR="005D4CC2" w:rsidRDefault="005D4CC2"/>
    <w:p w14:paraId="116A2D3F" w14:textId="77777777" w:rsidR="005D4CC2" w:rsidRDefault="005D4CC2">
      <w:pPr>
        <w:rPr>
          <w:sz w:val="2"/>
          <w:szCs w:val="2"/>
        </w:rPr>
      </w:pPr>
    </w:p>
    <w:p w14:paraId="315671D3" w14:textId="77777777" w:rsidR="005D4CC2" w:rsidRDefault="005D4CC2"/>
    <w:p w14:paraId="5C597E5F" w14:textId="77777777" w:rsidR="005D4CC2" w:rsidRDefault="005D4CC2">
      <w:pPr>
        <w:spacing w:after="0" w:line="240" w:lineRule="auto"/>
      </w:pPr>
    </w:p>
  </w:footnote>
  <w:footnote w:type="continuationSeparator" w:id="0">
    <w:p w14:paraId="0962C349" w14:textId="77777777" w:rsidR="005D4CC2" w:rsidRDefault="005D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CC2"/>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8106</TotalTime>
  <Pages>2</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1059</cp:revision>
  <cp:lastPrinted>2009-02-06T05:36:00Z</cp:lastPrinted>
  <dcterms:created xsi:type="dcterms:W3CDTF">2024-04-09T10:20:00Z</dcterms:created>
  <dcterms:modified xsi:type="dcterms:W3CDTF">2024-04-20T20:05:00Z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