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ЗМІСТ</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ВСТУП</w:t>
      </w:r>
      <w:r w:rsidRPr="0098582F">
        <w:rPr>
          <w:rFonts w:ascii="Times New Roman" w:eastAsia="Times New Roman" w:hAnsi="Times New Roman" w:cs="Times New Roman"/>
          <w:kern w:val="0"/>
          <w:sz w:val="28"/>
          <w:szCs w:val="28"/>
          <w:lang w:eastAsia="ru-RU"/>
        </w:rPr>
        <w:t>.........................................................................................................................4</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РОЗДІЛ</w:t>
      </w:r>
      <w:r w:rsidRPr="0098582F">
        <w:rPr>
          <w:rFonts w:ascii="Times New Roman" w:eastAsia="Times New Roman" w:hAnsi="Times New Roman" w:cs="Times New Roman"/>
          <w:kern w:val="0"/>
          <w:sz w:val="28"/>
          <w:szCs w:val="28"/>
          <w:lang w:eastAsia="ru-RU"/>
        </w:rPr>
        <w:t xml:space="preserve"> 1. </w:t>
      </w:r>
      <w:r w:rsidRPr="0098582F">
        <w:rPr>
          <w:rFonts w:ascii="Times New Roman" w:eastAsia="Times New Roman" w:hAnsi="Times New Roman" w:cs="Times New Roman" w:hint="eastAsia"/>
          <w:kern w:val="0"/>
          <w:sz w:val="28"/>
          <w:szCs w:val="28"/>
          <w:lang w:eastAsia="ru-RU"/>
        </w:rPr>
        <w:t>Питання</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держав</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у</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сучасній</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теорії</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та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практиці</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1.1. </w:t>
      </w:r>
      <w:r w:rsidRPr="0098582F">
        <w:rPr>
          <w:rFonts w:ascii="Times New Roman" w:eastAsia="Times New Roman" w:hAnsi="Times New Roman" w:cs="Times New Roman" w:hint="eastAsia"/>
          <w:kern w:val="0"/>
          <w:sz w:val="28"/>
          <w:szCs w:val="28"/>
          <w:lang w:eastAsia="ru-RU"/>
        </w:rPr>
        <w:t>Доктринальні</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погляди</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на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міжнародне</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держав</w:t>
      </w:r>
      <w:r w:rsidRPr="0098582F">
        <w:rPr>
          <w:rFonts w:ascii="Times New Roman" w:eastAsia="Times New Roman" w:hAnsi="Times New Roman" w:cs="Times New Roman"/>
          <w:kern w:val="0"/>
          <w:sz w:val="28"/>
          <w:szCs w:val="28"/>
          <w:lang w:eastAsia="ru-RU"/>
        </w:rPr>
        <w:t>..............13</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1.2. </w:t>
      </w:r>
      <w:r w:rsidRPr="0098582F">
        <w:rPr>
          <w:rFonts w:ascii="Times New Roman" w:eastAsia="Times New Roman" w:hAnsi="Times New Roman" w:cs="Times New Roman" w:hint="eastAsia"/>
          <w:kern w:val="0"/>
          <w:sz w:val="28"/>
          <w:szCs w:val="28"/>
          <w:lang w:eastAsia="ru-RU"/>
        </w:rPr>
        <w:t>Засоби</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врегулювання</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питань</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міжнародного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держав</w:t>
      </w:r>
      <w:r w:rsidRPr="0098582F">
        <w:rPr>
          <w:rFonts w:ascii="Times New Roman" w:eastAsia="Times New Roman" w:hAnsi="Times New Roman" w:cs="Times New Roman"/>
          <w:kern w:val="0"/>
          <w:sz w:val="28"/>
          <w:szCs w:val="28"/>
          <w:lang w:eastAsia="ru-RU"/>
        </w:rPr>
        <w:t>.........................................................................................................................25</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1.3. </w:t>
      </w:r>
      <w:r w:rsidRPr="0098582F">
        <w:rPr>
          <w:rFonts w:ascii="Times New Roman" w:eastAsia="Times New Roman" w:hAnsi="Times New Roman" w:cs="Times New Roman" w:hint="eastAsia"/>
          <w:kern w:val="0"/>
          <w:sz w:val="28"/>
          <w:szCs w:val="28"/>
          <w:lang w:eastAsia="ru-RU"/>
        </w:rPr>
        <w:t>Участь</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міжнародних</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організацій</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у</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вирішенні</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питань</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держав</w:t>
      </w:r>
      <w:r w:rsidRPr="0098582F">
        <w:rPr>
          <w:rFonts w:ascii="Times New Roman" w:eastAsia="Times New Roman" w:hAnsi="Times New Roman" w:cs="Times New Roman"/>
          <w:kern w:val="0"/>
          <w:sz w:val="28"/>
          <w:szCs w:val="28"/>
          <w:lang w:eastAsia="ru-RU"/>
        </w:rPr>
        <w:t>.........................................................................................................................37</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1.4. </w:t>
      </w:r>
      <w:r w:rsidRPr="0098582F">
        <w:rPr>
          <w:rFonts w:ascii="Times New Roman" w:eastAsia="Times New Roman" w:hAnsi="Times New Roman" w:cs="Times New Roman" w:hint="eastAsia"/>
          <w:kern w:val="0"/>
          <w:sz w:val="28"/>
          <w:szCs w:val="28"/>
          <w:lang w:eastAsia="ru-RU"/>
        </w:rPr>
        <w:t>Роль</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Співдружності</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Незалежних</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Держав</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у</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врегулювання</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питань</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правонаступництва</w:t>
      </w:r>
      <w:r w:rsidRPr="0098582F">
        <w:rPr>
          <w:rFonts w:ascii="Times New Roman" w:eastAsia="Times New Roman" w:hAnsi="Times New Roman" w:cs="Times New Roman"/>
          <w:kern w:val="0"/>
          <w:sz w:val="28"/>
          <w:szCs w:val="28"/>
          <w:lang w:eastAsia="ru-RU"/>
        </w:rPr>
        <w:t xml:space="preserve"> ...................................................................................................49</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Висновки</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розділу</w:t>
      </w:r>
      <w:r w:rsidRPr="0098582F">
        <w:rPr>
          <w:rFonts w:ascii="Times New Roman" w:eastAsia="Times New Roman" w:hAnsi="Times New Roman" w:cs="Times New Roman"/>
          <w:kern w:val="0"/>
          <w:sz w:val="28"/>
          <w:szCs w:val="28"/>
          <w:lang w:eastAsia="ru-RU"/>
        </w:rPr>
        <w:t>..................................................................................................59</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РОЗДІЛ</w:t>
      </w:r>
      <w:r w:rsidRPr="0098582F">
        <w:rPr>
          <w:rFonts w:ascii="Times New Roman" w:eastAsia="Times New Roman" w:hAnsi="Times New Roman" w:cs="Times New Roman"/>
          <w:kern w:val="0"/>
          <w:sz w:val="28"/>
          <w:szCs w:val="28"/>
          <w:lang w:eastAsia="ru-RU"/>
        </w:rPr>
        <w:t xml:space="preserve"> 2. </w:t>
      </w:r>
      <w:r w:rsidRPr="0098582F">
        <w:rPr>
          <w:rFonts w:ascii="Times New Roman" w:eastAsia="Times New Roman" w:hAnsi="Times New Roman" w:cs="Times New Roman" w:hint="eastAsia"/>
          <w:kern w:val="0"/>
          <w:sz w:val="28"/>
          <w:szCs w:val="28"/>
          <w:lang w:eastAsia="ru-RU"/>
        </w:rPr>
        <w:t>Практика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вирішення</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питань</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міжнародного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держав</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в</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рамках</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СНД</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2.1. </w:t>
      </w:r>
      <w:r w:rsidRPr="0098582F">
        <w:rPr>
          <w:rFonts w:ascii="Times New Roman" w:eastAsia="Times New Roman" w:hAnsi="Times New Roman" w:cs="Times New Roman" w:hint="eastAsia"/>
          <w:kern w:val="0"/>
          <w:sz w:val="28"/>
          <w:szCs w:val="28"/>
          <w:lang w:eastAsia="ru-RU"/>
        </w:rPr>
        <w:t>Практика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СНД</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міжнародних</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договорів</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колишнього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СРСР</w:t>
      </w:r>
      <w:r w:rsidRPr="0098582F">
        <w:rPr>
          <w:rFonts w:ascii="Times New Roman" w:eastAsia="Times New Roman" w:hAnsi="Times New Roman" w:cs="Times New Roman"/>
          <w:kern w:val="0"/>
          <w:sz w:val="28"/>
          <w:szCs w:val="28"/>
          <w:lang w:eastAsia="ru-RU"/>
        </w:rPr>
        <w:t>......................................................................................................62</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2.1.1. </w:t>
      </w:r>
      <w:r w:rsidRPr="0098582F">
        <w:rPr>
          <w:rFonts w:ascii="Times New Roman" w:eastAsia="Times New Roman" w:hAnsi="Times New Roman" w:cs="Times New Roman" w:hint="eastAsia"/>
          <w:kern w:val="0"/>
          <w:sz w:val="28"/>
          <w:szCs w:val="28"/>
          <w:lang w:eastAsia="ru-RU"/>
        </w:rPr>
        <w:t>Правонаступництво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договорів</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які</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засновують</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міжнародні</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організації</w:t>
      </w:r>
      <w:r w:rsidRPr="0098582F">
        <w:rPr>
          <w:rFonts w:ascii="Times New Roman" w:eastAsia="Times New Roman" w:hAnsi="Times New Roman" w:cs="Times New Roman"/>
          <w:kern w:val="0"/>
          <w:sz w:val="28"/>
          <w:szCs w:val="28"/>
          <w:lang w:eastAsia="ru-RU"/>
        </w:rPr>
        <w:t>....................................................................................68</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2.1.2. </w:t>
      </w:r>
      <w:r w:rsidRPr="0098582F">
        <w:rPr>
          <w:rFonts w:ascii="Times New Roman" w:eastAsia="Times New Roman" w:hAnsi="Times New Roman" w:cs="Times New Roman" w:hint="eastAsia"/>
          <w:kern w:val="0"/>
          <w:sz w:val="28"/>
          <w:szCs w:val="28"/>
          <w:lang w:eastAsia="ru-RU"/>
        </w:rPr>
        <w:t>Практика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СНД</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договорів</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у</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сфері</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роззброєння</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й</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контролю</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над</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озброєнням</w:t>
      </w:r>
      <w:r w:rsidRPr="0098582F">
        <w:rPr>
          <w:rFonts w:ascii="Times New Roman" w:eastAsia="Times New Roman" w:hAnsi="Times New Roman" w:cs="Times New Roman"/>
          <w:kern w:val="0"/>
          <w:sz w:val="28"/>
          <w:szCs w:val="28"/>
          <w:lang w:eastAsia="ru-RU"/>
        </w:rPr>
        <w:t>....................................................71</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2.1.3. </w:t>
      </w:r>
      <w:r w:rsidRPr="0098582F">
        <w:rPr>
          <w:rFonts w:ascii="Times New Roman" w:eastAsia="Times New Roman" w:hAnsi="Times New Roman" w:cs="Times New Roman" w:hint="eastAsia"/>
          <w:kern w:val="0"/>
          <w:sz w:val="28"/>
          <w:szCs w:val="28"/>
          <w:lang w:eastAsia="ru-RU"/>
        </w:rPr>
        <w:t>Правонаступництво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та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обов’язків</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у</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сфері</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ядерного</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озброєння</w:t>
      </w:r>
      <w:r w:rsidRPr="0098582F">
        <w:rPr>
          <w:rFonts w:ascii="Times New Roman" w:eastAsia="Times New Roman" w:hAnsi="Times New Roman" w:cs="Times New Roman"/>
          <w:kern w:val="0"/>
          <w:sz w:val="28"/>
          <w:szCs w:val="28"/>
          <w:lang w:eastAsia="ru-RU"/>
        </w:rPr>
        <w:t xml:space="preserve"> .........................................................................................................74</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2.1.4. </w:t>
      </w:r>
      <w:r w:rsidRPr="0098582F">
        <w:rPr>
          <w:rFonts w:ascii="Times New Roman" w:eastAsia="Times New Roman" w:hAnsi="Times New Roman" w:cs="Times New Roman" w:hint="eastAsia"/>
          <w:kern w:val="0"/>
          <w:sz w:val="28"/>
          <w:szCs w:val="28"/>
          <w:lang w:eastAsia="ru-RU"/>
        </w:rPr>
        <w:t>Правонаступництво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договорів</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у</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сфері</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людини</w:t>
      </w:r>
      <w:r w:rsidRPr="0098582F">
        <w:rPr>
          <w:rFonts w:ascii="Times New Roman" w:eastAsia="Times New Roman" w:hAnsi="Times New Roman" w:cs="Times New Roman"/>
          <w:kern w:val="0"/>
          <w:sz w:val="28"/>
          <w:szCs w:val="28"/>
          <w:lang w:eastAsia="ru-RU"/>
        </w:rPr>
        <w:t>.............. 80</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2.2. </w:t>
      </w:r>
      <w:r w:rsidRPr="0098582F">
        <w:rPr>
          <w:rFonts w:ascii="Times New Roman" w:eastAsia="Times New Roman" w:hAnsi="Times New Roman" w:cs="Times New Roman" w:hint="eastAsia"/>
          <w:kern w:val="0"/>
          <w:sz w:val="28"/>
          <w:szCs w:val="28"/>
          <w:lang w:eastAsia="ru-RU"/>
        </w:rPr>
        <w:t>Особливості</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державної</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власності</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колишнього</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СРСР</w:t>
      </w:r>
      <w:r w:rsidRPr="0098582F">
        <w:rPr>
          <w:rFonts w:ascii="Times New Roman" w:eastAsia="Times New Roman" w:hAnsi="Times New Roman" w:cs="Times New Roman"/>
          <w:kern w:val="0"/>
          <w:sz w:val="28"/>
          <w:szCs w:val="28"/>
          <w:lang w:eastAsia="ru-RU"/>
        </w:rPr>
        <w:t>...........................................................................................................................87</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2.2.1. </w:t>
      </w:r>
      <w:r w:rsidRPr="0098582F">
        <w:rPr>
          <w:rFonts w:ascii="Times New Roman" w:eastAsia="Times New Roman" w:hAnsi="Times New Roman" w:cs="Times New Roman" w:hint="eastAsia"/>
          <w:kern w:val="0"/>
          <w:sz w:val="28"/>
          <w:szCs w:val="28"/>
          <w:lang w:eastAsia="ru-RU"/>
        </w:rPr>
        <w:t>Практика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закордонної</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власності</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колишнього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СРСР</w:t>
      </w:r>
      <w:r w:rsidRPr="0098582F">
        <w:rPr>
          <w:rFonts w:ascii="Times New Roman" w:eastAsia="Times New Roman" w:hAnsi="Times New Roman" w:cs="Times New Roman"/>
          <w:kern w:val="0"/>
          <w:sz w:val="28"/>
          <w:szCs w:val="28"/>
          <w:lang w:eastAsia="ru-RU"/>
        </w:rPr>
        <w:t xml:space="preserve"> ..................................................................................87</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2.2.2. </w:t>
      </w:r>
      <w:r w:rsidRPr="0098582F">
        <w:rPr>
          <w:rFonts w:ascii="Times New Roman" w:eastAsia="Times New Roman" w:hAnsi="Times New Roman" w:cs="Times New Roman" w:hint="eastAsia"/>
          <w:kern w:val="0"/>
          <w:sz w:val="28"/>
          <w:szCs w:val="28"/>
          <w:lang w:eastAsia="ru-RU"/>
        </w:rPr>
        <w:t>Практика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союзної</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державної</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власності</w:t>
      </w:r>
      <w:r w:rsidRPr="0098582F">
        <w:rPr>
          <w:rFonts w:ascii="Times New Roman" w:eastAsia="Times New Roman" w:hAnsi="Times New Roman" w:cs="Times New Roman"/>
          <w:kern w:val="0"/>
          <w:sz w:val="28"/>
          <w:szCs w:val="28"/>
          <w:lang w:eastAsia="ru-RU"/>
        </w:rPr>
        <w:t>,</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що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знаходилася</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на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території</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колишніх</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республік</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СРСР</w:t>
      </w:r>
      <w:r w:rsidRPr="0098582F">
        <w:rPr>
          <w:rFonts w:ascii="Times New Roman" w:eastAsia="Times New Roman" w:hAnsi="Times New Roman" w:cs="Times New Roman"/>
          <w:kern w:val="0"/>
          <w:sz w:val="28"/>
          <w:szCs w:val="28"/>
          <w:lang w:eastAsia="ru-RU"/>
        </w:rPr>
        <w:t>............................99</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lastRenderedPageBreak/>
        <w:t xml:space="preserve">2.3. </w:t>
      </w:r>
      <w:r w:rsidRPr="0098582F">
        <w:rPr>
          <w:rFonts w:ascii="Times New Roman" w:eastAsia="Times New Roman" w:hAnsi="Times New Roman" w:cs="Times New Roman" w:hint="eastAsia"/>
          <w:kern w:val="0"/>
          <w:sz w:val="28"/>
          <w:szCs w:val="28"/>
          <w:lang w:eastAsia="ru-RU"/>
        </w:rPr>
        <w:t>Врегулювання</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державного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боргу</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колишнього</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СРСР</w:t>
      </w:r>
      <w:r w:rsidRPr="0098582F">
        <w:rPr>
          <w:rFonts w:ascii="Times New Roman" w:eastAsia="Times New Roman" w:hAnsi="Times New Roman" w:cs="Times New Roman"/>
          <w:kern w:val="0"/>
          <w:sz w:val="28"/>
          <w:szCs w:val="28"/>
          <w:lang w:eastAsia="ru-RU"/>
        </w:rPr>
        <w:t>.........................................................................................................................102</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2.3.1. </w:t>
      </w:r>
      <w:r w:rsidRPr="0098582F">
        <w:rPr>
          <w:rFonts w:ascii="Times New Roman" w:eastAsia="Times New Roman" w:hAnsi="Times New Roman" w:cs="Times New Roman" w:hint="eastAsia"/>
          <w:kern w:val="0"/>
          <w:sz w:val="28"/>
          <w:szCs w:val="28"/>
          <w:lang w:eastAsia="ru-RU"/>
        </w:rPr>
        <w:t>Врегулювання</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зовнішнього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державного</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боргу</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колишнього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СРСР</w:t>
      </w:r>
      <w:r w:rsidRPr="0098582F">
        <w:rPr>
          <w:rFonts w:ascii="Times New Roman" w:eastAsia="Times New Roman" w:hAnsi="Times New Roman" w:cs="Times New Roman"/>
          <w:kern w:val="0"/>
          <w:sz w:val="28"/>
          <w:szCs w:val="28"/>
          <w:lang w:eastAsia="ru-RU"/>
        </w:rPr>
        <w:t>..............................................................................102</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2. 3. 2. </w:t>
      </w:r>
      <w:r w:rsidRPr="0098582F">
        <w:rPr>
          <w:rFonts w:ascii="Times New Roman" w:eastAsia="Times New Roman" w:hAnsi="Times New Roman" w:cs="Times New Roman" w:hint="eastAsia"/>
          <w:kern w:val="0"/>
          <w:sz w:val="28"/>
          <w:szCs w:val="28"/>
          <w:lang w:eastAsia="ru-RU"/>
        </w:rPr>
        <w:t>Врегулювання</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внутрішнього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державного</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боргу</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колишнього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СРСР</w:t>
      </w:r>
      <w:r w:rsidRPr="0098582F">
        <w:rPr>
          <w:rFonts w:ascii="Times New Roman" w:eastAsia="Times New Roman" w:hAnsi="Times New Roman" w:cs="Times New Roman"/>
          <w:kern w:val="0"/>
          <w:sz w:val="28"/>
          <w:szCs w:val="28"/>
          <w:lang w:eastAsia="ru-RU"/>
        </w:rPr>
        <w:t>..............................................................................111</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2.4. </w:t>
      </w:r>
      <w:r w:rsidRPr="0098582F">
        <w:rPr>
          <w:rFonts w:ascii="Times New Roman" w:eastAsia="Times New Roman" w:hAnsi="Times New Roman" w:cs="Times New Roman" w:hint="eastAsia"/>
          <w:kern w:val="0"/>
          <w:sz w:val="28"/>
          <w:szCs w:val="28"/>
          <w:lang w:eastAsia="ru-RU"/>
        </w:rPr>
        <w:t>Міжнародне</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громадянства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колишнього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СРСР</w:t>
      </w:r>
      <w:r w:rsidRPr="0098582F">
        <w:rPr>
          <w:rFonts w:ascii="Times New Roman" w:eastAsia="Times New Roman" w:hAnsi="Times New Roman" w:cs="Times New Roman"/>
          <w:kern w:val="0"/>
          <w:sz w:val="28"/>
          <w:szCs w:val="28"/>
          <w:lang w:eastAsia="ru-RU"/>
        </w:rPr>
        <w:t>.........................................................................................................................115</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Висновки</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розділу</w:t>
      </w:r>
      <w:r w:rsidRPr="0098582F">
        <w:rPr>
          <w:rFonts w:ascii="Times New Roman" w:eastAsia="Times New Roman" w:hAnsi="Times New Roman" w:cs="Times New Roman"/>
          <w:kern w:val="0"/>
          <w:sz w:val="28"/>
          <w:szCs w:val="28"/>
          <w:lang w:eastAsia="ru-RU"/>
        </w:rPr>
        <w:t>................................................................................................129</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РОЗДІЛ</w:t>
      </w:r>
      <w:r w:rsidRPr="0098582F">
        <w:rPr>
          <w:rFonts w:ascii="Times New Roman" w:eastAsia="Times New Roman" w:hAnsi="Times New Roman" w:cs="Times New Roman"/>
          <w:kern w:val="0"/>
          <w:sz w:val="28"/>
          <w:szCs w:val="28"/>
          <w:lang w:eastAsia="ru-RU"/>
        </w:rPr>
        <w:t xml:space="preserve"> 3. </w:t>
      </w:r>
      <w:r w:rsidRPr="0098582F">
        <w:rPr>
          <w:rFonts w:ascii="Times New Roman" w:eastAsia="Times New Roman" w:hAnsi="Times New Roman" w:cs="Times New Roman" w:hint="eastAsia"/>
          <w:kern w:val="0"/>
          <w:sz w:val="28"/>
          <w:szCs w:val="28"/>
          <w:lang w:eastAsia="ru-RU"/>
        </w:rPr>
        <w:t>Міжнародно</w:t>
      </w:r>
      <w:r w:rsidRPr="0098582F">
        <w:rPr>
          <w:rFonts w:ascii="Times New Roman" w:eastAsia="Times New Roman" w:hAnsi="Times New Roman" w:cs="Times New Roman"/>
          <w:kern w:val="0"/>
          <w:sz w:val="28"/>
          <w:szCs w:val="28"/>
          <w:lang w:eastAsia="ru-RU"/>
        </w:rPr>
        <w:t>-</w:t>
      </w:r>
      <w:r w:rsidRPr="0098582F">
        <w:rPr>
          <w:rFonts w:ascii="Times New Roman" w:eastAsia="Times New Roman" w:hAnsi="Times New Roman" w:cs="Times New Roman" w:hint="eastAsia"/>
          <w:kern w:val="0"/>
          <w:sz w:val="28"/>
          <w:szCs w:val="28"/>
          <w:lang w:eastAsia="ru-RU"/>
        </w:rPr>
        <w:t>правова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позиція</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України</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у</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питаннях</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та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їх</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практична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реалізація</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3.1. </w:t>
      </w:r>
      <w:r w:rsidRPr="0098582F">
        <w:rPr>
          <w:rFonts w:ascii="Times New Roman" w:eastAsia="Times New Roman" w:hAnsi="Times New Roman" w:cs="Times New Roman" w:hint="eastAsia"/>
          <w:kern w:val="0"/>
          <w:sz w:val="28"/>
          <w:szCs w:val="28"/>
          <w:lang w:eastAsia="ru-RU"/>
        </w:rPr>
        <w:t>Правонаступництво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України</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міжнародних</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договорів</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колишнього</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СРСР</w:t>
      </w:r>
      <w:r w:rsidRPr="0098582F">
        <w:rPr>
          <w:rFonts w:ascii="Times New Roman" w:eastAsia="Times New Roman" w:hAnsi="Times New Roman" w:cs="Times New Roman"/>
          <w:kern w:val="0"/>
          <w:sz w:val="28"/>
          <w:szCs w:val="28"/>
          <w:lang w:eastAsia="ru-RU"/>
        </w:rPr>
        <w:t>.........................................................................................................................134</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3.2. </w:t>
      </w:r>
      <w:r w:rsidRPr="0098582F">
        <w:rPr>
          <w:rFonts w:ascii="Times New Roman" w:eastAsia="Times New Roman" w:hAnsi="Times New Roman" w:cs="Times New Roman" w:hint="eastAsia"/>
          <w:kern w:val="0"/>
          <w:sz w:val="28"/>
          <w:szCs w:val="28"/>
          <w:lang w:eastAsia="ru-RU"/>
        </w:rPr>
        <w:t>Правонаступництво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України</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державної</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власності</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колишнього</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СРСР</w:t>
      </w:r>
      <w:r w:rsidRPr="0098582F">
        <w:rPr>
          <w:rFonts w:ascii="Times New Roman" w:eastAsia="Times New Roman" w:hAnsi="Times New Roman" w:cs="Times New Roman"/>
          <w:kern w:val="0"/>
          <w:sz w:val="28"/>
          <w:szCs w:val="28"/>
          <w:lang w:eastAsia="ru-RU"/>
        </w:rPr>
        <w:t>.........................................................................................................................140</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3.2.1. </w:t>
      </w:r>
      <w:r w:rsidRPr="0098582F">
        <w:rPr>
          <w:rFonts w:ascii="Times New Roman" w:eastAsia="Times New Roman" w:hAnsi="Times New Roman" w:cs="Times New Roman" w:hint="eastAsia"/>
          <w:kern w:val="0"/>
          <w:sz w:val="28"/>
          <w:szCs w:val="28"/>
          <w:lang w:eastAsia="ru-RU"/>
        </w:rPr>
        <w:t>Правонаступництво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України</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закордонної</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власності</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колишнього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СРСР</w:t>
      </w:r>
      <w:r w:rsidRPr="0098582F">
        <w:rPr>
          <w:rFonts w:ascii="Times New Roman" w:eastAsia="Times New Roman" w:hAnsi="Times New Roman" w:cs="Times New Roman"/>
          <w:kern w:val="0"/>
          <w:sz w:val="28"/>
          <w:szCs w:val="28"/>
          <w:lang w:eastAsia="ru-RU"/>
        </w:rPr>
        <w:t>..........................................................................................140</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3.2.2. </w:t>
      </w:r>
      <w:r w:rsidRPr="0098582F">
        <w:rPr>
          <w:rFonts w:ascii="Times New Roman" w:eastAsia="Times New Roman" w:hAnsi="Times New Roman" w:cs="Times New Roman" w:hint="eastAsia"/>
          <w:kern w:val="0"/>
          <w:sz w:val="28"/>
          <w:szCs w:val="28"/>
          <w:lang w:eastAsia="ru-RU"/>
        </w:rPr>
        <w:t>Правонаступництво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України</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союзної</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державної</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власності</w:t>
      </w:r>
      <w:r w:rsidRPr="0098582F">
        <w:rPr>
          <w:rFonts w:ascii="Times New Roman" w:eastAsia="Times New Roman" w:hAnsi="Times New Roman" w:cs="Times New Roman"/>
          <w:kern w:val="0"/>
          <w:sz w:val="28"/>
          <w:szCs w:val="28"/>
          <w:lang w:eastAsia="ru-RU"/>
        </w:rPr>
        <w:t>,</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що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знаходилася</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на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території</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колишніх</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республік</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СРСР</w:t>
      </w:r>
      <w:r w:rsidRPr="0098582F">
        <w:rPr>
          <w:rFonts w:ascii="Times New Roman" w:eastAsia="Times New Roman" w:hAnsi="Times New Roman" w:cs="Times New Roman"/>
          <w:kern w:val="0"/>
          <w:sz w:val="28"/>
          <w:szCs w:val="28"/>
          <w:lang w:eastAsia="ru-RU"/>
        </w:rPr>
        <w:t>..........................144</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3.3. </w:t>
      </w:r>
      <w:r w:rsidRPr="0098582F">
        <w:rPr>
          <w:rFonts w:ascii="Times New Roman" w:eastAsia="Times New Roman" w:hAnsi="Times New Roman" w:cs="Times New Roman" w:hint="eastAsia"/>
          <w:kern w:val="0"/>
          <w:sz w:val="28"/>
          <w:szCs w:val="28"/>
          <w:lang w:eastAsia="ru-RU"/>
        </w:rPr>
        <w:t>Правонаступництво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України</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державного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боргу</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колишнього</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СРСР</w:t>
      </w:r>
      <w:r w:rsidRPr="0098582F">
        <w:rPr>
          <w:rFonts w:ascii="Times New Roman" w:eastAsia="Times New Roman" w:hAnsi="Times New Roman" w:cs="Times New Roman"/>
          <w:kern w:val="0"/>
          <w:sz w:val="28"/>
          <w:szCs w:val="28"/>
          <w:lang w:eastAsia="ru-RU"/>
        </w:rPr>
        <w:t xml:space="preserve"> .......................................................................................................................149</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3.3.1. </w:t>
      </w:r>
      <w:r w:rsidRPr="0098582F">
        <w:rPr>
          <w:rFonts w:ascii="Times New Roman" w:eastAsia="Times New Roman" w:hAnsi="Times New Roman" w:cs="Times New Roman" w:hint="eastAsia"/>
          <w:kern w:val="0"/>
          <w:sz w:val="28"/>
          <w:szCs w:val="28"/>
          <w:lang w:eastAsia="ru-RU"/>
        </w:rPr>
        <w:t>Правонаступництво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України</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зовнішнього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державного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боргу</w:t>
      </w:r>
      <w:r w:rsidRPr="0098582F">
        <w:rPr>
          <w:rFonts w:ascii="Times New Roman" w:eastAsia="Times New Roman" w:hAnsi="Times New Roman" w:cs="Times New Roman"/>
          <w:kern w:val="0"/>
          <w:sz w:val="28"/>
          <w:szCs w:val="28"/>
          <w:lang w:eastAsia="ru-RU"/>
        </w:rPr>
        <w:t>..........................................................................................................................149</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3.3.2. </w:t>
      </w:r>
      <w:r w:rsidRPr="0098582F">
        <w:rPr>
          <w:rFonts w:ascii="Times New Roman" w:eastAsia="Times New Roman" w:hAnsi="Times New Roman" w:cs="Times New Roman" w:hint="eastAsia"/>
          <w:kern w:val="0"/>
          <w:sz w:val="28"/>
          <w:szCs w:val="28"/>
          <w:lang w:eastAsia="ru-RU"/>
        </w:rPr>
        <w:t>Правонаступництво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України</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щодо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внутрішнього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боргу</w:t>
      </w:r>
      <w:r w:rsidRPr="0098582F">
        <w:rPr>
          <w:rFonts w:ascii="Times New Roman" w:eastAsia="Times New Roman" w:hAnsi="Times New Roman" w:cs="Times New Roman"/>
          <w:kern w:val="0"/>
          <w:sz w:val="28"/>
          <w:szCs w:val="28"/>
          <w:lang w:eastAsia="ru-RU"/>
        </w:rPr>
        <w:t>..........................................................................................................................155</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kern w:val="0"/>
          <w:sz w:val="28"/>
          <w:szCs w:val="28"/>
          <w:lang w:eastAsia="ru-RU"/>
        </w:rPr>
        <w:t xml:space="preserve">3.4. </w:t>
      </w:r>
      <w:r w:rsidRPr="0098582F">
        <w:rPr>
          <w:rFonts w:ascii="Times New Roman" w:eastAsia="Times New Roman" w:hAnsi="Times New Roman" w:cs="Times New Roman" w:hint="eastAsia"/>
          <w:kern w:val="0"/>
          <w:sz w:val="28"/>
          <w:szCs w:val="28"/>
          <w:lang w:eastAsia="ru-RU"/>
        </w:rPr>
        <w:t>Міжнародне</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правонаступництво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України</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стосовно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громадянства</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СРСР</w:t>
      </w:r>
      <w:r w:rsidRPr="0098582F">
        <w:rPr>
          <w:rFonts w:ascii="Times New Roman" w:eastAsia="Times New Roman" w:hAnsi="Times New Roman" w:cs="Times New Roman"/>
          <w:kern w:val="0"/>
          <w:sz w:val="28"/>
          <w:szCs w:val="28"/>
          <w:lang w:eastAsia="ru-RU"/>
        </w:rPr>
        <w:t>.........................................................................................................................160</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lastRenderedPageBreak/>
        <w:t>Висновки</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до</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розділу</w:t>
      </w:r>
      <w:r w:rsidRPr="0098582F">
        <w:rPr>
          <w:rFonts w:ascii="Times New Roman" w:eastAsia="Times New Roman" w:hAnsi="Times New Roman" w:cs="Times New Roman"/>
          <w:kern w:val="0"/>
          <w:sz w:val="28"/>
          <w:szCs w:val="28"/>
          <w:lang w:eastAsia="ru-RU"/>
        </w:rPr>
        <w:t>................................................................................................168</w:t>
      </w:r>
    </w:p>
    <w:p w:rsidR="0098582F" w:rsidRPr="0098582F"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ВИСНОВКИ</w:t>
      </w:r>
      <w:r w:rsidRPr="0098582F">
        <w:rPr>
          <w:rFonts w:ascii="Times New Roman" w:eastAsia="Times New Roman" w:hAnsi="Times New Roman" w:cs="Times New Roman"/>
          <w:kern w:val="0"/>
          <w:sz w:val="28"/>
          <w:szCs w:val="28"/>
          <w:lang w:eastAsia="ru-RU"/>
        </w:rPr>
        <w:t>............................................................................................................172</w:t>
      </w:r>
    </w:p>
    <w:p w:rsidR="00E96D94" w:rsidRDefault="0098582F" w:rsidP="0098582F">
      <w:pPr>
        <w:rPr>
          <w:rFonts w:ascii="Times New Roman" w:eastAsia="Times New Roman" w:hAnsi="Times New Roman" w:cs="Times New Roman"/>
          <w:kern w:val="0"/>
          <w:sz w:val="28"/>
          <w:szCs w:val="28"/>
          <w:lang w:eastAsia="ru-RU"/>
        </w:rPr>
      </w:pPr>
      <w:r w:rsidRPr="0098582F">
        <w:rPr>
          <w:rFonts w:ascii="Times New Roman" w:eastAsia="Times New Roman" w:hAnsi="Times New Roman" w:cs="Times New Roman" w:hint="eastAsia"/>
          <w:kern w:val="0"/>
          <w:sz w:val="28"/>
          <w:szCs w:val="28"/>
          <w:lang w:eastAsia="ru-RU"/>
        </w:rPr>
        <w:t>СПИСОК</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ВИКОРИСТАНИХ</w:t>
      </w:r>
      <w:r w:rsidRPr="0098582F">
        <w:rPr>
          <w:rFonts w:ascii="Times New Roman" w:eastAsia="Times New Roman" w:hAnsi="Times New Roman" w:cs="Times New Roman"/>
          <w:kern w:val="0"/>
          <w:sz w:val="28"/>
          <w:szCs w:val="28"/>
          <w:lang w:eastAsia="ru-RU"/>
        </w:rPr>
        <w:t xml:space="preserve"> </w:t>
      </w:r>
      <w:r w:rsidRPr="0098582F">
        <w:rPr>
          <w:rFonts w:ascii="Times New Roman" w:eastAsia="Times New Roman" w:hAnsi="Times New Roman" w:cs="Times New Roman" w:hint="eastAsia"/>
          <w:kern w:val="0"/>
          <w:sz w:val="28"/>
          <w:szCs w:val="28"/>
          <w:lang w:eastAsia="ru-RU"/>
        </w:rPr>
        <w:t>ДЖЕРЕЛ</w:t>
      </w:r>
      <w:r w:rsidRPr="0098582F">
        <w:rPr>
          <w:rFonts w:ascii="Times New Roman" w:eastAsia="Times New Roman" w:hAnsi="Times New Roman" w:cs="Times New Roman"/>
          <w:kern w:val="0"/>
          <w:sz w:val="28"/>
          <w:szCs w:val="28"/>
          <w:lang w:eastAsia="ru-RU"/>
        </w:rPr>
        <w:t>...........................................................180</w:t>
      </w:r>
    </w:p>
    <w:p w:rsidR="0098582F" w:rsidRDefault="0098582F" w:rsidP="0098582F"/>
    <w:p w:rsidR="0098582F" w:rsidRDefault="0098582F" w:rsidP="0098582F"/>
    <w:p w:rsidR="0098582F" w:rsidRDefault="0098582F" w:rsidP="0098582F">
      <w:r>
        <w:rPr>
          <w:rFonts w:hint="eastAsia"/>
        </w:rPr>
        <w:t>ВИСНОВКИ</w:t>
      </w:r>
    </w:p>
    <w:p w:rsidR="0098582F" w:rsidRDefault="0098582F" w:rsidP="0098582F"/>
    <w:p w:rsidR="0098582F" w:rsidRDefault="0098582F" w:rsidP="0098582F">
      <w:r>
        <w:rPr>
          <w:rFonts w:hint="eastAsia"/>
        </w:rPr>
        <w:t>Уперше</w:t>
      </w:r>
      <w:r>
        <w:t></w:t>
      </w:r>
      <w:r>
        <w:rPr>
          <w:rFonts w:hint="eastAsia"/>
        </w:rPr>
        <w:t>отримано</w:t>
      </w:r>
      <w:r>
        <w:t></w:t>
      </w:r>
      <w:r>
        <w:rPr>
          <w:rFonts w:hint="eastAsia"/>
        </w:rPr>
        <w:t>нові</w:t>
      </w:r>
      <w:r>
        <w:t></w:t>
      </w:r>
      <w:r>
        <w:rPr>
          <w:rFonts w:hint="eastAsia"/>
        </w:rPr>
        <w:t>науково</w:t>
      </w:r>
      <w:r>
        <w:t></w:t>
      </w:r>
      <w:r>
        <w:rPr>
          <w:rFonts w:hint="eastAsia"/>
        </w:rPr>
        <w:t>обґрунтовані</w:t>
      </w:r>
      <w:r>
        <w:t></w:t>
      </w:r>
      <w:r>
        <w:rPr>
          <w:rFonts w:hint="eastAsia"/>
        </w:rPr>
        <w:t>результати</w:t>
      </w:r>
      <w:r>
        <w:t></w:t>
      </w:r>
      <w:r>
        <w:t></w:t>
      </w:r>
      <w:r>
        <w:rPr>
          <w:rFonts w:hint="eastAsia"/>
        </w:rPr>
        <w:t>які</w:t>
      </w:r>
      <w:r>
        <w:t></w:t>
      </w:r>
      <w:r>
        <w:rPr>
          <w:rFonts w:hint="eastAsia"/>
        </w:rPr>
        <w:t>в</w:t>
      </w:r>
      <w:r>
        <w:t></w:t>
      </w:r>
      <w:r>
        <w:rPr>
          <w:rFonts w:hint="eastAsia"/>
        </w:rPr>
        <w:t>сукупності</w:t>
      </w:r>
      <w:r>
        <w:t></w:t>
      </w:r>
      <w:r>
        <w:rPr>
          <w:rFonts w:hint="eastAsia"/>
        </w:rPr>
        <w:t>вирішують</w:t>
      </w:r>
      <w:r>
        <w:t></w:t>
      </w:r>
      <w:r>
        <w:rPr>
          <w:rFonts w:hint="eastAsia"/>
        </w:rPr>
        <w:t>наукове</w:t>
      </w:r>
      <w:r>
        <w:t></w:t>
      </w:r>
      <w:r>
        <w:rPr>
          <w:rFonts w:hint="eastAsia"/>
        </w:rPr>
        <w:t>завдання</w:t>
      </w:r>
      <w:r>
        <w:t></w:t>
      </w:r>
      <w:r>
        <w:t></w:t>
      </w:r>
      <w:r>
        <w:rPr>
          <w:rFonts w:hint="eastAsia"/>
        </w:rPr>
        <w:t>а</w:t>
      </w:r>
      <w:r>
        <w:t></w:t>
      </w:r>
      <w:r>
        <w:rPr>
          <w:rFonts w:hint="eastAsia"/>
        </w:rPr>
        <w:t>саме</w:t>
      </w:r>
      <w:r>
        <w:t></w:t>
      </w:r>
      <w:r>
        <w:rPr>
          <w:rFonts w:hint="eastAsia"/>
        </w:rPr>
        <w:t>комплексне</w:t>
      </w:r>
      <w:r>
        <w:t></w:t>
      </w:r>
      <w:r>
        <w:rPr>
          <w:rFonts w:hint="eastAsia"/>
        </w:rPr>
        <w:t>наукове</w:t>
      </w:r>
      <w:r>
        <w:t></w:t>
      </w:r>
      <w:r>
        <w:rPr>
          <w:rFonts w:hint="eastAsia"/>
        </w:rPr>
        <w:t>виявлення</w:t>
      </w:r>
      <w:r>
        <w:t></w:t>
      </w:r>
      <w:r>
        <w:rPr>
          <w:rFonts w:hint="eastAsia"/>
        </w:rPr>
        <w:t>та</w:t>
      </w:r>
      <w:r>
        <w:t></w:t>
      </w:r>
      <w:r>
        <w:rPr>
          <w:rFonts w:hint="eastAsia"/>
        </w:rPr>
        <w:t>розкриття</w:t>
      </w:r>
      <w:r>
        <w:t></w:t>
      </w:r>
      <w:r>
        <w:rPr>
          <w:rFonts w:hint="eastAsia"/>
        </w:rPr>
        <w:t>участі</w:t>
      </w:r>
      <w:r>
        <w:t></w:t>
      </w:r>
      <w:r>
        <w:rPr>
          <w:rFonts w:hint="eastAsia"/>
        </w:rPr>
        <w:t>міжнародних</w:t>
      </w:r>
      <w:r>
        <w:t></w:t>
      </w:r>
      <w:r>
        <w:rPr>
          <w:rFonts w:hint="eastAsia"/>
        </w:rPr>
        <w:t>органів</w:t>
      </w:r>
      <w:r>
        <w:t></w:t>
      </w:r>
      <w:r>
        <w:rPr>
          <w:rFonts w:hint="eastAsia"/>
        </w:rPr>
        <w:t>та</w:t>
      </w:r>
      <w:r>
        <w:t></w:t>
      </w:r>
      <w:r>
        <w:rPr>
          <w:rFonts w:hint="eastAsia"/>
        </w:rPr>
        <w:t>організацій</w:t>
      </w:r>
      <w:r>
        <w:t></w:t>
      </w:r>
      <w:r>
        <w:rPr>
          <w:rFonts w:hint="eastAsia"/>
        </w:rPr>
        <w:t>у</w:t>
      </w:r>
      <w:r>
        <w:t></w:t>
      </w:r>
      <w:r>
        <w:rPr>
          <w:rFonts w:hint="eastAsia"/>
        </w:rPr>
        <w:t>врегулюванні</w:t>
      </w:r>
      <w:r>
        <w:t></w:t>
      </w:r>
      <w:r>
        <w:rPr>
          <w:rFonts w:hint="eastAsia"/>
        </w:rPr>
        <w:t>наслідків</w:t>
      </w:r>
      <w:r>
        <w:t></w:t>
      </w:r>
      <w:r>
        <w:rPr>
          <w:rFonts w:hint="eastAsia"/>
        </w:rPr>
        <w:t>міжнародного</w:t>
      </w:r>
      <w:r>
        <w:t></w:t>
      </w:r>
      <w:r>
        <w:rPr>
          <w:rFonts w:hint="eastAsia"/>
        </w:rPr>
        <w:t>правонаступництва</w:t>
      </w:r>
      <w:r>
        <w:t></w:t>
      </w:r>
      <w:r>
        <w:rPr>
          <w:rFonts w:hint="eastAsia"/>
        </w:rPr>
        <w:t>держав</w:t>
      </w:r>
      <w:r>
        <w:t></w:t>
      </w:r>
      <w:r>
        <w:t></w:t>
      </w:r>
      <w:r>
        <w:rPr>
          <w:rFonts w:hint="eastAsia"/>
        </w:rPr>
        <w:t>дослідження</w:t>
      </w:r>
      <w:r>
        <w:t></w:t>
      </w:r>
      <w:r>
        <w:rPr>
          <w:rFonts w:hint="eastAsia"/>
        </w:rPr>
        <w:t>практики</w:t>
      </w:r>
      <w:r>
        <w:t></w:t>
      </w:r>
      <w:r>
        <w:rPr>
          <w:rFonts w:hint="eastAsia"/>
        </w:rPr>
        <w:t>СНД</w:t>
      </w:r>
      <w:r>
        <w:t></w:t>
      </w:r>
      <w:r>
        <w:rPr>
          <w:rFonts w:hint="eastAsia"/>
        </w:rPr>
        <w:t>у</w:t>
      </w:r>
      <w:r>
        <w:t></w:t>
      </w:r>
      <w:r>
        <w:rPr>
          <w:rFonts w:hint="eastAsia"/>
        </w:rPr>
        <w:t>врегулюванні</w:t>
      </w:r>
      <w:r>
        <w:t></w:t>
      </w:r>
      <w:r>
        <w:rPr>
          <w:rFonts w:hint="eastAsia"/>
        </w:rPr>
        <w:t>питань</w:t>
      </w:r>
      <w:r>
        <w:t></w:t>
      </w:r>
      <w:r>
        <w:rPr>
          <w:rFonts w:hint="eastAsia"/>
        </w:rPr>
        <w:t>правонаступництва</w:t>
      </w:r>
      <w:r>
        <w:t></w:t>
      </w:r>
      <w:r>
        <w:t></w:t>
      </w:r>
      <w:r>
        <w:rPr>
          <w:rFonts w:hint="eastAsia"/>
        </w:rPr>
        <w:t>які</w:t>
      </w:r>
      <w:r>
        <w:t></w:t>
      </w:r>
      <w:r>
        <w:rPr>
          <w:rFonts w:hint="eastAsia"/>
        </w:rPr>
        <w:t>постали</w:t>
      </w:r>
      <w:r>
        <w:t></w:t>
      </w:r>
      <w:r>
        <w:rPr>
          <w:rFonts w:hint="eastAsia"/>
        </w:rPr>
        <w:t>у</w:t>
      </w:r>
      <w:r>
        <w:t></w:t>
      </w:r>
      <w:r>
        <w:rPr>
          <w:rFonts w:hint="eastAsia"/>
        </w:rPr>
        <w:t>зв’язку</w:t>
      </w:r>
      <w:r>
        <w:t></w:t>
      </w:r>
      <w:r>
        <w:rPr>
          <w:rFonts w:hint="eastAsia"/>
        </w:rPr>
        <w:t>із</w:t>
      </w:r>
      <w:r>
        <w:t></w:t>
      </w:r>
      <w:r>
        <w:rPr>
          <w:rFonts w:hint="eastAsia"/>
        </w:rPr>
        <w:t>розпадом</w:t>
      </w:r>
      <w:r>
        <w:t></w:t>
      </w:r>
      <w:r>
        <w:rPr>
          <w:rFonts w:hint="eastAsia"/>
        </w:rPr>
        <w:t>Радянського</w:t>
      </w:r>
      <w:r>
        <w:t></w:t>
      </w:r>
      <w:r>
        <w:rPr>
          <w:rFonts w:hint="eastAsia"/>
        </w:rPr>
        <w:t>Союзу</w:t>
      </w:r>
      <w:r>
        <w:t></w:t>
      </w:r>
      <w:r>
        <w:rPr>
          <w:rFonts w:hint="eastAsia"/>
        </w:rPr>
        <w:t>та</w:t>
      </w:r>
      <w:r>
        <w:t></w:t>
      </w:r>
      <w:r>
        <w:rPr>
          <w:rFonts w:hint="eastAsia"/>
        </w:rPr>
        <w:t>виявлення</w:t>
      </w:r>
      <w:r>
        <w:t></w:t>
      </w:r>
      <w:r>
        <w:rPr>
          <w:rFonts w:hint="eastAsia"/>
        </w:rPr>
        <w:t>основних</w:t>
      </w:r>
      <w:r>
        <w:t></w:t>
      </w:r>
      <w:r>
        <w:rPr>
          <w:rFonts w:hint="eastAsia"/>
        </w:rPr>
        <w:t>чинників</w:t>
      </w:r>
      <w:r>
        <w:t></w:t>
      </w:r>
      <w:r>
        <w:t></w:t>
      </w:r>
      <w:r>
        <w:rPr>
          <w:rFonts w:hint="eastAsia"/>
        </w:rPr>
        <w:t>які</w:t>
      </w:r>
      <w:r>
        <w:t></w:t>
      </w:r>
      <w:r>
        <w:rPr>
          <w:rFonts w:hint="eastAsia"/>
        </w:rPr>
        <w:t>вплинули</w:t>
      </w:r>
      <w:r>
        <w:t></w:t>
      </w:r>
      <w:r>
        <w:rPr>
          <w:rFonts w:hint="eastAsia"/>
        </w:rPr>
        <w:t>на</w:t>
      </w:r>
      <w:r>
        <w:t></w:t>
      </w:r>
      <w:r>
        <w:rPr>
          <w:rFonts w:hint="eastAsia"/>
        </w:rPr>
        <w:t>ступінь</w:t>
      </w:r>
      <w:r>
        <w:t></w:t>
      </w:r>
      <w:r>
        <w:rPr>
          <w:rFonts w:hint="eastAsia"/>
        </w:rPr>
        <w:t>реалізації</w:t>
      </w:r>
      <w:r>
        <w:t></w:t>
      </w:r>
      <w:r>
        <w:rPr>
          <w:rFonts w:hint="eastAsia"/>
        </w:rPr>
        <w:t>Україною</w:t>
      </w:r>
      <w:r>
        <w:t></w:t>
      </w:r>
      <w:r>
        <w:rPr>
          <w:rFonts w:hint="eastAsia"/>
        </w:rPr>
        <w:t>своєї</w:t>
      </w:r>
      <w:r>
        <w:t></w:t>
      </w:r>
      <w:r>
        <w:rPr>
          <w:rFonts w:hint="eastAsia"/>
        </w:rPr>
        <w:t>міжнародно</w:t>
      </w:r>
      <w:r>
        <w:t></w:t>
      </w:r>
      <w:r>
        <w:rPr>
          <w:rFonts w:hint="eastAsia"/>
        </w:rPr>
        <w:t>правової</w:t>
      </w:r>
      <w:r>
        <w:t></w:t>
      </w:r>
      <w:r>
        <w:rPr>
          <w:rFonts w:hint="eastAsia"/>
        </w:rPr>
        <w:t>позиції</w:t>
      </w:r>
      <w:r>
        <w:t></w:t>
      </w:r>
      <w:r>
        <w:rPr>
          <w:rFonts w:hint="eastAsia"/>
        </w:rPr>
        <w:t>у</w:t>
      </w:r>
      <w:r>
        <w:t></w:t>
      </w:r>
      <w:r>
        <w:rPr>
          <w:rFonts w:hint="eastAsia"/>
        </w:rPr>
        <w:t>сфері</w:t>
      </w:r>
      <w:r>
        <w:t></w:t>
      </w:r>
      <w:r>
        <w:rPr>
          <w:rFonts w:hint="eastAsia"/>
        </w:rPr>
        <w:t>правонаступництва</w:t>
      </w:r>
      <w:r>
        <w:t></w:t>
      </w:r>
      <w:r>
        <w:t></w:t>
      </w:r>
      <w:r>
        <w:rPr>
          <w:rFonts w:hint="eastAsia"/>
        </w:rPr>
        <w:t>Проведене</w:t>
      </w:r>
      <w:r>
        <w:t></w:t>
      </w:r>
      <w:r>
        <w:rPr>
          <w:rFonts w:hint="eastAsia"/>
        </w:rPr>
        <w:t>дослідження</w:t>
      </w:r>
      <w:r>
        <w:t></w:t>
      </w:r>
      <w:r>
        <w:rPr>
          <w:rFonts w:hint="eastAsia"/>
        </w:rPr>
        <w:t>дозволило</w:t>
      </w:r>
      <w:r>
        <w:t></w:t>
      </w:r>
      <w:r>
        <w:rPr>
          <w:rFonts w:hint="eastAsia"/>
        </w:rPr>
        <w:t>сформулювати</w:t>
      </w:r>
      <w:r>
        <w:t></w:t>
      </w:r>
      <w:r>
        <w:rPr>
          <w:rFonts w:hint="eastAsia"/>
        </w:rPr>
        <w:t>наступні</w:t>
      </w:r>
      <w:r>
        <w:t></w:t>
      </w:r>
      <w:r>
        <w:rPr>
          <w:rFonts w:hint="eastAsia"/>
        </w:rPr>
        <w:t>висновки</w:t>
      </w:r>
      <w:r>
        <w:t></w:t>
      </w:r>
      <w:r>
        <w:t></w:t>
      </w:r>
      <w:r>
        <w:rPr>
          <w:rFonts w:hint="eastAsia"/>
        </w:rPr>
        <w:t>які</w:t>
      </w:r>
      <w:r>
        <w:t></w:t>
      </w:r>
      <w:r>
        <w:rPr>
          <w:rFonts w:hint="eastAsia"/>
        </w:rPr>
        <w:t>мають</w:t>
      </w:r>
      <w:r>
        <w:t></w:t>
      </w:r>
      <w:r>
        <w:rPr>
          <w:rFonts w:hint="eastAsia"/>
        </w:rPr>
        <w:t>теоретичне</w:t>
      </w:r>
      <w:r>
        <w:t></w:t>
      </w:r>
      <w:r>
        <w:rPr>
          <w:rFonts w:hint="eastAsia"/>
        </w:rPr>
        <w:t>та</w:t>
      </w:r>
      <w:r>
        <w:t></w:t>
      </w:r>
      <w:r>
        <w:rPr>
          <w:rFonts w:hint="eastAsia"/>
        </w:rPr>
        <w:t>прикладне</w:t>
      </w:r>
      <w:r>
        <w:t></w:t>
      </w:r>
      <w:r>
        <w:rPr>
          <w:rFonts w:hint="eastAsia"/>
        </w:rPr>
        <w:t>значення</w:t>
      </w:r>
      <w:r>
        <w:t></w:t>
      </w:r>
    </w:p>
    <w:p w:rsidR="0098582F" w:rsidRDefault="0098582F" w:rsidP="0098582F">
      <w:r>
        <w:t></w:t>
      </w:r>
      <w:r>
        <w:t></w:t>
      </w:r>
      <w:r>
        <w:t></w:t>
      </w:r>
      <w:r>
        <w:rPr>
          <w:rFonts w:hint="eastAsia"/>
        </w:rPr>
        <w:t>Визначено</w:t>
      </w:r>
      <w:r>
        <w:t></w:t>
      </w:r>
      <w:r>
        <w:t></w:t>
      </w:r>
      <w:r>
        <w:rPr>
          <w:rFonts w:hint="eastAsia"/>
        </w:rPr>
        <w:t>що</w:t>
      </w:r>
      <w:r>
        <w:t></w:t>
      </w:r>
      <w:r>
        <w:rPr>
          <w:rFonts w:hint="eastAsia"/>
        </w:rPr>
        <w:t>різноманіття</w:t>
      </w:r>
      <w:r>
        <w:t></w:t>
      </w:r>
      <w:r>
        <w:rPr>
          <w:rFonts w:hint="eastAsia"/>
        </w:rPr>
        <w:t>теорій</w:t>
      </w:r>
      <w:r>
        <w:t></w:t>
      </w:r>
      <w:r>
        <w:rPr>
          <w:rFonts w:hint="eastAsia"/>
        </w:rPr>
        <w:t>правонаступництва</w:t>
      </w:r>
      <w:r>
        <w:t></w:t>
      </w:r>
      <w:r>
        <w:rPr>
          <w:rFonts w:hint="eastAsia"/>
        </w:rPr>
        <w:t>обумовлене</w:t>
      </w:r>
      <w:r>
        <w:t></w:t>
      </w:r>
      <w:r>
        <w:rPr>
          <w:rFonts w:hint="eastAsia"/>
        </w:rPr>
        <w:t>динамікою</w:t>
      </w:r>
      <w:r>
        <w:t></w:t>
      </w:r>
      <w:r>
        <w:rPr>
          <w:rFonts w:hint="eastAsia"/>
        </w:rPr>
        <w:t>міжнародних</w:t>
      </w:r>
      <w:r>
        <w:t></w:t>
      </w:r>
      <w:r>
        <w:rPr>
          <w:rFonts w:hint="eastAsia"/>
        </w:rPr>
        <w:t>взаємовідносин</w:t>
      </w:r>
      <w:r>
        <w:t></w:t>
      </w:r>
      <w:r>
        <w:t></w:t>
      </w:r>
      <w:r>
        <w:rPr>
          <w:rFonts w:hint="eastAsia"/>
        </w:rPr>
        <w:t>новими</w:t>
      </w:r>
      <w:r>
        <w:t></w:t>
      </w:r>
      <w:r>
        <w:rPr>
          <w:rFonts w:hint="eastAsia"/>
        </w:rPr>
        <w:t>міжнародними</w:t>
      </w:r>
      <w:r>
        <w:t></w:t>
      </w:r>
      <w:r>
        <w:rPr>
          <w:rFonts w:hint="eastAsia"/>
        </w:rPr>
        <w:t>інтересами</w:t>
      </w:r>
      <w:r>
        <w:t></w:t>
      </w:r>
      <w:r>
        <w:t></w:t>
      </w:r>
      <w:r>
        <w:rPr>
          <w:rFonts w:hint="eastAsia"/>
        </w:rPr>
        <w:t>й</w:t>
      </w:r>
      <w:r>
        <w:t></w:t>
      </w:r>
      <w:r>
        <w:t></w:t>
      </w:r>
      <w:r>
        <w:rPr>
          <w:rFonts w:hint="eastAsia"/>
        </w:rPr>
        <w:t>відповідно</w:t>
      </w:r>
      <w:r>
        <w:t></w:t>
      </w:r>
      <w:r>
        <w:t></w:t>
      </w:r>
      <w:r>
        <w:rPr>
          <w:rFonts w:hint="eastAsia"/>
        </w:rPr>
        <w:t>потребами</w:t>
      </w:r>
      <w:r>
        <w:t></w:t>
      </w:r>
      <w:r>
        <w:rPr>
          <w:rFonts w:hint="eastAsia"/>
        </w:rPr>
        <w:t>держав</w:t>
      </w:r>
      <w:r>
        <w:t></w:t>
      </w:r>
      <w:r>
        <w:rPr>
          <w:rFonts w:hint="eastAsia"/>
        </w:rPr>
        <w:t>у</w:t>
      </w:r>
      <w:r>
        <w:t></w:t>
      </w:r>
      <w:r>
        <w:rPr>
          <w:rFonts w:hint="eastAsia"/>
        </w:rPr>
        <w:t>їх</w:t>
      </w:r>
      <w:r>
        <w:t></w:t>
      </w:r>
      <w:r>
        <w:rPr>
          <w:rFonts w:hint="eastAsia"/>
        </w:rPr>
        <w:t>задоволенні</w:t>
      </w:r>
      <w:r>
        <w:t></w:t>
      </w:r>
      <w:r>
        <w:t></w:t>
      </w:r>
      <w:r>
        <w:rPr>
          <w:rFonts w:hint="eastAsia"/>
        </w:rPr>
        <w:t>Прогрес</w:t>
      </w:r>
      <w:r>
        <w:t></w:t>
      </w:r>
      <w:r>
        <w:rPr>
          <w:rFonts w:hint="eastAsia"/>
        </w:rPr>
        <w:t>міжнародних</w:t>
      </w:r>
      <w:r>
        <w:t></w:t>
      </w:r>
      <w:r>
        <w:rPr>
          <w:rFonts w:hint="eastAsia"/>
        </w:rPr>
        <w:t>взаємозв’язків</w:t>
      </w:r>
      <w:r>
        <w:t></w:t>
      </w:r>
      <w:r>
        <w:t></w:t>
      </w:r>
      <w:r>
        <w:rPr>
          <w:rFonts w:hint="eastAsia"/>
        </w:rPr>
        <w:t>поява</w:t>
      </w:r>
      <w:r>
        <w:t></w:t>
      </w:r>
      <w:r>
        <w:rPr>
          <w:rFonts w:hint="eastAsia"/>
        </w:rPr>
        <w:t>й</w:t>
      </w:r>
      <w:r>
        <w:t></w:t>
      </w:r>
      <w:r>
        <w:rPr>
          <w:rFonts w:hint="eastAsia"/>
        </w:rPr>
        <w:t>галузеве</w:t>
      </w:r>
      <w:r>
        <w:t></w:t>
      </w:r>
      <w:r>
        <w:rPr>
          <w:rFonts w:hint="eastAsia"/>
        </w:rPr>
        <w:t>розширення</w:t>
      </w:r>
      <w:r>
        <w:t></w:t>
      </w:r>
      <w:r>
        <w:rPr>
          <w:rFonts w:hint="eastAsia"/>
        </w:rPr>
        <w:t>міждержавних</w:t>
      </w:r>
      <w:r>
        <w:t></w:t>
      </w:r>
      <w:r>
        <w:rPr>
          <w:rFonts w:hint="eastAsia"/>
        </w:rPr>
        <w:t>відносин</w:t>
      </w:r>
      <w:r>
        <w:t></w:t>
      </w:r>
      <w:r>
        <w:rPr>
          <w:rFonts w:hint="eastAsia"/>
        </w:rPr>
        <w:t>є</w:t>
      </w:r>
      <w:r>
        <w:t></w:t>
      </w:r>
      <w:r>
        <w:rPr>
          <w:rFonts w:hint="eastAsia"/>
        </w:rPr>
        <w:t>однією</w:t>
      </w:r>
      <w:r>
        <w:t></w:t>
      </w:r>
      <w:r>
        <w:rPr>
          <w:rFonts w:hint="eastAsia"/>
        </w:rPr>
        <w:t>з</w:t>
      </w:r>
      <w:r>
        <w:t></w:t>
      </w:r>
      <w:r>
        <w:rPr>
          <w:rFonts w:hint="eastAsia"/>
        </w:rPr>
        <w:t>причин</w:t>
      </w:r>
      <w:r>
        <w:t></w:t>
      </w:r>
      <w:r>
        <w:rPr>
          <w:rFonts w:hint="eastAsia"/>
        </w:rPr>
        <w:t>зміни</w:t>
      </w:r>
      <w:r>
        <w:t></w:t>
      </w:r>
      <w:r>
        <w:rPr>
          <w:rFonts w:hint="eastAsia"/>
        </w:rPr>
        <w:t>сукупності</w:t>
      </w:r>
      <w:r>
        <w:t></w:t>
      </w:r>
      <w:r>
        <w:rPr>
          <w:rFonts w:hint="eastAsia"/>
        </w:rPr>
        <w:t>міжнародних</w:t>
      </w:r>
      <w:r>
        <w:t></w:t>
      </w:r>
      <w:r>
        <w:rPr>
          <w:rFonts w:hint="eastAsia"/>
        </w:rPr>
        <w:t>норм</w:t>
      </w:r>
      <w:r>
        <w:t></w:t>
      </w:r>
      <w:r>
        <w:t></w:t>
      </w:r>
      <w:r>
        <w:rPr>
          <w:rFonts w:hint="eastAsia"/>
        </w:rPr>
        <w:t>що</w:t>
      </w:r>
      <w:r>
        <w:t></w:t>
      </w:r>
      <w:r>
        <w:rPr>
          <w:rFonts w:hint="eastAsia"/>
        </w:rPr>
        <w:t>регулюють</w:t>
      </w:r>
      <w:r>
        <w:t></w:t>
      </w:r>
      <w:r>
        <w:rPr>
          <w:rFonts w:hint="eastAsia"/>
        </w:rPr>
        <w:t>підстави</w:t>
      </w:r>
      <w:r>
        <w:t></w:t>
      </w:r>
      <w:r>
        <w:t></w:t>
      </w:r>
      <w:r>
        <w:rPr>
          <w:rFonts w:hint="eastAsia"/>
        </w:rPr>
        <w:t>процес</w:t>
      </w:r>
      <w:r>
        <w:t></w:t>
      </w:r>
      <w:r>
        <w:rPr>
          <w:rFonts w:hint="eastAsia"/>
        </w:rPr>
        <w:t>і</w:t>
      </w:r>
      <w:r>
        <w:t></w:t>
      </w:r>
      <w:r>
        <w:rPr>
          <w:rFonts w:hint="eastAsia"/>
        </w:rPr>
        <w:t>наслідки</w:t>
      </w:r>
      <w:r>
        <w:t></w:t>
      </w:r>
      <w:r>
        <w:rPr>
          <w:rFonts w:hint="eastAsia"/>
        </w:rPr>
        <w:t>державного</w:t>
      </w:r>
      <w:r>
        <w:t></w:t>
      </w:r>
      <w:r>
        <w:rPr>
          <w:rFonts w:hint="eastAsia"/>
        </w:rPr>
        <w:t>правонаступництва</w:t>
      </w:r>
      <w:r>
        <w:t></w:t>
      </w:r>
      <w:r>
        <w:t></w:t>
      </w:r>
      <w:r>
        <w:rPr>
          <w:rFonts w:hint="eastAsia"/>
        </w:rPr>
        <w:t>Розвиток</w:t>
      </w:r>
      <w:r>
        <w:t></w:t>
      </w:r>
      <w:r>
        <w:rPr>
          <w:rFonts w:hint="eastAsia"/>
        </w:rPr>
        <w:t>та</w:t>
      </w:r>
      <w:r>
        <w:t></w:t>
      </w:r>
      <w:r>
        <w:rPr>
          <w:rFonts w:hint="eastAsia"/>
        </w:rPr>
        <w:t>інтеграція</w:t>
      </w:r>
      <w:r>
        <w:t></w:t>
      </w:r>
      <w:r>
        <w:rPr>
          <w:rFonts w:hint="eastAsia"/>
        </w:rPr>
        <w:t>міждержавних</w:t>
      </w:r>
      <w:r>
        <w:t></w:t>
      </w:r>
      <w:r>
        <w:rPr>
          <w:rFonts w:hint="eastAsia"/>
        </w:rPr>
        <w:t>взаємозв’язків</w:t>
      </w:r>
      <w:r>
        <w:t></w:t>
      </w:r>
      <w:r>
        <w:rPr>
          <w:rFonts w:hint="eastAsia"/>
        </w:rPr>
        <w:t>призводить</w:t>
      </w:r>
      <w:r>
        <w:t></w:t>
      </w:r>
      <w:r>
        <w:rPr>
          <w:rFonts w:hint="eastAsia"/>
        </w:rPr>
        <w:t>до</w:t>
      </w:r>
      <w:r>
        <w:t></w:t>
      </w:r>
      <w:r>
        <w:rPr>
          <w:rFonts w:hint="eastAsia"/>
        </w:rPr>
        <w:t>виникнення</w:t>
      </w:r>
      <w:r>
        <w:t></w:t>
      </w:r>
      <w:r>
        <w:rPr>
          <w:rFonts w:hint="eastAsia"/>
        </w:rPr>
        <w:t>нових</w:t>
      </w:r>
      <w:r>
        <w:t></w:t>
      </w:r>
      <w:r>
        <w:rPr>
          <w:rFonts w:hint="eastAsia"/>
        </w:rPr>
        <w:t>сфер</w:t>
      </w:r>
      <w:r>
        <w:t></w:t>
      </w:r>
      <w:r>
        <w:rPr>
          <w:rFonts w:hint="eastAsia"/>
        </w:rPr>
        <w:t>правонаступництва</w:t>
      </w:r>
      <w:r>
        <w:t></w:t>
      </w:r>
      <w:r>
        <w:t></w:t>
      </w:r>
      <w:r>
        <w:rPr>
          <w:rFonts w:hint="eastAsia"/>
        </w:rPr>
        <w:t>визнання</w:t>
      </w:r>
      <w:r>
        <w:t></w:t>
      </w:r>
      <w:r>
        <w:rPr>
          <w:rFonts w:hint="eastAsia"/>
        </w:rPr>
        <w:t>зовсім</w:t>
      </w:r>
      <w:r>
        <w:t></w:t>
      </w:r>
      <w:r>
        <w:rPr>
          <w:rFonts w:hint="eastAsia"/>
        </w:rPr>
        <w:t>інших</w:t>
      </w:r>
      <w:r>
        <w:t></w:t>
      </w:r>
      <w:r>
        <w:rPr>
          <w:rFonts w:hint="eastAsia"/>
        </w:rPr>
        <w:t>фактичних</w:t>
      </w:r>
      <w:r>
        <w:t></w:t>
      </w:r>
      <w:r>
        <w:rPr>
          <w:rFonts w:hint="eastAsia"/>
        </w:rPr>
        <w:t>ситуацій</w:t>
      </w:r>
      <w:r>
        <w:t></w:t>
      </w:r>
      <w:r>
        <w:t></w:t>
      </w:r>
      <w:r>
        <w:rPr>
          <w:rFonts w:hint="eastAsia"/>
        </w:rPr>
        <w:t>що</w:t>
      </w:r>
      <w:r>
        <w:t></w:t>
      </w:r>
      <w:r>
        <w:rPr>
          <w:rFonts w:hint="eastAsia"/>
        </w:rPr>
        <w:t>викликають</w:t>
      </w:r>
      <w:r>
        <w:t></w:t>
      </w:r>
      <w:r>
        <w:rPr>
          <w:rFonts w:hint="eastAsia"/>
        </w:rPr>
        <w:t>правонаступництво</w:t>
      </w:r>
      <w:r>
        <w:t></w:t>
      </w:r>
      <w:r>
        <w:t></w:t>
      </w:r>
      <w:r>
        <w:rPr>
          <w:rFonts w:hint="eastAsia"/>
        </w:rPr>
        <w:t>Це</w:t>
      </w:r>
      <w:r>
        <w:t></w:t>
      </w:r>
      <w:r>
        <w:rPr>
          <w:rFonts w:hint="eastAsia"/>
        </w:rPr>
        <w:t>є</w:t>
      </w:r>
      <w:r>
        <w:t></w:t>
      </w:r>
      <w:r>
        <w:rPr>
          <w:rFonts w:hint="eastAsia"/>
        </w:rPr>
        <w:t>причиною</w:t>
      </w:r>
      <w:r>
        <w:t></w:t>
      </w:r>
      <w:r>
        <w:rPr>
          <w:rFonts w:hint="eastAsia"/>
        </w:rPr>
        <w:t>зміни</w:t>
      </w:r>
      <w:r>
        <w:t></w:t>
      </w:r>
      <w:r>
        <w:rPr>
          <w:rFonts w:hint="eastAsia"/>
        </w:rPr>
        <w:t>наукових</w:t>
      </w:r>
      <w:r>
        <w:t></w:t>
      </w:r>
      <w:r>
        <w:rPr>
          <w:rFonts w:hint="eastAsia"/>
        </w:rPr>
        <w:t>поглядів</w:t>
      </w:r>
      <w:r>
        <w:t></w:t>
      </w:r>
      <w:r>
        <w:rPr>
          <w:rFonts w:hint="eastAsia"/>
        </w:rPr>
        <w:t>на</w:t>
      </w:r>
      <w:r>
        <w:t></w:t>
      </w:r>
      <w:r>
        <w:rPr>
          <w:rFonts w:hint="eastAsia"/>
        </w:rPr>
        <w:t>міжнародне</w:t>
      </w:r>
      <w:r>
        <w:t></w:t>
      </w:r>
      <w:r>
        <w:rPr>
          <w:rFonts w:hint="eastAsia"/>
        </w:rPr>
        <w:t>правонаступництво</w:t>
      </w:r>
      <w:r>
        <w:t></w:t>
      </w:r>
      <w:r>
        <w:t></w:t>
      </w:r>
      <w:r>
        <w:rPr>
          <w:rFonts w:hint="eastAsia"/>
        </w:rPr>
        <w:t>появу</w:t>
      </w:r>
      <w:r>
        <w:t></w:t>
      </w:r>
      <w:r>
        <w:rPr>
          <w:rFonts w:hint="eastAsia"/>
        </w:rPr>
        <w:t>доктринальних</w:t>
      </w:r>
      <w:r>
        <w:t></w:t>
      </w:r>
      <w:r>
        <w:rPr>
          <w:rFonts w:hint="eastAsia"/>
        </w:rPr>
        <w:t>обґрунтувань</w:t>
      </w:r>
      <w:r>
        <w:t></w:t>
      </w:r>
      <w:r>
        <w:rPr>
          <w:rFonts w:hint="eastAsia"/>
        </w:rPr>
        <w:t>практики</w:t>
      </w:r>
      <w:r>
        <w:t></w:t>
      </w:r>
      <w:r>
        <w:rPr>
          <w:rFonts w:hint="eastAsia"/>
        </w:rPr>
        <w:t>міжнародного</w:t>
      </w:r>
      <w:r>
        <w:t></w:t>
      </w:r>
      <w:r>
        <w:rPr>
          <w:rFonts w:hint="eastAsia"/>
        </w:rPr>
        <w:t>співтовариства</w:t>
      </w:r>
      <w:r>
        <w:t></w:t>
      </w:r>
      <w:r>
        <w:t></w:t>
      </w:r>
      <w:r>
        <w:rPr>
          <w:rFonts w:hint="eastAsia"/>
        </w:rPr>
        <w:t>що</w:t>
      </w:r>
      <w:r>
        <w:t></w:t>
      </w:r>
      <w:r>
        <w:rPr>
          <w:rFonts w:hint="eastAsia"/>
        </w:rPr>
        <w:t>спричиняє</w:t>
      </w:r>
      <w:r>
        <w:t></w:t>
      </w:r>
      <w:r>
        <w:rPr>
          <w:rFonts w:hint="eastAsia"/>
        </w:rPr>
        <w:t>появу</w:t>
      </w:r>
      <w:r>
        <w:t></w:t>
      </w:r>
      <w:r>
        <w:rPr>
          <w:rFonts w:hint="eastAsia"/>
        </w:rPr>
        <w:t>нових</w:t>
      </w:r>
      <w:r>
        <w:t></w:t>
      </w:r>
      <w:r>
        <w:rPr>
          <w:rFonts w:hint="eastAsia"/>
        </w:rPr>
        <w:t>теорій</w:t>
      </w:r>
      <w:r>
        <w:t></w:t>
      </w:r>
      <w:r>
        <w:rPr>
          <w:rFonts w:hint="eastAsia"/>
        </w:rPr>
        <w:t>правонаступництва</w:t>
      </w:r>
      <w:r>
        <w:t></w:t>
      </w:r>
      <w:r>
        <w:rPr>
          <w:rFonts w:hint="eastAsia"/>
        </w:rPr>
        <w:t>держав</w:t>
      </w:r>
      <w:r>
        <w:t></w:t>
      </w:r>
      <w:r>
        <w:t></w:t>
      </w:r>
      <w:r>
        <w:rPr>
          <w:rFonts w:hint="eastAsia"/>
        </w:rPr>
        <w:t>їх</w:t>
      </w:r>
      <w:r>
        <w:t></w:t>
      </w:r>
      <w:r>
        <w:rPr>
          <w:rFonts w:hint="eastAsia"/>
        </w:rPr>
        <w:t>модифікування</w:t>
      </w:r>
      <w:r>
        <w:t></w:t>
      </w:r>
      <w:r>
        <w:t></w:t>
      </w:r>
      <w:r>
        <w:rPr>
          <w:rFonts w:hint="eastAsia"/>
        </w:rPr>
        <w:t>Дослідження</w:t>
      </w:r>
      <w:r>
        <w:t></w:t>
      </w:r>
      <w:r>
        <w:rPr>
          <w:rFonts w:hint="eastAsia"/>
        </w:rPr>
        <w:t>доктринальних</w:t>
      </w:r>
      <w:r>
        <w:t></w:t>
      </w:r>
      <w:r>
        <w:rPr>
          <w:rFonts w:hint="eastAsia"/>
        </w:rPr>
        <w:t>підходів</w:t>
      </w:r>
      <w:r>
        <w:t></w:t>
      </w:r>
      <w:r>
        <w:rPr>
          <w:rFonts w:hint="eastAsia"/>
        </w:rPr>
        <w:t>у</w:t>
      </w:r>
      <w:r>
        <w:t></w:t>
      </w:r>
      <w:r>
        <w:rPr>
          <w:rFonts w:hint="eastAsia"/>
        </w:rPr>
        <w:t>їх</w:t>
      </w:r>
      <w:r>
        <w:t></w:t>
      </w:r>
      <w:r>
        <w:rPr>
          <w:rFonts w:hint="eastAsia"/>
        </w:rPr>
        <w:t>еволюції</w:t>
      </w:r>
      <w:r>
        <w:t></w:t>
      </w:r>
      <w:r>
        <w:rPr>
          <w:rFonts w:hint="eastAsia"/>
        </w:rPr>
        <w:t>дозволяє</w:t>
      </w:r>
      <w:r>
        <w:t></w:t>
      </w:r>
      <w:r>
        <w:rPr>
          <w:rFonts w:hint="eastAsia"/>
        </w:rPr>
        <w:t>оцінювати</w:t>
      </w:r>
      <w:r>
        <w:t></w:t>
      </w:r>
      <w:r>
        <w:rPr>
          <w:rFonts w:hint="eastAsia"/>
        </w:rPr>
        <w:t>з</w:t>
      </w:r>
      <w:r>
        <w:t></w:t>
      </w:r>
      <w:r>
        <w:rPr>
          <w:rFonts w:hint="eastAsia"/>
        </w:rPr>
        <w:t>наукових</w:t>
      </w:r>
      <w:r>
        <w:t></w:t>
      </w:r>
      <w:r>
        <w:rPr>
          <w:rFonts w:hint="eastAsia"/>
        </w:rPr>
        <w:t>позицій</w:t>
      </w:r>
      <w:r>
        <w:t></w:t>
      </w:r>
      <w:r>
        <w:rPr>
          <w:rFonts w:hint="eastAsia"/>
        </w:rPr>
        <w:t>останні</w:t>
      </w:r>
      <w:r>
        <w:t></w:t>
      </w:r>
      <w:r>
        <w:rPr>
          <w:rFonts w:hint="eastAsia"/>
        </w:rPr>
        <w:t>випадки</w:t>
      </w:r>
      <w:r>
        <w:t></w:t>
      </w:r>
      <w:r>
        <w:rPr>
          <w:rFonts w:hint="eastAsia"/>
        </w:rPr>
        <w:t>правонаступництва</w:t>
      </w:r>
      <w:r>
        <w:t></w:t>
      </w:r>
      <w:r>
        <w:t></w:t>
      </w:r>
      <w:r>
        <w:rPr>
          <w:rFonts w:hint="eastAsia"/>
        </w:rPr>
        <w:t>Аналіз</w:t>
      </w:r>
      <w:r>
        <w:t></w:t>
      </w:r>
      <w:r>
        <w:rPr>
          <w:rFonts w:hint="eastAsia"/>
        </w:rPr>
        <w:t>причин</w:t>
      </w:r>
      <w:r>
        <w:t></w:t>
      </w:r>
      <w:r>
        <w:rPr>
          <w:rFonts w:hint="eastAsia"/>
        </w:rPr>
        <w:t>трансформування</w:t>
      </w:r>
      <w:r>
        <w:t></w:t>
      </w:r>
      <w:r>
        <w:rPr>
          <w:rFonts w:hint="eastAsia"/>
        </w:rPr>
        <w:t>теорій</w:t>
      </w:r>
      <w:r>
        <w:t></w:t>
      </w:r>
      <w:r>
        <w:rPr>
          <w:rFonts w:hint="eastAsia"/>
        </w:rPr>
        <w:t>правонаступництва</w:t>
      </w:r>
      <w:r>
        <w:t></w:t>
      </w:r>
      <w:r>
        <w:rPr>
          <w:rFonts w:hint="eastAsia"/>
        </w:rPr>
        <w:t>допомагає</w:t>
      </w:r>
      <w:r>
        <w:t></w:t>
      </w:r>
      <w:r>
        <w:rPr>
          <w:rFonts w:hint="eastAsia"/>
        </w:rPr>
        <w:t>передбачити</w:t>
      </w:r>
      <w:r>
        <w:t></w:t>
      </w:r>
      <w:r>
        <w:rPr>
          <w:rFonts w:hint="eastAsia"/>
        </w:rPr>
        <w:t>нові</w:t>
      </w:r>
      <w:r>
        <w:t></w:t>
      </w:r>
      <w:r>
        <w:rPr>
          <w:rFonts w:hint="eastAsia"/>
        </w:rPr>
        <w:t>тенденції</w:t>
      </w:r>
      <w:r>
        <w:t></w:t>
      </w:r>
      <w:r>
        <w:rPr>
          <w:rFonts w:hint="eastAsia"/>
        </w:rPr>
        <w:t>й</w:t>
      </w:r>
      <w:r>
        <w:t></w:t>
      </w:r>
      <w:r>
        <w:rPr>
          <w:rFonts w:hint="eastAsia"/>
        </w:rPr>
        <w:t>напрямки</w:t>
      </w:r>
      <w:r>
        <w:t></w:t>
      </w:r>
      <w:r>
        <w:rPr>
          <w:rFonts w:hint="eastAsia"/>
        </w:rPr>
        <w:t>розвитку</w:t>
      </w:r>
      <w:r>
        <w:t></w:t>
      </w:r>
      <w:r>
        <w:rPr>
          <w:rFonts w:hint="eastAsia"/>
        </w:rPr>
        <w:t>практичного</w:t>
      </w:r>
      <w:r>
        <w:t></w:t>
      </w:r>
      <w:r>
        <w:rPr>
          <w:rFonts w:hint="eastAsia"/>
        </w:rPr>
        <w:t>застосування</w:t>
      </w:r>
      <w:r>
        <w:t></w:t>
      </w:r>
      <w:r>
        <w:rPr>
          <w:rFonts w:hint="eastAsia"/>
        </w:rPr>
        <w:t>міжнародних</w:t>
      </w:r>
      <w:r>
        <w:t></w:t>
      </w:r>
      <w:r>
        <w:rPr>
          <w:rFonts w:hint="eastAsia"/>
        </w:rPr>
        <w:t>норм</w:t>
      </w:r>
      <w:r>
        <w:t></w:t>
      </w:r>
      <w:r>
        <w:rPr>
          <w:rFonts w:hint="eastAsia"/>
        </w:rPr>
        <w:t>у</w:t>
      </w:r>
      <w:r>
        <w:t></w:t>
      </w:r>
      <w:r>
        <w:rPr>
          <w:rFonts w:hint="eastAsia"/>
        </w:rPr>
        <w:t>цій</w:t>
      </w:r>
      <w:r>
        <w:t></w:t>
      </w:r>
      <w:r>
        <w:rPr>
          <w:rFonts w:hint="eastAsia"/>
        </w:rPr>
        <w:t>царині</w:t>
      </w:r>
      <w:r>
        <w:t></w:t>
      </w:r>
      <w:r>
        <w:t></w:t>
      </w:r>
      <w:r>
        <w:rPr>
          <w:rFonts w:hint="eastAsia"/>
        </w:rPr>
        <w:t>що</w:t>
      </w:r>
      <w:r>
        <w:t></w:t>
      </w:r>
      <w:r>
        <w:rPr>
          <w:rFonts w:hint="eastAsia"/>
        </w:rPr>
        <w:t>у</w:t>
      </w:r>
      <w:r>
        <w:t></w:t>
      </w:r>
      <w:r>
        <w:rPr>
          <w:rFonts w:hint="eastAsia"/>
        </w:rPr>
        <w:t>свою</w:t>
      </w:r>
      <w:r>
        <w:t></w:t>
      </w:r>
      <w:r>
        <w:rPr>
          <w:rFonts w:hint="eastAsia"/>
        </w:rPr>
        <w:t>чергу</w:t>
      </w:r>
      <w:r>
        <w:t></w:t>
      </w:r>
      <w:r>
        <w:t></w:t>
      </w:r>
      <w:r>
        <w:rPr>
          <w:rFonts w:hint="eastAsia"/>
        </w:rPr>
        <w:t>викличе</w:t>
      </w:r>
      <w:r>
        <w:t></w:t>
      </w:r>
      <w:r>
        <w:rPr>
          <w:rFonts w:hint="eastAsia"/>
        </w:rPr>
        <w:t>появу</w:t>
      </w:r>
      <w:r>
        <w:t></w:t>
      </w:r>
      <w:r>
        <w:rPr>
          <w:rFonts w:hint="eastAsia"/>
        </w:rPr>
        <w:t>нових</w:t>
      </w:r>
      <w:r>
        <w:t></w:t>
      </w:r>
      <w:r>
        <w:rPr>
          <w:rFonts w:hint="eastAsia"/>
        </w:rPr>
        <w:t>наукових</w:t>
      </w:r>
      <w:r>
        <w:t></w:t>
      </w:r>
      <w:r>
        <w:rPr>
          <w:rFonts w:hint="eastAsia"/>
        </w:rPr>
        <w:t>міркувань</w:t>
      </w:r>
      <w:r>
        <w:t></w:t>
      </w:r>
      <w:r>
        <w:rPr>
          <w:rFonts w:hint="eastAsia"/>
        </w:rPr>
        <w:t>стосовно</w:t>
      </w:r>
      <w:r>
        <w:t></w:t>
      </w:r>
      <w:r>
        <w:rPr>
          <w:rFonts w:hint="eastAsia"/>
        </w:rPr>
        <w:t>міжнародного</w:t>
      </w:r>
      <w:r>
        <w:t></w:t>
      </w:r>
      <w:r>
        <w:rPr>
          <w:rFonts w:hint="eastAsia"/>
        </w:rPr>
        <w:t>правонаступництва</w:t>
      </w:r>
      <w:r>
        <w:t></w:t>
      </w:r>
    </w:p>
    <w:p w:rsidR="0098582F" w:rsidRDefault="0098582F" w:rsidP="0098582F">
      <w:r>
        <w:lastRenderedPageBreak/>
        <w:t></w:t>
      </w:r>
      <w:r>
        <w:t></w:t>
      </w:r>
      <w:r>
        <w:t></w:t>
      </w:r>
      <w:r>
        <w:rPr>
          <w:rFonts w:hint="eastAsia"/>
        </w:rPr>
        <w:t>Окреслено</w:t>
      </w:r>
      <w:r>
        <w:t></w:t>
      </w:r>
      <w:r>
        <w:rPr>
          <w:rFonts w:hint="eastAsia"/>
        </w:rPr>
        <w:t>основні</w:t>
      </w:r>
      <w:r>
        <w:t></w:t>
      </w:r>
      <w:r>
        <w:rPr>
          <w:rFonts w:hint="eastAsia"/>
        </w:rPr>
        <w:t>засоби</w:t>
      </w:r>
      <w:r>
        <w:t></w:t>
      </w:r>
      <w:r>
        <w:rPr>
          <w:rFonts w:hint="eastAsia"/>
        </w:rPr>
        <w:t>–</w:t>
      </w:r>
      <w:r>
        <w:t></w:t>
      </w:r>
      <w:r>
        <w:rPr>
          <w:rFonts w:hint="eastAsia"/>
        </w:rPr>
        <w:t>міжнародно</w:t>
      </w:r>
      <w:r>
        <w:t></w:t>
      </w:r>
      <w:r>
        <w:rPr>
          <w:rFonts w:hint="eastAsia"/>
        </w:rPr>
        <w:t>правові</w:t>
      </w:r>
      <w:r>
        <w:t></w:t>
      </w:r>
      <w:r>
        <w:rPr>
          <w:rFonts w:hint="eastAsia"/>
        </w:rPr>
        <w:t>інструменти</w:t>
      </w:r>
      <w:r>
        <w:t></w:t>
      </w:r>
      <w:r>
        <w:t></w:t>
      </w:r>
      <w:r>
        <w:rPr>
          <w:rFonts w:hint="eastAsia"/>
        </w:rPr>
        <w:t>застосування</w:t>
      </w:r>
      <w:r>
        <w:t></w:t>
      </w:r>
      <w:r>
        <w:rPr>
          <w:rFonts w:hint="eastAsia"/>
        </w:rPr>
        <w:t>яких</w:t>
      </w:r>
      <w:r>
        <w:t></w:t>
      </w:r>
      <w:r>
        <w:rPr>
          <w:rFonts w:hint="eastAsia"/>
        </w:rPr>
        <w:t>державами</w:t>
      </w:r>
      <w:r>
        <w:t></w:t>
      </w:r>
      <w:r>
        <w:rPr>
          <w:rFonts w:hint="eastAsia"/>
        </w:rPr>
        <w:t>учасницями</w:t>
      </w:r>
      <w:r>
        <w:t></w:t>
      </w:r>
      <w:r>
        <w:rPr>
          <w:rFonts w:hint="eastAsia"/>
        </w:rPr>
        <w:t>міжнародного</w:t>
      </w:r>
      <w:r>
        <w:t></w:t>
      </w:r>
      <w:r>
        <w:rPr>
          <w:rFonts w:hint="eastAsia"/>
        </w:rPr>
        <w:t>правонаступництва</w:t>
      </w:r>
      <w:r>
        <w:t></w:t>
      </w:r>
      <w:r>
        <w:rPr>
          <w:rFonts w:hint="eastAsia"/>
        </w:rPr>
        <w:t>демонструє</w:t>
      </w:r>
      <w:r>
        <w:t></w:t>
      </w:r>
      <w:r>
        <w:rPr>
          <w:rFonts w:hint="eastAsia"/>
        </w:rPr>
        <w:t>конкретні</w:t>
      </w:r>
      <w:r>
        <w:t></w:t>
      </w:r>
      <w:r>
        <w:rPr>
          <w:rFonts w:hint="eastAsia"/>
        </w:rPr>
        <w:t>рішення</w:t>
      </w:r>
      <w:r>
        <w:t></w:t>
      </w:r>
      <w:r>
        <w:rPr>
          <w:rFonts w:hint="eastAsia"/>
        </w:rPr>
        <w:t>проблем</w:t>
      </w:r>
      <w:r>
        <w:t></w:t>
      </w:r>
      <w:r>
        <w:t></w:t>
      </w:r>
      <w:r>
        <w:rPr>
          <w:rFonts w:hint="eastAsia"/>
        </w:rPr>
        <w:t>які</w:t>
      </w:r>
      <w:r>
        <w:t></w:t>
      </w:r>
      <w:r>
        <w:rPr>
          <w:rFonts w:hint="eastAsia"/>
        </w:rPr>
        <w:t>постали</w:t>
      </w:r>
      <w:r>
        <w:t></w:t>
      </w:r>
      <w:r>
        <w:rPr>
          <w:rFonts w:hint="eastAsia"/>
        </w:rPr>
        <w:t>через</w:t>
      </w:r>
      <w:r>
        <w:t></w:t>
      </w:r>
      <w:r>
        <w:rPr>
          <w:rFonts w:hint="eastAsia"/>
        </w:rPr>
        <w:t>правонаступництво</w:t>
      </w:r>
      <w:r>
        <w:t></w:t>
      </w:r>
      <w:r>
        <w:t></w:t>
      </w:r>
      <w:r>
        <w:rPr>
          <w:rFonts w:hint="eastAsia"/>
        </w:rPr>
        <w:t>До</w:t>
      </w:r>
      <w:r>
        <w:t></w:t>
      </w:r>
      <w:r>
        <w:rPr>
          <w:rFonts w:hint="eastAsia"/>
        </w:rPr>
        <w:t>таких</w:t>
      </w:r>
      <w:r>
        <w:t></w:t>
      </w:r>
      <w:r>
        <w:rPr>
          <w:rFonts w:hint="eastAsia"/>
        </w:rPr>
        <w:t>віднесено</w:t>
      </w:r>
      <w:r>
        <w:t></w:t>
      </w:r>
      <w:r>
        <w:t></w:t>
      </w:r>
      <w:r>
        <w:t></w:t>
      </w:r>
      <w:r>
        <w:rPr>
          <w:rFonts w:hint="eastAsia"/>
        </w:rPr>
        <w:t>а</w:t>
      </w:r>
      <w:r>
        <w:t></w:t>
      </w:r>
      <w:r>
        <w:t></w:t>
      </w:r>
      <w:r>
        <w:rPr>
          <w:rFonts w:hint="eastAsia"/>
        </w:rPr>
        <w:t>односторонні</w:t>
      </w:r>
      <w:r>
        <w:t></w:t>
      </w:r>
      <w:r>
        <w:rPr>
          <w:rFonts w:hint="eastAsia"/>
        </w:rPr>
        <w:t>акти</w:t>
      </w:r>
      <w:r>
        <w:t></w:t>
      </w:r>
      <w:r>
        <w:rPr>
          <w:rFonts w:hint="eastAsia"/>
        </w:rPr>
        <w:t>держав</w:t>
      </w:r>
      <w:r>
        <w:t></w:t>
      </w:r>
      <w:r>
        <w:rPr>
          <w:rFonts w:hint="eastAsia"/>
        </w:rPr>
        <w:t>–</w:t>
      </w:r>
      <w:r>
        <w:t></w:t>
      </w:r>
      <w:r>
        <w:rPr>
          <w:rFonts w:hint="eastAsia"/>
        </w:rPr>
        <w:t>учасниць</w:t>
      </w:r>
      <w:r>
        <w:t></w:t>
      </w:r>
      <w:r>
        <w:rPr>
          <w:rFonts w:hint="eastAsia"/>
        </w:rPr>
        <w:t>міжнародного</w:t>
      </w:r>
      <w:r>
        <w:t></w:t>
      </w:r>
      <w:r>
        <w:rPr>
          <w:rFonts w:hint="eastAsia"/>
        </w:rPr>
        <w:t>правонаступництва</w:t>
      </w:r>
      <w:r>
        <w:t></w:t>
      </w:r>
      <w:r>
        <w:t></w:t>
      </w:r>
      <w:r>
        <w:t></w:t>
      </w:r>
      <w:r>
        <w:rPr>
          <w:rFonts w:hint="eastAsia"/>
        </w:rPr>
        <w:t>б</w:t>
      </w:r>
      <w:r>
        <w:t></w:t>
      </w:r>
      <w:r>
        <w:t></w:t>
      </w:r>
      <w:r>
        <w:rPr>
          <w:rFonts w:hint="eastAsia"/>
        </w:rPr>
        <w:t>міжнародні</w:t>
      </w:r>
      <w:r>
        <w:t></w:t>
      </w:r>
      <w:r>
        <w:rPr>
          <w:rFonts w:hint="eastAsia"/>
        </w:rPr>
        <w:t>договори</w:t>
      </w:r>
      <w:r>
        <w:t></w:t>
      </w:r>
      <w:r>
        <w:t></w:t>
      </w:r>
      <w:r>
        <w:rPr>
          <w:rFonts w:hint="eastAsia"/>
        </w:rPr>
        <w:t>укладені</w:t>
      </w:r>
      <w:r>
        <w:t></w:t>
      </w:r>
      <w:r>
        <w:rPr>
          <w:rFonts w:hint="eastAsia"/>
        </w:rPr>
        <w:t>між</w:t>
      </w:r>
      <w:r>
        <w:t></w:t>
      </w:r>
      <w:r>
        <w:rPr>
          <w:rFonts w:hint="eastAsia"/>
        </w:rPr>
        <w:t>учасниками</w:t>
      </w:r>
      <w:r>
        <w:t></w:t>
      </w:r>
      <w:r>
        <w:rPr>
          <w:rFonts w:hint="eastAsia"/>
        </w:rPr>
        <w:t>правонаступництва</w:t>
      </w:r>
      <w:r>
        <w:t></w:t>
      </w:r>
      <w:r>
        <w:rPr>
          <w:rFonts w:hint="eastAsia"/>
        </w:rPr>
        <w:t>та</w:t>
      </w:r>
      <w:r>
        <w:t></w:t>
      </w:r>
      <w:r>
        <w:rPr>
          <w:rFonts w:hint="eastAsia"/>
        </w:rPr>
        <w:t>з</w:t>
      </w:r>
      <w:r>
        <w:t></w:t>
      </w:r>
      <w:r>
        <w:rPr>
          <w:rFonts w:hint="eastAsia"/>
        </w:rPr>
        <w:t>третіми</w:t>
      </w:r>
      <w:r>
        <w:t></w:t>
      </w:r>
      <w:r>
        <w:rPr>
          <w:rFonts w:hint="eastAsia"/>
        </w:rPr>
        <w:t>країнами</w:t>
      </w:r>
      <w:r>
        <w:t></w:t>
      </w:r>
      <w:r>
        <w:t></w:t>
      </w:r>
      <w:r>
        <w:t></w:t>
      </w:r>
      <w:r>
        <w:rPr>
          <w:rFonts w:hint="eastAsia"/>
        </w:rPr>
        <w:t>в</w:t>
      </w:r>
      <w:r>
        <w:t></w:t>
      </w:r>
      <w:r>
        <w:t></w:t>
      </w:r>
      <w:r>
        <w:rPr>
          <w:rFonts w:hint="eastAsia"/>
        </w:rPr>
        <w:t>рішення</w:t>
      </w:r>
      <w:r>
        <w:t></w:t>
      </w:r>
      <w:r>
        <w:rPr>
          <w:rFonts w:hint="eastAsia"/>
        </w:rPr>
        <w:t>міжнародних</w:t>
      </w:r>
      <w:r>
        <w:t></w:t>
      </w:r>
      <w:r>
        <w:rPr>
          <w:rFonts w:hint="eastAsia"/>
        </w:rPr>
        <w:t>судів</w:t>
      </w:r>
      <w:r>
        <w:t></w:t>
      </w:r>
      <w:r>
        <w:rPr>
          <w:rFonts w:hint="eastAsia"/>
        </w:rPr>
        <w:t>й</w:t>
      </w:r>
      <w:r>
        <w:t></w:t>
      </w:r>
      <w:r>
        <w:rPr>
          <w:rFonts w:hint="eastAsia"/>
        </w:rPr>
        <w:t>арбітражних</w:t>
      </w:r>
      <w:r>
        <w:t></w:t>
      </w:r>
      <w:r>
        <w:rPr>
          <w:rFonts w:hint="eastAsia"/>
        </w:rPr>
        <w:t>органів</w:t>
      </w:r>
      <w:r>
        <w:t></w:t>
      </w:r>
      <w:r>
        <w:t></w:t>
      </w:r>
      <w:r>
        <w:rPr>
          <w:rFonts w:hint="eastAsia"/>
        </w:rPr>
        <w:t>рішення</w:t>
      </w:r>
      <w:r>
        <w:t></w:t>
      </w:r>
      <w:r>
        <w:rPr>
          <w:rFonts w:hint="eastAsia"/>
        </w:rPr>
        <w:t>міжнародних</w:t>
      </w:r>
      <w:r>
        <w:t></w:t>
      </w:r>
      <w:r>
        <w:rPr>
          <w:rFonts w:hint="eastAsia"/>
        </w:rPr>
        <w:t>судів</w:t>
      </w:r>
      <w:r>
        <w:t></w:t>
      </w:r>
      <w:r>
        <w:rPr>
          <w:rFonts w:hint="eastAsia"/>
        </w:rPr>
        <w:t>й</w:t>
      </w:r>
      <w:r>
        <w:t></w:t>
      </w:r>
      <w:r>
        <w:rPr>
          <w:rFonts w:hint="eastAsia"/>
        </w:rPr>
        <w:t>арбітражних</w:t>
      </w:r>
      <w:r>
        <w:t></w:t>
      </w:r>
      <w:r>
        <w:rPr>
          <w:rFonts w:hint="eastAsia"/>
        </w:rPr>
        <w:t>органів</w:t>
      </w:r>
      <w:r>
        <w:t></w:t>
      </w:r>
      <w:r>
        <w:rPr>
          <w:rFonts w:hint="eastAsia"/>
        </w:rPr>
        <w:t>по</w:t>
      </w:r>
      <w:r>
        <w:t></w:t>
      </w:r>
      <w:r>
        <w:rPr>
          <w:rFonts w:hint="eastAsia"/>
        </w:rPr>
        <w:t>справах</w:t>
      </w:r>
      <w:r>
        <w:t></w:t>
      </w:r>
      <w:r>
        <w:t></w:t>
      </w:r>
      <w:r>
        <w:rPr>
          <w:rFonts w:hint="eastAsia"/>
        </w:rPr>
        <w:t>сторонами</w:t>
      </w:r>
      <w:r>
        <w:t></w:t>
      </w:r>
      <w:r>
        <w:rPr>
          <w:rFonts w:hint="eastAsia"/>
        </w:rPr>
        <w:t>у</w:t>
      </w:r>
      <w:r>
        <w:t></w:t>
      </w:r>
      <w:r>
        <w:rPr>
          <w:rFonts w:hint="eastAsia"/>
        </w:rPr>
        <w:t>яких</w:t>
      </w:r>
      <w:r>
        <w:t></w:t>
      </w:r>
      <w:r>
        <w:rPr>
          <w:rFonts w:hint="eastAsia"/>
        </w:rPr>
        <w:t>є</w:t>
      </w:r>
      <w:r>
        <w:t></w:t>
      </w:r>
      <w:r>
        <w:rPr>
          <w:rFonts w:hint="eastAsia"/>
        </w:rPr>
        <w:t>держави</w:t>
      </w:r>
      <w:r>
        <w:t></w:t>
      </w:r>
      <w:r>
        <w:t></w:t>
      </w:r>
      <w:r>
        <w:t></w:t>
      </w:r>
      <w:r>
        <w:rPr>
          <w:rFonts w:hint="eastAsia"/>
        </w:rPr>
        <w:t>учасниці</w:t>
      </w:r>
      <w:r>
        <w:t></w:t>
      </w:r>
      <w:r>
        <w:rPr>
          <w:rFonts w:hint="eastAsia"/>
        </w:rPr>
        <w:t>міжнародного</w:t>
      </w:r>
      <w:r>
        <w:t></w:t>
      </w:r>
      <w:r>
        <w:rPr>
          <w:rFonts w:hint="eastAsia"/>
        </w:rPr>
        <w:t>правонаступництва</w:t>
      </w:r>
      <w:r>
        <w:t></w:t>
      </w:r>
    </w:p>
    <w:p w:rsidR="0098582F" w:rsidRDefault="0098582F" w:rsidP="0098582F">
      <w:r>
        <w:t></w:t>
      </w:r>
      <w:r>
        <w:t></w:t>
      </w:r>
      <w:r>
        <w:t></w:t>
      </w:r>
      <w:r>
        <w:rPr>
          <w:rFonts w:hint="eastAsia"/>
        </w:rPr>
        <w:t>Встановлено</w:t>
      </w:r>
      <w:r>
        <w:t></w:t>
      </w:r>
      <w:r>
        <w:t></w:t>
      </w:r>
      <w:r>
        <w:rPr>
          <w:rFonts w:hint="eastAsia"/>
        </w:rPr>
        <w:t>що</w:t>
      </w:r>
      <w:r>
        <w:t></w:t>
      </w:r>
      <w:r>
        <w:rPr>
          <w:rFonts w:hint="eastAsia"/>
        </w:rPr>
        <w:t>в</w:t>
      </w:r>
      <w:r>
        <w:t></w:t>
      </w:r>
      <w:r>
        <w:rPr>
          <w:rFonts w:hint="eastAsia"/>
        </w:rPr>
        <w:t>сучасній</w:t>
      </w:r>
      <w:r>
        <w:t></w:t>
      </w:r>
      <w:r>
        <w:rPr>
          <w:rFonts w:hint="eastAsia"/>
        </w:rPr>
        <w:t>практиці</w:t>
      </w:r>
      <w:r>
        <w:t></w:t>
      </w:r>
      <w:r>
        <w:rPr>
          <w:rFonts w:hint="eastAsia"/>
        </w:rPr>
        <w:t>застосування</w:t>
      </w:r>
      <w:r>
        <w:t></w:t>
      </w:r>
      <w:r>
        <w:rPr>
          <w:rFonts w:hint="eastAsia"/>
        </w:rPr>
        <w:t>міжнародного</w:t>
      </w:r>
      <w:r>
        <w:t></w:t>
      </w:r>
      <w:r>
        <w:rPr>
          <w:rFonts w:hint="eastAsia"/>
        </w:rPr>
        <w:t>договору</w:t>
      </w:r>
      <w:r>
        <w:t></w:t>
      </w:r>
      <w:r>
        <w:rPr>
          <w:rFonts w:hint="eastAsia"/>
        </w:rPr>
        <w:t>у</w:t>
      </w:r>
      <w:r>
        <w:t></w:t>
      </w:r>
      <w:r>
        <w:rPr>
          <w:rFonts w:hint="eastAsia"/>
        </w:rPr>
        <w:t>якості</w:t>
      </w:r>
      <w:r>
        <w:t></w:t>
      </w:r>
      <w:r>
        <w:rPr>
          <w:rFonts w:hint="eastAsia"/>
        </w:rPr>
        <w:t>засобу</w:t>
      </w:r>
      <w:r>
        <w:t></w:t>
      </w:r>
      <w:r>
        <w:t></w:t>
      </w:r>
      <w:r>
        <w:rPr>
          <w:rFonts w:hint="eastAsia"/>
        </w:rPr>
        <w:t>інструменту</w:t>
      </w:r>
      <w:r>
        <w:t></w:t>
      </w:r>
      <w:r>
        <w:t></w:t>
      </w:r>
      <w:r>
        <w:rPr>
          <w:rFonts w:hint="eastAsia"/>
        </w:rPr>
        <w:t>врегулювання</w:t>
      </w:r>
      <w:r>
        <w:t></w:t>
      </w:r>
      <w:r>
        <w:rPr>
          <w:rFonts w:hint="eastAsia"/>
        </w:rPr>
        <w:t>правонаступництва</w:t>
      </w:r>
      <w:r>
        <w:t></w:t>
      </w:r>
      <w:r>
        <w:rPr>
          <w:rFonts w:hint="eastAsia"/>
        </w:rPr>
        <w:t>держав</w:t>
      </w:r>
      <w:r>
        <w:t></w:t>
      </w:r>
      <w:r>
        <w:rPr>
          <w:rFonts w:hint="eastAsia"/>
        </w:rPr>
        <w:t>можна</w:t>
      </w:r>
      <w:r>
        <w:t></w:t>
      </w:r>
      <w:r>
        <w:rPr>
          <w:rFonts w:hint="eastAsia"/>
        </w:rPr>
        <w:t>виділити</w:t>
      </w:r>
      <w:r>
        <w:t></w:t>
      </w:r>
      <w:r>
        <w:rPr>
          <w:rFonts w:hint="eastAsia"/>
        </w:rPr>
        <w:t>два</w:t>
      </w:r>
      <w:r>
        <w:t></w:t>
      </w:r>
      <w:r>
        <w:rPr>
          <w:rFonts w:hint="eastAsia"/>
        </w:rPr>
        <w:t>аспекти</w:t>
      </w:r>
      <w:r>
        <w:t></w:t>
      </w:r>
      <w:r>
        <w:t></w:t>
      </w:r>
      <w:r>
        <w:t></w:t>
      </w:r>
      <w:r>
        <w:t></w:t>
      </w:r>
      <w:r>
        <w:t></w:t>
      </w:r>
      <w:r>
        <w:t></w:t>
      </w:r>
      <w:r>
        <w:rPr>
          <w:rFonts w:hint="eastAsia"/>
        </w:rPr>
        <w:t>використання</w:t>
      </w:r>
      <w:r>
        <w:t></w:t>
      </w:r>
      <w:r>
        <w:rPr>
          <w:rFonts w:hint="eastAsia"/>
        </w:rPr>
        <w:t>договору</w:t>
      </w:r>
      <w:r>
        <w:t></w:t>
      </w:r>
      <w:r>
        <w:rPr>
          <w:rFonts w:hint="eastAsia"/>
        </w:rPr>
        <w:t>у</w:t>
      </w:r>
      <w:r>
        <w:t></w:t>
      </w:r>
      <w:r>
        <w:rPr>
          <w:rFonts w:hint="eastAsia"/>
        </w:rPr>
        <w:t>якості</w:t>
      </w:r>
      <w:r>
        <w:t></w:t>
      </w:r>
      <w:r>
        <w:rPr>
          <w:rFonts w:hint="eastAsia"/>
        </w:rPr>
        <w:t>установчого</w:t>
      </w:r>
      <w:r>
        <w:t></w:t>
      </w:r>
      <w:r>
        <w:rPr>
          <w:rFonts w:hint="eastAsia"/>
        </w:rPr>
        <w:t>документа</w:t>
      </w:r>
      <w:r>
        <w:t></w:t>
      </w:r>
      <w:r>
        <w:t></w:t>
      </w:r>
      <w:r>
        <w:rPr>
          <w:rFonts w:hint="eastAsia"/>
        </w:rPr>
        <w:t>що</w:t>
      </w:r>
      <w:r>
        <w:t></w:t>
      </w:r>
      <w:r>
        <w:rPr>
          <w:rFonts w:hint="eastAsia"/>
        </w:rPr>
        <w:t>регламентує</w:t>
      </w:r>
      <w:r>
        <w:t></w:t>
      </w:r>
      <w:r>
        <w:rPr>
          <w:rFonts w:hint="eastAsia"/>
        </w:rPr>
        <w:t>загальний</w:t>
      </w:r>
      <w:r>
        <w:t></w:t>
      </w:r>
      <w:r>
        <w:rPr>
          <w:rFonts w:hint="eastAsia"/>
        </w:rPr>
        <w:t>підхід</w:t>
      </w:r>
      <w:r>
        <w:t></w:t>
      </w:r>
      <w:r>
        <w:rPr>
          <w:rFonts w:hint="eastAsia"/>
        </w:rPr>
        <w:t>до</w:t>
      </w:r>
      <w:r>
        <w:t></w:t>
      </w:r>
      <w:r>
        <w:rPr>
          <w:rFonts w:hint="eastAsia"/>
        </w:rPr>
        <w:t>факту</w:t>
      </w:r>
      <w:r>
        <w:t></w:t>
      </w:r>
      <w:r>
        <w:rPr>
          <w:rFonts w:hint="eastAsia"/>
        </w:rPr>
        <w:t>правонаступництва</w:t>
      </w:r>
      <w:r>
        <w:t></w:t>
      </w:r>
      <w:r>
        <w:t></w:t>
      </w:r>
      <w:r>
        <w:rPr>
          <w:rFonts w:hint="eastAsia"/>
        </w:rPr>
        <w:t>розпад</w:t>
      </w:r>
      <w:r>
        <w:t></w:t>
      </w:r>
      <w:r>
        <w:t></w:t>
      </w:r>
      <w:r>
        <w:rPr>
          <w:rFonts w:hint="eastAsia"/>
        </w:rPr>
        <w:t>об’єднання</w:t>
      </w:r>
      <w:r>
        <w:t></w:t>
      </w:r>
      <w:r>
        <w:rPr>
          <w:rFonts w:hint="eastAsia"/>
        </w:rPr>
        <w:t>та</w:t>
      </w:r>
      <w:r>
        <w:t></w:t>
      </w:r>
      <w:r>
        <w:rPr>
          <w:rFonts w:hint="eastAsia"/>
        </w:rPr>
        <w:t>ін</w:t>
      </w:r>
      <w:r>
        <w:t></w:t>
      </w:r>
      <w:r>
        <w:t></w:t>
      </w:r>
      <w:r>
        <w:t></w:t>
      </w:r>
      <w:r>
        <w:rPr>
          <w:rFonts w:hint="eastAsia"/>
        </w:rPr>
        <w:t>та</w:t>
      </w:r>
      <w:r>
        <w:t></w:t>
      </w:r>
      <w:r>
        <w:rPr>
          <w:rFonts w:hint="eastAsia"/>
        </w:rPr>
        <w:t>до</w:t>
      </w:r>
      <w:r>
        <w:t></w:t>
      </w:r>
      <w:r>
        <w:rPr>
          <w:rFonts w:hint="eastAsia"/>
        </w:rPr>
        <w:t>вирішення</w:t>
      </w:r>
      <w:r>
        <w:t></w:t>
      </w:r>
      <w:r>
        <w:rPr>
          <w:rFonts w:hint="eastAsia"/>
        </w:rPr>
        <w:t>проблем</w:t>
      </w:r>
      <w:r>
        <w:t></w:t>
      </w:r>
      <w:r>
        <w:t></w:t>
      </w:r>
      <w:r>
        <w:rPr>
          <w:rFonts w:hint="eastAsia"/>
        </w:rPr>
        <w:t>викликаних</w:t>
      </w:r>
      <w:r>
        <w:t></w:t>
      </w:r>
      <w:r>
        <w:rPr>
          <w:rFonts w:hint="eastAsia"/>
        </w:rPr>
        <w:t>цим</w:t>
      </w:r>
      <w:r>
        <w:t></w:t>
      </w:r>
      <w:r>
        <w:rPr>
          <w:rFonts w:hint="eastAsia"/>
        </w:rPr>
        <w:t>фактом</w:t>
      </w:r>
      <w:r>
        <w:t></w:t>
      </w:r>
      <w:r>
        <w:t></w:t>
      </w:r>
      <w:r>
        <w:rPr>
          <w:rFonts w:hint="eastAsia"/>
        </w:rPr>
        <w:t>проблем</w:t>
      </w:r>
      <w:r>
        <w:t></w:t>
      </w:r>
      <w:r>
        <w:rPr>
          <w:rFonts w:hint="eastAsia"/>
        </w:rPr>
        <w:t>правонаступництва</w:t>
      </w:r>
      <w:r>
        <w:t></w:t>
      </w:r>
      <w:r>
        <w:t></w:t>
      </w:r>
      <w:r>
        <w:t></w:t>
      </w:r>
      <w:r>
        <w:t></w:t>
      </w:r>
      <w:r>
        <w:t></w:t>
      </w:r>
      <w:r>
        <w:t></w:t>
      </w:r>
      <w:r>
        <w:t></w:t>
      </w:r>
      <w:r>
        <w:rPr>
          <w:rFonts w:hint="eastAsia"/>
        </w:rPr>
        <w:t>застосування</w:t>
      </w:r>
      <w:r>
        <w:t></w:t>
      </w:r>
      <w:r>
        <w:rPr>
          <w:rFonts w:hint="eastAsia"/>
        </w:rPr>
        <w:t>договору</w:t>
      </w:r>
      <w:r>
        <w:t></w:t>
      </w:r>
      <w:r>
        <w:rPr>
          <w:rFonts w:hint="eastAsia"/>
        </w:rPr>
        <w:t>як</w:t>
      </w:r>
      <w:r>
        <w:t></w:t>
      </w:r>
      <w:r>
        <w:rPr>
          <w:rFonts w:hint="eastAsia"/>
        </w:rPr>
        <w:t>результату</w:t>
      </w:r>
      <w:r>
        <w:t></w:t>
      </w:r>
      <w:r>
        <w:rPr>
          <w:rFonts w:hint="eastAsia"/>
        </w:rPr>
        <w:t>домовленості</w:t>
      </w:r>
      <w:r>
        <w:t></w:t>
      </w:r>
      <w:r>
        <w:rPr>
          <w:rFonts w:hint="eastAsia"/>
        </w:rPr>
        <w:t>зацікавлених</w:t>
      </w:r>
      <w:r>
        <w:t></w:t>
      </w:r>
      <w:r>
        <w:rPr>
          <w:rFonts w:hint="eastAsia"/>
        </w:rPr>
        <w:t>держав</w:t>
      </w:r>
      <w:r>
        <w:t></w:t>
      </w:r>
      <w:r>
        <w:rPr>
          <w:rFonts w:hint="eastAsia"/>
        </w:rPr>
        <w:t>між</w:t>
      </w:r>
      <w:r>
        <w:t></w:t>
      </w:r>
      <w:r>
        <w:rPr>
          <w:rFonts w:hint="eastAsia"/>
        </w:rPr>
        <w:t>собою</w:t>
      </w:r>
      <w:r>
        <w:t></w:t>
      </w:r>
      <w:r>
        <w:rPr>
          <w:rFonts w:hint="eastAsia"/>
        </w:rPr>
        <w:t>та</w:t>
      </w:r>
      <w:r>
        <w:t></w:t>
      </w:r>
      <w:r>
        <w:rPr>
          <w:rFonts w:hint="eastAsia"/>
        </w:rPr>
        <w:t>із</w:t>
      </w:r>
      <w:r>
        <w:t></w:t>
      </w:r>
      <w:r>
        <w:rPr>
          <w:rFonts w:hint="eastAsia"/>
        </w:rPr>
        <w:t>третіми</w:t>
      </w:r>
      <w:r>
        <w:t></w:t>
      </w:r>
      <w:r>
        <w:rPr>
          <w:rFonts w:hint="eastAsia"/>
        </w:rPr>
        <w:t>країнами</w:t>
      </w:r>
      <w:r>
        <w:t></w:t>
      </w:r>
      <w:r>
        <w:rPr>
          <w:rFonts w:hint="eastAsia"/>
        </w:rPr>
        <w:t>з</w:t>
      </w:r>
      <w:r>
        <w:t></w:t>
      </w:r>
      <w:r>
        <w:rPr>
          <w:rFonts w:hint="eastAsia"/>
        </w:rPr>
        <w:t>конкретних</w:t>
      </w:r>
      <w:r>
        <w:t></w:t>
      </w:r>
      <w:r>
        <w:rPr>
          <w:rFonts w:hint="eastAsia"/>
        </w:rPr>
        <w:t>питаннь</w:t>
      </w:r>
      <w:r>
        <w:t></w:t>
      </w:r>
      <w:r>
        <w:rPr>
          <w:rFonts w:hint="eastAsia"/>
        </w:rPr>
        <w:t>правонаступництва</w:t>
      </w:r>
      <w:r>
        <w:t></w:t>
      </w:r>
    </w:p>
    <w:p w:rsidR="0098582F" w:rsidRDefault="0098582F" w:rsidP="0098582F">
      <w:r>
        <w:t></w:t>
      </w:r>
      <w:r>
        <w:t></w:t>
      </w:r>
      <w:r>
        <w:t></w:t>
      </w:r>
      <w:r>
        <w:rPr>
          <w:rFonts w:hint="eastAsia"/>
        </w:rPr>
        <w:t>Узагальнено</w:t>
      </w:r>
      <w:r>
        <w:t></w:t>
      </w:r>
      <w:r>
        <w:rPr>
          <w:rFonts w:hint="eastAsia"/>
        </w:rPr>
        <w:t>роль</w:t>
      </w:r>
      <w:r>
        <w:t></w:t>
      </w:r>
      <w:r>
        <w:rPr>
          <w:rFonts w:hint="eastAsia"/>
        </w:rPr>
        <w:t>міжнародних</w:t>
      </w:r>
      <w:r>
        <w:t></w:t>
      </w:r>
      <w:r>
        <w:rPr>
          <w:rFonts w:hint="eastAsia"/>
        </w:rPr>
        <w:t>органів</w:t>
      </w:r>
      <w:r>
        <w:t></w:t>
      </w:r>
      <w:r>
        <w:rPr>
          <w:rFonts w:hint="eastAsia"/>
        </w:rPr>
        <w:t>та</w:t>
      </w:r>
      <w:r>
        <w:t></w:t>
      </w:r>
      <w:r>
        <w:rPr>
          <w:rFonts w:hint="eastAsia"/>
        </w:rPr>
        <w:t>організацій</w:t>
      </w:r>
      <w:r>
        <w:t></w:t>
      </w:r>
      <w:r>
        <w:t></w:t>
      </w:r>
      <w:r>
        <w:rPr>
          <w:rFonts w:hint="eastAsia"/>
        </w:rPr>
        <w:t>як</w:t>
      </w:r>
      <w:r>
        <w:t></w:t>
      </w:r>
      <w:r>
        <w:rPr>
          <w:rFonts w:hint="eastAsia"/>
        </w:rPr>
        <w:t>постійнодіючих</w:t>
      </w:r>
      <w:r>
        <w:t></w:t>
      </w:r>
      <w:r>
        <w:t></w:t>
      </w:r>
      <w:r>
        <w:rPr>
          <w:rFonts w:hint="eastAsia"/>
        </w:rPr>
        <w:t>так</w:t>
      </w:r>
      <w:r>
        <w:t></w:t>
      </w:r>
      <w:r>
        <w:rPr>
          <w:rFonts w:hint="eastAsia"/>
        </w:rPr>
        <w:t>й</w:t>
      </w:r>
      <w:r>
        <w:t></w:t>
      </w:r>
      <w:r>
        <w:rPr>
          <w:rFonts w:hint="eastAsia"/>
        </w:rPr>
        <w:t>створених</w:t>
      </w:r>
      <w:r>
        <w:t></w:t>
      </w:r>
      <w:r>
        <w:rPr>
          <w:rFonts w:hint="eastAsia"/>
        </w:rPr>
        <w:t>на</w:t>
      </w:r>
      <w:r>
        <w:t></w:t>
      </w:r>
      <w:r>
        <w:rPr>
          <w:rFonts w:hint="eastAsia"/>
        </w:rPr>
        <w:t>тимчасових</w:t>
      </w:r>
      <w:r>
        <w:t></w:t>
      </w:r>
      <w:r>
        <w:rPr>
          <w:rFonts w:hint="eastAsia"/>
        </w:rPr>
        <w:t>засадах</w:t>
      </w:r>
      <w:r>
        <w:t></w:t>
      </w:r>
      <w:r>
        <w:t></w:t>
      </w:r>
      <w:r>
        <w:rPr>
          <w:rFonts w:hint="eastAsia"/>
        </w:rPr>
        <w:t>на</w:t>
      </w:r>
      <w:r>
        <w:t></w:t>
      </w:r>
      <w:r>
        <w:rPr>
          <w:rFonts w:hint="eastAsia"/>
        </w:rPr>
        <w:t>процес</w:t>
      </w:r>
      <w:r>
        <w:t></w:t>
      </w:r>
      <w:r>
        <w:rPr>
          <w:rFonts w:hint="eastAsia"/>
        </w:rPr>
        <w:t>врегулювання</w:t>
      </w:r>
      <w:r>
        <w:t></w:t>
      </w:r>
      <w:r>
        <w:rPr>
          <w:rFonts w:hint="eastAsia"/>
        </w:rPr>
        <w:t>правонаступництва</w:t>
      </w:r>
      <w:r>
        <w:t></w:t>
      </w:r>
      <w:r>
        <w:t></w:t>
      </w:r>
      <w:r>
        <w:rPr>
          <w:rFonts w:hint="eastAsia"/>
        </w:rPr>
        <w:t>Виокремлено</w:t>
      </w:r>
      <w:r>
        <w:t></w:t>
      </w:r>
      <w:r>
        <w:rPr>
          <w:rFonts w:hint="eastAsia"/>
        </w:rPr>
        <w:t>декілька</w:t>
      </w:r>
      <w:r>
        <w:t></w:t>
      </w:r>
      <w:r>
        <w:rPr>
          <w:rFonts w:hint="eastAsia"/>
        </w:rPr>
        <w:t>напрямків</w:t>
      </w:r>
      <w:r>
        <w:t></w:t>
      </w:r>
      <w:r>
        <w:rPr>
          <w:rFonts w:hint="eastAsia"/>
        </w:rPr>
        <w:t>діяльності</w:t>
      </w:r>
      <w:r>
        <w:t></w:t>
      </w:r>
      <w:r>
        <w:rPr>
          <w:rFonts w:hint="eastAsia"/>
        </w:rPr>
        <w:t>міжнародних</w:t>
      </w:r>
      <w:r>
        <w:t></w:t>
      </w:r>
      <w:r>
        <w:rPr>
          <w:rFonts w:hint="eastAsia"/>
        </w:rPr>
        <w:t>організацій</w:t>
      </w:r>
      <w:r>
        <w:t></w:t>
      </w:r>
      <w:r>
        <w:rPr>
          <w:rFonts w:hint="eastAsia"/>
        </w:rPr>
        <w:t>та</w:t>
      </w:r>
      <w:r>
        <w:t></w:t>
      </w:r>
      <w:r>
        <w:rPr>
          <w:rFonts w:hint="eastAsia"/>
        </w:rPr>
        <w:t>органів</w:t>
      </w:r>
      <w:r>
        <w:t></w:t>
      </w:r>
      <w:r>
        <w:rPr>
          <w:rFonts w:hint="eastAsia"/>
        </w:rPr>
        <w:t>у</w:t>
      </w:r>
      <w:r>
        <w:t></w:t>
      </w:r>
      <w:r>
        <w:rPr>
          <w:rFonts w:hint="eastAsia"/>
        </w:rPr>
        <w:t>процесі</w:t>
      </w:r>
      <w:r>
        <w:t></w:t>
      </w:r>
      <w:r>
        <w:rPr>
          <w:rFonts w:hint="eastAsia"/>
        </w:rPr>
        <w:t>врегулювання</w:t>
      </w:r>
      <w:r>
        <w:t></w:t>
      </w:r>
      <w:r>
        <w:rPr>
          <w:rFonts w:hint="eastAsia"/>
        </w:rPr>
        <w:t>питань</w:t>
      </w:r>
      <w:r>
        <w:t></w:t>
      </w:r>
      <w:r>
        <w:rPr>
          <w:rFonts w:hint="eastAsia"/>
        </w:rPr>
        <w:t>правонаступництва</w:t>
      </w:r>
      <w:r>
        <w:t></w:t>
      </w:r>
      <w:r>
        <w:t></w:t>
      </w:r>
      <w:r>
        <w:rPr>
          <w:rFonts w:hint="eastAsia"/>
        </w:rPr>
        <w:t>як</w:t>
      </w:r>
      <w:r>
        <w:t></w:t>
      </w:r>
      <w:r>
        <w:rPr>
          <w:rFonts w:hint="eastAsia"/>
        </w:rPr>
        <w:t>окремих</w:t>
      </w:r>
      <w:r>
        <w:t></w:t>
      </w:r>
      <w:r>
        <w:t></w:t>
      </w:r>
      <w:r>
        <w:rPr>
          <w:rFonts w:hint="eastAsia"/>
        </w:rPr>
        <w:t>так</w:t>
      </w:r>
      <w:r>
        <w:t></w:t>
      </w:r>
      <w:r>
        <w:rPr>
          <w:rFonts w:hint="eastAsia"/>
        </w:rPr>
        <w:t>й</w:t>
      </w:r>
      <w:r>
        <w:t></w:t>
      </w:r>
      <w:r>
        <w:rPr>
          <w:rFonts w:hint="eastAsia"/>
        </w:rPr>
        <w:t>загальних</w:t>
      </w:r>
      <w:r>
        <w:t></w:t>
      </w:r>
      <w:r>
        <w:t></w:t>
      </w:r>
      <w:r>
        <w:t></w:t>
      </w:r>
      <w:r>
        <w:t></w:t>
      </w:r>
      <w:r>
        <w:t></w:t>
      </w:r>
      <w:r>
        <w:t></w:t>
      </w:r>
      <w:r>
        <w:t></w:t>
      </w:r>
      <w:r>
        <w:rPr>
          <w:rFonts w:hint="eastAsia"/>
        </w:rPr>
        <w:t>вирішення</w:t>
      </w:r>
      <w:r>
        <w:t></w:t>
      </w:r>
      <w:r>
        <w:rPr>
          <w:rFonts w:hint="eastAsia"/>
        </w:rPr>
        <w:t>організацією</w:t>
      </w:r>
      <w:r>
        <w:t></w:t>
      </w:r>
      <w:r>
        <w:rPr>
          <w:rFonts w:hint="eastAsia"/>
        </w:rPr>
        <w:t>проблеми</w:t>
      </w:r>
      <w:r>
        <w:t></w:t>
      </w:r>
      <w:r>
        <w:rPr>
          <w:rFonts w:hint="eastAsia"/>
        </w:rPr>
        <w:t>правонаступництва</w:t>
      </w:r>
      <w:r>
        <w:t></w:t>
      </w:r>
      <w:r>
        <w:rPr>
          <w:rFonts w:hint="eastAsia"/>
        </w:rPr>
        <w:t>її</w:t>
      </w:r>
      <w:r>
        <w:t></w:t>
      </w:r>
      <w:r>
        <w:rPr>
          <w:rFonts w:hint="eastAsia"/>
        </w:rPr>
        <w:t>членства</w:t>
      </w:r>
      <w:r>
        <w:t></w:t>
      </w:r>
      <w:r>
        <w:rPr>
          <w:rFonts w:hint="eastAsia"/>
        </w:rPr>
        <w:t>для</w:t>
      </w:r>
      <w:r>
        <w:t></w:t>
      </w:r>
      <w:r>
        <w:rPr>
          <w:rFonts w:hint="eastAsia"/>
        </w:rPr>
        <w:t>держав</w:t>
      </w:r>
      <w:r>
        <w:t></w:t>
      </w:r>
      <w:r>
        <w:rPr>
          <w:rFonts w:hint="eastAsia"/>
        </w:rPr>
        <w:t>–</w:t>
      </w:r>
      <w:r>
        <w:t></w:t>
      </w:r>
      <w:r>
        <w:rPr>
          <w:rFonts w:hint="eastAsia"/>
        </w:rPr>
        <w:t>учасниць</w:t>
      </w:r>
      <w:r>
        <w:t></w:t>
      </w:r>
      <w:r>
        <w:rPr>
          <w:rFonts w:hint="eastAsia"/>
        </w:rPr>
        <w:t>правонаступництва</w:t>
      </w:r>
      <w:r>
        <w:t></w:t>
      </w:r>
      <w:r>
        <w:t></w:t>
      </w:r>
      <w:r>
        <w:t></w:t>
      </w:r>
      <w:r>
        <w:t></w:t>
      </w:r>
      <w:r>
        <w:t></w:t>
      </w:r>
      <w:r>
        <w:t></w:t>
      </w:r>
      <w:r>
        <w:rPr>
          <w:rFonts w:hint="eastAsia"/>
        </w:rPr>
        <w:t>проведення</w:t>
      </w:r>
      <w:r>
        <w:t></w:t>
      </w:r>
      <w:r>
        <w:rPr>
          <w:rFonts w:hint="eastAsia"/>
        </w:rPr>
        <w:t>роботи</w:t>
      </w:r>
      <w:r>
        <w:t></w:t>
      </w:r>
      <w:r>
        <w:rPr>
          <w:rFonts w:hint="eastAsia"/>
        </w:rPr>
        <w:t>з</w:t>
      </w:r>
      <w:r>
        <w:t></w:t>
      </w:r>
      <w:r>
        <w:rPr>
          <w:rFonts w:hint="eastAsia"/>
        </w:rPr>
        <w:t>кодифікації</w:t>
      </w:r>
      <w:r>
        <w:t></w:t>
      </w:r>
      <w:r>
        <w:rPr>
          <w:rFonts w:hint="eastAsia"/>
        </w:rPr>
        <w:t>сталих</w:t>
      </w:r>
      <w:r>
        <w:t></w:t>
      </w:r>
      <w:r>
        <w:rPr>
          <w:rFonts w:hint="eastAsia"/>
        </w:rPr>
        <w:t>звичаєвих</w:t>
      </w:r>
      <w:r>
        <w:t></w:t>
      </w:r>
      <w:r>
        <w:rPr>
          <w:rFonts w:hint="eastAsia"/>
        </w:rPr>
        <w:t>норм</w:t>
      </w:r>
      <w:r>
        <w:t></w:t>
      </w:r>
      <w:r>
        <w:rPr>
          <w:rFonts w:hint="eastAsia"/>
        </w:rPr>
        <w:t>міжнародного</w:t>
      </w:r>
      <w:r>
        <w:t></w:t>
      </w:r>
      <w:r>
        <w:rPr>
          <w:rFonts w:hint="eastAsia"/>
        </w:rPr>
        <w:t>правонаступництва</w:t>
      </w:r>
      <w:r>
        <w:t></w:t>
      </w:r>
      <w:r>
        <w:t></w:t>
      </w:r>
      <w:r>
        <w:t></w:t>
      </w:r>
      <w:r>
        <w:t></w:t>
      </w:r>
      <w:r>
        <w:t></w:t>
      </w:r>
      <w:r>
        <w:t></w:t>
      </w:r>
      <w:r>
        <w:rPr>
          <w:rFonts w:hint="eastAsia"/>
        </w:rPr>
        <w:t>розробка</w:t>
      </w:r>
      <w:r>
        <w:t></w:t>
      </w:r>
      <w:r>
        <w:rPr>
          <w:rFonts w:hint="eastAsia"/>
        </w:rPr>
        <w:t>та</w:t>
      </w:r>
      <w:r>
        <w:t></w:t>
      </w:r>
      <w:r>
        <w:rPr>
          <w:rFonts w:hint="eastAsia"/>
        </w:rPr>
        <w:t>видання</w:t>
      </w:r>
      <w:r>
        <w:t></w:t>
      </w:r>
      <w:r>
        <w:rPr>
          <w:rFonts w:hint="eastAsia"/>
        </w:rPr>
        <w:t>рекомендаційних</w:t>
      </w:r>
      <w:r>
        <w:t></w:t>
      </w:r>
      <w:r>
        <w:rPr>
          <w:rFonts w:hint="eastAsia"/>
        </w:rPr>
        <w:t>актів</w:t>
      </w:r>
      <w:r>
        <w:t></w:t>
      </w:r>
      <w:r>
        <w:rPr>
          <w:rFonts w:hint="eastAsia"/>
        </w:rPr>
        <w:t>щодо</w:t>
      </w:r>
      <w:r>
        <w:t></w:t>
      </w:r>
      <w:r>
        <w:rPr>
          <w:rFonts w:hint="eastAsia"/>
        </w:rPr>
        <w:t>окремих</w:t>
      </w:r>
      <w:r>
        <w:t></w:t>
      </w:r>
      <w:r>
        <w:rPr>
          <w:rFonts w:hint="eastAsia"/>
        </w:rPr>
        <w:t>питань</w:t>
      </w:r>
      <w:r>
        <w:t></w:t>
      </w:r>
      <w:r>
        <w:rPr>
          <w:rFonts w:hint="eastAsia"/>
        </w:rPr>
        <w:t>правонаступництва</w:t>
      </w:r>
      <w:r>
        <w:t></w:t>
      </w:r>
      <w:r>
        <w:t></w:t>
      </w:r>
      <w:r>
        <w:t></w:t>
      </w:r>
      <w:r>
        <w:t></w:t>
      </w:r>
      <w:r>
        <w:t></w:t>
      </w:r>
      <w:r>
        <w:t></w:t>
      </w:r>
      <w:r>
        <w:rPr>
          <w:rFonts w:hint="eastAsia"/>
        </w:rPr>
        <w:t>вирішення</w:t>
      </w:r>
      <w:r>
        <w:t></w:t>
      </w:r>
      <w:r>
        <w:rPr>
          <w:rFonts w:hint="eastAsia"/>
        </w:rPr>
        <w:t>спорів</w:t>
      </w:r>
      <w:r>
        <w:t></w:t>
      </w:r>
      <w:r>
        <w:rPr>
          <w:rFonts w:hint="eastAsia"/>
        </w:rPr>
        <w:t>з</w:t>
      </w:r>
      <w:r>
        <w:t></w:t>
      </w:r>
      <w:r>
        <w:rPr>
          <w:rFonts w:hint="eastAsia"/>
        </w:rPr>
        <w:t>питаннь</w:t>
      </w:r>
      <w:r>
        <w:t></w:t>
      </w:r>
      <w:r>
        <w:rPr>
          <w:rFonts w:hint="eastAsia"/>
        </w:rPr>
        <w:t>правонаступництва</w:t>
      </w:r>
      <w:r>
        <w:t></w:t>
      </w:r>
      <w:r>
        <w:rPr>
          <w:rFonts w:hint="eastAsia"/>
        </w:rPr>
        <w:t>судовими</w:t>
      </w:r>
      <w:r>
        <w:t></w:t>
      </w:r>
      <w:r>
        <w:rPr>
          <w:rFonts w:hint="eastAsia"/>
        </w:rPr>
        <w:t>та</w:t>
      </w:r>
      <w:r>
        <w:t></w:t>
      </w:r>
      <w:r>
        <w:rPr>
          <w:rFonts w:hint="eastAsia"/>
        </w:rPr>
        <w:t>арбітражними</w:t>
      </w:r>
      <w:r>
        <w:t></w:t>
      </w:r>
      <w:r>
        <w:rPr>
          <w:rFonts w:hint="eastAsia"/>
        </w:rPr>
        <w:t>органами</w:t>
      </w:r>
      <w:r>
        <w:t></w:t>
      </w:r>
    </w:p>
    <w:p w:rsidR="0098582F" w:rsidRDefault="0098582F" w:rsidP="0098582F">
      <w:r>
        <w:t></w:t>
      </w:r>
      <w:r>
        <w:t></w:t>
      </w:r>
      <w:r>
        <w:t></w:t>
      </w:r>
      <w:r>
        <w:rPr>
          <w:rFonts w:hint="eastAsia"/>
        </w:rPr>
        <w:t>Визначена</w:t>
      </w:r>
      <w:r>
        <w:t></w:t>
      </w:r>
      <w:r>
        <w:rPr>
          <w:rFonts w:hint="eastAsia"/>
        </w:rPr>
        <w:t>специфіка</w:t>
      </w:r>
      <w:r>
        <w:t></w:t>
      </w:r>
      <w:r>
        <w:rPr>
          <w:rFonts w:hint="eastAsia"/>
        </w:rPr>
        <w:t>СНД</w:t>
      </w:r>
      <w:r>
        <w:t></w:t>
      </w:r>
      <w:r>
        <w:rPr>
          <w:rFonts w:hint="eastAsia"/>
        </w:rPr>
        <w:t>як</w:t>
      </w:r>
      <w:r>
        <w:t></w:t>
      </w:r>
      <w:r>
        <w:rPr>
          <w:rFonts w:hint="eastAsia"/>
        </w:rPr>
        <w:t>міжнародної</w:t>
      </w:r>
      <w:r>
        <w:t></w:t>
      </w:r>
      <w:r>
        <w:rPr>
          <w:rFonts w:hint="eastAsia"/>
        </w:rPr>
        <w:t>організації</w:t>
      </w:r>
      <w:r>
        <w:t></w:t>
      </w:r>
      <w:r>
        <w:t></w:t>
      </w:r>
      <w:r>
        <w:rPr>
          <w:rFonts w:hint="eastAsia"/>
        </w:rPr>
        <w:t>що</w:t>
      </w:r>
      <w:r>
        <w:t></w:t>
      </w:r>
      <w:r>
        <w:rPr>
          <w:rFonts w:hint="eastAsia"/>
        </w:rPr>
        <w:t>займається</w:t>
      </w:r>
      <w:r>
        <w:t></w:t>
      </w:r>
      <w:r>
        <w:rPr>
          <w:rFonts w:hint="eastAsia"/>
        </w:rPr>
        <w:t>врегулюванням</w:t>
      </w:r>
      <w:r>
        <w:t></w:t>
      </w:r>
      <w:r>
        <w:rPr>
          <w:rFonts w:hint="eastAsia"/>
        </w:rPr>
        <w:t>питань</w:t>
      </w:r>
      <w:r>
        <w:t></w:t>
      </w:r>
      <w:r>
        <w:rPr>
          <w:rFonts w:hint="eastAsia"/>
        </w:rPr>
        <w:t>міжнародного</w:t>
      </w:r>
      <w:r>
        <w:t></w:t>
      </w:r>
      <w:r>
        <w:rPr>
          <w:rFonts w:hint="eastAsia"/>
        </w:rPr>
        <w:t>правонаступництва</w:t>
      </w:r>
      <w:r>
        <w:t></w:t>
      </w:r>
      <w:r>
        <w:t></w:t>
      </w:r>
      <w:r>
        <w:rPr>
          <w:rFonts w:hint="eastAsia"/>
        </w:rPr>
        <w:t>Вона</w:t>
      </w:r>
      <w:r>
        <w:t></w:t>
      </w:r>
      <w:r>
        <w:rPr>
          <w:rFonts w:hint="eastAsia"/>
        </w:rPr>
        <w:t>полягає</w:t>
      </w:r>
      <w:r>
        <w:t></w:t>
      </w:r>
      <w:r>
        <w:rPr>
          <w:rFonts w:hint="eastAsia"/>
        </w:rPr>
        <w:t>у</w:t>
      </w:r>
      <w:r>
        <w:t></w:t>
      </w:r>
      <w:r>
        <w:rPr>
          <w:rFonts w:hint="eastAsia"/>
        </w:rPr>
        <w:t>наступному</w:t>
      </w:r>
      <w:r>
        <w:t></w:t>
      </w:r>
      <w:r>
        <w:t></w:t>
      </w:r>
      <w:r>
        <w:t></w:t>
      </w:r>
      <w:r>
        <w:t></w:t>
      </w:r>
      <w:r>
        <w:t></w:t>
      </w:r>
      <w:r>
        <w:t></w:t>
      </w:r>
      <w:r>
        <w:rPr>
          <w:rFonts w:hint="eastAsia"/>
        </w:rPr>
        <w:t>СНД</w:t>
      </w:r>
      <w:r>
        <w:t></w:t>
      </w:r>
      <w:r>
        <w:rPr>
          <w:rFonts w:hint="eastAsia"/>
        </w:rPr>
        <w:t>стала</w:t>
      </w:r>
      <w:r>
        <w:t></w:t>
      </w:r>
      <w:r>
        <w:rPr>
          <w:rFonts w:hint="eastAsia"/>
        </w:rPr>
        <w:t>першим</w:t>
      </w:r>
      <w:r>
        <w:t></w:t>
      </w:r>
      <w:r>
        <w:rPr>
          <w:rFonts w:hint="eastAsia"/>
        </w:rPr>
        <w:t>прикладом</w:t>
      </w:r>
      <w:r>
        <w:t></w:t>
      </w:r>
      <w:r>
        <w:rPr>
          <w:rFonts w:hint="eastAsia"/>
        </w:rPr>
        <w:t>міжнародної</w:t>
      </w:r>
      <w:r>
        <w:t></w:t>
      </w:r>
      <w:r>
        <w:rPr>
          <w:rFonts w:hint="eastAsia"/>
        </w:rPr>
        <w:t>організації</w:t>
      </w:r>
      <w:r>
        <w:t></w:t>
      </w:r>
      <w:r>
        <w:t></w:t>
      </w:r>
      <w:r>
        <w:rPr>
          <w:rFonts w:hint="eastAsia"/>
        </w:rPr>
        <w:t>створеної</w:t>
      </w:r>
      <w:r>
        <w:t></w:t>
      </w:r>
      <w:r>
        <w:rPr>
          <w:rFonts w:hint="eastAsia"/>
        </w:rPr>
        <w:t>державами</w:t>
      </w:r>
      <w:r>
        <w:t></w:t>
      </w:r>
      <w:r>
        <w:rPr>
          <w:rFonts w:hint="eastAsia"/>
        </w:rPr>
        <w:t>–</w:t>
      </w:r>
      <w:r>
        <w:t></w:t>
      </w:r>
      <w:r>
        <w:rPr>
          <w:rFonts w:hint="eastAsia"/>
        </w:rPr>
        <w:t>безпосередніми</w:t>
      </w:r>
      <w:r>
        <w:t></w:t>
      </w:r>
      <w:r>
        <w:rPr>
          <w:rFonts w:hint="eastAsia"/>
        </w:rPr>
        <w:t>учасниками</w:t>
      </w:r>
      <w:r>
        <w:t></w:t>
      </w:r>
      <w:r>
        <w:rPr>
          <w:rFonts w:hint="eastAsia"/>
        </w:rPr>
        <w:t>правонаступництва</w:t>
      </w:r>
      <w:r>
        <w:t></w:t>
      </w:r>
      <w:r>
        <w:rPr>
          <w:rFonts w:hint="eastAsia"/>
        </w:rPr>
        <w:t>для</w:t>
      </w:r>
      <w:r>
        <w:t></w:t>
      </w:r>
      <w:r>
        <w:rPr>
          <w:rFonts w:hint="eastAsia"/>
        </w:rPr>
        <w:t>вирішення</w:t>
      </w:r>
      <w:r>
        <w:t></w:t>
      </w:r>
      <w:r>
        <w:rPr>
          <w:rFonts w:hint="eastAsia"/>
        </w:rPr>
        <w:t>питань</w:t>
      </w:r>
      <w:r>
        <w:t></w:t>
      </w:r>
      <w:r>
        <w:rPr>
          <w:rFonts w:hint="eastAsia"/>
        </w:rPr>
        <w:t>правонаступництва</w:t>
      </w:r>
      <w:r>
        <w:t></w:t>
      </w:r>
      <w:r>
        <w:t></w:t>
      </w:r>
      <w:r>
        <w:t></w:t>
      </w:r>
      <w:r>
        <w:t></w:t>
      </w:r>
      <w:r>
        <w:t></w:t>
      </w:r>
      <w:r>
        <w:t></w:t>
      </w:r>
      <w:r>
        <w:rPr>
          <w:rFonts w:hint="eastAsia"/>
        </w:rPr>
        <w:t>компетенція</w:t>
      </w:r>
      <w:r>
        <w:t></w:t>
      </w:r>
      <w:r>
        <w:rPr>
          <w:rFonts w:hint="eastAsia"/>
        </w:rPr>
        <w:t>СНД</w:t>
      </w:r>
      <w:r>
        <w:t></w:t>
      </w:r>
      <w:r>
        <w:rPr>
          <w:rFonts w:hint="eastAsia"/>
        </w:rPr>
        <w:t>щодо</w:t>
      </w:r>
      <w:r>
        <w:t></w:t>
      </w:r>
      <w:r>
        <w:rPr>
          <w:rFonts w:hint="eastAsia"/>
        </w:rPr>
        <w:t>вирішення</w:t>
      </w:r>
      <w:r>
        <w:t></w:t>
      </w:r>
      <w:r>
        <w:rPr>
          <w:rFonts w:hint="eastAsia"/>
        </w:rPr>
        <w:t>питань</w:t>
      </w:r>
      <w:r>
        <w:t></w:t>
      </w:r>
      <w:r>
        <w:rPr>
          <w:rFonts w:hint="eastAsia"/>
        </w:rPr>
        <w:t>з</w:t>
      </w:r>
      <w:r>
        <w:t></w:t>
      </w:r>
      <w:r>
        <w:rPr>
          <w:rFonts w:hint="eastAsia"/>
        </w:rPr>
        <w:t>правонаступництва</w:t>
      </w:r>
      <w:r>
        <w:t></w:t>
      </w:r>
      <w:r>
        <w:rPr>
          <w:rFonts w:hint="eastAsia"/>
        </w:rPr>
        <w:t>закладалась</w:t>
      </w:r>
      <w:r>
        <w:t></w:t>
      </w:r>
      <w:r>
        <w:rPr>
          <w:rFonts w:hint="eastAsia"/>
        </w:rPr>
        <w:t>з</w:t>
      </w:r>
      <w:r>
        <w:t></w:t>
      </w:r>
      <w:r>
        <w:rPr>
          <w:rFonts w:hint="eastAsia"/>
        </w:rPr>
        <w:t>моменту</w:t>
      </w:r>
      <w:r>
        <w:t></w:t>
      </w:r>
      <w:r>
        <w:rPr>
          <w:rFonts w:hint="eastAsia"/>
        </w:rPr>
        <w:t>заснування</w:t>
      </w:r>
      <w:r>
        <w:t></w:t>
      </w:r>
      <w:r>
        <w:rPr>
          <w:rFonts w:hint="eastAsia"/>
        </w:rPr>
        <w:t>організації</w:t>
      </w:r>
      <w:r>
        <w:t></w:t>
      </w:r>
      <w:r>
        <w:t></w:t>
      </w:r>
      <w:r>
        <w:t></w:t>
      </w:r>
      <w:r>
        <w:t></w:t>
      </w:r>
      <w:r>
        <w:t></w:t>
      </w:r>
      <w:r>
        <w:t></w:t>
      </w:r>
      <w:r>
        <w:rPr>
          <w:rFonts w:hint="eastAsia"/>
        </w:rPr>
        <w:t>організаційний</w:t>
      </w:r>
      <w:r>
        <w:t></w:t>
      </w:r>
      <w:r>
        <w:t></w:t>
      </w:r>
      <w:r>
        <w:rPr>
          <w:rFonts w:hint="eastAsia"/>
        </w:rPr>
        <w:t>створення</w:t>
      </w:r>
      <w:r>
        <w:t></w:t>
      </w:r>
      <w:r>
        <w:rPr>
          <w:rFonts w:hint="eastAsia"/>
        </w:rPr>
        <w:t>спеціальних</w:t>
      </w:r>
      <w:r>
        <w:t></w:t>
      </w:r>
      <w:r>
        <w:rPr>
          <w:rFonts w:hint="eastAsia"/>
        </w:rPr>
        <w:t>робочих</w:t>
      </w:r>
      <w:r>
        <w:t></w:t>
      </w:r>
      <w:r>
        <w:rPr>
          <w:rFonts w:hint="eastAsia"/>
        </w:rPr>
        <w:t>та</w:t>
      </w:r>
      <w:r>
        <w:t></w:t>
      </w:r>
      <w:r>
        <w:rPr>
          <w:rFonts w:hint="eastAsia"/>
        </w:rPr>
        <w:t>допоміжних</w:t>
      </w:r>
      <w:r>
        <w:t></w:t>
      </w:r>
      <w:r>
        <w:rPr>
          <w:rFonts w:hint="eastAsia"/>
        </w:rPr>
        <w:t>органів</w:t>
      </w:r>
      <w:r>
        <w:t></w:t>
      </w:r>
      <w:r>
        <w:rPr>
          <w:rFonts w:hint="eastAsia"/>
        </w:rPr>
        <w:t>з</w:t>
      </w:r>
      <w:r>
        <w:t></w:t>
      </w:r>
      <w:r>
        <w:rPr>
          <w:rFonts w:hint="eastAsia"/>
        </w:rPr>
        <w:t>питань</w:t>
      </w:r>
      <w:r>
        <w:t></w:t>
      </w:r>
      <w:r>
        <w:rPr>
          <w:rFonts w:hint="eastAsia"/>
        </w:rPr>
        <w:t>правонаступництва</w:t>
      </w:r>
      <w:r>
        <w:t></w:t>
      </w:r>
      <w:r>
        <w:t></w:t>
      </w:r>
      <w:r>
        <w:rPr>
          <w:rFonts w:hint="eastAsia"/>
        </w:rPr>
        <w:t>та</w:t>
      </w:r>
      <w:r>
        <w:t></w:t>
      </w:r>
      <w:r>
        <w:rPr>
          <w:rFonts w:hint="eastAsia"/>
        </w:rPr>
        <w:t>загальнокоординаційний</w:t>
      </w:r>
      <w:r>
        <w:t></w:t>
      </w:r>
      <w:r>
        <w:t></w:t>
      </w:r>
      <w:r>
        <w:rPr>
          <w:rFonts w:hint="eastAsia"/>
        </w:rPr>
        <w:t>координація</w:t>
      </w:r>
      <w:r>
        <w:t></w:t>
      </w:r>
      <w:r>
        <w:rPr>
          <w:rFonts w:hint="eastAsia"/>
        </w:rPr>
        <w:t>нормотворчої</w:t>
      </w:r>
      <w:r>
        <w:t></w:t>
      </w:r>
      <w:r>
        <w:rPr>
          <w:rFonts w:hint="eastAsia"/>
        </w:rPr>
        <w:t>діяльності</w:t>
      </w:r>
      <w:r>
        <w:t></w:t>
      </w:r>
      <w:r>
        <w:rPr>
          <w:rFonts w:hint="eastAsia"/>
        </w:rPr>
        <w:t>держав</w:t>
      </w:r>
      <w:r>
        <w:t></w:t>
      </w:r>
      <w:r>
        <w:rPr>
          <w:rFonts w:hint="eastAsia"/>
        </w:rPr>
        <w:t>учасниць</w:t>
      </w:r>
      <w:r>
        <w:t></w:t>
      </w:r>
      <w:r>
        <w:rPr>
          <w:rFonts w:hint="eastAsia"/>
        </w:rPr>
        <w:t>щодо</w:t>
      </w:r>
      <w:r>
        <w:t></w:t>
      </w:r>
      <w:r>
        <w:rPr>
          <w:rFonts w:hint="eastAsia"/>
        </w:rPr>
        <w:t>питань</w:t>
      </w:r>
      <w:r>
        <w:t></w:t>
      </w:r>
      <w:r>
        <w:rPr>
          <w:rFonts w:hint="eastAsia"/>
        </w:rPr>
        <w:t>правонаступництва</w:t>
      </w:r>
      <w:r>
        <w:t></w:t>
      </w:r>
      <w:r>
        <w:t></w:t>
      </w:r>
      <w:r>
        <w:rPr>
          <w:rFonts w:hint="eastAsia"/>
        </w:rPr>
        <w:t>характер</w:t>
      </w:r>
      <w:r>
        <w:t></w:t>
      </w:r>
      <w:r>
        <w:rPr>
          <w:rFonts w:hint="eastAsia"/>
        </w:rPr>
        <w:t>діяльності</w:t>
      </w:r>
      <w:r>
        <w:t></w:t>
      </w:r>
      <w:r>
        <w:rPr>
          <w:rFonts w:hint="eastAsia"/>
        </w:rPr>
        <w:t>СНД</w:t>
      </w:r>
      <w:r>
        <w:t></w:t>
      </w:r>
      <w:r>
        <w:rPr>
          <w:rFonts w:hint="eastAsia"/>
        </w:rPr>
        <w:t>у</w:t>
      </w:r>
      <w:r>
        <w:t></w:t>
      </w:r>
      <w:r>
        <w:rPr>
          <w:rFonts w:hint="eastAsia"/>
        </w:rPr>
        <w:t>царині</w:t>
      </w:r>
      <w:r>
        <w:t></w:t>
      </w:r>
      <w:r>
        <w:rPr>
          <w:rFonts w:hint="eastAsia"/>
        </w:rPr>
        <w:t>міжнародн</w:t>
      </w:r>
      <w:r>
        <w:rPr>
          <w:rFonts w:hint="eastAsia"/>
        </w:rPr>
        <w:lastRenderedPageBreak/>
        <w:t>ого</w:t>
      </w:r>
      <w:r>
        <w:t></w:t>
      </w:r>
      <w:r>
        <w:rPr>
          <w:rFonts w:hint="eastAsia"/>
        </w:rPr>
        <w:t>правонаступництва</w:t>
      </w:r>
      <w:r>
        <w:t></w:t>
      </w:r>
      <w:r>
        <w:rPr>
          <w:rFonts w:hint="eastAsia"/>
        </w:rPr>
        <w:t>держав</w:t>
      </w:r>
      <w:r>
        <w:t></w:t>
      </w:r>
      <w:r>
        <w:rPr>
          <w:rFonts w:hint="eastAsia"/>
        </w:rPr>
        <w:t>є</w:t>
      </w:r>
      <w:r>
        <w:t></w:t>
      </w:r>
      <w:r>
        <w:rPr>
          <w:rFonts w:hint="eastAsia"/>
        </w:rPr>
        <w:t>новим</w:t>
      </w:r>
      <w:r>
        <w:t></w:t>
      </w:r>
      <w:r>
        <w:rPr>
          <w:rFonts w:hint="eastAsia"/>
        </w:rPr>
        <w:t>порівняно</w:t>
      </w:r>
      <w:r>
        <w:t></w:t>
      </w:r>
      <w:r>
        <w:rPr>
          <w:rFonts w:hint="eastAsia"/>
        </w:rPr>
        <w:t>із</w:t>
      </w:r>
      <w:r>
        <w:t></w:t>
      </w:r>
      <w:r>
        <w:rPr>
          <w:rFonts w:hint="eastAsia"/>
        </w:rPr>
        <w:t>зазначеними</w:t>
      </w:r>
      <w:r>
        <w:t></w:t>
      </w:r>
      <w:r>
        <w:rPr>
          <w:rFonts w:hint="eastAsia"/>
        </w:rPr>
        <w:t>вище</w:t>
      </w:r>
      <w:r>
        <w:t></w:t>
      </w:r>
      <w:r>
        <w:rPr>
          <w:rFonts w:hint="eastAsia"/>
        </w:rPr>
        <w:t>чотирма</w:t>
      </w:r>
      <w:r>
        <w:t></w:t>
      </w:r>
      <w:r>
        <w:rPr>
          <w:rFonts w:hint="eastAsia"/>
        </w:rPr>
        <w:t>напрямками</w:t>
      </w:r>
      <w:r>
        <w:t></w:t>
      </w:r>
      <w:r>
        <w:t></w:t>
      </w:r>
      <w:r>
        <w:rPr>
          <w:rFonts w:hint="eastAsia"/>
        </w:rPr>
        <w:t>притаманними</w:t>
      </w:r>
      <w:r>
        <w:t></w:t>
      </w:r>
      <w:r>
        <w:rPr>
          <w:rFonts w:hint="eastAsia"/>
        </w:rPr>
        <w:t>діяльності</w:t>
      </w:r>
      <w:r>
        <w:t></w:t>
      </w:r>
      <w:r>
        <w:rPr>
          <w:rFonts w:hint="eastAsia"/>
        </w:rPr>
        <w:t>міжнародних</w:t>
      </w:r>
      <w:r>
        <w:t></w:t>
      </w:r>
      <w:r>
        <w:rPr>
          <w:rFonts w:hint="eastAsia"/>
        </w:rPr>
        <w:t>організацій</w:t>
      </w:r>
      <w:r>
        <w:t></w:t>
      </w:r>
      <w:r>
        <w:rPr>
          <w:rFonts w:hint="eastAsia"/>
        </w:rPr>
        <w:t>у</w:t>
      </w:r>
      <w:r>
        <w:t></w:t>
      </w:r>
      <w:r>
        <w:rPr>
          <w:rFonts w:hint="eastAsia"/>
        </w:rPr>
        <w:t>царині</w:t>
      </w:r>
      <w:r>
        <w:t></w:t>
      </w:r>
      <w:r>
        <w:rPr>
          <w:rFonts w:hint="eastAsia"/>
        </w:rPr>
        <w:t>правонаступництва</w:t>
      </w:r>
      <w:r>
        <w:t></w:t>
      </w:r>
      <w:r>
        <w:t></w:t>
      </w:r>
      <w:r>
        <w:t></w:t>
      </w:r>
      <w:r>
        <w:t></w:t>
      </w:r>
      <w:r>
        <w:t></w:t>
      </w:r>
      <w:r>
        <w:t></w:t>
      </w:r>
      <w:r>
        <w:rPr>
          <w:rFonts w:hint="eastAsia"/>
        </w:rPr>
        <w:t>СНД</w:t>
      </w:r>
      <w:r>
        <w:t></w:t>
      </w:r>
      <w:r>
        <w:rPr>
          <w:rFonts w:hint="eastAsia"/>
        </w:rPr>
        <w:t>містить</w:t>
      </w:r>
      <w:r>
        <w:t></w:t>
      </w:r>
      <w:r>
        <w:rPr>
          <w:rFonts w:hint="eastAsia"/>
        </w:rPr>
        <w:t>у</w:t>
      </w:r>
      <w:r>
        <w:t></w:t>
      </w:r>
      <w:r>
        <w:rPr>
          <w:rFonts w:hint="eastAsia"/>
        </w:rPr>
        <w:t>своїй</w:t>
      </w:r>
      <w:r>
        <w:t></w:t>
      </w:r>
      <w:r>
        <w:rPr>
          <w:rFonts w:hint="eastAsia"/>
        </w:rPr>
        <w:t>структурі</w:t>
      </w:r>
      <w:r>
        <w:t></w:t>
      </w:r>
      <w:r>
        <w:rPr>
          <w:rFonts w:hint="eastAsia"/>
        </w:rPr>
        <w:t>судовий</w:t>
      </w:r>
      <w:r>
        <w:t></w:t>
      </w:r>
      <w:r>
        <w:rPr>
          <w:rFonts w:hint="eastAsia"/>
        </w:rPr>
        <w:t>орган</w:t>
      </w:r>
      <w:r>
        <w:t></w:t>
      </w:r>
      <w:r>
        <w:rPr>
          <w:rFonts w:hint="eastAsia"/>
        </w:rPr>
        <w:t>–</w:t>
      </w:r>
      <w:r>
        <w:t></w:t>
      </w:r>
      <w:r>
        <w:rPr>
          <w:rFonts w:hint="eastAsia"/>
        </w:rPr>
        <w:t>Економічний</w:t>
      </w:r>
      <w:r>
        <w:t></w:t>
      </w:r>
      <w:r>
        <w:rPr>
          <w:rFonts w:hint="eastAsia"/>
        </w:rPr>
        <w:t>суд</w:t>
      </w:r>
      <w:r>
        <w:t></w:t>
      </w:r>
      <w:r>
        <w:rPr>
          <w:rFonts w:hint="eastAsia"/>
        </w:rPr>
        <w:t>СНД</w:t>
      </w:r>
      <w:r>
        <w:t></w:t>
      </w:r>
      <w:r>
        <w:t></w:t>
      </w:r>
      <w:r>
        <w:rPr>
          <w:rFonts w:hint="eastAsia"/>
        </w:rPr>
        <w:t>до</w:t>
      </w:r>
      <w:r>
        <w:t></w:t>
      </w:r>
      <w:r>
        <w:rPr>
          <w:rFonts w:hint="eastAsia"/>
        </w:rPr>
        <w:t>компетенції</w:t>
      </w:r>
      <w:r>
        <w:t></w:t>
      </w:r>
      <w:r>
        <w:rPr>
          <w:rFonts w:hint="eastAsia"/>
        </w:rPr>
        <w:t>якого</w:t>
      </w:r>
      <w:r>
        <w:t></w:t>
      </w:r>
      <w:r>
        <w:rPr>
          <w:rFonts w:hint="eastAsia"/>
        </w:rPr>
        <w:t>включено</w:t>
      </w:r>
      <w:r>
        <w:t></w:t>
      </w:r>
      <w:r>
        <w:rPr>
          <w:rFonts w:hint="eastAsia"/>
        </w:rPr>
        <w:t>вирішення</w:t>
      </w:r>
      <w:r>
        <w:t></w:t>
      </w:r>
      <w:r>
        <w:rPr>
          <w:rFonts w:hint="eastAsia"/>
        </w:rPr>
        <w:t>спорів</w:t>
      </w:r>
      <w:r>
        <w:t></w:t>
      </w:r>
      <w:r>
        <w:rPr>
          <w:rFonts w:hint="eastAsia"/>
        </w:rPr>
        <w:t>у</w:t>
      </w:r>
      <w:r>
        <w:t></w:t>
      </w:r>
      <w:r>
        <w:rPr>
          <w:rFonts w:hint="eastAsia"/>
        </w:rPr>
        <w:t>сфері</w:t>
      </w:r>
      <w:r>
        <w:t></w:t>
      </w:r>
      <w:r>
        <w:rPr>
          <w:rFonts w:hint="eastAsia"/>
        </w:rPr>
        <w:t>міжнародного</w:t>
      </w:r>
      <w:r>
        <w:t></w:t>
      </w:r>
      <w:r>
        <w:rPr>
          <w:rFonts w:hint="eastAsia"/>
        </w:rPr>
        <w:t>правонаступництва</w:t>
      </w:r>
      <w:r>
        <w:t></w:t>
      </w:r>
      <w:r>
        <w:rPr>
          <w:rFonts w:hint="eastAsia"/>
        </w:rPr>
        <w:t>та</w:t>
      </w:r>
      <w:r>
        <w:t></w:t>
      </w:r>
      <w:r>
        <w:rPr>
          <w:rFonts w:hint="eastAsia"/>
        </w:rPr>
        <w:t>тлумачення</w:t>
      </w:r>
      <w:r>
        <w:t></w:t>
      </w:r>
      <w:r>
        <w:rPr>
          <w:rFonts w:hint="eastAsia"/>
        </w:rPr>
        <w:t>окремих</w:t>
      </w:r>
      <w:r>
        <w:t></w:t>
      </w:r>
      <w:r>
        <w:rPr>
          <w:rFonts w:hint="eastAsia"/>
        </w:rPr>
        <w:t>положень</w:t>
      </w:r>
      <w:r>
        <w:t></w:t>
      </w:r>
      <w:r>
        <w:rPr>
          <w:rFonts w:hint="eastAsia"/>
        </w:rPr>
        <w:t>угод</w:t>
      </w:r>
      <w:r>
        <w:t></w:t>
      </w:r>
      <w:r>
        <w:t></w:t>
      </w:r>
      <w:r>
        <w:rPr>
          <w:rFonts w:hint="eastAsia"/>
        </w:rPr>
        <w:t>укладених</w:t>
      </w:r>
      <w:r>
        <w:t></w:t>
      </w:r>
      <w:r>
        <w:rPr>
          <w:rFonts w:hint="eastAsia"/>
        </w:rPr>
        <w:t>у</w:t>
      </w:r>
      <w:r>
        <w:t></w:t>
      </w:r>
      <w:r>
        <w:rPr>
          <w:rFonts w:hint="eastAsia"/>
        </w:rPr>
        <w:t>сфері</w:t>
      </w:r>
      <w:r>
        <w:t></w:t>
      </w:r>
      <w:r>
        <w:rPr>
          <w:rFonts w:hint="eastAsia"/>
        </w:rPr>
        <w:t>правонаступництва</w:t>
      </w:r>
      <w:r>
        <w:t></w:t>
      </w:r>
      <w:r>
        <w:rPr>
          <w:rFonts w:hint="eastAsia"/>
        </w:rPr>
        <w:t>у</w:t>
      </w:r>
      <w:r>
        <w:t></w:t>
      </w:r>
      <w:r>
        <w:rPr>
          <w:rFonts w:hint="eastAsia"/>
        </w:rPr>
        <w:t>зв’язку</w:t>
      </w:r>
      <w:r>
        <w:t></w:t>
      </w:r>
      <w:r>
        <w:rPr>
          <w:rFonts w:hint="eastAsia"/>
        </w:rPr>
        <w:t>з</w:t>
      </w:r>
      <w:r>
        <w:t></w:t>
      </w:r>
      <w:r>
        <w:rPr>
          <w:rFonts w:hint="eastAsia"/>
        </w:rPr>
        <w:t>розпадом</w:t>
      </w:r>
      <w:r>
        <w:t></w:t>
      </w:r>
      <w:r>
        <w:rPr>
          <w:rFonts w:hint="eastAsia"/>
        </w:rPr>
        <w:t>Радянського</w:t>
      </w:r>
      <w:r>
        <w:t></w:t>
      </w:r>
      <w:r>
        <w:rPr>
          <w:rFonts w:hint="eastAsia"/>
        </w:rPr>
        <w:t>Союзу</w:t>
      </w:r>
      <w:r>
        <w:t></w:t>
      </w:r>
      <w:r>
        <w:t></w:t>
      </w:r>
      <w:r>
        <w:rPr>
          <w:rFonts w:hint="eastAsia"/>
        </w:rPr>
        <w:t>Відмінністю</w:t>
      </w:r>
      <w:r>
        <w:t></w:t>
      </w:r>
      <w:r>
        <w:rPr>
          <w:rFonts w:hint="eastAsia"/>
        </w:rPr>
        <w:t>цієї</w:t>
      </w:r>
      <w:r>
        <w:t></w:t>
      </w:r>
      <w:r>
        <w:rPr>
          <w:rFonts w:hint="eastAsia"/>
        </w:rPr>
        <w:t>судової</w:t>
      </w:r>
      <w:r>
        <w:t></w:t>
      </w:r>
      <w:r>
        <w:rPr>
          <w:rFonts w:hint="eastAsia"/>
        </w:rPr>
        <w:t>інституції</w:t>
      </w:r>
      <w:r>
        <w:t></w:t>
      </w:r>
      <w:r>
        <w:rPr>
          <w:rFonts w:hint="eastAsia"/>
        </w:rPr>
        <w:t>є</w:t>
      </w:r>
      <w:r>
        <w:t></w:t>
      </w:r>
      <w:r>
        <w:rPr>
          <w:rFonts w:hint="eastAsia"/>
        </w:rPr>
        <w:t>те</w:t>
      </w:r>
      <w:r>
        <w:t></w:t>
      </w:r>
      <w:r>
        <w:t></w:t>
      </w:r>
      <w:r>
        <w:rPr>
          <w:rFonts w:hint="eastAsia"/>
        </w:rPr>
        <w:t>що</w:t>
      </w:r>
      <w:r>
        <w:t></w:t>
      </w:r>
      <w:r>
        <w:rPr>
          <w:rFonts w:hint="eastAsia"/>
        </w:rPr>
        <w:t>всупереч</w:t>
      </w:r>
      <w:r>
        <w:t></w:t>
      </w:r>
      <w:r>
        <w:rPr>
          <w:rFonts w:hint="eastAsia"/>
        </w:rPr>
        <w:t>аналогічним</w:t>
      </w:r>
      <w:r>
        <w:t></w:t>
      </w:r>
      <w:r>
        <w:rPr>
          <w:rFonts w:hint="eastAsia"/>
        </w:rPr>
        <w:t>прикладам</w:t>
      </w:r>
      <w:r>
        <w:t></w:t>
      </w:r>
      <w:r>
        <w:rPr>
          <w:rFonts w:hint="eastAsia"/>
        </w:rPr>
        <w:t>із</w:t>
      </w:r>
      <w:r>
        <w:t></w:t>
      </w:r>
      <w:r>
        <w:rPr>
          <w:rFonts w:hint="eastAsia"/>
        </w:rPr>
        <w:t>створення</w:t>
      </w:r>
      <w:r>
        <w:t></w:t>
      </w:r>
      <w:r>
        <w:rPr>
          <w:rFonts w:hint="eastAsia"/>
        </w:rPr>
        <w:t>судового</w:t>
      </w:r>
      <w:r>
        <w:t></w:t>
      </w:r>
      <w:r>
        <w:rPr>
          <w:rFonts w:hint="eastAsia"/>
        </w:rPr>
        <w:t>чи</w:t>
      </w:r>
      <w:r>
        <w:t></w:t>
      </w:r>
      <w:r>
        <w:rPr>
          <w:rFonts w:hint="eastAsia"/>
        </w:rPr>
        <w:t>арбітражного</w:t>
      </w:r>
      <w:r>
        <w:t></w:t>
      </w:r>
      <w:r>
        <w:rPr>
          <w:rFonts w:hint="eastAsia"/>
        </w:rPr>
        <w:t>органу</w:t>
      </w:r>
      <w:r>
        <w:t></w:t>
      </w:r>
      <w:r>
        <w:t></w:t>
      </w:r>
      <w:r>
        <w:rPr>
          <w:rFonts w:hint="eastAsia"/>
        </w:rPr>
        <w:t>Економічний</w:t>
      </w:r>
      <w:r>
        <w:t></w:t>
      </w:r>
      <w:r>
        <w:rPr>
          <w:rFonts w:hint="eastAsia"/>
        </w:rPr>
        <w:t>Суд</w:t>
      </w:r>
      <w:r>
        <w:t></w:t>
      </w:r>
      <w:r>
        <w:rPr>
          <w:rFonts w:hint="eastAsia"/>
        </w:rPr>
        <w:t>СНД</w:t>
      </w:r>
      <w:r>
        <w:t></w:t>
      </w:r>
      <w:r>
        <w:rPr>
          <w:rFonts w:hint="eastAsia"/>
        </w:rPr>
        <w:t>формувався</w:t>
      </w:r>
      <w:r>
        <w:t></w:t>
      </w:r>
      <w:r>
        <w:rPr>
          <w:rFonts w:hint="eastAsia"/>
        </w:rPr>
        <w:t>сторонами</w:t>
      </w:r>
      <w:r>
        <w:t></w:t>
      </w:r>
      <w:r>
        <w:rPr>
          <w:rFonts w:hint="eastAsia"/>
        </w:rPr>
        <w:t>–</w:t>
      </w:r>
      <w:r>
        <w:t></w:t>
      </w:r>
      <w:r>
        <w:rPr>
          <w:rFonts w:hint="eastAsia"/>
        </w:rPr>
        <w:t>засновниками</w:t>
      </w:r>
      <w:r>
        <w:t></w:t>
      </w:r>
      <w:r>
        <w:rPr>
          <w:rFonts w:hint="eastAsia"/>
        </w:rPr>
        <w:t>СНД</w:t>
      </w:r>
      <w:r>
        <w:t></w:t>
      </w:r>
      <w:r>
        <w:t></w:t>
      </w:r>
      <w:r>
        <w:t></w:t>
      </w:r>
      <w:r>
        <w:rPr>
          <w:rFonts w:hint="eastAsia"/>
        </w:rPr>
        <w:t>на</w:t>
      </w:r>
      <w:r>
        <w:t></w:t>
      </w:r>
      <w:r>
        <w:rPr>
          <w:rFonts w:hint="eastAsia"/>
        </w:rPr>
        <w:t>відміну</w:t>
      </w:r>
      <w:r>
        <w:t></w:t>
      </w:r>
      <w:r>
        <w:rPr>
          <w:rFonts w:hint="eastAsia"/>
        </w:rPr>
        <w:t>від</w:t>
      </w:r>
      <w:r>
        <w:t></w:t>
      </w:r>
      <w:r>
        <w:rPr>
          <w:rFonts w:hint="eastAsia"/>
        </w:rPr>
        <w:t>Арбітражної</w:t>
      </w:r>
      <w:r>
        <w:t></w:t>
      </w:r>
      <w:r>
        <w:rPr>
          <w:rFonts w:hint="eastAsia"/>
        </w:rPr>
        <w:t>комісії</w:t>
      </w:r>
      <w:r>
        <w:t></w:t>
      </w:r>
      <w:r>
        <w:rPr>
          <w:rFonts w:hint="eastAsia"/>
        </w:rPr>
        <w:t>з</w:t>
      </w:r>
      <w:r>
        <w:t></w:t>
      </w:r>
      <w:r>
        <w:rPr>
          <w:rFonts w:hint="eastAsia"/>
        </w:rPr>
        <w:t>колишньої</w:t>
      </w:r>
      <w:r>
        <w:t></w:t>
      </w:r>
      <w:r>
        <w:rPr>
          <w:rFonts w:hint="eastAsia"/>
        </w:rPr>
        <w:t>Югославії</w:t>
      </w:r>
      <w:r>
        <w:t></w:t>
      </w:r>
      <w:r>
        <w:t></w:t>
      </w:r>
      <w:r>
        <w:rPr>
          <w:rFonts w:hint="eastAsia"/>
        </w:rPr>
        <w:t>що</w:t>
      </w:r>
      <w:r>
        <w:t></w:t>
      </w:r>
      <w:r>
        <w:rPr>
          <w:rFonts w:hint="eastAsia"/>
        </w:rPr>
        <w:t>була</w:t>
      </w:r>
      <w:r>
        <w:t></w:t>
      </w:r>
      <w:r>
        <w:rPr>
          <w:rFonts w:hint="eastAsia"/>
        </w:rPr>
        <w:t>заснована</w:t>
      </w:r>
      <w:r>
        <w:t></w:t>
      </w:r>
      <w:r>
        <w:rPr>
          <w:rFonts w:hint="eastAsia"/>
        </w:rPr>
        <w:t>третіми</w:t>
      </w:r>
      <w:r>
        <w:t></w:t>
      </w:r>
      <w:r>
        <w:rPr>
          <w:rFonts w:hint="eastAsia"/>
        </w:rPr>
        <w:t>державами</w:t>
      </w:r>
      <w:r>
        <w:t></w:t>
      </w:r>
      <w:r>
        <w:t></w:t>
      </w:r>
      <w:r>
        <w:t></w:t>
      </w:r>
      <w:r>
        <w:rPr>
          <w:rFonts w:hint="eastAsia"/>
        </w:rPr>
        <w:t>Це</w:t>
      </w:r>
      <w:r>
        <w:t></w:t>
      </w:r>
      <w:r>
        <w:rPr>
          <w:rFonts w:hint="eastAsia"/>
        </w:rPr>
        <w:t>набуло</w:t>
      </w:r>
      <w:r>
        <w:t></w:t>
      </w:r>
      <w:r>
        <w:rPr>
          <w:rFonts w:hint="eastAsia"/>
        </w:rPr>
        <w:t>істотного</w:t>
      </w:r>
      <w:r>
        <w:t></w:t>
      </w:r>
      <w:r>
        <w:rPr>
          <w:rFonts w:hint="eastAsia"/>
        </w:rPr>
        <w:t>значення</w:t>
      </w:r>
      <w:r>
        <w:t></w:t>
      </w:r>
      <w:r>
        <w:rPr>
          <w:rFonts w:hint="eastAsia"/>
        </w:rPr>
        <w:t>у</w:t>
      </w:r>
      <w:r>
        <w:t></w:t>
      </w:r>
      <w:r>
        <w:rPr>
          <w:rFonts w:hint="eastAsia"/>
        </w:rPr>
        <w:t>розвитку</w:t>
      </w:r>
      <w:r>
        <w:t></w:t>
      </w:r>
      <w:r>
        <w:rPr>
          <w:rFonts w:hint="eastAsia"/>
        </w:rPr>
        <w:t>участі</w:t>
      </w:r>
      <w:r>
        <w:t></w:t>
      </w:r>
      <w:r>
        <w:rPr>
          <w:rFonts w:hint="eastAsia"/>
        </w:rPr>
        <w:t>міжнародних</w:t>
      </w:r>
      <w:r>
        <w:t></w:t>
      </w:r>
      <w:r>
        <w:rPr>
          <w:rFonts w:hint="eastAsia"/>
        </w:rPr>
        <w:t>організацій</w:t>
      </w:r>
      <w:r>
        <w:t></w:t>
      </w:r>
      <w:r>
        <w:rPr>
          <w:rFonts w:hint="eastAsia"/>
        </w:rPr>
        <w:t>з</w:t>
      </w:r>
      <w:r>
        <w:t></w:t>
      </w:r>
      <w:r>
        <w:rPr>
          <w:rFonts w:hint="eastAsia"/>
        </w:rPr>
        <w:t>врегулювання</w:t>
      </w:r>
      <w:r>
        <w:t></w:t>
      </w:r>
      <w:r>
        <w:rPr>
          <w:rFonts w:hint="eastAsia"/>
        </w:rPr>
        <w:t>питань</w:t>
      </w:r>
      <w:r>
        <w:t></w:t>
      </w:r>
      <w:r>
        <w:rPr>
          <w:rFonts w:hint="eastAsia"/>
        </w:rPr>
        <w:t>правонаступництва</w:t>
      </w:r>
      <w:r>
        <w:t></w:t>
      </w:r>
    </w:p>
    <w:p w:rsidR="0098582F" w:rsidRPr="0098582F" w:rsidRDefault="0098582F" w:rsidP="0098582F">
      <w:r>
        <w:t></w:t>
      </w:r>
      <w:r>
        <w:t></w:t>
      </w:r>
      <w:r>
        <w:t></w:t>
      </w:r>
      <w:r>
        <w:rPr>
          <w:rFonts w:hint="eastAsia"/>
        </w:rPr>
        <w:t>Проаналізовано</w:t>
      </w:r>
      <w:r>
        <w:t></w:t>
      </w:r>
      <w:r>
        <w:rPr>
          <w:rFonts w:hint="eastAsia"/>
        </w:rPr>
        <w:t>діяльність</w:t>
      </w:r>
      <w:r>
        <w:t></w:t>
      </w:r>
      <w:r>
        <w:rPr>
          <w:rFonts w:hint="eastAsia"/>
        </w:rPr>
        <w:t>СНД</w:t>
      </w:r>
      <w:r>
        <w:t></w:t>
      </w:r>
      <w:r>
        <w:rPr>
          <w:rFonts w:hint="eastAsia"/>
        </w:rPr>
        <w:t>у</w:t>
      </w:r>
      <w:r>
        <w:t></w:t>
      </w:r>
      <w:r>
        <w:rPr>
          <w:rFonts w:hint="eastAsia"/>
        </w:rPr>
        <w:t>процесі</w:t>
      </w:r>
      <w:r>
        <w:t></w:t>
      </w:r>
      <w:r>
        <w:rPr>
          <w:rFonts w:hint="eastAsia"/>
        </w:rPr>
        <w:t>правонаступництва</w:t>
      </w:r>
      <w:r>
        <w:t></w:t>
      </w:r>
      <w:r>
        <w:rPr>
          <w:rFonts w:hint="eastAsia"/>
        </w:rPr>
        <w:t>щодо</w:t>
      </w:r>
      <w:r>
        <w:t></w:t>
      </w:r>
      <w:r>
        <w:rPr>
          <w:rFonts w:hint="eastAsia"/>
        </w:rPr>
        <w:t>міжнародних</w:t>
      </w:r>
      <w:r>
        <w:t></w:t>
      </w:r>
      <w:r>
        <w:rPr>
          <w:rFonts w:hint="eastAsia"/>
        </w:rPr>
        <w:t>договорів</w:t>
      </w:r>
      <w:r>
        <w:t></w:t>
      </w:r>
      <w:r>
        <w:t></w:t>
      </w:r>
      <w:r>
        <w:rPr>
          <w:rFonts w:hint="eastAsia"/>
        </w:rPr>
        <w:t>учасником</w:t>
      </w:r>
      <w:r>
        <w:t></w:t>
      </w:r>
      <w:r>
        <w:rPr>
          <w:rFonts w:hint="eastAsia"/>
        </w:rPr>
        <w:t>яких</w:t>
      </w:r>
      <w:r>
        <w:t></w:t>
      </w:r>
      <w:r>
        <w:rPr>
          <w:rFonts w:hint="eastAsia"/>
        </w:rPr>
        <w:t>був</w:t>
      </w:r>
      <w:r>
        <w:t></w:t>
      </w:r>
      <w:r>
        <w:rPr>
          <w:rFonts w:hint="eastAsia"/>
        </w:rPr>
        <w:t>СРСР</w:t>
      </w:r>
      <w:r>
        <w:t></w:t>
      </w:r>
      <w:r>
        <w:t></w:t>
      </w:r>
      <w:r>
        <w:rPr>
          <w:rFonts w:hint="eastAsia"/>
        </w:rPr>
        <w:t>Визначено</w:t>
      </w:r>
      <w:r>
        <w:t></w:t>
      </w:r>
      <w:r>
        <w:t></w:t>
      </w:r>
      <w:r>
        <w:rPr>
          <w:rFonts w:hint="eastAsia"/>
        </w:rPr>
        <w:t>що</w:t>
      </w:r>
      <w:r>
        <w:t></w:t>
      </w:r>
      <w:r>
        <w:rPr>
          <w:rFonts w:hint="eastAsia"/>
        </w:rPr>
        <w:t>роль</w:t>
      </w:r>
      <w:r>
        <w:t></w:t>
      </w:r>
      <w:r>
        <w:rPr>
          <w:rFonts w:hint="eastAsia"/>
        </w:rPr>
        <w:t>СНД</w:t>
      </w:r>
      <w:r>
        <w:t></w:t>
      </w:r>
      <w:r>
        <w:rPr>
          <w:rFonts w:hint="eastAsia"/>
        </w:rPr>
        <w:t>у</w:t>
      </w:r>
      <w:r>
        <w:t></w:t>
      </w:r>
      <w:r>
        <w:rPr>
          <w:rFonts w:hint="eastAsia"/>
        </w:rPr>
        <w:t>вирішенні</w:t>
      </w:r>
      <w:r>
        <w:t></w:t>
      </w:r>
      <w:r>
        <w:rPr>
          <w:rFonts w:hint="eastAsia"/>
        </w:rPr>
        <w:t>цього</w:t>
      </w:r>
      <w:r>
        <w:t></w:t>
      </w:r>
      <w:r>
        <w:rPr>
          <w:rFonts w:hint="eastAsia"/>
        </w:rPr>
        <w:t>питання</w:t>
      </w:r>
      <w:r>
        <w:t></w:t>
      </w:r>
      <w:r>
        <w:rPr>
          <w:rFonts w:hint="eastAsia"/>
        </w:rPr>
        <w:t>полягала</w:t>
      </w:r>
      <w:r>
        <w:t></w:t>
      </w:r>
      <w:r>
        <w:rPr>
          <w:rFonts w:hint="eastAsia"/>
        </w:rPr>
        <w:t>у</w:t>
      </w:r>
      <w:r>
        <w:t></w:t>
      </w:r>
      <w:r>
        <w:rPr>
          <w:rFonts w:hint="eastAsia"/>
        </w:rPr>
        <w:t>координації</w:t>
      </w:r>
      <w:r>
        <w:t></w:t>
      </w:r>
      <w:r>
        <w:rPr>
          <w:rFonts w:hint="eastAsia"/>
        </w:rPr>
        <w:t>держав</w:t>
      </w:r>
      <w:r>
        <w:t></w:t>
      </w:r>
      <w:r>
        <w:rPr>
          <w:rFonts w:hint="eastAsia"/>
        </w:rPr>
        <w:t>–</w:t>
      </w:r>
      <w:r>
        <w:t></w:t>
      </w:r>
      <w:r>
        <w:rPr>
          <w:rFonts w:hint="eastAsia"/>
        </w:rPr>
        <w:t>учасниць</w:t>
      </w:r>
      <w:r>
        <w:t></w:t>
      </w:r>
      <w:r>
        <w:rPr>
          <w:rFonts w:hint="eastAsia"/>
        </w:rPr>
        <w:t>щодо</w:t>
      </w:r>
      <w:r>
        <w:t></w:t>
      </w:r>
      <w:r>
        <w:rPr>
          <w:rFonts w:hint="eastAsia"/>
        </w:rPr>
        <w:t>вироблення</w:t>
      </w:r>
      <w:r>
        <w:t></w:t>
      </w:r>
      <w:r>
        <w:rPr>
          <w:rFonts w:hint="eastAsia"/>
        </w:rPr>
        <w:t>та</w:t>
      </w:r>
      <w:r>
        <w:t></w:t>
      </w:r>
      <w:r>
        <w:rPr>
          <w:rFonts w:hint="eastAsia"/>
        </w:rPr>
        <w:t>закріплення</w:t>
      </w:r>
      <w:r>
        <w:t></w:t>
      </w:r>
      <w:r>
        <w:rPr>
          <w:rFonts w:hint="eastAsia"/>
        </w:rPr>
        <w:t>загального</w:t>
      </w:r>
      <w:r>
        <w:t></w:t>
      </w:r>
      <w:r>
        <w:rPr>
          <w:rFonts w:hint="eastAsia"/>
        </w:rPr>
        <w:t>підходу</w:t>
      </w:r>
      <w:r>
        <w:t></w:t>
      </w:r>
      <w:r>
        <w:rPr>
          <w:rFonts w:hint="eastAsia"/>
        </w:rPr>
        <w:t>до</w:t>
      </w:r>
      <w:r>
        <w:t></w:t>
      </w:r>
      <w:r>
        <w:rPr>
          <w:rFonts w:hint="eastAsia"/>
        </w:rPr>
        <w:t>зазначеної</w:t>
      </w:r>
      <w:r>
        <w:t></w:t>
      </w:r>
      <w:r>
        <w:rPr>
          <w:rFonts w:hint="eastAsia"/>
        </w:rPr>
        <w:t>проблеми</w:t>
      </w:r>
      <w:r>
        <w:t></w:t>
      </w:r>
      <w:r>
        <w:t></w:t>
      </w:r>
      <w:r>
        <w:rPr>
          <w:rFonts w:hint="eastAsia"/>
        </w:rPr>
        <w:t>Окреслені</w:t>
      </w:r>
      <w:r>
        <w:t></w:t>
      </w:r>
      <w:r>
        <w:rPr>
          <w:rFonts w:hint="eastAsia"/>
        </w:rPr>
        <w:t>основні</w:t>
      </w:r>
      <w:r>
        <w:t></w:t>
      </w:r>
      <w:r>
        <w:rPr>
          <w:rFonts w:hint="eastAsia"/>
        </w:rPr>
        <w:t>чинники</w:t>
      </w:r>
      <w:r>
        <w:t></w:t>
      </w:r>
      <w:r>
        <w:t></w:t>
      </w:r>
      <w:r>
        <w:rPr>
          <w:rFonts w:hint="eastAsia"/>
        </w:rPr>
        <w:t>що</w:t>
      </w:r>
      <w:r>
        <w:t></w:t>
      </w:r>
      <w:r>
        <w:rPr>
          <w:rFonts w:hint="eastAsia"/>
        </w:rPr>
        <w:t>вплинули</w:t>
      </w:r>
      <w:r>
        <w:t></w:t>
      </w:r>
      <w:r>
        <w:rPr>
          <w:rFonts w:hint="eastAsia"/>
        </w:rPr>
        <w:t>на</w:t>
      </w:r>
      <w:r>
        <w:t></w:t>
      </w:r>
      <w:r>
        <w:rPr>
          <w:rFonts w:hint="eastAsia"/>
        </w:rPr>
        <w:t>обсяг</w:t>
      </w:r>
      <w:r>
        <w:t></w:t>
      </w:r>
      <w:r>
        <w:rPr>
          <w:rFonts w:hint="eastAsia"/>
        </w:rPr>
        <w:t>й</w:t>
      </w:r>
      <w:r>
        <w:t></w:t>
      </w:r>
      <w:r>
        <w:rPr>
          <w:rFonts w:hint="eastAsia"/>
        </w:rPr>
        <w:t>напрямки</w:t>
      </w:r>
      <w:r>
        <w:t></w:t>
      </w:r>
      <w:r>
        <w:rPr>
          <w:rFonts w:hint="eastAsia"/>
        </w:rPr>
        <w:t>діяльності</w:t>
      </w:r>
      <w:r>
        <w:t></w:t>
      </w:r>
      <w:r>
        <w:rPr>
          <w:rFonts w:hint="eastAsia"/>
        </w:rPr>
        <w:t>СНД</w:t>
      </w:r>
      <w:r>
        <w:t></w:t>
      </w:r>
      <w:r>
        <w:rPr>
          <w:rFonts w:hint="eastAsia"/>
        </w:rPr>
        <w:t>щодо</w:t>
      </w:r>
      <w:r>
        <w:t></w:t>
      </w:r>
      <w:r>
        <w:rPr>
          <w:rFonts w:hint="eastAsia"/>
        </w:rPr>
        <w:t>зазначеного</w:t>
      </w:r>
      <w:r>
        <w:t></w:t>
      </w:r>
      <w:r>
        <w:rPr>
          <w:rFonts w:hint="eastAsia"/>
        </w:rPr>
        <w:t>процесу</w:t>
      </w:r>
      <w:r>
        <w:t></w:t>
      </w:r>
      <w:r>
        <w:t></w:t>
      </w:r>
      <w:r>
        <w:rPr>
          <w:rFonts w:hint="eastAsia"/>
        </w:rPr>
        <w:t>До</w:t>
      </w:r>
      <w:r>
        <w:t></w:t>
      </w:r>
      <w:r>
        <w:rPr>
          <w:rFonts w:hint="eastAsia"/>
        </w:rPr>
        <w:t>таких</w:t>
      </w:r>
      <w:r>
        <w:t></w:t>
      </w:r>
      <w:r>
        <w:rPr>
          <w:rFonts w:hint="eastAsia"/>
        </w:rPr>
        <w:t>віднесено</w:t>
      </w:r>
      <w:r>
        <w:t></w:t>
      </w:r>
      <w:r>
        <w:t></w:t>
      </w:r>
      <w:r>
        <w:rPr>
          <w:rFonts w:hint="eastAsia"/>
        </w:rPr>
        <w:t>у</w:t>
      </w:r>
      <w:r>
        <w:t></w:t>
      </w:r>
      <w:r>
        <w:rPr>
          <w:rFonts w:hint="eastAsia"/>
        </w:rPr>
        <w:t>загальному</w:t>
      </w:r>
      <w:r>
        <w:t></w:t>
      </w:r>
      <w:r>
        <w:rPr>
          <w:rFonts w:hint="eastAsia"/>
        </w:rPr>
        <w:t>масштабі</w:t>
      </w:r>
      <w:r>
        <w:t></w:t>
      </w:r>
      <w:r>
        <w:rPr>
          <w:rFonts w:hint="eastAsia"/>
        </w:rPr>
        <w:t>розв’язання</w:t>
      </w:r>
      <w:r>
        <w:t></w:t>
      </w:r>
      <w:r>
        <w:rPr>
          <w:rFonts w:hint="eastAsia"/>
        </w:rPr>
        <w:t>проблеми</w:t>
      </w:r>
      <w:r>
        <w:t></w:t>
      </w:r>
      <w:r>
        <w:rPr>
          <w:rFonts w:hint="eastAsia"/>
        </w:rPr>
        <w:t>правонаступництва</w:t>
      </w:r>
      <w:r>
        <w:t></w:t>
      </w:r>
      <w:r>
        <w:rPr>
          <w:rFonts w:hint="eastAsia"/>
        </w:rPr>
        <w:t>щодо</w:t>
      </w:r>
      <w:r>
        <w:t></w:t>
      </w:r>
      <w:r>
        <w:rPr>
          <w:rFonts w:hint="eastAsia"/>
        </w:rPr>
        <w:t>договорів</w:t>
      </w:r>
      <w:r>
        <w:t></w:t>
      </w:r>
      <w:r>
        <w:rPr>
          <w:rFonts w:hint="eastAsia"/>
        </w:rPr>
        <w:t>–</w:t>
      </w:r>
      <w:r>
        <w:t></w:t>
      </w:r>
      <w:r>
        <w:rPr>
          <w:rFonts w:hint="eastAsia"/>
        </w:rPr>
        <w:t>принцип</w:t>
      </w:r>
      <w:r>
        <w:t></w:t>
      </w:r>
      <w:r>
        <w:rPr>
          <w:rFonts w:hint="eastAsia"/>
        </w:rPr>
        <w:t>невтручання</w:t>
      </w:r>
      <w:r>
        <w:t></w:t>
      </w:r>
      <w:r>
        <w:t></w:t>
      </w:r>
      <w:r>
        <w:rPr>
          <w:rFonts w:hint="eastAsia"/>
        </w:rPr>
        <w:t>щодо</w:t>
      </w:r>
      <w:r>
        <w:t></w:t>
      </w:r>
      <w:r>
        <w:rPr>
          <w:rFonts w:hint="eastAsia"/>
        </w:rPr>
        <w:t>договорів</w:t>
      </w:r>
      <w:r>
        <w:t></w:t>
      </w:r>
      <w:r>
        <w:rPr>
          <w:rFonts w:hint="eastAsia"/>
        </w:rPr>
        <w:t>у</w:t>
      </w:r>
      <w:r>
        <w:t></w:t>
      </w:r>
      <w:r>
        <w:rPr>
          <w:rFonts w:hint="eastAsia"/>
        </w:rPr>
        <w:t>сфері</w:t>
      </w:r>
      <w:r>
        <w:t></w:t>
      </w:r>
      <w:r>
        <w:rPr>
          <w:rFonts w:hint="eastAsia"/>
        </w:rPr>
        <w:t>озброєння</w:t>
      </w:r>
      <w:r>
        <w:t></w:t>
      </w:r>
      <w:r>
        <w:t></w:t>
      </w:r>
      <w:r>
        <w:rPr>
          <w:rFonts w:hint="eastAsia"/>
        </w:rPr>
        <w:t>в</w:t>
      </w:r>
      <w:r>
        <w:t></w:t>
      </w:r>
      <w:r>
        <w:rPr>
          <w:rFonts w:hint="eastAsia"/>
        </w:rPr>
        <w:t>тому</w:t>
      </w:r>
      <w:r>
        <w:t></w:t>
      </w:r>
      <w:r>
        <w:rPr>
          <w:rFonts w:hint="eastAsia"/>
        </w:rPr>
        <w:t>числі</w:t>
      </w:r>
      <w:r>
        <w:t></w:t>
      </w:r>
      <w:r>
        <w:rPr>
          <w:rFonts w:hint="eastAsia"/>
        </w:rPr>
        <w:t>ядерного</w:t>
      </w:r>
      <w:r>
        <w:t></w:t>
      </w:r>
      <w:r>
        <w:rPr>
          <w:rFonts w:hint="eastAsia"/>
        </w:rPr>
        <w:t>–</w:t>
      </w:r>
      <w:r>
        <w:t></w:t>
      </w:r>
      <w:r>
        <w:rPr>
          <w:rFonts w:hint="eastAsia"/>
        </w:rPr>
        <w:t>зовнішні</w:t>
      </w:r>
      <w:r>
        <w:t></w:t>
      </w:r>
      <w:r>
        <w:rPr>
          <w:rFonts w:hint="eastAsia"/>
        </w:rPr>
        <w:t>чинники</w:t>
      </w:r>
      <w:r>
        <w:t></w:t>
      </w:r>
      <w:r>
        <w:t></w:t>
      </w:r>
      <w:r>
        <w:rPr>
          <w:rFonts w:hint="eastAsia"/>
        </w:rPr>
        <w:t>як</w:t>
      </w:r>
      <w:r>
        <w:t></w:t>
      </w:r>
      <w:r>
        <w:rPr>
          <w:rFonts w:hint="eastAsia"/>
        </w:rPr>
        <w:t>от</w:t>
      </w:r>
      <w:r>
        <w:t></w:t>
      </w:r>
      <w:r>
        <w:rPr>
          <w:rFonts w:hint="eastAsia"/>
        </w:rPr>
        <w:t>вимоги</w:t>
      </w:r>
      <w:r>
        <w:t></w:t>
      </w:r>
      <w:r>
        <w:rPr>
          <w:rFonts w:hint="eastAsia"/>
        </w:rPr>
        <w:t>міжнародної</w:t>
      </w:r>
      <w:r>
        <w:t></w:t>
      </w:r>
      <w:r>
        <w:rPr>
          <w:rFonts w:hint="eastAsia"/>
        </w:rPr>
        <w:t>безпеки</w:t>
      </w:r>
      <w:r>
        <w:t></w:t>
      </w:r>
      <w:r>
        <w:rPr>
          <w:rFonts w:hint="eastAsia"/>
        </w:rPr>
        <w:t>та</w:t>
      </w:r>
      <w:r>
        <w:t></w:t>
      </w:r>
      <w:r>
        <w:rPr>
          <w:rFonts w:hint="eastAsia"/>
        </w:rPr>
        <w:t>відповідний</w:t>
      </w:r>
      <w:r>
        <w:t></w:t>
      </w:r>
      <w:r>
        <w:rPr>
          <w:rFonts w:hint="eastAsia"/>
        </w:rPr>
        <w:t>тиск</w:t>
      </w:r>
      <w:r>
        <w:t></w:t>
      </w:r>
      <w:r>
        <w:rPr>
          <w:rFonts w:hint="eastAsia"/>
        </w:rPr>
        <w:t>з</w:t>
      </w:r>
      <w:r>
        <w:t></w:t>
      </w:r>
      <w:r>
        <w:rPr>
          <w:rFonts w:hint="eastAsia"/>
        </w:rPr>
        <w:t>боку</w:t>
      </w:r>
      <w:r>
        <w:t></w:t>
      </w:r>
      <w:r>
        <w:rPr>
          <w:rFonts w:hint="eastAsia"/>
        </w:rPr>
        <w:t>третіх</w:t>
      </w:r>
      <w:r>
        <w:t></w:t>
      </w:r>
      <w:r>
        <w:rPr>
          <w:rFonts w:hint="eastAsia"/>
        </w:rPr>
        <w:t>країн</w:t>
      </w:r>
      <w:r>
        <w:t></w:t>
      </w:r>
      <w:r>
        <w:t></w:t>
      </w:r>
      <w:r>
        <w:rPr>
          <w:rFonts w:hint="eastAsia"/>
        </w:rPr>
        <w:t>та</w:t>
      </w:r>
      <w:r>
        <w:t></w:t>
      </w:r>
      <w:r>
        <w:rPr>
          <w:rFonts w:hint="eastAsia"/>
        </w:rPr>
        <w:t>внутрішні</w:t>
      </w:r>
      <w:r>
        <w:t></w:t>
      </w:r>
      <w:r>
        <w:rPr>
          <w:rFonts w:hint="eastAsia"/>
        </w:rPr>
        <w:t>фактори</w:t>
      </w:r>
      <w:r>
        <w:t></w:t>
      </w:r>
      <w:r>
        <w:t></w:t>
      </w:r>
      <w:r>
        <w:rPr>
          <w:rFonts w:hint="eastAsia"/>
        </w:rPr>
        <w:t>потреба</w:t>
      </w:r>
      <w:r>
        <w:t></w:t>
      </w:r>
      <w:r>
        <w:rPr>
          <w:rFonts w:hint="eastAsia"/>
        </w:rPr>
        <w:t>координації</w:t>
      </w:r>
      <w:r>
        <w:t></w:t>
      </w:r>
      <w:r>
        <w:rPr>
          <w:rFonts w:hint="eastAsia"/>
        </w:rPr>
        <w:t>щодо</w:t>
      </w:r>
      <w:r>
        <w:t></w:t>
      </w:r>
      <w:r>
        <w:rPr>
          <w:rFonts w:hint="eastAsia"/>
        </w:rPr>
        <w:t>прийняття</w:t>
      </w:r>
      <w:r>
        <w:t></w:t>
      </w:r>
      <w:r>
        <w:rPr>
          <w:rFonts w:hint="eastAsia"/>
        </w:rPr>
        <w:t>рішень</w:t>
      </w:r>
      <w:r>
        <w:t></w:t>
      </w:r>
      <w:r>
        <w:rPr>
          <w:rFonts w:hint="eastAsia"/>
        </w:rPr>
        <w:t>та</w:t>
      </w:r>
      <w:r>
        <w:t></w:t>
      </w:r>
      <w:r>
        <w:rPr>
          <w:rFonts w:hint="eastAsia"/>
        </w:rPr>
        <w:t>або</w:t>
      </w:r>
      <w:r>
        <w:t></w:t>
      </w:r>
      <w:r>
        <w:rPr>
          <w:rFonts w:hint="eastAsia"/>
        </w:rPr>
        <w:t>дій</w:t>
      </w:r>
      <w:r>
        <w:t></w:t>
      </w:r>
      <w:r>
        <w:rPr>
          <w:rFonts w:hint="eastAsia"/>
        </w:rPr>
        <w:t>з</w:t>
      </w:r>
      <w:r>
        <w:t></w:t>
      </w:r>
      <w:r>
        <w:rPr>
          <w:rFonts w:hint="eastAsia"/>
        </w:rPr>
        <w:t>боку</w:t>
      </w:r>
      <w:r>
        <w:t></w:t>
      </w:r>
      <w:r>
        <w:rPr>
          <w:rFonts w:hint="eastAsia"/>
        </w:rPr>
        <w:t>тих</w:t>
      </w:r>
      <w:r>
        <w:t></w:t>
      </w:r>
      <w:r>
        <w:rPr>
          <w:rFonts w:hint="eastAsia"/>
        </w:rPr>
        <w:t>її</w:t>
      </w:r>
      <w:r>
        <w:t></w:t>
      </w:r>
      <w:r>
        <w:rPr>
          <w:rFonts w:hint="eastAsia"/>
        </w:rPr>
        <w:t>держав</w:t>
      </w:r>
      <w:r>
        <w:t></w:t>
      </w:r>
      <w:r>
        <w:rPr>
          <w:rFonts w:hint="eastAsia"/>
        </w:rPr>
        <w:t>учасниць</w:t>
      </w:r>
      <w:r>
        <w:t></w:t>
      </w:r>
      <w:r>
        <w:t></w:t>
      </w:r>
      <w:r>
        <w:rPr>
          <w:rFonts w:hint="eastAsia"/>
        </w:rPr>
        <w:t>до</w:t>
      </w:r>
      <w:r>
        <w:t></w:t>
      </w:r>
      <w:r>
        <w:rPr>
          <w:rFonts w:hint="eastAsia"/>
        </w:rPr>
        <w:t>яких</w:t>
      </w:r>
      <w:r>
        <w:t></w:t>
      </w:r>
      <w:r>
        <w:rPr>
          <w:rFonts w:hint="eastAsia"/>
        </w:rPr>
        <w:t>ці</w:t>
      </w:r>
      <w:r>
        <w:t></w:t>
      </w:r>
      <w:r>
        <w:rPr>
          <w:rFonts w:hint="eastAsia"/>
        </w:rPr>
        <w:t>договори</w:t>
      </w:r>
      <w:r>
        <w:t></w:t>
      </w:r>
      <w:r>
        <w:rPr>
          <w:rFonts w:hint="eastAsia"/>
        </w:rPr>
        <w:t>застосовуються</w:t>
      </w:r>
      <w:r>
        <w:t></w:t>
      </w:r>
      <w:r>
        <w:t></w:t>
      </w:r>
      <w:r>
        <w:t></w:t>
      </w:r>
      <w:r>
        <w:rPr>
          <w:rFonts w:hint="eastAsia"/>
        </w:rPr>
        <w:t>у</w:t>
      </w:r>
      <w:r>
        <w:t></w:t>
      </w:r>
      <w:r>
        <w:rPr>
          <w:rFonts w:hint="eastAsia"/>
        </w:rPr>
        <w:t>питанні</w:t>
      </w:r>
      <w:r>
        <w:t></w:t>
      </w:r>
      <w:r>
        <w:rPr>
          <w:rFonts w:hint="eastAsia"/>
        </w:rPr>
        <w:t>правонаступництва</w:t>
      </w:r>
      <w:r>
        <w:t></w:t>
      </w:r>
      <w:r>
        <w:rPr>
          <w:rFonts w:hint="eastAsia"/>
        </w:rPr>
        <w:t>договорів</w:t>
      </w:r>
      <w:r>
        <w:t></w:t>
      </w:r>
      <w:r>
        <w:t></w:t>
      </w:r>
      <w:r>
        <w:rPr>
          <w:rFonts w:hint="eastAsia"/>
        </w:rPr>
        <w:t>які</w:t>
      </w:r>
      <w:r>
        <w:t></w:t>
      </w:r>
      <w:r>
        <w:rPr>
          <w:rFonts w:hint="eastAsia"/>
        </w:rPr>
        <w:t>є</w:t>
      </w:r>
      <w:r>
        <w:t></w:t>
      </w:r>
      <w:r>
        <w:rPr>
          <w:rFonts w:hint="eastAsia"/>
        </w:rPr>
        <w:t>установчими</w:t>
      </w:r>
      <w:r>
        <w:t></w:t>
      </w:r>
      <w:r>
        <w:rPr>
          <w:rFonts w:hint="eastAsia"/>
        </w:rPr>
        <w:t>актами</w:t>
      </w:r>
      <w:r>
        <w:t></w:t>
      </w:r>
      <w:r>
        <w:rPr>
          <w:rFonts w:hint="eastAsia"/>
        </w:rPr>
        <w:t>міжнародних</w:t>
      </w:r>
      <w:r>
        <w:t></w:t>
      </w:r>
      <w:r>
        <w:rPr>
          <w:rFonts w:hint="eastAsia"/>
        </w:rPr>
        <w:t>організацій</w:t>
      </w:r>
      <w:r>
        <w:t></w:t>
      </w:r>
      <w:r>
        <w:rPr>
          <w:rFonts w:hint="eastAsia"/>
        </w:rPr>
        <w:t>–</w:t>
      </w:r>
      <w:r>
        <w:t></w:t>
      </w:r>
      <w:r>
        <w:rPr>
          <w:rFonts w:hint="eastAsia"/>
        </w:rPr>
        <w:t>винятковою</w:t>
      </w:r>
      <w:r>
        <w:t></w:t>
      </w:r>
      <w:r>
        <w:rPr>
          <w:rFonts w:hint="eastAsia"/>
        </w:rPr>
        <w:t>компетенцією</w:t>
      </w:r>
      <w:r>
        <w:t></w:t>
      </w:r>
      <w:r>
        <w:rPr>
          <w:rFonts w:hint="eastAsia"/>
        </w:rPr>
        <w:t>відповідних</w:t>
      </w:r>
      <w:r>
        <w:t></w:t>
      </w:r>
      <w:r>
        <w:rPr>
          <w:rFonts w:hint="eastAsia"/>
        </w:rPr>
        <w:t>організацій</w:t>
      </w:r>
      <w:r>
        <w:t></w:t>
      </w:r>
      <w:r>
        <w:rPr>
          <w:rFonts w:hint="eastAsia"/>
        </w:rPr>
        <w:t>щодо</w:t>
      </w:r>
      <w:r>
        <w:t></w:t>
      </w:r>
      <w:r>
        <w:rPr>
          <w:rFonts w:hint="eastAsia"/>
        </w:rPr>
        <w:t>вирішення</w:t>
      </w:r>
      <w:r>
        <w:t></w:t>
      </w:r>
      <w:r>
        <w:rPr>
          <w:rFonts w:hint="eastAsia"/>
        </w:rPr>
        <w:t>питання</w:t>
      </w:r>
      <w:r>
        <w:t></w:t>
      </w:r>
      <w:r>
        <w:rPr>
          <w:rFonts w:hint="eastAsia"/>
        </w:rPr>
        <w:t>членства</w:t>
      </w:r>
      <w:r>
        <w:t></w:t>
      </w:r>
      <w:r>
        <w:t></w:t>
      </w:r>
      <w:r>
        <w:rPr>
          <w:rFonts w:hint="eastAsia"/>
        </w:rPr>
        <w:t>щодо</w:t>
      </w:r>
      <w:r>
        <w:t></w:t>
      </w:r>
      <w:r>
        <w:rPr>
          <w:rFonts w:hint="eastAsia"/>
        </w:rPr>
        <w:t>універсальних</w:t>
      </w:r>
      <w:r>
        <w:t></w:t>
      </w:r>
      <w:r>
        <w:rPr>
          <w:rFonts w:hint="eastAsia"/>
        </w:rPr>
        <w:t>договорів</w:t>
      </w:r>
      <w:r>
        <w:t></w:t>
      </w:r>
      <w:r>
        <w:rPr>
          <w:rFonts w:hint="eastAsia"/>
        </w:rPr>
        <w:t>із</w:t>
      </w:r>
      <w:r>
        <w:t></w:t>
      </w:r>
      <w:r>
        <w:rPr>
          <w:rFonts w:hint="eastAsia"/>
        </w:rPr>
        <w:t>захисту</w:t>
      </w:r>
      <w:r>
        <w:t></w:t>
      </w:r>
      <w:r>
        <w:rPr>
          <w:rFonts w:hint="eastAsia"/>
        </w:rPr>
        <w:t>прав</w:t>
      </w:r>
      <w:r>
        <w:t></w:t>
      </w:r>
      <w:r>
        <w:rPr>
          <w:rFonts w:hint="eastAsia"/>
        </w:rPr>
        <w:t>людини</w:t>
      </w:r>
      <w:r>
        <w:t></w:t>
      </w:r>
      <w:r>
        <w:rPr>
          <w:rFonts w:hint="eastAsia"/>
        </w:rPr>
        <w:t>–</w:t>
      </w:r>
      <w:r>
        <w:t></w:t>
      </w:r>
      <w:r>
        <w:rPr>
          <w:rFonts w:hint="eastAsia"/>
        </w:rPr>
        <w:t>внутрішні</w:t>
      </w:r>
      <w:r>
        <w:t></w:t>
      </w:r>
      <w:r>
        <w:rPr>
          <w:rFonts w:hint="eastAsia"/>
        </w:rPr>
        <w:t>аспекти</w:t>
      </w:r>
      <w:r>
        <w:t></w:t>
      </w:r>
      <w:r>
        <w:t></w:t>
      </w:r>
      <w:r>
        <w:rPr>
          <w:rFonts w:hint="eastAsia"/>
        </w:rPr>
        <w:t>плинність</w:t>
      </w:r>
      <w:r>
        <w:t></w:t>
      </w:r>
      <w:r>
        <w:rPr>
          <w:rFonts w:hint="eastAsia"/>
        </w:rPr>
        <w:t>та</w:t>
      </w:r>
      <w:r>
        <w:t></w:t>
      </w:r>
      <w:r>
        <w:rPr>
          <w:rFonts w:hint="eastAsia"/>
        </w:rPr>
        <w:t>непослідовність</w:t>
      </w:r>
      <w:r>
        <w:t></w:t>
      </w:r>
      <w:r>
        <w:rPr>
          <w:rFonts w:hint="eastAsia"/>
        </w:rPr>
        <w:t>дій</w:t>
      </w:r>
      <w:r>
        <w:t></w:t>
      </w:r>
      <w:r>
        <w:rPr>
          <w:rFonts w:hint="eastAsia"/>
        </w:rPr>
        <w:t>країн</w:t>
      </w:r>
      <w:r>
        <w:t></w:t>
      </w:r>
      <w:r>
        <w:rPr>
          <w:rFonts w:hint="eastAsia"/>
        </w:rPr>
        <w:t>учасниць</w:t>
      </w:r>
      <w:r>
        <w:t></w:t>
      </w:r>
      <w:r>
        <w:rPr>
          <w:rFonts w:hint="eastAsia"/>
        </w:rPr>
        <w:t>щодо</w:t>
      </w:r>
      <w:r>
        <w:t></w:t>
      </w:r>
      <w:r>
        <w:rPr>
          <w:rFonts w:hint="eastAsia"/>
        </w:rPr>
        <w:t>оформлення</w:t>
      </w:r>
      <w:r>
        <w:t></w:t>
      </w:r>
      <w:r>
        <w:rPr>
          <w:rFonts w:hint="eastAsia"/>
        </w:rPr>
        <w:t>правонаступництва</w:t>
      </w:r>
      <w:r>
        <w:t></w:t>
      </w:r>
      <w:r>
        <w:rPr>
          <w:rFonts w:hint="eastAsia"/>
        </w:rPr>
        <w:t>за</w:t>
      </w:r>
      <w:r>
        <w:t></w:t>
      </w:r>
      <w:r>
        <w:rPr>
          <w:rFonts w:hint="eastAsia"/>
        </w:rPr>
        <w:t>відповідними</w:t>
      </w:r>
      <w:r>
        <w:t></w:t>
      </w:r>
      <w:r>
        <w:rPr>
          <w:rFonts w:hint="eastAsia"/>
        </w:rPr>
        <w:t>договорами</w:t>
      </w:r>
      <w:r>
        <w:t></w:t>
      </w:r>
      <w:r>
        <w:t></w:t>
      </w:r>
      <w:r>
        <w:rPr>
          <w:rFonts w:hint="eastAsia"/>
        </w:rPr>
        <w:t>та</w:t>
      </w:r>
      <w:r>
        <w:t></w:t>
      </w:r>
      <w:r>
        <w:rPr>
          <w:rFonts w:hint="eastAsia"/>
        </w:rPr>
        <w:t>зовнішні</w:t>
      </w:r>
      <w:r>
        <w:t></w:t>
      </w:r>
      <w:r>
        <w:rPr>
          <w:rFonts w:hint="eastAsia"/>
        </w:rPr>
        <w:t>фактори</w:t>
      </w:r>
      <w:r>
        <w:t></w:t>
      </w:r>
      <w:r>
        <w:t></w:t>
      </w:r>
      <w:r>
        <w:rPr>
          <w:rFonts w:hint="eastAsia"/>
        </w:rPr>
        <w:t>відповідні</w:t>
      </w:r>
      <w:r>
        <w:t></w:t>
      </w:r>
      <w:r>
        <w:rPr>
          <w:rFonts w:hint="eastAsia"/>
        </w:rPr>
        <w:t>вимоги</w:t>
      </w:r>
      <w:r>
        <w:t></w:t>
      </w:r>
      <w:r>
        <w:rPr>
          <w:rFonts w:hint="eastAsia"/>
        </w:rPr>
        <w:t>міжнародних</w:t>
      </w:r>
      <w:r>
        <w:t></w:t>
      </w:r>
      <w:r>
        <w:rPr>
          <w:rFonts w:hint="eastAsia"/>
        </w:rPr>
        <w:t>інституцій</w:t>
      </w:r>
      <w:r>
        <w:t></w:t>
      </w:r>
      <w:r>
        <w:rPr>
          <w:rFonts w:hint="eastAsia"/>
        </w:rPr>
        <w:t>у</w:t>
      </w:r>
      <w:r>
        <w:t></w:t>
      </w:r>
      <w:r>
        <w:rPr>
          <w:rFonts w:hint="eastAsia"/>
        </w:rPr>
        <w:t>сфері</w:t>
      </w:r>
      <w:r>
        <w:t></w:t>
      </w:r>
      <w:r>
        <w:rPr>
          <w:rFonts w:hint="eastAsia"/>
        </w:rPr>
        <w:t>захисту</w:t>
      </w:r>
      <w:r>
        <w:t></w:t>
      </w:r>
      <w:r>
        <w:rPr>
          <w:rFonts w:hint="eastAsia"/>
        </w:rPr>
        <w:t>прав</w:t>
      </w:r>
      <w:r>
        <w:t></w:t>
      </w:r>
      <w:r>
        <w:rPr>
          <w:rFonts w:hint="eastAsia"/>
        </w:rPr>
        <w:t>людини</w:t>
      </w:r>
      <w:r>
        <w:t></w:t>
      </w:r>
      <w:r>
        <w:rPr>
          <w:rFonts w:hint="eastAsia"/>
        </w:rPr>
        <w:t>та</w:t>
      </w:r>
      <w:r>
        <w:t></w:t>
      </w:r>
      <w:r>
        <w:rPr>
          <w:rFonts w:hint="eastAsia"/>
        </w:rPr>
        <w:t>потреба</w:t>
      </w:r>
      <w:r>
        <w:t></w:t>
      </w:r>
      <w:r>
        <w:rPr>
          <w:rFonts w:hint="eastAsia"/>
        </w:rPr>
        <w:t>якомога</w:t>
      </w:r>
      <w:r>
        <w:t></w:t>
      </w:r>
      <w:r>
        <w:rPr>
          <w:rFonts w:hint="eastAsia"/>
        </w:rPr>
        <w:t>швидшого</w:t>
      </w:r>
      <w:r>
        <w:t></w:t>
      </w:r>
      <w:r>
        <w:rPr>
          <w:rFonts w:hint="eastAsia"/>
        </w:rPr>
        <w:t>закріплення</w:t>
      </w:r>
      <w:r>
        <w:t></w:t>
      </w:r>
      <w:r>
        <w:rPr>
          <w:rFonts w:hint="eastAsia"/>
        </w:rPr>
        <w:t>дії</w:t>
      </w:r>
      <w:r>
        <w:t></w:t>
      </w:r>
      <w:r>
        <w:rPr>
          <w:rFonts w:hint="eastAsia"/>
        </w:rPr>
        <w:t>основних</w:t>
      </w:r>
      <w:r>
        <w:t></w:t>
      </w:r>
      <w:r>
        <w:rPr>
          <w:rFonts w:hint="eastAsia"/>
        </w:rPr>
        <w:t>прав</w:t>
      </w:r>
      <w:r>
        <w:t></w:t>
      </w:r>
      <w:r>
        <w:rPr>
          <w:rFonts w:hint="eastAsia"/>
        </w:rPr>
        <w:t>та</w:t>
      </w:r>
      <w:r>
        <w:t></w:t>
      </w:r>
      <w:r>
        <w:rPr>
          <w:rFonts w:hint="eastAsia"/>
        </w:rPr>
        <w:t>свобод</w:t>
      </w:r>
      <w:r>
        <w:t></w:t>
      </w:r>
      <w:r>
        <w:rPr>
          <w:rFonts w:hint="eastAsia"/>
        </w:rPr>
        <w:t>на</w:t>
      </w:r>
      <w:r>
        <w:t></w:t>
      </w:r>
      <w:r>
        <w:rPr>
          <w:rFonts w:hint="eastAsia"/>
        </w:rPr>
        <w:t>всій</w:t>
      </w:r>
      <w:r>
        <w:t></w:t>
      </w:r>
      <w:r>
        <w:rPr>
          <w:rFonts w:hint="eastAsia"/>
        </w:rPr>
        <w:t>території</w:t>
      </w:r>
      <w:r>
        <w:t></w:t>
      </w:r>
      <w:r>
        <w:rPr>
          <w:rFonts w:hint="eastAsia"/>
        </w:rPr>
        <w:t>колишнього</w:t>
      </w:r>
      <w:r>
        <w:t></w:t>
      </w:r>
      <w:r>
        <w:rPr>
          <w:rFonts w:hint="eastAsia"/>
        </w:rPr>
        <w:t>Радянського</w:t>
      </w:r>
      <w:r>
        <w:t></w:t>
      </w:r>
      <w:r>
        <w:rPr>
          <w:rFonts w:hint="eastAsia"/>
        </w:rPr>
        <w:t>Союзу</w:t>
      </w:r>
      <w:r>
        <w:t></w:t>
      </w:r>
      <w:r>
        <w:t></w:t>
      </w:r>
      <w:bookmarkStart w:id="0" w:name="_GoBack"/>
      <w:bookmarkEnd w:id="0"/>
    </w:p>
    <w:sectPr w:rsidR="0098582F" w:rsidRPr="0098582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589" w:rsidRDefault="005D5589">
      <w:pPr>
        <w:spacing w:after="0" w:line="240" w:lineRule="auto"/>
      </w:pPr>
      <w:r>
        <w:separator/>
      </w:r>
    </w:p>
  </w:endnote>
  <w:endnote w:type="continuationSeparator" w:id="0">
    <w:p w:rsidR="005D5589" w:rsidRDefault="005D5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589" w:rsidRDefault="005D5589"/>
    <w:p w:rsidR="005D5589" w:rsidRDefault="005D5589"/>
    <w:p w:rsidR="005D5589" w:rsidRDefault="005D5589"/>
    <w:p w:rsidR="005D5589" w:rsidRDefault="005D5589"/>
    <w:p w:rsidR="005D5589" w:rsidRDefault="005D5589"/>
    <w:p w:rsidR="005D5589" w:rsidRDefault="005D5589"/>
    <w:p w:rsidR="005D5589" w:rsidRDefault="005D558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589" w:rsidRDefault="005D55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D5589" w:rsidRDefault="005D55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D5589" w:rsidRDefault="005D5589"/>
    <w:p w:rsidR="005D5589" w:rsidRDefault="005D5589"/>
    <w:p w:rsidR="005D5589" w:rsidRDefault="005D558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589" w:rsidRDefault="005D5589"/>
                          <w:p w:rsidR="005D5589" w:rsidRDefault="005D558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D5589" w:rsidRDefault="005D5589"/>
                    <w:p w:rsidR="005D5589" w:rsidRDefault="005D558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D5589" w:rsidRDefault="005D5589"/>
    <w:p w:rsidR="005D5589" w:rsidRDefault="005D5589">
      <w:pPr>
        <w:rPr>
          <w:sz w:val="2"/>
          <w:szCs w:val="2"/>
        </w:rPr>
      </w:pPr>
    </w:p>
    <w:p w:rsidR="005D5589" w:rsidRDefault="005D5589"/>
    <w:p w:rsidR="005D5589" w:rsidRDefault="005D5589">
      <w:pPr>
        <w:spacing w:after="0" w:line="240" w:lineRule="auto"/>
      </w:pPr>
    </w:p>
  </w:footnote>
  <w:footnote w:type="continuationSeparator" w:id="0">
    <w:p w:rsidR="005D5589" w:rsidRDefault="005D5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89"/>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FA9CF-ECD3-42C5-94C8-7E99B39A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15303</TotalTime>
  <Pages>5</Pages>
  <Words>1722</Words>
  <Characters>9817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439</cp:revision>
  <cp:lastPrinted>2009-02-06T05:36:00Z</cp:lastPrinted>
  <dcterms:created xsi:type="dcterms:W3CDTF">2023-09-07T12:38:00Z</dcterms:created>
  <dcterms:modified xsi:type="dcterms:W3CDTF">2023-11-15T12:36:00Z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